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FEE" w:rsidRPr="00321D56" w:rsidRDefault="009B6FEE" w:rsidP="009B6FEE">
      <w:pPr>
        <w:ind w:left="5812"/>
        <w:rPr>
          <w:b/>
        </w:rPr>
      </w:pPr>
      <w:r w:rsidRPr="007577FB">
        <w:t>ЗАТВЕРДЖЕНО</w:t>
      </w:r>
    </w:p>
    <w:p w:rsidR="009B6FEE" w:rsidRPr="00321D56" w:rsidRDefault="009B6FEE" w:rsidP="009B6FEE">
      <w:pPr>
        <w:ind w:left="5812"/>
      </w:pPr>
      <w:r w:rsidRPr="00321D56">
        <w:t xml:space="preserve">Наказ територіального управління Служби судової охорони у Львівській області </w:t>
      </w:r>
    </w:p>
    <w:p w:rsidR="009B6FEE" w:rsidRPr="00321D56" w:rsidRDefault="009B6FEE" w:rsidP="009B6FEE">
      <w:pPr>
        <w:ind w:left="5812"/>
      </w:pPr>
      <w:r w:rsidRPr="00321D56">
        <w:t xml:space="preserve">від </w:t>
      </w:r>
      <w:r w:rsidR="002E274F">
        <w:t>____</w:t>
      </w:r>
      <w:r w:rsidRPr="00321D56">
        <w:t>.</w:t>
      </w:r>
      <w:r w:rsidR="004B7B08">
        <w:t>____</w:t>
      </w:r>
      <w:r w:rsidRPr="00321D56">
        <w:t xml:space="preserve">.2024 № </w:t>
      </w:r>
      <w:r w:rsidR="002E274F">
        <w:t>_____</w:t>
      </w:r>
      <w:r w:rsidR="00B15366">
        <w:t xml:space="preserve">  </w:t>
      </w:r>
    </w:p>
    <w:p w:rsidR="009B6FEE" w:rsidRPr="00321D56" w:rsidRDefault="009B6FEE" w:rsidP="009B6FEE">
      <w:pPr>
        <w:ind w:left="5812"/>
        <w:rPr>
          <w:sz w:val="10"/>
          <w:szCs w:val="10"/>
        </w:rPr>
      </w:pPr>
    </w:p>
    <w:p w:rsidR="009B6FEE" w:rsidRPr="00321D56" w:rsidRDefault="009B6FEE" w:rsidP="009B6FEE">
      <w:pPr>
        <w:jc w:val="center"/>
        <w:rPr>
          <w:b/>
        </w:rPr>
      </w:pPr>
      <w:r w:rsidRPr="00321D56">
        <w:rPr>
          <w:b/>
        </w:rPr>
        <w:t>УМОВИ</w:t>
      </w:r>
    </w:p>
    <w:p w:rsidR="009B6FEE" w:rsidRPr="00321D56" w:rsidRDefault="009B6FEE" w:rsidP="009B6FEE">
      <w:pPr>
        <w:jc w:val="center"/>
        <w:rPr>
          <w:b/>
        </w:rPr>
      </w:pPr>
      <w:r w:rsidRPr="00321D56">
        <w:rPr>
          <w:b/>
        </w:rPr>
        <w:t xml:space="preserve">проведення конкурсу на зайняття вакантної посади контролера ІІ категорії </w:t>
      </w:r>
      <w:r w:rsidR="00B15366">
        <w:rPr>
          <w:b/>
        </w:rPr>
        <w:t>1</w:t>
      </w:r>
      <w:r w:rsidRPr="00321D56">
        <w:rPr>
          <w:b/>
        </w:rPr>
        <w:t xml:space="preserve"> відділення </w:t>
      </w:r>
      <w:r w:rsidR="0082063B" w:rsidRPr="0082063B">
        <w:rPr>
          <w:b/>
          <w:lang w:val="ru-RU"/>
        </w:rPr>
        <w:t>1</w:t>
      </w:r>
      <w:r w:rsidRPr="00321D56">
        <w:rPr>
          <w:b/>
        </w:rPr>
        <w:t xml:space="preserve"> взводу охорони </w:t>
      </w:r>
      <w:r w:rsidR="0082063B" w:rsidRPr="00230B4D">
        <w:rPr>
          <w:b/>
          <w:lang w:val="ru-RU"/>
        </w:rPr>
        <w:t>1</w:t>
      </w:r>
      <w:r w:rsidRPr="00321D56">
        <w:rPr>
          <w:b/>
        </w:rPr>
        <w:t xml:space="preserve"> підрозділу охорони територіального управління Служби судової охорони у Львівській області </w:t>
      </w:r>
    </w:p>
    <w:p w:rsidR="009B6FEE" w:rsidRPr="00321D56" w:rsidRDefault="009B6FEE" w:rsidP="009B6FEE">
      <w:pPr>
        <w:jc w:val="center"/>
        <w:rPr>
          <w:b/>
        </w:rPr>
      </w:pPr>
      <w:r w:rsidRPr="00321D56">
        <w:rPr>
          <w:b/>
        </w:rPr>
        <w:t xml:space="preserve">(з обслуговування </w:t>
      </w:r>
      <w:r w:rsidR="00230B4D" w:rsidRPr="00230B4D">
        <w:rPr>
          <w:b/>
        </w:rPr>
        <w:t>Львівського апеляційного суду</w:t>
      </w:r>
      <w:r w:rsidRPr="00321D56">
        <w:rPr>
          <w:b/>
        </w:rPr>
        <w:t xml:space="preserve">) </w:t>
      </w:r>
    </w:p>
    <w:p w:rsidR="009B6FEE" w:rsidRPr="00321D56" w:rsidRDefault="009B6FEE" w:rsidP="009B6FEE">
      <w:pPr>
        <w:jc w:val="center"/>
        <w:rPr>
          <w:b/>
        </w:rPr>
      </w:pPr>
      <w:r w:rsidRPr="00321D56">
        <w:rPr>
          <w:b/>
        </w:rPr>
        <w:t>(</w:t>
      </w:r>
      <w:r w:rsidR="00230B4D" w:rsidRPr="00230B4D">
        <w:rPr>
          <w:b/>
          <w:lang w:val="ru-RU"/>
        </w:rPr>
        <w:t>1</w:t>
      </w:r>
      <w:r w:rsidRPr="00321D56">
        <w:rPr>
          <w:b/>
        </w:rPr>
        <w:t xml:space="preserve"> посад</w:t>
      </w:r>
      <w:r w:rsidR="00956DA6">
        <w:rPr>
          <w:b/>
        </w:rPr>
        <w:t>а</w:t>
      </w:r>
      <w:r w:rsidRPr="00321D56">
        <w:rPr>
          <w:b/>
        </w:rPr>
        <w:t>)</w:t>
      </w:r>
    </w:p>
    <w:p w:rsidR="009B6FEE" w:rsidRPr="00321D56" w:rsidRDefault="009B6FEE" w:rsidP="009B6FEE">
      <w:pPr>
        <w:jc w:val="center"/>
        <w:rPr>
          <w:b/>
          <w:sz w:val="10"/>
          <w:szCs w:val="10"/>
        </w:rPr>
      </w:pPr>
    </w:p>
    <w:p w:rsidR="009B6FEE" w:rsidRPr="00321D56" w:rsidRDefault="009B6FEE" w:rsidP="009B6FEE">
      <w:pPr>
        <w:ind w:firstLine="720"/>
        <w:jc w:val="both"/>
        <w:rPr>
          <w:b/>
        </w:rPr>
      </w:pPr>
      <w:r w:rsidRPr="00321D56">
        <w:rPr>
          <w:b/>
        </w:rPr>
        <w:t xml:space="preserve">1. Загальні вимоги до кандидатів на посаду </w:t>
      </w:r>
      <w:bookmarkStart w:id="0" w:name="_Hlk155180897"/>
      <w:r w:rsidRPr="00321D56">
        <w:rPr>
          <w:b/>
        </w:rPr>
        <w:t xml:space="preserve">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w:t>
      </w:r>
      <w:bookmarkEnd w:id="0"/>
      <w:r w:rsidRPr="00321D56">
        <w:rPr>
          <w:b/>
        </w:rPr>
        <w:t xml:space="preserve"> територіального управління Служби судової охорони у Львівській області (далі – Управління):</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9B6FEE" w:rsidRPr="00321D56" w:rsidRDefault="009B6FEE" w:rsidP="009B6FEE">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321D56" w:rsidRDefault="009B6FEE" w:rsidP="009B6FEE">
      <w:pPr>
        <w:ind w:firstLine="720"/>
        <w:jc w:val="both"/>
        <w:rPr>
          <w:sz w:val="10"/>
          <w:szCs w:val="10"/>
        </w:rPr>
      </w:pPr>
    </w:p>
    <w:p w:rsidR="009B6FEE" w:rsidRPr="00321D56" w:rsidRDefault="009B6FEE" w:rsidP="009B6FEE">
      <w:pPr>
        <w:ind w:firstLine="720"/>
        <w:jc w:val="both"/>
        <w:rPr>
          <w:b/>
        </w:rPr>
      </w:pPr>
      <w:r w:rsidRPr="00321D56">
        <w:rPr>
          <w:b/>
        </w:rPr>
        <w:t xml:space="preserve">2. Основні повноваження 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 Управління:</w:t>
      </w:r>
    </w:p>
    <w:p w:rsidR="009B6FEE" w:rsidRPr="00321D56" w:rsidRDefault="009B6FEE" w:rsidP="009B6FEE">
      <w:pPr>
        <w:ind w:firstLine="720"/>
        <w:jc w:val="both"/>
        <w:rPr>
          <w:b/>
          <w:sz w:val="10"/>
          <w:szCs w:val="10"/>
        </w:rPr>
      </w:pPr>
    </w:p>
    <w:p w:rsidR="009B6FEE" w:rsidRPr="00321D56" w:rsidRDefault="009B6FEE" w:rsidP="009B6FEE">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9B6FEE" w:rsidRPr="00321D56" w:rsidRDefault="009B6FEE" w:rsidP="009B6FEE">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9B6FEE" w:rsidRPr="00321D56" w:rsidRDefault="009B6FEE" w:rsidP="009B6FEE">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9B6FEE" w:rsidRPr="00321D56" w:rsidRDefault="009B6FEE" w:rsidP="009B6FEE">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9B6FEE" w:rsidRPr="00321D56" w:rsidRDefault="009B6FEE" w:rsidP="009B6FEE">
      <w:pPr>
        <w:jc w:val="both"/>
        <w:rPr>
          <w:sz w:val="10"/>
          <w:szCs w:val="10"/>
        </w:rPr>
      </w:pPr>
    </w:p>
    <w:p w:rsidR="009B6FEE" w:rsidRPr="00321D56" w:rsidRDefault="009B6FEE" w:rsidP="009B6FEE">
      <w:pPr>
        <w:ind w:left="5812" w:hanging="5092"/>
        <w:jc w:val="both"/>
        <w:rPr>
          <w:b/>
        </w:rPr>
      </w:pPr>
      <w:r w:rsidRPr="00321D56">
        <w:rPr>
          <w:b/>
        </w:rPr>
        <w:t>3. Умови оплати праці:</w:t>
      </w:r>
    </w:p>
    <w:p w:rsidR="009B6FEE" w:rsidRPr="00321D56" w:rsidRDefault="009B6FEE" w:rsidP="009B6FEE">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321D56" w:rsidRDefault="009B6FEE" w:rsidP="009B6FEE">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321D56" w:rsidRDefault="009B6FEE" w:rsidP="009B6FEE">
      <w:pPr>
        <w:ind w:firstLine="720"/>
        <w:jc w:val="both"/>
        <w:rPr>
          <w:b/>
          <w:sz w:val="16"/>
          <w:szCs w:val="16"/>
        </w:rPr>
      </w:pPr>
    </w:p>
    <w:p w:rsidR="009B6FEE" w:rsidRPr="00321D56" w:rsidRDefault="009B6FEE" w:rsidP="009B6FEE">
      <w:pPr>
        <w:ind w:firstLine="720"/>
        <w:jc w:val="both"/>
        <w:rPr>
          <w:b/>
        </w:rPr>
      </w:pPr>
      <w:r w:rsidRPr="00321D56">
        <w:rPr>
          <w:b/>
        </w:rPr>
        <w:t>4. Інформація про строковість чи безстроковість призначення на посаду:</w:t>
      </w:r>
    </w:p>
    <w:p w:rsidR="009B6FEE" w:rsidRPr="00321D56" w:rsidRDefault="009B6FEE" w:rsidP="009B6FEE">
      <w:pPr>
        <w:ind w:firstLine="720"/>
        <w:jc w:val="both"/>
      </w:pPr>
      <w:r w:rsidRPr="00321D56">
        <w:t xml:space="preserve">безстроково. </w:t>
      </w:r>
    </w:p>
    <w:p w:rsidR="009B6FEE" w:rsidRPr="00321D56" w:rsidRDefault="009B6FEE" w:rsidP="009B6FEE">
      <w:pPr>
        <w:ind w:firstLine="720"/>
        <w:jc w:val="both"/>
        <w:rPr>
          <w:b/>
        </w:rPr>
      </w:pPr>
      <w:r w:rsidRPr="00321D56">
        <w:rPr>
          <w:b/>
        </w:rPr>
        <w:lastRenderedPageBreak/>
        <w:t>5. Перелік документів, необхідних для участі в конкурсі, та строк їх подання:</w:t>
      </w:r>
    </w:p>
    <w:p w:rsidR="009B6FEE" w:rsidRPr="00321D56" w:rsidRDefault="009B6FEE" w:rsidP="009B6FEE">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321D56" w:rsidRDefault="009B6FEE" w:rsidP="009B6FEE">
      <w:pPr>
        <w:ind w:firstLine="720"/>
        <w:jc w:val="both"/>
      </w:pPr>
      <w:r w:rsidRPr="00321D56">
        <w:t xml:space="preserve">2) копія паспорта громадянина України; </w:t>
      </w:r>
    </w:p>
    <w:p w:rsidR="009B6FEE" w:rsidRPr="00321D56" w:rsidRDefault="009B6FEE" w:rsidP="009B6FEE">
      <w:pPr>
        <w:ind w:firstLine="720"/>
        <w:jc w:val="both"/>
      </w:pPr>
      <w:r w:rsidRPr="00321D56">
        <w:t xml:space="preserve">3) копія (копії) документа (документів) про освіту; </w:t>
      </w:r>
    </w:p>
    <w:p w:rsidR="009B6FEE" w:rsidRPr="00321D56" w:rsidRDefault="009B6FEE" w:rsidP="009B6FEE">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9B6FEE" w:rsidRPr="00321D56" w:rsidRDefault="009B6FEE" w:rsidP="009B6FEE">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321D56" w:rsidRDefault="009B6FEE" w:rsidP="009B6FEE">
      <w:pPr>
        <w:ind w:firstLine="720"/>
        <w:jc w:val="both"/>
      </w:pPr>
      <w:r w:rsidRPr="00321D56">
        <w:t xml:space="preserve">6) копія трудової книжки (за наявності); </w:t>
      </w:r>
    </w:p>
    <w:p w:rsidR="009B6FEE" w:rsidRPr="00321D56" w:rsidRDefault="009B6FEE" w:rsidP="009B6FEE">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321D56" w:rsidRDefault="009B6FEE" w:rsidP="009B6FEE">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321D56" w:rsidRDefault="009B6FEE" w:rsidP="009B6FEE">
      <w:pPr>
        <w:ind w:firstLine="720"/>
        <w:jc w:val="both"/>
      </w:pPr>
      <w:r w:rsidRPr="00321D56">
        <w:t xml:space="preserve">або за старим зразком: </w:t>
      </w:r>
    </w:p>
    <w:p w:rsidR="009B6FEE" w:rsidRPr="00321D56" w:rsidRDefault="009B6FEE" w:rsidP="009B6FEE">
      <w:pPr>
        <w:ind w:firstLine="720"/>
        <w:jc w:val="both"/>
      </w:pPr>
      <w:r w:rsidRPr="00321D56">
        <w:t>- сертифікат про проходження наркологічного огляду (форма № 140/о);</w:t>
      </w:r>
    </w:p>
    <w:p w:rsidR="009B6FEE" w:rsidRPr="00321D56" w:rsidRDefault="009B6FEE" w:rsidP="009B6FEE">
      <w:pPr>
        <w:ind w:firstLine="720"/>
        <w:jc w:val="both"/>
      </w:pPr>
      <w:r w:rsidRPr="00321D56">
        <w:t>- сертифікат про проходження обов’язкових попередніх та періодичного психіатричних оглядів (форма № 122-2/0);</w:t>
      </w:r>
    </w:p>
    <w:p w:rsidR="009B6FEE" w:rsidRPr="00321D56" w:rsidRDefault="009B6FEE" w:rsidP="009B6FEE">
      <w:pPr>
        <w:ind w:firstLine="720"/>
        <w:jc w:val="both"/>
      </w:pPr>
      <w:r w:rsidRPr="00321D56">
        <w:t xml:space="preserve">9) копія військового квитка або іншого військово-облікового документу. </w:t>
      </w:r>
    </w:p>
    <w:p w:rsidR="009B6FEE" w:rsidRPr="00321D56" w:rsidRDefault="009B6FEE" w:rsidP="009B6FEE">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321D56" w:rsidRDefault="009B6FEE" w:rsidP="009B6FEE">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B6FEE" w:rsidRPr="00321D56" w:rsidRDefault="009B6FEE" w:rsidP="009B6FEE">
      <w:pPr>
        <w:ind w:firstLine="720"/>
        <w:jc w:val="both"/>
      </w:pPr>
      <w:r w:rsidRPr="00321D56">
        <w:t xml:space="preserve">Документи приймаються з </w:t>
      </w:r>
      <w:r w:rsidR="003859F8" w:rsidRPr="003859F8">
        <w:rPr>
          <w:lang w:val="ru-RU"/>
        </w:rPr>
        <w:t>30</w:t>
      </w:r>
      <w:r w:rsidRPr="00321D56">
        <w:t xml:space="preserve"> </w:t>
      </w:r>
      <w:r w:rsidR="003859F8">
        <w:t>травня</w:t>
      </w:r>
      <w:r w:rsidRPr="00321D56">
        <w:t xml:space="preserve"> 2024 року до 17 години 00 хвилин </w:t>
      </w:r>
      <w:r w:rsidR="003859F8">
        <w:t>03</w:t>
      </w:r>
      <w:r w:rsidRPr="00321D56">
        <w:t> </w:t>
      </w:r>
      <w:r w:rsidR="003859F8">
        <w:t>червня</w:t>
      </w:r>
      <w:r w:rsidRPr="00321D56">
        <w:t xml:space="preserve"> 2024 року за </w:t>
      </w:r>
      <w:proofErr w:type="spellStart"/>
      <w:r w:rsidRPr="00321D56">
        <w:t>адресою</w:t>
      </w:r>
      <w:proofErr w:type="spellEnd"/>
      <w:r w:rsidRPr="00321D56">
        <w:t>: Львівська область, Львівський район, с. </w:t>
      </w:r>
      <w:proofErr w:type="spellStart"/>
      <w:r w:rsidRPr="00321D56">
        <w:t>Малехів</w:t>
      </w:r>
      <w:proofErr w:type="spellEnd"/>
      <w:r w:rsidRPr="00321D56">
        <w:t>, вул. Лесі Українки, 51.</w:t>
      </w:r>
    </w:p>
    <w:p w:rsidR="009B6FEE" w:rsidRPr="00321D56" w:rsidRDefault="009B6FEE" w:rsidP="009B6FEE">
      <w:pPr>
        <w:ind w:firstLine="720"/>
        <w:jc w:val="both"/>
      </w:pPr>
      <w:r w:rsidRPr="001D075C">
        <w:rPr>
          <w:b/>
        </w:rPr>
        <w:t xml:space="preserve"> </w:t>
      </w:r>
      <w:r w:rsidRPr="001D075C">
        <w:t xml:space="preserve">На контролера ІІ категорії </w:t>
      </w:r>
      <w:r w:rsidR="006B401E" w:rsidRPr="001D075C">
        <w:t>1</w:t>
      </w:r>
      <w:r w:rsidRPr="001D075C">
        <w:t xml:space="preserve"> відділення </w:t>
      </w:r>
      <w:r w:rsidR="003859F8" w:rsidRPr="001D075C">
        <w:t>1</w:t>
      </w:r>
      <w:r w:rsidRPr="001D075C">
        <w:t xml:space="preserve"> взводу охорони </w:t>
      </w:r>
      <w:r w:rsidR="003859F8" w:rsidRPr="001D075C">
        <w:t>1</w:t>
      </w:r>
      <w:r w:rsidRPr="001D075C">
        <w:t xml:space="preserve">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B7B08" w:rsidRDefault="004B7B08" w:rsidP="009B6FEE">
      <w:pPr>
        <w:ind w:firstLine="720"/>
        <w:jc w:val="both"/>
        <w:rPr>
          <w:b/>
        </w:rPr>
      </w:pPr>
    </w:p>
    <w:p w:rsidR="004B7B08" w:rsidRDefault="004B7B08" w:rsidP="009B6FEE">
      <w:pPr>
        <w:ind w:firstLine="720"/>
        <w:jc w:val="both"/>
        <w:rPr>
          <w:b/>
        </w:rPr>
      </w:pPr>
    </w:p>
    <w:p w:rsidR="004B7B08" w:rsidRDefault="004B7B08" w:rsidP="009B6FEE">
      <w:pPr>
        <w:ind w:firstLine="720"/>
        <w:jc w:val="both"/>
        <w:rPr>
          <w:b/>
        </w:rPr>
      </w:pPr>
    </w:p>
    <w:p w:rsidR="004B7B08" w:rsidRDefault="004B7B08" w:rsidP="009B6FEE">
      <w:pPr>
        <w:ind w:firstLine="720"/>
        <w:jc w:val="both"/>
        <w:rPr>
          <w:b/>
        </w:rPr>
      </w:pPr>
    </w:p>
    <w:p w:rsidR="009B6FEE" w:rsidRPr="00321D56" w:rsidRDefault="009B6FEE" w:rsidP="009B6FEE">
      <w:pPr>
        <w:ind w:firstLine="720"/>
        <w:jc w:val="both"/>
        <w:rPr>
          <w:b/>
        </w:rPr>
      </w:pPr>
      <w:r w:rsidRPr="00321D56">
        <w:rPr>
          <w:b/>
        </w:rPr>
        <w:lastRenderedPageBreak/>
        <w:t xml:space="preserve">6. Місце, дата та час початку проведення конкурсу: </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 xml:space="preserve">Львівська область, Львівський район, с. </w:t>
      </w:r>
      <w:proofErr w:type="spellStart"/>
      <w:r w:rsidRPr="00321D56">
        <w:t>Малехів</w:t>
      </w:r>
      <w:proofErr w:type="spellEnd"/>
      <w:r w:rsidRPr="00321D56">
        <w:t xml:space="preserve">, вул. Лесі Українки, 51, територіальне управління Служби судової охорони у Львівській області, </w:t>
      </w:r>
      <w:r w:rsidR="00297C0E">
        <w:t>07 червня</w:t>
      </w:r>
      <w:r w:rsidRPr="00321D56">
        <w:t xml:space="preserve"> 2024 року о 08.30.</w:t>
      </w:r>
    </w:p>
    <w:p w:rsidR="009B6FEE" w:rsidRPr="00321D56" w:rsidRDefault="009B6FEE" w:rsidP="009B6FEE">
      <w:pPr>
        <w:ind w:firstLine="720"/>
        <w:jc w:val="both"/>
        <w:rPr>
          <w:sz w:val="20"/>
          <w:szCs w:val="20"/>
        </w:rPr>
      </w:pPr>
    </w:p>
    <w:p w:rsidR="009B6FEE" w:rsidRPr="00321D56" w:rsidRDefault="009B6FEE" w:rsidP="009B6FEE">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B6FEE" w:rsidRPr="00321D56" w:rsidRDefault="009B6FEE" w:rsidP="009B6FEE">
      <w:pPr>
        <w:ind w:firstLine="720"/>
        <w:jc w:val="both"/>
        <w:rPr>
          <w:sz w:val="16"/>
          <w:szCs w:val="16"/>
        </w:rPr>
      </w:pPr>
    </w:p>
    <w:p w:rsidR="00DE76C3" w:rsidRPr="007A4589" w:rsidRDefault="00DE76C3" w:rsidP="00DE76C3">
      <w:pPr>
        <w:ind w:firstLine="567"/>
        <w:jc w:val="both"/>
      </w:pPr>
      <w:r>
        <w:t>Колодій Вікторія Віленівна</w:t>
      </w:r>
      <w:r w:rsidRPr="007A4589">
        <w:t>, (097)5293642, inbox.lv@sso.gov.ua.</w:t>
      </w:r>
    </w:p>
    <w:p w:rsidR="009B6FEE" w:rsidRPr="00321D56" w:rsidRDefault="009B6FEE" w:rsidP="009B6FEE">
      <w:pPr>
        <w:ind w:left="5812" w:hanging="2693"/>
        <w:jc w:val="both"/>
        <w:rPr>
          <w:b/>
        </w:rPr>
      </w:pPr>
    </w:p>
    <w:p w:rsidR="009B6FEE" w:rsidRPr="00321D56" w:rsidRDefault="009B6FEE" w:rsidP="009B6FEE">
      <w:pPr>
        <w:ind w:left="5812" w:hanging="2693"/>
        <w:jc w:val="both"/>
        <w:rPr>
          <w:b/>
        </w:rPr>
      </w:pPr>
      <w:r w:rsidRPr="00321D56">
        <w:rPr>
          <w:b/>
        </w:rPr>
        <w:t>Кваліфікаційні вимоги.</w:t>
      </w:r>
    </w:p>
    <w:p w:rsidR="009B6FEE" w:rsidRPr="00321D56" w:rsidRDefault="009B6FEE" w:rsidP="009B6FEE">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Освіта</w:t>
            </w:r>
          </w:p>
        </w:tc>
        <w:tc>
          <w:tcPr>
            <w:tcW w:w="5954" w:type="dxa"/>
          </w:tcPr>
          <w:p w:rsidR="009B6FEE" w:rsidRPr="00321D56" w:rsidRDefault="009B6FEE" w:rsidP="009B5C73">
            <w:pPr>
              <w:jc w:val="both"/>
            </w:pPr>
            <w:r w:rsidRPr="00321D56">
              <w:t>повна загальна середня.</w:t>
            </w:r>
          </w:p>
        </w:tc>
      </w:tr>
      <w:tr w:rsidR="009B6FEE" w:rsidRPr="00321D56" w:rsidTr="009B5C73">
        <w:tc>
          <w:tcPr>
            <w:tcW w:w="3969" w:type="dxa"/>
          </w:tcPr>
          <w:p w:rsidR="009B6FEE" w:rsidRPr="00321D56" w:rsidRDefault="009B6FEE" w:rsidP="009B5C73">
            <w:pPr>
              <w:jc w:val="both"/>
              <w:rPr>
                <w:sz w:val="16"/>
                <w:szCs w:val="16"/>
              </w:rPr>
            </w:pPr>
          </w:p>
        </w:tc>
        <w:tc>
          <w:tcPr>
            <w:tcW w:w="5954" w:type="dxa"/>
          </w:tcPr>
          <w:p w:rsidR="009B6FEE" w:rsidRPr="00321D56" w:rsidRDefault="009B6FEE" w:rsidP="009B5C73">
            <w:pPr>
              <w:jc w:val="both"/>
              <w:rPr>
                <w:sz w:val="16"/>
                <w:szCs w:val="16"/>
              </w:rPr>
            </w:pPr>
          </w:p>
        </w:tc>
      </w:tr>
      <w:tr w:rsidR="009B6FEE" w:rsidRPr="00321D56" w:rsidTr="009B5C73">
        <w:tc>
          <w:tcPr>
            <w:tcW w:w="3969" w:type="dxa"/>
          </w:tcPr>
          <w:p w:rsidR="009B6FEE" w:rsidRPr="00321D56" w:rsidRDefault="009B6FEE" w:rsidP="009B5C73">
            <w:pPr>
              <w:jc w:val="both"/>
            </w:pPr>
            <w:r w:rsidRPr="00321D56">
              <w:t>2. Досвід роботи</w:t>
            </w:r>
          </w:p>
        </w:tc>
        <w:tc>
          <w:tcPr>
            <w:tcW w:w="5954" w:type="dxa"/>
          </w:tcPr>
          <w:p w:rsidR="009B6FEE" w:rsidRPr="00321D56" w:rsidRDefault="009B6FEE" w:rsidP="009B5C73">
            <w:pPr>
              <w:jc w:val="both"/>
            </w:pPr>
            <w:r w:rsidRPr="00321D56">
              <w:t>без досвіду роботи.</w:t>
            </w:r>
          </w:p>
        </w:tc>
      </w:tr>
    </w:tbl>
    <w:p w:rsidR="009B6FEE" w:rsidRPr="00321D56" w:rsidRDefault="009B6FEE" w:rsidP="009B6FEE">
      <w:pPr>
        <w:ind w:left="4395"/>
        <w:jc w:val="both"/>
        <w:rPr>
          <w:sz w:val="16"/>
          <w:szCs w:val="16"/>
        </w:rPr>
      </w:pPr>
    </w:p>
    <w:p w:rsidR="009B6FEE" w:rsidRPr="00321D56" w:rsidRDefault="009B6FEE" w:rsidP="009B6FEE">
      <w:pPr>
        <w:ind w:left="4395"/>
        <w:jc w:val="both"/>
        <w:rPr>
          <w:sz w:val="16"/>
          <w:szCs w:val="16"/>
        </w:rPr>
      </w:pPr>
    </w:p>
    <w:p w:rsidR="009B6FEE" w:rsidRPr="00321D56" w:rsidRDefault="009B6FEE" w:rsidP="009B6FEE">
      <w:pPr>
        <w:ind w:left="-142" w:firstLine="142"/>
        <w:jc w:val="center"/>
        <w:rPr>
          <w:b/>
        </w:rPr>
      </w:pPr>
      <w:r w:rsidRPr="00321D56">
        <w:rPr>
          <w:b/>
        </w:rPr>
        <w:t>Вимоги до компетентності.</w:t>
      </w:r>
    </w:p>
    <w:p w:rsidR="009B6FEE" w:rsidRPr="00321D56"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Наявність лідерських</w:t>
            </w:r>
          </w:p>
          <w:p w:rsidR="009B6FEE" w:rsidRPr="00321D56" w:rsidRDefault="009B6FEE" w:rsidP="009B5C73">
            <w:pPr>
              <w:jc w:val="both"/>
            </w:pPr>
            <w:r w:rsidRPr="00321D56">
              <w:t>якостей</w:t>
            </w:r>
          </w:p>
        </w:tc>
        <w:tc>
          <w:tcPr>
            <w:tcW w:w="5954" w:type="dxa"/>
          </w:tcPr>
          <w:p w:rsidR="009B6FEE" w:rsidRPr="00321D56" w:rsidRDefault="009B6FEE" w:rsidP="009B5C73">
            <w:pPr>
              <w:jc w:val="both"/>
            </w:pPr>
            <w:r w:rsidRPr="00321D56">
              <w:t>організація роботи та контроль;</w:t>
            </w:r>
          </w:p>
          <w:p w:rsidR="009B6FEE" w:rsidRPr="00321D56" w:rsidRDefault="009B6FEE" w:rsidP="009B5C73">
            <w:pPr>
              <w:jc w:val="both"/>
            </w:pPr>
            <w:r w:rsidRPr="00321D56">
              <w:t>багатофункціональність;</w:t>
            </w:r>
          </w:p>
          <w:p w:rsidR="009B6FEE" w:rsidRPr="00321D56" w:rsidRDefault="009B6FEE" w:rsidP="009B5C73">
            <w:pPr>
              <w:jc w:val="both"/>
            </w:pPr>
            <w:r w:rsidRPr="00321D56">
              <w:t>досягнення кінцевих результатів.</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 xml:space="preserve">2. Вміння працювати </w:t>
            </w:r>
          </w:p>
          <w:p w:rsidR="009B6FEE" w:rsidRPr="00321D56" w:rsidRDefault="009B6FEE" w:rsidP="009B5C73">
            <w:pPr>
              <w:jc w:val="both"/>
            </w:pPr>
            <w:r w:rsidRPr="00321D56">
              <w:t>в колективі</w:t>
            </w:r>
          </w:p>
        </w:tc>
        <w:tc>
          <w:tcPr>
            <w:tcW w:w="5954" w:type="dxa"/>
          </w:tcPr>
          <w:p w:rsidR="009B6FEE" w:rsidRPr="00321D56" w:rsidRDefault="009B6FEE" w:rsidP="009B5C73">
            <w:pPr>
              <w:jc w:val="both"/>
            </w:pPr>
            <w:r w:rsidRPr="00321D56">
              <w:t>щирість та відкритість;</w:t>
            </w:r>
          </w:p>
          <w:p w:rsidR="009B6FEE" w:rsidRPr="00321D56" w:rsidRDefault="009B6FEE" w:rsidP="009B5C73">
            <w:pPr>
              <w:jc w:val="both"/>
            </w:pPr>
            <w:r w:rsidRPr="00321D56">
              <w:t>орієнтація на досягнення ефективного результату діяльності підрозділу;</w:t>
            </w:r>
          </w:p>
          <w:p w:rsidR="009B6FEE" w:rsidRPr="00321D56" w:rsidRDefault="009B6FEE" w:rsidP="009B5C73">
            <w:pPr>
              <w:jc w:val="both"/>
            </w:pPr>
            <w:r w:rsidRPr="00321D56">
              <w:t>рівне ставлення та повага до колег.</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3. Аналітичні здібності</w:t>
            </w:r>
          </w:p>
        </w:tc>
        <w:tc>
          <w:tcPr>
            <w:tcW w:w="5954" w:type="dxa"/>
          </w:tcPr>
          <w:p w:rsidR="009B6FEE" w:rsidRPr="00321D56" w:rsidRDefault="009B6FEE" w:rsidP="009B5C73">
            <w:pPr>
              <w:jc w:val="both"/>
            </w:pPr>
            <w:r w:rsidRPr="00321D56">
              <w:t>здатність систематизувати, узагальнювати інформацію;</w:t>
            </w:r>
          </w:p>
          <w:p w:rsidR="009B6FEE" w:rsidRPr="00321D56" w:rsidRDefault="009B6FEE" w:rsidP="009B5C73">
            <w:pPr>
              <w:jc w:val="both"/>
            </w:pPr>
            <w:r w:rsidRPr="00321D56">
              <w:t>гнучкість.</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4. Взаємодія з</w:t>
            </w:r>
          </w:p>
          <w:p w:rsidR="009B6FEE" w:rsidRPr="00321D56" w:rsidRDefault="009B6FEE" w:rsidP="009B5C73">
            <w:pPr>
              <w:tabs>
                <w:tab w:val="left" w:pos="3828"/>
              </w:tabs>
              <w:jc w:val="both"/>
            </w:pPr>
            <w:r w:rsidRPr="00321D56">
              <w:t>територіальними </w:t>
            </w:r>
          </w:p>
          <w:p w:rsidR="009B6FEE" w:rsidRPr="00321D56" w:rsidRDefault="009B6FEE" w:rsidP="009B5C73">
            <w:pPr>
              <w:jc w:val="both"/>
            </w:pPr>
            <w:r w:rsidRPr="00321D56">
              <w:t>підрозділами</w:t>
            </w:r>
          </w:p>
        </w:tc>
        <w:tc>
          <w:tcPr>
            <w:tcW w:w="5954" w:type="dxa"/>
          </w:tcPr>
          <w:p w:rsidR="009B6FEE" w:rsidRPr="00321D56" w:rsidRDefault="009B6FEE"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5. Особистісні компетенції</w:t>
            </w:r>
          </w:p>
        </w:tc>
        <w:tc>
          <w:tcPr>
            <w:tcW w:w="5954" w:type="dxa"/>
          </w:tcPr>
          <w:p w:rsidR="009B6FEE" w:rsidRPr="00321D56" w:rsidRDefault="009B6FEE" w:rsidP="009B5C73">
            <w:pPr>
              <w:jc w:val="both"/>
            </w:pPr>
            <w:r w:rsidRPr="00321D56">
              <w:t>комунікабельність, принциповість, рішучість та наполегливість під час виконання поставлених завдань;</w:t>
            </w:r>
          </w:p>
          <w:p w:rsidR="009B6FEE" w:rsidRPr="00321D56" w:rsidRDefault="009B6FEE" w:rsidP="009B5C73">
            <w:pPr>
              <w:jc w:val="both"/>
            </w:pPr>
            <w:r w:rsidRPr="00321D56">
              <w:t>системність;</w:t>
            </w:r>
          </w:p>
          <w:p w:rsidR="009B6FEE" w:rsidRPr="00321D56" w:rsidRDefault="009B6FEE" w:rsidP="009B5C73">
            <w:pPr>
              <w:jc w:val="both"/>
            </w:pPr>
            <w:r w:rsidRPr="00321D56">
              <w:t>самоорганізація та саморозвиток;</w:t>
            </w:r>
          </w:p>
          <w:p w:rsidR="009B6FEE" w:rsidRPr="00321D56" w:rsidRDefault="009B6FEE" w:rsidP="009B5C73">
            <w:pPr>
              <w:jc w:val="both"/>
            </w:pPr>
            <w:r w:rsidRPr="00321D56">
              <w:t>політична нейтральність.</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6. Забезпечення охорони</w:t>
            </w:r>
          </w:p>
          <w:p w:rsidR="009B6FEE" w:rsidRPr="00321D56" w:rsidRDefault="009B6FEE" w:rsidP="009B5C73">
            <w:pPr>
              <w:jc w:val="both"/>
            </w:pPr>
            <w:r w:rsidRPr="00321D56">
              <w:t>об’єктів системи правосуддя</w:t>
            </w:r>
          </w:p>
        </w:tc>
        <w:tc>
          <w:tcPr>
            <w:tcW w:w="5954" w:type="dxa"/>
          </w:tcPr>
          <w:p w:rsidR="009B6FEE" w:rsidRPr="00321D56" w:rsidRDefault="009B6FEE" w:rsidP="009B5C73">
            <w:pPr>
              <w:jc w:val="both"/>
            </w:pPr>
            <w:r w:rsidRPr="00321D56">
              <w:t>знання законодавства, яке регулює діяльність судових та правоохоронних органів;</w:t>
            </w:r>
          </w:p>
          <w:p w:rsidR="009B6FEE" w:rsidRPr="00321D56" w:rsidRDefault="009B6FEE" w:rsidP="009B5C73">
            <w:pPr>
              <w:jc w:val="both"/>
            </w:pPr>
            <w:r w:rsidRPr="00321D56">
              <w:t>знання системи правоохоронних органів, розмежування їх компетенції, порядок забезпечення їх співпраці.</w:t>
            </w:r>
          </w:p>
          <w:p w:rsidR="009B6FEE" w:rsidRPr="003B2326" w:rsidRDefault="009B6FEE" w:rsidP="009B5C73">
            <w:pPr>
              <w:jc w:val="both"/>
              <w:rPr>
                <w:sz w:val="22"/>
              </w:rPr>
            </w:pPr>
          </w:p>
        </w:tc>
      </w:tr>
      <w:tr w:rsidR="009B6FEE" w:rsidRPr="00321D56" w:rsidTr="009B5C73">
        <w:tc>
          <w:tcPr>
            <w:tcW w:w="3969" w:type="dxa"/>
          </w:tcPr>
          <w:p w:rsidR="009B6FEE" w:rsidRPr="00321D56" w:rsidRDefault="009B6FEE" w:rsidP="009B5C73">
            <w:pPr>
              <w:jc w:val="both"/>
            </w:pPr>
            <w:r w:rsidRPr="00321D56">
              <w:lastRenderedPageBreak/>
              <w:t>7. Робота з інформацією</w:t>
            </w:r>
          </w:p>
        </w:tc>
        <w:tc>
          <w:tcPr>
            <w:tcW w:w="5954" w:type="dxa"/>
          </w:tcPr>
          <w:p w:rsidR="009B6FEE" w:rsidRPr="00321D56" w:rsidRDefault="009B6FEE" w:rsidP="009B5C73">
            <w:pPr>
              <w:jc w:val="both"/>
            </w:pPr>
            <w:r w:rsidRPr="00321D56">
              <w:t>знання основ законодавства про інформацію.</w:t>
            </w:r>
          </w:p>
        </w:tc>
      </w:tr>
    </w:tbl>
    <w:p w:rsidR="009B6FEE" w:rsidRPr="003B2326" w:rsidRDefault="009B6FEE" w:rsidP="009B6FEE">
      <w:pPr>
        <w:ind w:left="-142" w:firstLine="142"/>
        <w:jc w:val="center"/>
        <w:rPr>
          <w:b/>
          <w:sz w:val="22"/>
        </w:rPr>
      </w:pPr>
    </w:p>
    <w:p w:rsidR="009B6FEE" w:rsidRPr="00321D56" w:rsidRDefault="009B6FEE" w:rsidP="009B6FEE">
      <w:pPr>
        <w:ind w:left="-142" w:firstLine="142"/>
        <w:jc w:val="center"/>
        <w:rPr>
          <w:b/>
        </w:rPr>
      </w:pPr>
      <w:r w:rsidRPr="00321D56">
        <w:rPr>
          <w:b/>
        </w:rPr>
        <w:t>Професійні знання</w:t>
      </w:r>
    </w:p>
    <w:p w:rsidR="009B6FEE" w:rsidRPr="00321D56" w:rsidRDefault="009B6FEE" w:rsidP="009B6FEE">
      <w:pPr>
        <w:ind w:left="-142" w:firstLine="142"/>
        <w:jc w:val="center"/>
        <w:rPr>
          <w:b/>
          <w:sz w:val="16"/>
          <w:szCs w:val="16"/>
        </w:rPr>
      </w:pPr>
    </w:p>
    <w:p w:rsidR="009B6FEE" w:rsidRPr="00321D56" w:rsidRDefault="009B6FEE" w:rsidP="009B6FEE">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9B6FEE" w:rsidRPr="00321D56" w:rsidRDefault="009B6FEE" w:rsidP="009B6FEE">
      <w:pPr>
        <w:ind w:left="-142" w:firstLine="142"/>
        <w:jc w:val="both"/>
        <w:rPr>
          <w:sz w:val="16"/>
          <w:szCs w:val="16"/>
        </w:rPr>
      </w:pPr>
    </w:p>
    <w:p w:rsidR="009B6FEE" w:rsidRPr="00321D56" w:rsidRDefault="009B6FEE" w:rsidP="009B6FEE">
      <w:pPr>
        <w:ind w:left="-142" w:firstLine="142"/>
        <w:jc w:val="both"/>
      </w:pPr>
      <w:r w:rsidRPr="00321D56">
        <w:t>2. Знання спеціального</w:t>
      </w:r>
    </w:p>
    <w:p w:rsidR="009B6FEE" w:rsidRPr="00321D56" w:rsidRDefault="009B6FEE" w:rsidP="009B6FEE">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321D56" w:rsidRDefault="009B6FEE" w:rsidP="009B6FEE">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3B2326" w:rsidRDefault="009B6FEE" w:rsidP="009B6FEE">
      <w:pPr>
        <w:ind w:left="-142" w:firstLine="142"/>
        <w:jc w:val="both"/>
        <w:rPr>
          <w:sz w:val="14"/>
        </w:rPr>
      </w:pPr>
    </w:p>
    <w:p w:rsidR="009B6FEE" w:rsidRPr="00321D56" w:rsidRDefault="009B6FEE" w:rsidP="009B6FEE">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Default="00DE76C3" w:rsidP="003C1511">
      <w:pPr>
        <w:ind w:left="5812"/>
        <w:rPr>
          <w:b/>
        </w:rPr>
      </w:pPr>
    </w:p>
    <w:p w:rsidR="00DE76C3" w:rsidRDefault="00DE76C3" w:rsidP="003C1511">
      <w:pPr>
        <w:ind w:left="5812"/>
        <w:rPr>
          <w:b/>
        </w:rPr>
      </w:pPr>
    </w:p>
    <w:p w:rsidR="0013016D" w:rsidRDefault="0013016D" w:rsidP="003C1511">
      <w:pPr>
        <w:ind w:left="5812"/>
      </w:pPr>
    </w:p>
    <w:p w:rsidR="004B7B08" w:rsidRDefault="004B7B08" w:rsidP="003C1511">
      <w:pPr>
        <w:ind w:left="5812"/>
      </w:pPr>
    </w:p>
    <w:p w:rsidR="004B7B08" w:rsidRDefault="004B7B08" w:rsidP="003C1511">
      <w:pPr>
        <w:ind w:left="5812"/>
      </w:pPr>
    </w:p>
    <w:p w:rsidR="0013016D" w:rsidRDefault="0013016D" w:rsidP="003C1511">
      <w:pPr>
        <w:ind w:left="5812"/>
      </w:pPr>
    </w:p>
    <w:p w:rsidR="0013016D" w:rsidRDefault="0013016D" w:rsidP="003C1511">
      <w:pPr>
        <w:ind w:left="5812"/>
      </w:pPr>
    </w:p>
    <w:p w:rsidR="003C1511" w:rsidRPr="00321D56" w:rsidRDefault="003C1511" w:rsidP="003C1511">
      <w:pPr>
        <w:ind w:left="5812"/>
        <w:rPr>
          <w:b/>
        </w:rPr>
      </w:pPr>
      <w:r w:rsidRPr="00DE76C3">
        <w:lastRenderedPageBreak/>
        <w:t>ЗАТВЕРДЖЕНО</w:t>
      </w:r>
    </w:p>
    <w:p w:rsidR="003C1511" w:rsidRPr="00321D56" w:rsidRDefault="003C1511" w:rsidP="003C1511">
      <w:pPr>
        <w:ind w:left="5812"/>
      </w:pPr>
      <w:r w:rsidRPr="00321D56">
        <w:t xml:space="preserve">Наказ територіального управління Служби судової охорони у Львівській області </w:t>
      </w:r>
    </w:p>
    <w:p w:rsidR="004B7B08" w:rsidRPr="00321D56" w:rsidRDefault="004B7B08" w:rsidP="004B7B08">
      <w:pPr>
        <w:ind w:left="5812"/>
      </w:pPr>
      <w:r w:rsidRPr="00321D56">
        <w:t xml:space="preserve">від </w:t>
      </w:r>
      <w:r>
        <w:t>____</w:t>
      </w:r>
      <w:r w:rsidRPr="00321D56">
        <w:t>.</w:t>
      </w:r>
      <w:r>
        <w:t>____</w:t>
      </w:r>
      <w:r w:rsidRPr="00321D56">
        <w:t xml:space="preserve">.2024 № </w:t>
      </w:r>
      <w:r>
        <w:t xml:space="preserve">_____  </w:t>
      </w:r>
    </w:p>
    <w:p w:rsidR="003C1511" w:rsidRPr="00321D56" w:rsidRDefault="003C1511" w:rsidP="003C1511">
      <w:pPr>
        <w:ind w:left="5812"/>
        <w:rPr>
          <w:sz w:val="10"/>
          <w:szCs w:val="10"/>
        </w:rPr>
      </w:pPr>
    </w:p>
    <w:p w:rsidR="003C1511" w:rsidRPr="00321D56" w:rsidRDefault="003C1511" w:rsidP="003C1511">
      <w:pPr>
        <w:jc w:val="center"/>
        <w:rPr>
          <w:b/>
        </w:rPr>
      </w:pPr>
      <w:r w:rsidRPr="00321D56">
        <w:rPr>
          <w:b/>
        </w:rPr>
        <w:t>УМОВИ</w:t>
      </w:r>
    </w:p>
    <w:p w:rsidR="003C1511" w:rsidRPr="00321D56" w:rsidRDefault="003C1511" w:rsidP="003C1511">
      <w:pPr>
        <w:jc w:val="center"/>
        <w:rPr>
          <w:b/>
        </w:rPr>
      </w:pPr>
      <w:r w:rsidRPr="00321D56">
        <w:rPr>
          <w:b/>
        </w:rPr>
        <w:t xml:space="preserve">проведення конкурсу на зайняття вакантної посади контролера ІІ категорії </w:t>
      </w:r>
      <w:r w:rsidR="00FB26E0">
        <w:rPr>
          <w:b/>
        </w:rPr>
        <w:t>2</w:t>
      </w:r>
      <w:r w:rsidRPr="00321D56">
        <w:rPr>
          <w:b/>
        </w:rPr>
        <w:t xml:space="preserve"> відділення </w:t>
      </w:r>
      <w:r w:rsidR="00333DA1">
        <w:rPr>
          <w:b/>
        </w:rPr>
        <w:t>3</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w:t>
      </w:r>
    </w:p>
    <w:p w:rsidR="003C1511" w:rsidRPr="00321D56" w:rsidRDefault="003C1511" w:rsidP="003C1511">
      <w:pPr>
        <w:jc w:val="center"/>
        <w:rPr>
          <w:b/>
        </w:rPr>
      </w:pPr>
      <w:r w:rsidRPr="00321D56">
        <w:rPr>
          <w:b/>
        </w:rPr>
        <w:t xml:space="preserve">(з обслуговування </w:t>
      </w:r>
      <w:r w:rsidR="00333DA1" w:rsidRPr="00333DA1">
        <w:rPr>
          <w:b/>
        </w:rPr>
        <w:t>Львівського окружного адміністративного суду</w:t>
      </w:r>
      <w:r w:rsidRPr="00321D56">
        <w:rPr>
          <w:b/>
        </w:rPr>
        <w:t xml:space="preserve">) </w:t>
      </w:r>
    </w:p>
    <w:p w:rsidR="003C1511" w:rsidRPr="00321D56" w:rsidRDefault="003C1511" w:rsidP="003C1511">
      <w:pPr>
        <w:jc w:val="center"/>
        <w:rPr>
          <w:b/>
        </w:rPr>
      </w:pPr>
      <w:r w:rsidRPr="00321D56">
        <w:rPr>
          <w:b/>
        </w:rPr>
        <w:t>(1 посада)</w:t>
      </w:r>
    </w:p>
    <w:p w:rsidR="003C1511" w:rsidRPr="00321D56" w:rsidRDefault="003C1511" w:rsidP="003C1511">
      <w:pPr>
        <w:jc w:val="center"/>
        <w:rPr>
          <w:b/>
          <w:sz w:val="10"/>
          <w:szCs w:val="10"/>
        </w:rPr>
      </w:pPr>
    </w:p>
    <w:p w:rsidR="003C1511" w:rsidRPr="00321D56" w:rsidRDefault="003C1511" w:rsidP="003C1511">
      <w:pPr>
        <w:ind w:firstLine="720"/>
        <w:jc w:val="both"/>
        <w:rPr>
          <w:b/>
        </w:rPr>
      </w:pPr>
      <w:r w:rsidRPr="00321D56">
        <w:rPr>
          <w:b/>
        </w:rPr>
        <w:t xml:space="preserve">1. Загальні вимоги до кандидатів на посаду контролера ІІ категорії </w:t>
      </w:r>
      <w:r w:rsidR="00E41DF0">
        <w:rPr>
          <w:b/>
        </w:rPr>
        <w:t>2</w:t>
      </w:r>
      <w:r w:rsidRPr="00321D56">
        <w:rPr>
          <w:b/>
        </w:rPr>
        <w:t xml:space="preserve"> відділення </w:t>
      </w:r>
      <w:r w:rsidR="00333DA1">
        <w:rPr>
          <w:b/>
        </w:rPr>
        <w:t>3</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3C1511" w:rsidRPr="00321D56" w:rsidRDefault="003C1511" w:rsidP="003C1511">
      <w:pPr>
        <w:ind w:firstLine="720"/>
        <w:jc w:val="both"/>
        <w:rPr>
          <w:b/>
          <w:sz w:val="16"/>
          <w:szCs w:val="16"/>
        </w:rPr>
      </w:pPr>
    </w:p>
    <w:p w:rsidR="003C1511" w:rsidRPr="00321D56" w:rsidRDefault="003C1511" w:rsidP="003C1511">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3C1511" w:rsidRPr="00321D56" w:rsidRDefault="003C1511" w:rsidP="003C1511">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321D56" w:rsidRDefault="003C1511" w:rsidP="003C1511">
      <w:pPr>
        <w:ind w:firstLine="720"/>
        <w:jc w:val="both"/>
        <w:rPr>
          <w:sz w:val="10"/>
          <w:szCs w:val="10"/>
        </w:rPr>
      </w:pPr>
    </w:p>
    <w:p w:rsidR="003C1511" w:rsidRPr="00321D56" w:rsidRDefault="003C1511" w:rsidP="003C1511">
      <w:pPr>
        <w:ind w:firstLine="720"/>
        <w:jc w:val="both"/>
        <w:rPr>
          <w:b/>
        </w:rPr>
      </w:pPr>
      <w:r w:rsidRPr="00321D56">
        <w:rPr>
          <w:b/>
        </w:rPr>
        <w:t xml:space="preserve">2. Основні повноваження контролера ІІ категорії </w:t>
      </w:r>
      <w:r w:rsidR="00E41DF0">
        <w:rPr>
          <w:b/>
        </w:rPr>
        <w:t xml:space="preserve">2 </w:t>
      </w:r>
      <w:r w:rsidRPr="00321D56">
        <w:rPr>
          <w:b/>
        </w:rPr>
        <w:t xml:space="preserve">відділення </w:t>
      </w:r>
      <w:r w:rsidR="00333DA1">
        <w:rPr>
          <w:b/>
        </w:rPr>
        <w:t>3</w:t>
      </w:r>
      <w:r w:rsidRPr="00321D56">
        <w:rPr>
          <w:b/>
        </w:rPr>
        <w:t xml:space="preserve"> взводу охорони </w:t>
      </w:r>
      <w:r w:rsidR="00333DA1">
        <w:rPr>
          <w:b/>
        </w:rPr>
        <w:t>1</w:t>
      </w:r>
      <w:r w:rsidRPr="00321D56">
        <w:rPr>
          <w:b/>
        </w:rPr>
        <w:t xml:space="preserve"> підрозділу охорони Управління:</w:t>
      </w:r>
    </w:p>
    <w:p w:rsidR="003C1511" w:rsidRPr="00321D56" w:rsidRDefault="003C1511" w:rsidP="003C1511">
      <w:pPr>
        <w:ind w:firstLine="720"/>
        <w:jc w:val="both"/>
        <w:rPr>
          <w:b/>
          <w:sz w:val="10"/>
          <w:szCs w:val="10"/>
        </w:rPr>
      </w:pPr>
    </w:p>
    <w:p w:rsidR="003C1511" w:rsidRPr="00321D56" w:rsidRDefault="003C1511" w:rsidP="003C1511">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3C1511" w:rsidRPr="00321D56" w:rsidRDefault="003C1511" w:rsidP="003C1511">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3C1511" w:rsidRPr="00321D56" w:rsidRDefault="003C1511" w:rsidP="003C1511">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3C1511" w:rsidRPr="00321D56" w:rsidRDefault="003C1511" w:rsidP="003C1511">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3C1511" w:rsidRPr="00321D56" w:rsidRDefault="003C1511" w:rsidP="003C1511">
      <w:pPr>
        <w:jc w:val="both"/>
        <w:rPr>
          <w:sz w:val="10"/>
          <w:szCs w:val="10"/>
        </w:rPr>
      </w:pPr>
    </w:p>
    <w:p w:rsidR="003C1511" w:rsidRPr="00321D56" w:rsidRDefault="003C1511" w:rsidP="003C1511">
      <w:pPr>
        <w:ind w:left="5812" w:hanging="5092"/>
        <w:jc w:val="both"/>
        <w:rPr>
          <w:b/>
        </w:rPr>
      </w:pPr>
      <w:r w:rsidRPr="00321D56">
        <w:rPr>
          <w:b/>
        </w:rPr>
        <w:t>3. Умови оплати праці:</w:t>
      </w:r>
    </w:p>
    <w:p w:rsidR="003C1511" w:rsidRPr="00321D56" w:rsidRDefault="003C1511" w:rsidP="003C1511">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321D56" w:rsidRDefault="003C1511" w:rsidP="003C1511">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321D56" w:rsidRDefault="003C1511" w:rsidP="003C1511">
      <w:pPr>
        <w:ind w:firstLine="720"/>
        <w:jc w:val="both"/>
        <w:rPr>
          <w:b/>
          <w:sz w:val="16"/>
          <w:szCs w:val="16"/>
        </w:rPr>
      </w:pPr>
    </w:p>
    <w:p w:rsidR="003C1511" w:rsidRPr="00321D56" w:rsidRDefault="003C1511" w:rsidP="003C1511">
      <w:pPr>
        <w:ind w:firstLine="720"/>
        <w:jc w:val="both"/>
        <w:rPr>
          <w:b/>
        </w:rPr>
      </w:pPr>
      <w:r w:rsidRPr="00321D56">
        <w:rPr>
          <w:b/>
        </w:rPr>
        <w:t>4. Інформація про строковість чи безстроковість призначення на посаду:</w:t>
      </w:r>
    </w:p>
    <w:p w:rsidR="003C1511" w:rsidRPr="00321D56" w:rsidRDefault="003C1511" w:rsidP="003C1511">
      <w:pPr>
        <w:ind w:firstLine="720"/>
        <w:jc w:val="both"/>
      </w:pPr>
      <w:r w:rsidRPr="00321D56">
        <w:t xml:space="preserve">безстроково. </w:t>
      </w:r>
    </w:p>
    <w:p w:rsidR="003C1511" w:rsidRPr="00321D56" w:rsidRDefault="003C1511" w:rsidP="003C1511">
      <w:pPr>
        <w:ind w:firstLine="720"/>
        <w:jc w:val="both"/>
        <w:rPr>
          <w:b/>
        </w:rPr>
      </w:pPr>
      <w:r w:rsidRPr="00321D56">
        <w:rPr>
          <w:b/>
        </w:rPr>
        <w:lastRenderedPageBreak/>
        <w:t>5. Перелік документів, необхідних для участі в конкурсі, та строк їх подання:</w:t>
      </w:r>
    </w:p>
    <w:p w:rsidR="003C1511" w:rsidRPr="00321D56" w:rsidRDefault="003C1511" w:rsidP="003C1511">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321D56" w:rsidRDefault="003C1511" w:rsidP="003C1511">
      <w:pPr>
        <w:ind w:firstLine="720"/>
        <w:jc w:val="both"/>
      </w:pPr>
      <w:r w:rsidRPr="00321D56">
        <w:t xml:space="preserve">2) копія паспорта громадянина України; </w:t>
      </w:r>
    </w:p>
    <w:p w:rsidR="003C1511" w:rsidRPr="00321D56" w:rsidRDefault="003C1511" w:rsidP="003C1511">
      <w:pPr>
        <w:ind w:firstLine="720"/>
        <w:jc w:val="both"/>
      </w:pPr>
      <w:r w:rsidRPr="00321D56">
        <w:t xml:space="preserve">3) копія (копії) документа (документів) про освіту; </w:t>
      </w:r>
    </w:p>
    <w:p w:rsidR="003C1511" w:rsidRPr="00321D56" w:rsidRDefault="003C1511" w:rsidP="003C1511">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3C1511" w:rsidRPr="00321D56" w:rsidRDefault="003C1511" w:rsidP="003C1511">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321D56" w:rsidRDefault="003C1511" w:rsidP="003C1511">
      <w:pPr>
        <w:ind w:firstLine="720"/>
        <w:jc w:val="both"/>
      </w:pPr>
      <w:r w:rsidRPr="00321D56">
        <w:t xml:space="preserve">6) копія трудової книжки (за наявності); </w:t>
      </w:r>
    </w:p>
    <w:p w:rsidR="003C1511" w:rsidRPr="00321D56" w:rsidRDefault="003C1511" w:rsidP="003C1511">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321D56" w:rsidRDefault="003C1511" w:rsidP="003C1511">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321D56" w:rsidRDefault="003C1511" w:rsidP="003C1511">
      <w:pPr>
        <w:ind w:firstLine="720"/>
        <w:jc w:val="both"/>
      </w:pPr>
      <w:r w:rsidRPr="00321D56">
        <w:t xml:space="preserve">або за старим зразком: </w:t>
      </w:r>
    </w:p>
    <w:p w:rsidR="003C1511" w:rsidRPr="00321D56" w:rsidRDefault="003C1511" w:rsidP="003C1511">
      <w:pPr>
        <w:ind w:firstLine="720"/>
        <w:jc w:val="both"/>
      </w:pPr>
      <w:r w:rsidRPr="00321D56">
        <w:t>- сертифікат про проходження наркологічного огляду (форма № 140/о);</w:t>
      </w:r>
    </w:p>
    <w:p w:rsidR="003C1511" w:rsidRPr="00321D56" w:rsidRDefault="003C1511" w:rsidP="003C1511">
      <w:pPr>
        <w:ind w:firstLine="720"/>
        <w:jc w:val="both"/>
      </w:pPr>
      <w:r w:rsidRPr="00321D56">
        <w:t>- сертифікат про проходження обов’язкових попередніх та періодичного психіатричних оглядів (форма № 122-2/0);</w:t>
      </w:r>
    </w:p>
    <w:p w:rsidR="003C1511" w:rsidRPr="00321D56" w:rsidRDefault="003C1511" w:rsidP="003C1511">
      <w:pPr>
        <w:ind w:firstLine="720"/>
        <w:jc w:val="both"/>
      </w:pPr>
      <w:r w:rsidRPr="00321D56">
        <w:t xml:space="preserve">9) копія військового квитка або іншого військово-облікового документу. </w:t>
      </w:r>
    </w:p>
    <w:p w:rsidR="003C1511" w:rsidRPr="00321D56" w:rsidRDefault="003C1511" w:rsidP="003C1511">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321D56" w:rsidRDefault="003C1511" w:rsidP="003C1511">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A60A6" w:rsidRDefault="008A60A6" w:rsidP="008A60A6">
      <w:pPr>
        <w:ind w:firstLine="720"/>
        <w:jc w:val="both"/>
      </w:pPr>
      <w:r>
        <w:t xml:space="preserve">Документи приймаються з </w:t>
      </w:r>
      <w:r>
        <w:rPr>
          <w:lang w:val="ru-RU"/>
        </w:rPr>
        <w:t xml:space="preserve">30 </w:t>
      </w:r>
      <w:r>
        <w:t xml:space="preserve">травня 2024 року до 17 години 00 хвилин 03 червня 2024 року за </w:t>
      </w:r>
      <w:proofErr w:type="spellStart"/>
      <w:r>
        <w:t>адресою</w:t>
      </w:r>
      <w:proofErr w:type="spellEnd"/>
      <w:r>
        <w:t>: Львівська область, Львівський район, с. </w:t>
      </w:r>
      <w:proofErr w:type="spellStart"/>
      <w:r>
        <w:t>Малехів</w:t>
      </w:r>
      <w:proofErr w:type="spellEnd"/>
      <w:r>
        <w:t>, вул. Лесі Українки, 51.</w:t>
      </w:r>
    </w:p>
    <w:p w:rsidR="003C1511" w:rsidRPr="00321D56" w:rsidRDefault="003C1511" w:rsidP="003C1511">
      <w:pPr>
        <w:ind w:firstLine="720"/>
        <w:jc w:val="both"/>
      </w:pPr>
      <w:r w:rsidRPr="00321D56">
        <w:t xml:space="preserve"> На контролера ІІ категорії </w:t>
      </w:r>
      <w:r w:rsidR="00B90AFF">
        <w:t>2</w:t>
      </w:r>
      <w:r w:rsidRPr="00321D56">
        <w:t xml:space="preserve"> відділення </w:t>
      </w:r>
      <w:r w:rsidR="00333DA1">
        <w:t>3</w:t>
      </w:r>
      <w:r w:rsidRPr="00321D56">
        <w:t xml:space="preserve"> взводу охорони </w:t>
      </w:r>
      <w:r w:rsidR="00333DA1">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B7B08" w:rsidRDefault="004B7B08" w:rsidP="003C1511">
      <w:pPr>
        <w:ind w:firstLine="720"/>
        <w:jc w:val="both"/>
        <w:rPr>
          <w:b/>
        </w:rPr>
      </w:pPr>
    </w:p>
    <w:p w:rsidR="004B7B08" w:rsidRDefault="004B7B08" w:rsidP="003C1511">
      <w:pPr>
        <w:ind w:firstLine="720"/>
        <w:jc w:val="both"/>
        <w:rPr>
          <w:b/>
        </w:rPr>
      </w:pPr>
    </w:p>
    <w:p w:rsidR="004B7B08" w:rsidRDefault="004B7B08" w:rsidP="003C1511">
      <w:pPr>
        <w:ind w:firstLine="720"/>
        <w:jc w:val="both"/>
        <w:rPr>
          <w:b/>
        </w:rPr>
      </w:pPr>
    </w:p>
    <w:p w:rsidR="004B7B08" w:rsidRDefault="004B7B08" w:rsidP="003C1511">
      <w:pPr>
        <w:ind w:firstLine="720"/>
        <w:jc w:val="both"/>
        <w:rPr>
          <w:b/>
        </w:rPr>
      </w:pPr>
    </w:p>
    <w:p w:rsidR="003C1511" w:rsidRPr="00321D56" w:rsidRDefault="003C1511" w:rsidP="003C1511">
      <w:pPr>
        <w:ind w:firstLine="720"/>
        <w:jc w:val="both"/>
        <w:rPr>
          <w:b/>
        </w:rPr>
      </w:pPr>
      <w:r w:rsidRPr="00321D56">
        <w:rPr>
          <w:b/>
        </w:rPr>
        <w:lastRenderedPageBreak/>
        <w:t xml:space="preserve">6. Місце, дата та час початку проведення конкурсу: </w:t>
      </w:r>
    </w:p>
    <w:p w:rsidR="008A60A6" w:rsidRDefault="008A60A6" w:rsidP="008A60A6">
      <w:pPr>
        <w:ind w:firstLine="720"/>
        <w:jc w:val="both"/>
      </w:pPr>
      <w:r>
        <w:t xml:space="preserve">Львівська область, Львівський район, с. </w:t>
      </w:r>
      <w:proofErr w:type="spellStart"/>
      <w:r>
        <w:t>Малехів</w:t>
      </w:r>
      <w:proofErr w:type="spellEnd"/>
      <w:r>
        <w:t>, вул. Лесі Українки, 51, територіальне управління Служби судової охорони у Львівській області, 07 червня 2024 року о 08.30.</w:t>
      </w:r>
    </w:p>
    <w:p w:rsidR="003C1511" w:rsidRPr="00902AB0" w:rsidRDefault="003C1511" w:rsidP="003C1511">
      <w:pPr>
        <w:ind w:firstLine="720"/>
        <w:jc w:val="both"/>
        <w:rPr>
          <w:sz w:val="10"/>
          <w:szCs w:val="20"/>
        </w:rPr>
      </w:pPr>
    </w:p>
    <w:p w:rsidR="003C1511" w:rsidRPr="00321D56" w:rsidRDefault="003C1511" w:rsidP="003C1511">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04D6E" w:rsidRPr="007A4589" w:rsidRDefault="00404D6E" w:rsidP="00404D6E">
      <w:pPr>
        <w:ind w:firstLine="567"/>
        <w:jc w:val="both"/>
      </w:pPr>
      <w:r>
        <w:t>Колодій Вікторія Віленівна</w:t>
      </w:r>
      <w:r w:rsidRPr="007A4589">
        <w:t>, (097)5293642, inbox.lv@sso.gov.ua.</w:t>
      </w:r>
    </w:p>
    <w:p w:rsidR="003C1511" w:rsidRPr="00902AB0" w:rsidRDefault="003C1511" w:rsidP="003C1511">
      <w:pPr>
        <w:ind w:left="5812" w:hanging="2693"/>
        <w:jc w:val="both"/>
        <w:rPr>
          <w:b/>
          <w:sz w:val="14"/>
        </w:rPr>
      </w:pPr>
    </w:p>
    <w:p w:rsidR="003C1511" w:rsidRPr="00321D56" w:rsidRDefault="003C1511" w:rsidP="003C1511">
      <w:pPr>
        <w:ind w:left="5812" w:hanging="2693"/>
        <w:jc w:val="both"/>
        <w:rPr>
          <w:b/>
        </w:rPr>
      </w:pPr>
      <w:r w:rsidRPr="00321D56">
        <w:rPr>
          <w:b/>
        </w:rPr>
        <w:t>Кваліфікаційні вимоги.</w:t>
      </w:r>
    </w:p>
    <w:p w:rsidR="003C1511" w:rsidRPr="00321D56"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Освіта</w:t>
            </w:r>
          </w:p>
        </w:tc>
        <w:tc>
          <w:tcPr>
            <w:tcW w:w="5954" w:type="dxa"/>
          </w:tcPr>
          <w:p w:rsidR="003C1511" w:rsidRPr="00321D56" w:rsidRDefault="003C1511" w:rsidP="009B5C73">
            <w:pPr>
              <w:jc w:val="both"/>
            </w:pPr>
            <w:r w:rsidRPr="00321D56">
              <w:t>повна загальна середня.</w:t>
            </w:r>
          </w:p>
        </w:tc>
      </w:tr>
      <w:tr w:rsidR="003C1511" w:rsidRPr="00321D56" w:rsidTr="009B5C73">
        <w:tc>
          <w:tcPr>
            <w:tcW w:w="3969" w:type="dxa"/>
          </w:tcPr>
          <w:p w:rsidR="003C1511" w:rsidRPr="00321D56" w:rsidRDefault="003C1511" w:rsidP="009B5C73">
            <w:pPr>
              <w:jc w:val="both"/>
              <w:rPr>
                <w:sz w:val="16"/>
                <w:szCs w:val="16"/>
              </w:rPr>
            </w:pPr>
          </w:p>
        </w:tc>
        <w:tc>
          <w:tcPr>
            <w:tcW w:w="5954" w:type="dxa"/>
          </w:tcPr>
          <w:p w:rsidR="003C1511" w:rsidRPr="00321D56" w:rsidRDefault="003C1511" w:rsidP="009B5C73">
            <w:pPr>
              <w:jc w:val="both"/>
              <w:rPr>
                <w:sz w:val="16"/>
                <w:szCs w:val="16"/>
              </w:rPr>
            </w:pPr>
          </w:p>
        </w:tc>
      </w:tr>
      <w:tr w:rsidR="003C1511" w:rsidRPr="00321D56" w:rsidTr="009B5C73">
        <w:tc>
          <w:tcPr>
            <w:tcW w:w="3969" w:type="dxa"/>
          </w:tcPr>
          <w:p w:rsidR="003C1511" w:rsidRPr="00321D56" w:rsidRDefault="003C1511" w:rsidP="009B5C73">
            <w:pPr>
              <w:jc w:val="both"/>
            </w:pPr>
            <w:r w:rsidRPr="00321D56">
              <w:t>2. Досвід роботи</w:t>
            </w:r>
          </w:p>
        </w:tc>
        <w:tc>
          <w:tcPr>
            <w:tcW w:w="5954" w:type="dxa"/>
          </w:tcPr>
          <w:p w:rsidR="003C1511" w:rsidRPr="00321D56" w:rsidRDefault="003C1511" w:rsidP="009B5C73">
            <w:pPr>
              <w:jc w:val="both"/>
            </w:pPr>
            <w:r w:rsidRPr="00321D56">
              <w:t>без досвіду роботи.</w:t>
            </w:r>
          </w:p>
        </w:tc>
      </w:tr>
    </w:tbl>
    <w:p w:rsidR="003C1511" w:rsidRPr="00321D56" w:rsidRDefault="003C1511" w:rsidP="003C1511">
      <w:pPr>
        <w:ind w:left="4395"/>
        <w:jc w:val="both"/>
        <w:rPr>
          <w:sz w:val="16"/>
          <w:szCs w:val="16"/>
        </w:rPr>
      </w:pPr>
    </w:p>
    <w:p w:rsidR="003C1511" w:rsidRPr="00321D56" w:rsidRDefault="003C1511" w:rsidP="003C1511">
      <w:pPr>
        <w:ind w:left="4395"/>
        <w:jc w:val="both"/>
        <w:rPr>
          <w:sz w:val="16"/>
          <w:szCs w:val="16"/>
        </w:rPr>
      </w:pPr>
    </w:p>
    <w:p w:rsidR="003C1511" w:rsidRPr="00321D56" w:rsidRDefault="003C1511" w:rsidP="003C1511">
      <w:pPr>
        <w:ind w:left="-142" w:firstLine="142"/>
        <w:jc w:val="center"/>
        <w:rPr>
          <w:b/>
        </w:rPr>
      </w:pPr>
      <w:r w:rsidRPr="00321D56">
        <w:rPr>
          <w:b/>
        </w:rPr>
        <w:t>Вимоги до компетентності.</w:t>
      </w:r>
    </w:p>
    <w:p w:rsidR="003C1511" w:rsidRPr="00321D56"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Наявність лідерських</w:t>
            </w:r>
          </w:p>
          <w:p w:rsidR="003C1511" w:rsidRPr="00321D56" w:rsidRDefault="003C1511" w:rsidP="009B5C73">
            <w:pPr>
              <w:jc w:val="both"/>
            </w:pPr>
            <w:r w:rsidRPr="00321D56">
              <w:t>якостей</w:t>
            </w:r>
          </w:p>
        </w:tc>
        <w:tc>
          <w:tcPr>
            <w:tcW w:w="5954" w:type="dxa"/>
          </w:tcPr>
          <w:p w:rsidR="003C1511" w:rsidRPr="00321D56" w:rsidRDefault="003C1511" w:rsidP="009B5C73">
            <w:pPr>
              <w:jc w:val="both"/>
            </w:pPr>
            <w:r w:rsidRPr="00321D56">
              <w:t>організація роботи та контроль;</w:t>
            </w:r>
          </w:p>
          <w:p w:rsidR="003C1511" w:rsidRPr="00321D56" w:rsidRDefault="003C1511" w:rsidP="009B5C73">
            <w:pPr>
              <w:jc w:val="both"/>
            </w:pPr>
            <w:r w:rsidRPr="00321D56">
              <w:t>багатофункціональність;</w:t>
            </w:r>
          </w:p>
          <w:p w:rsidR="003C1511" w:rsidRPr="00321D56" w:rsidRDefault="003C1511" w:rsidP="009B5C73">
            <w:pPr>
              <w:jc w:val="both"/>
            </w:pPr>
            <w:r w:rsidRPr="00321D56">
              <w:t>досягнення кінцевих результатів.</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 xml:space="preserve">2. Вміння працювати </w:t>
            </w:r>
          </w:p>
          <w:p w:rsidR="003C1511" w:rsidRPr="00321D56" w:rsidRDefault="003C1511" w:rsidP="009B5C73">
            <w:pPr>
              <w:jc w:val="both"/>
            </w:pPr>
            <w:r w:rsidRPr="00321D56">
              <w:t>в колективі</w:t>
            </w:r>
          </w:p>
        </w:tc>
        <w:tc>
          <w:tcPr>
            <w:tcW w:w="5954" w:type="dxa"/>
          </w:tcPr>
          <w:p w:rsidR="003C1511" w:rsidRPr="00321D56" w:rsidRDefault="003C1511" w:rsidP="009B5C73">
            <w:pPr>
              <w:jc w:val="both"/>
            </w:pPr>
            <w:r w:rsidRPr="00321D56">
              <w:t>щирість та відкритість;</w:t>
            </w:r>
          </w:p>
          <w:p w:rsidR="003C1511" w:rsidRPr="00321D56" w:rsidRDefault="003C1511" w:rsidP="009B5C73">
            <w:pPr>
              <w:jc w:val="both"/>
            </w:pPr>
            <w:r w:rsidRPr="00321D56">
              <w:t>орієнтація на досягнення ефективного результату діяльності підрозділу;</w:t>
            </w:r>
          </w:p>
          <w:p w:rsidR="003C1511" w:rsidRPr="00321D56" w:rsidRDefault="003C1511" w:rsidP="009B5C73">
            <w:pPr>
              <w:jc w:val="both"/>
            </w:pPr>
            <w:r w:rsidRPr="00321D56">
              <w:t>рівне ставлення та повага до колег.</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3. Аналітичні здібності</w:t>
            </w:r>
          </w:p>
        </w:tc>
        <w:tc>
          <w:tcPr>
            <w:tcW w:w="5954" w:type="dxa"/>
          </w:tcPr>
          <w:p w:rsidR="003C1511" w:rsidRPr="00321D56" w:rsidRDefault="003C1511" w:rsidP="009B5C73">
            <w:pPr>
              <w:jc w:val="both"/>
            </w:pPr>
            <w:r w:rsidRPr="00321D56">
              <w:t>здатність систематизувати, узагальнювати інформацію;</w:t>
            </w:r>
          </w:p>
          <w:p w:rsidR="003C1511" w:rsidRPr="00321D56" w:rsidRDefault="003C1511" w:rsidP="009B5C73">
            <w:pPr>
              <w:jc w:val="both"/>
            </w:pPr>
            <w:r w:rsidRPr="00321D56">
              <w:t>гнучкість.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4. Взаємодія з</w:t>
            </w:r>
          </w:p>
          <w:p w:rsidR="003C1511" w:rsidRPr="00321D56" w:rsidRDefault="003C1511" w:rsidP="009B5C73">
            <w:pPr>
              <w:tabs>
                <w:tab w:val="left" w:pos="3828"/>
              </w:tabs>
              <w:jc w:val="both"/>
            </w:pPr>
            <w:r w:rsidRPr="00321D56">
              <w:t>територіальними </w:t>
            </w:r>
          </w:p>
          <w:p w:rsidR="003C1511" w:rsidRPr="00321D56" w:rsidRDefault="003C1511" w:rsidP="009B5C73">
            <w:pPr>
              <w:jc w:val="both"/>
            </w:pPr>
            <w:r w:rsidRPr="00321D56">
              <w:t>підрозділами</w:t>
            </w:r>
          </w:p>
        </w:tc>
        <w:tc>
          <w:tcPr>
            <w:tcW w:w="5954" w:type="dxa"/>
          </w:tcPr>
          <w:p w:rsidR="003C1511" w:rsidRPr="00321D56" w:rsidRDefault="003C1511"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5. Особистісні компетенції</w:t>
            </w:r>
          </w:p>
        </w:tc>
        <w:tc>
          <w:tcPr>
            <w:tcW w:w="5954" w:type="dxa"/>
          </w:tcPr>
          <w:p w:rsidR="003C1511" w:rsidRPr="00321D56" w:rsidRDefault="003C1511" w:rsidP="009B5C73">
            <w:pPr>
              <w:jc w:val="both"/>
            </w:pPr>
            <w:r w:rsidRPr="00321D56">
              <w:t>комунікабельність, принциповість, рішучість та наполегливість під час виконання поставлених завдань;</w:t>
            </w:r>
          </w:p>
          <w:p w:rsidR="003C1511" w:rsidRPr="00321D56" w:rsidRDefault="003C1511" w:rsidP="009B5C73">
            <w:pPr>
              <w:jc w:val="both"/>
            </w:pPr>
            <w:r w:rsidRPr="00321D56">
              <w:t>системність;</w:t>
            </w:r>
          </w:p>
          <w:p w:rsidR="003C1511" w:rsidRPr="00321D56" w:rsidRDefault="003C1511" w:rsidP="009B5C73">
            <w:pPr>
              <w:jc w:val="both"/>
            </w:pPr>
            <w:r w:rsidRPr="00321D56">
              <w:t>самоорганізація та саморозвиток;</w:t>
            </w:r>
          </w:p>
          <w:p w:rsidR="003C1511" w:rsidRPr="00321D56" w:rsidRDefault="003C1511" w:rsidP="009B5C73">
            <w:pPr>
              <w:jc w:val="both"/>
            </w:pPr>
            <w:r w:rsidRPr="00321D56">
              <w:t>політична нейтральність.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6. Забезпечення охорони</w:t>
            </w:r>
          </w:p>
          <w:p w:rsidR="003C1511" w:rsidRPr="00321D56" w:rsidRDefault="003C1511" w:rsidP="009B5C73">
            <w:pPr>
              <w:jc w:val="both"/>
            </w:pPr>
            <w:r w:rsidRPr="00321D56">
              <w:t>об’єктів системи правосуддя</w:t>
            </w:r>
          </w:p>
        </w:tc>
        <w:tc>
          <w:tcPr>
            <w:tcW w:w="5954" w:type="dxa"/>
          </w:tcPr>
          <w:p w:rsidR="003C1511" w:rsidRPr="00321D56" w:rsidRDefault="003C1511" w:rsidP="009B5C73">
            <w:pPr>
              <w:jc w:val="both"/>
            </w:pPr>
            <w:r w:rsidRPr="00321D56">
              <w:t>знання законодавства, яке регулює діяльність судових та правоохоронних органів;</w:t>
            </w:r>
          </w:p>
          <w:p w:rsidR="003C1511" w:rsidRPr="00321D56" w:rsidRDefault="003C1511" w:rsidP="009B5C73">
            <w:pPr>
              <w:jc w:val="both"/>
            </w:pPr>
            <w:r w:rsidRPr="00321D56">
              <w:t>знання системи правоохоронних органів, розмежування їх компетенції, порядок забезпечення їх співпраці.</w:t>
            </w:r>
          </w:p>
          <w:p w:rsidR="003C1511" w:rsidRPr="003B2326" w:rsidRDefault="003C1511" w:rsidP="009B5C73">
            <w:pPr>
              <w:jc w:val="both"/>
              <w:rPr>
                <w:sz w:val="22"/>
              </w:rPr>
            </w:pPr>
          </w:p>
        </w:tc>
      </w:tr>
      <w:tr w:rsidR="003C1511" w:rsidRPr="00321D56" w:rsidTr="009B5C73">
        <w:tc>
          <w:tcPr>
            <w:tcW w:w="3969" w:type="dxa"/>
          </w:tcPr>
          <w:p w:rsidR="003C1511" w:rsidRPr="00321D56" w:rsidRDefault="003C1511" w:rsidP="009B5C73">
            <w:pPr>
              <w:jc w:val="both"/>
            </w:pPr>
            <w:r w:rsidRPr="00321D56">
              <w:t>7. Робота з інформацією</w:t>
            </w:r>
          </w:p>
        </w:tc>
        <w:tc>
          <w:tcPr>
            <w:tcW w:w="5954" w:type="dxa"/>
          </w:tcPr>
          <w:p w:rsidR="003C1511" w:rsidRPr="00321D56" w:rsidRDefault="003C1511" w:rsidP="009B5C73">
            <w:pPr>
              <w:jc w:val="both"/>
            </w:pPr>
            <w:r w:rsidRPr="00321D56">
              <w:t>знання основ законодавства про інформацію.</w:t>
            </w:r>
          </w:p>
        </w:tc>
      </w:tr>
    </w:tbl>
    <w:p w:rsidR="004B7B08" w:rsidRDefault="004B7B08" w:rsidP="003C1511">
      <w:pPr>
        <w:ind w:left="-142" w:firstLine="142"/>
        <w:jc w:val="center"/>
        <w:rPr>
          <w:b/>
        </w:rPr>
      </w:pPr>
    </w:p>
    <w:p w:rsidR="003C1511" w:rsidRPr="00321D56" w:rsidRDefault="003C1511" w:rsidP="003C1511">
      <w:pPr>
        <w:ind w:left="-142" w:firstLine="142"/>
        <w:jc w:val="center"/>
        <w:rPr>
          <w:b/>
        </w:rPr>
      </w:pPr>
      <w:r w:rsidRPr="00321D56">
        <w:rPr>
          <w:b/>
        </w:rPr>
        <w:lastRenderedPageBreak/>
        <w:t>Професійні знання</w:t>
      </w:r>
    </w:p>
    <w:p w:rsidR="003C1511" w:rsidRPr="00321D56" w:rsidRDefault="003C1511" w:rsidP="003C1511">
      <w:pPr>
        <w:ind w:left="-142" w:firstLine="142"/>
        <w:jc w:val="center"/>
        <w:rPr>
          <w:b/>
          <w:sz w:val="16"/>
          <w:szCs w:val="16"/>
        </w:rPr>
      </w:pPr>
    </w:p>
    <w:p w:rsidR="003C1511" w:rsidRPr="00321D56" w:rsidRDefault="003C1511" w:rsidP="003C1511">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3C1511" w:rsidRPr="00321D56" w:rsidRDefault="003C1511" w:rsidP="003C1511">
      <w:pPr>
        <w:ind w:left="-142" w:firstLine="142"/>
        <w:jc w:val="both"/>
        <w:rPr>
          <w:sz w:val="16"/>
          <w:szCs w:val="16"/>
        </w:rPr>
      </w:pPr>
    </w:p>
    <w:p w:rsidR="003C1511" w:rsidRPr="00321D56" w:rsidRDefault="003C1511" w:rsidP="003C1511">
      <w:pPr>
        <w:ind w:left="-142" w:firstLine="142"/>
        <w:jc w:val="both"/>
      </w:pPr>
      <w:r w:rsidRPr="00321D56">
        <w:t>2. Знання спеціального</w:t>
      </w:r>
    </w:p>
    <w:p w:rsidR="003C1511" w:rsidRPr="00321D56" w:rsidRDefault="003C1511" w:rsidP="003C1511">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321D56" w:rsidRDefault="003C1511" w:rsidP="003C1511">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3B2326" w:rsidRDefault="003C1511" w:rsidP="003C1511">
      <w:pPr>
        <w:ind w:left="-142" w:firstLine="142"/>
        <w:jc w:val="both"/>
        <w:rPr>
          <w:sz w:val="14"/>
        </w:rPr>
      </w:pPr>
    </w:p>
    <w:p w:rsidR="003C1511" w:rsidRPr="00321D56" w:rsidRDefault="003C1511" w:rsidP="003C1511">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Default="003C1511" w:rsidP="003C1511">
      <w:pPr>
        <w:spacing w:line="228" w:lineRule="auto"/>
        <w:ind w:firstLine="567"/>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4B7B08" w:rsidRDefault="004B7B08" w:rsidP="003C1511">
      <w:pPr>
        <w:spacing w:line="228" w:lineRule="auto"/>
        <w:ind w:firstLine="567"/>
        <w:jc w:val="both"/>
      </w:pPr>
    </w:p>
    <w:p w:rsidR="004B7B08" w:rsidRDefault="004B7B08" w:rsidP="003C1511">
      <w:pPr>
        <w:spacing w:line="228" w:lineRule="auto"/>
        <w:ind w:firstLine="567"/>
        <w:jc w:val="both"/>
      </w:pPr>
    </w:p>
    <w:p w:rsidR="00902AB0" w:rsidRDefault="00902AB0" w:rsidP="003C1511">
      <w:pPr>
        <w:spacing w:line="228" w:lineRule="auto"/>
        <w:ind w:firstLine="567"/>
        <w:jc w:val="both"/>
      </w:pPr>
    </w:p>
    <w:p w:rsidR="008A60A6" w:rsidRPr="00321D56" w:rsidRDefault="008A60A6" w:rsidP="008A60A6">
      <w:pPr>
        <w:ind w:left="5812"/>
        <w:rPr>
          <w:b/>
        </w:rPr>
      </w:pPr>
      <w:r w:rsidRPr="00DE76C3">
        <w:lastRenderedPageBreak/>
        <w:t>ЗАТВЕРДЖЕНО</w:t>
      </w:r>
    </w:p>
    <w:p w:rsidR="008A60A6" w:rsidRPr="00321D56" w:rsidRDefault="008A60A6" w:rsidP="008A60A6">
      <w:pPr>
        <w:ind w:left="5812"/>
      </w:pPr>
      <w:r w:rsidRPr="00321D56">
        <w:t xml:space="preserve">Наказ територіального управління Служби судової охорони у Львівській області </w:t>
      </w:r>
    </w:p>
    <w:p w:rsidR="004B7B08" w:rsidRPr="00321D56" w:rsidRDefault="004B7B08" w:rsidP="004B7B08">
      <w:pPr>
        <w:ind w:left="5812"/>
      </w:pPr>
      <w:r w:rsidRPr="00321D56">
        <w:t xml:space="preserve">від </w:t>
      </w:r>
      <w:r>
        <w:t>____</w:t>
      </w:r>
      <w:r w:rsidRPr="00321D56">
        <w:t>.</w:t>
      </w:r>
      <w:r>
        <w:t>____</w:t>
      </w:r>
      <w:r w:rsidRPr="00321D56">
        <w:t xml:space="preserve">.2024 № </w:t>
      </w:r>
      <w:r>
        <w:t xml:space="preserve">_____  </w:t>
      </w:r>
    </w:p>
    <w:p w:rsidR="008A60A6" w:rsidRPr="00321D56" w:rsidRDefault="008A60A6" w:rsidP="008A60A6">
      <w:pPr>
        <w:ind w:left="5812"/>
        <w:rPr>
          <w:sz w:val="10"/>
          <w:szCs w:val="10"/>
        </w:rPr>
      </w:pPr>
    </w:p>
    <w:p w:rsidR="008A60A6" w:rsidRPr="00321D56" w:rsidRDefault="008A60A6" w:rsidP="008A60A6">
      <w:pPr>
        <w:jc w:val="center"/>
        <w:rPr>
          <w:b/>
        </w:rPr>
      </w:pPr>
      <w:r w:rsidRPr="00321D56">
        <w:rPr>
          <w:b/>
        </w:rPr>
        <w:t>УМОВИ</w:t>
      </w:r>
    </w:p>
    <w:p w:rsidR="008A60A6" w:rsidRPr="00321D56" w:rsidRDefault="008A60A6" w:rsidP="008A60A6">
      <w:pPr>
        <w:jc w:val="center"/>
        <w:rPr>
          <w:b/>
        </w:rPr>
      </w:pPr>
      <w:r w:rsidRPr="00321D56">
        <w:rPr>
          <w:b/>
        </w:rPr>
        <w:t xml:space="preserve">проведення конкурсу на зайняття вакантної посади контролера ІІ категорії </w:t>
      </w:r>
      <w:r w:rsidR="0046796D">
        <w:rPr>
          <w:b/>
        </w:rPr>
        <w:t>3</w:t>
      </w:r>
      <w:r w:rsidRPr="00321D56">
        <w:rPr>
          <w:b/>
        </w:rPr>
        <w:t xml:space="preserve"> відділення </w:t>
      </w:r>
      <w:r w:rsidR="0046796D">
        <w:rPr>
          <w:b/>
        </w:rPr>
        <w:t>4</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w:t>
      </w:r>
    </w:p>
    <w:p w:rsidR="008A60A6" w:rsidRPr="00321D56" w:rsidRDefault="008A60A6" w:rsidP="008A60A6">
      <w:pPr>
        <w:jc w:val="center"/>
        <w:rPr>
          <w:b/>
        </w:rPr>
      </w:pPr>
      <w:r w:rsidRPr="00321D56">
        <w:rPr>
          <w:b/>
        </w:rPr>
        <w:t xml:space="preserve">(з обслуговування </w:t>
      </w:r>
      <w:r w:rsidR="00821A9D" w:rsidRPr="00821A9D">
        <w:rPr>
          <w:b/>
        </w:rPr>
        <w:t>Пустомитівського районного суду</w:t>
      </w:r>
      <w:r w:rsidRPr="00321D56">
        <w:rPr>
          <w:b/>
        </w:rPr>
        <w:t xml:space="preserve">) </w:t>
      </w:r>
    </w:p>
    <w:p w:rsidR="008A60A6" w:rsidRPr="00321D56" w:rsidRDefault="008A60A6" w:rsidP="008A60A6">
      <w:pPr>
        <w:jc w:val="center"/>
        <w:rPr>
          <w:b/>
        </w:rPr>
      </w:pPr>
      <w:r w:rsidRPr="00321D56">
        <w:rPr>
          <w:b/>
        </w:rPr>
        <w:t>(1 посада)</w:t>
      </w:r>
    </w:p>
    <w:p w:rsidR="008A60A6" w:rsidRPr="00321D56" w:rsidRDefault="008A60A6" w:rsidP="008A60A6">
      <w:pPr>
        <w:jc w:val="center"/>
        <w:rPr>
          <w:b/>
          <w:sz w:val="10"/>
          <w:szCs w:val="10"/>
        </w:rPr>
      </w:pPr>
    </w:p>
    <w:p w:rsidR="008A60A6" w:rsidRPr="00321D56" w:rsidRDefault="008A60A6" w:rsidP="008A60A6">
      <w:pPr>
        <w:ind w:firstLine="720"/>
        <w:jc w:val="both"/>
        <w:rPr>
          <w:b/>
        </w:rPr>
      </w:pPr>
      <w:r w:rsidRPr="00321D56">
        <w:rPr>
          <w:b/>
        </w:rPr>
        <w:t xml:space="preserve">1. Загальні вимоги до кандидатів на посаду контролера ІІ категорії </w:t>
      </w:r>
      <w:r w:rsidR="00821A9D">
        <w:rPr>
          <w:b/>
        </w:rPr>
        <w:t>3</w:t>
      </w:r>
      <w:r w:rsidRPr="00321D56">
        <w:rPr>
          <w:b/>
        </w:rPr>
        <w:t xml:space="preserve"> відділення </w:t>
      </w:r>
      <w:r w:rsidR="00821A9D">
        <w:rPr>
          <w:b/>
        </w:rPr>
        <w:t>4</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8A60A6" w:rsidRPr="00321D56" w:rsidRDefault="008A60A6" w:rsidP="008A60A6">
      <w:pPr>
        <w:ind w:firstLine="720"/>
        <w:jc w:val="both"/>
        <w:rPr>
          <w:b/>
          <w:sz w:val="16"/>
          <w:szCs w:val="16"/>
        </w:rPr>
      </w:pPr>
    </w:p>
    <w:p w:rsidR="008A60A6" w:rsidRPr="00321D56" w:rsidRDefault="008A60A6" w:rsidP="008A60A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A60A6" w:rsidRPr="00321D56" w:rsidRDefault="008A60A6" w:rsidP="008A60A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A60A6" w:rsidRPr="00321D56" w:rsidRDefault="008A60A6" w:rsidP="008A60A6">
      <w:pPr>
        <w:ind w:firstLine="720"/>
        <w:jc w:val="both"/>
        <w:rPr>
          <w:sz w:val="10"/>
          <w:szCs w:val="10"/>
        </w:rPr>
      </w:pPr>
    </w:p>
    <w:p w:rsidR="008A60A6" w:rsidRPr="00321D56" w:rsidRDefault="008A60A6" w:rsidP="008A60A6">
      <w:pPr>
        <w:ind w:firstLine="720"/>
        <w:jc w:val="both"/>
        <w:rPr>
          <w:b/>
        </w:rPr>
      </w:pPr>
      <w:r w:rsidRPr="00321D56">
        <w:rPr>
          <w:b/>
        </w:rPr>
        <w:t xml:space="preserve">2. Основні повноваження контролера ІІ категорії </w:t>
      </w:r>
      <w:r w:rsidR="00821A9D">
        <w:rPr>
          <w:b/>
        </w:rPr>
        <w:t>3</w:t>
      </w:r>
      <w:r>
        <w:rPr>
          <w:b/>
        </w:rPr>
        <w:t xml:space="preserve"> </w:t>
      </w:r>
      <w:r w:rsidRPr="00321D56">
        <w:rPr>
          <w:b/>
        </w:rPr>
        <w:t xml:space="preserve">відділення </w:t>
      </w:r>
      <w:r w:rsidR="00821A9D">
        <w:rPr>
          <w:b/>
        </w:rPr>
        <w:t>4</w:t>
      </w:r>
      <w:r w:rsidRPr="00321D56">
        <w:rPr>
          <w:b/>
        </w:rPr>
        <w:t xml:space="preserve"> взводу охорони </w:t>
      </w:r>
      <w:r>
        <w:rPr>
          <w:b/>
        </w:rPr>
        <w:t>1</w:t>
      </w:r>
      <w:r w:rsidRPr="00321D56">
        <w:rPr>
          <w:b/>
        </w:rPr>
        <w:t xml:space="preserve"> підрозділу охорони Управління:</w:t>
      </w:r>
    </w:p>
    <w:p w:rsidR="008A60A6" w:rsidRPr="00321D56" w:rsidRDefault="008A60A6" w:rsidP="008A60A6">
      <w:pPr>
        <w:ind w:firstLine="720"/>
        <w:jc w:val="both"/>
        <w:rPr>
          <w:b/>
          <w:sz w:val="10"/>
          <w:szCs w:val="10"/>
        </w:rPr>
      </w:pPr>
    </w:p>
    <w:p w:rsidR="008A60A6" w:rsidRPr="00321D56" w:rsidRDefault="008A60A6" w:rsidP="008A60A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A60A6" w:rsidRPr="00321D56" w:rsidRDefault="008A60A6" w:rsidP="008A60A6">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8A60A6" w:rsidRPr="00321D56" w:rsidRDefault="008A60A6" w:rsidP="008A60A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A60A6" w:rsidRPr="00321D56" w:rsidRDefault="008A60A6" w:rsidP="008A60A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A60A6" w:rsidRPr="00321D56" w:rsidRDefault="008A60A6" w:rsidP="008A60A6">
      <w:pPr>
        <w:jc w:val="both"/>
        <w:rPr>
          <w:sz w:val="10"/>
          <w:szCs w:val="10"/>
        </w:rPr>
      </w:pPr>
    </w:p>
    <w:p w:rsidR="008A60A6" w:rsidRPr="00321D56" w:rsidRDefault="008A60A6" w:rsidP="008A60A6">
      <w:pPr>
        <w:ind w:left="5812" w:hanging="5092"/>
        <w:jc w:val="both"/>
        <w:rPr>
          <w:b/>
        </w:rPr>
      </w:pPr>
      <w:r w:rsidRPr="00321D56">
        <w:rPr>
          <w:b/>
        </w:rPr>
        <w:t>3. Умови оплати праці:</w:t>
      </w:r>
    </w:p>
    <w:p w:rsidR="008A60A6" w:rsidRPr="00321D56" w:rsidRDefault="008A60A6" w:rsidP="008A60A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A60A6" w:rsidRPr="00321D56" w:rsidRDefault="008A60A6" w:rsidP="008A60A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A60A6" w:rsidRPr="00321D56" w:rsidRDefault="008A60A6" w:rsidP="008A60A6">
      <w:pPr>
        <w:ind w:firstLine="720"/>
        <w:jc w:val="both"/>
        <w:rPr>
          <w:b/>
          <w:sz w:val="16"/>
          <w:szCs w:val="16"/>
        </w:rPr>
      </w:pPr>
    </w:p>
    <w:p w:rsidR="008A60A6" w:rsidRPr="00321D56" w:rsidRDefault="008A60A6" w:rsidP="008A60A6">
      <w:pPr>
        <w:ind w:firstLine="720"/>
        <w:jc w:val="both"/>
        <w:rPr>
          <w:b/>
        </w:rPr>
      </w:pPr>
      <w:r w:rsidRPr="00321D56">
        <w:rPr>
          <w:b/>
        </w:rPr>
        <w:t>4. Інформація про строковість чи безстроковість призначення на посаду:</w:t>
      </w:r>
    </w:p>
    <w:p w:rsidR="008A60A6" w:rsidRPr="00321D56" w:rsidRDefault="008A60A6" w:rsidP="008A60A6">
      <w:pPr>
        <w:ind w:firstLine="720"/>
        <w:jc w:val="both"/>
      </w:pPr>
      <w:r w:rsidRPr="00321D56">
        <w:t xml:space="preserve">безстроково. </w:t>
      </w:r>
    </w:p>
    <w:p w:rsidR="008A60A6" w:rsidRPr="00321D56" w:rsidRDefault="008A60A6" w:rsidP="008A60A6">
      <w:pPr>
        <w:ind w:firstLine="720"/>
        <w:jc w:val="both"/>
        <w:rPr>
          <w:b/>
        </w:rPr>
      </w:pPr>
      <w:r w:rsidRPr="00321D56">
        <w:rPr>
          <w:b/>
        </w:rPr>
        <w:lastRenderedPageBreak/>
        <w:t>5. Перелік документів, необхідних для участі в конкурсі, та строк їх подання:</w:t>
      </w:r>
    </w:p>
    <w:p w:rsidR="008A60A6" w:rsidRPr="00321D56" w:rsidRDefault="008A60A6" w:rsidP="008A60A6">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A60A6" w:rsidRPr="00321D56" w:rsidRDefault="008A60A6" w:rsidP="008A60A6">
      <w:pPr>
        <w:ind w:firstLine="720"/>
        <w:jc w:val="both"/>
      </w:pPr>
      <w:r w:rsidRPr="00321D56">
        <w:t xml:space="preserve">2) копія паспорта громадянина України; </w:t>
      </w:r>
    </w:p>
    <w:p w:rsidR="008A60A6" w:rsidRPr="00321D56" w:rsidRDefault="008A60A6" w:rsidP="008A60A6">
      <w:pPr>
        <w:ind w:firstLine="720"/>
        <w:jc w:val="both"/>
      </w:pPr>
      <w:r w:rsidRPr="00321D56">
        <w:t xml:space="preserve">3) копія (копії) документа (документів) про освіту; </w:t>
      </w:r>
    </w:p>
    <w:p w:rsidR="008A60A6" w:rsidRPr="00321D56" w:rsidRDefault="008A60A6" w:rsidP="008A60A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A60A6" w:rsidRPr="00321D56" w:rsidRDefault="008A60A6" w:rsidP="008A60A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A60A6" w:rsidRPr="00321D56" w:rsidRDefault="008A60A6" w:rsidP="008A60A6">
      <w:pPr>
        <w:ind w:firstLine="720"/>
        <w:jc w:val="both"/>
      </w:pPr>
      <w:r w:rsidRPr="00321D56">
        <w:t xml:space="preserve">6) копія трудової книжки (за наявності); </w:t>
      </w:r>
    </w:p>
    <w:p w:rsidR="008A60A6" w:rsidRPr="00321D56" w:rsidRDefault="008A60A6" w:rsidP="008A60A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60A6" w:rsidRPr="00321D56" w:rsidRDefault="008A60A6" w:rsidP="008A60A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A60A6" w:rsidRPr="00321D56" w:rsidRDefault="008A60A6" w:rsidP="008A60A6">
      <w:pPr>
        <w:ind w:firstLine="720"/>
        <w:jc w:val="both"/>
      </w:pPr>
      <w:r w:rsidRPr="00321D56">
        <w:t xml:space="preserve">або за старим зразком: </w:t>
      </w:r>
    </w:p>
    <w:p w:rsidR="008A60A6" w:rsidRPr="00321D56" w:rsidRDefault="008A60A6" w:rsidP="008A60A6">
      <w:pPr>
        <w:ind w:firstLine="720"/>
        <w:jc w:val="both"/>
      </w:pPr>
      <w:r w:rsidRPr="00321D56">
        <w:t>- сертифікат про проходження наркологічного огляду (форма № 140/о);</w:t>
      </w:r>
    </w:p>
    <w:p w:rsidR="008A60A6" w:rsidRPr="00321D56" w:rsidRDefault="008A60A6" w:rsidP="008A60A6">
      <w:pPr>
        <w:ind w:firstLine="720"/>
        <w:jc w:val="both"/>
      </w:pPr>
      <w:r w:rsidRPr="00321D56">
        <w:t>- сертифікат про проходження обов’язкових попередніх та періодичного психіатричних оглядів (форма № 122-2/0);</w:t>
      </w:r>
    </w:p>
    <w:p w:rsidR="008A60A6" w:rsidRPr="00321D56" w:rsidRDefault="008A60A6" w:rsidP="008A60A6">
      <w:pPr>
        <w:ind w:firstLine="720"/>
        <w:jc w:val="both"/>
      </w:pPr>
      <w:r w:rsidRPr="00321D56">
        <w:t xml:space="preserve">9) копія військового квитка або іншого військово-облікового документу. </w:t>
      </w:r>
    </w:p>
    <w:p w:rsidR="008A60A6" w:rsidRPr="00321D56" w:rsidRDefault="008A60A6" w:rsidP="008A60A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A60A6" w:rsidRPr="00321D56" w:rsidRDefault="008A60A6" w:rsidP="008A60A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A60A6" w:rsidRDefault="008A60A6" w:rsidP="008A60A6">
      <w:pPr>
        <w:ind w:firstLine="720"/>
        <w:jc w:val="both"/>
      </w:pPr>
      <w:r>
        <w:t xml:space="preserve">Документи приймаються з </w:t>
      </w:r>
      <w:r>
        <w:rPr>
          <w:lang w:val="ru-RU"/>
        </w:rPr>
        <w:t xml:space="preserve">30 </w:t>
      </w:r>
      <w:r>
        <w:t xml:space="preserve">травня 2024 року до 17 години 00 хвилин 03 червня 2024 року за </w:t>
      </w:r>
      <w:proofErr w:type="spellStart"/>
      <w:r>
        <w:t>адресою</w:t>
      </w:r>
      <w:proofErr w:type="spellEnd"/>
      <w:r>
        <w:t>: Львівська область, Львівський район, с. </w:t>
      </w:r>
      <w:proofErr w:type="spellStart"/>
      <w:r>
        <w:t>Малехів</w:t>
      </w:r>
      <w:proofErr w:type="spellEnd"/>
      <w:r>
        <w:t>, вул. Лесі Українки, 51.</w:t>
      </w:r>
    </w:p>
    <w:p w:rsidR="008A60A6" w:rsidRPr="00321D56" w:rsidRDefault="008A60A6" w:rsidP="008A60A6">
      <w:pPr>
        <w:ind w:firstLine="720"/>
        <w:jc w:val="both"/>
      </w:pPr>
      <w:r w:rsidRPr="00321D56">
        <w:t xml:space="preserve"> На контролера ІІ категорії </w:t>
      </w:r>
      <w:r w:rsidR="00515E56">
        <w:t>3</w:t>
      </w:r>
      <w:r w:rsidRPr="00321D56">
        <w:t xml:space="preserve"> відділення </w:t>
      </w:r>
      <w:r w:rsidR="00515E56">
        <w:t>4</w:t>
      </w:r>
      <w:r w:rsidRPr="00321D56">
        <w:t xml:space="preserve"> взводу охорони </w:t>
      </w:r>
      <w:r>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B7B08" w:rsidRDefault="004B7B08" w:rsidP="008A60A6">
      <w:pPr>
        <w:ind w:firstLine="720"/>
        <w:jc w:val="both"/>
        <w:rPr>
          <w:b/>
        </w:rPr>
      </w:pPr>
    </w:p>
    <w:p w:rsidR="004B7B08" w:rsidRDefault="004B7B08" w:rsidP="008A60A6">
      <w:pPr>
        <w:ind w:firstLine="720"/>
        <w:jc w:val="both"/>
        <w:rPr>
          <w:b/>
        </w:rPr>
      </w:pPr>
    </w:p>
    <w:p w:rsidR="004B7B08" w:rsidRDefault="004B7B08" w:rsidP="008A60A6">
      <w:pPr>
        <w:ind w:firstLine="720"/>
        <w:jc w:val="both"/>
        <w:rPr>
          <w:b/>
        </w:rPr>
      </w:pPr>
    </w:p>
    <w:p w:rsidR="004B7B08" w:rsidRDefault="004B7B08" w:rsidP="008A60A6">
      <w:pPr>
        <w:ind w:firstLine="720"/>
        <w:jc w:val="both"/>
        <w:rPr>
          <w:b/>
        </w:rPr>
      </w:pPr>
    </w:p>
    <w:p w:rsidR="008A60A6" w:rsidRPr="00321D56" w:rsidRDefault="008A60A6" w:rsidP="008A60A6">
      <w:pPr>
        <w:ind w:firstLine="720"/>
        <w:jc w:val="both"/>
        <w:rPr>
          <w:b/>
        </w:rPr>
      </w:pPr>
      <w:bookmarkStart w:id="1" w:name="_GoBack"/>
      <w:bookmarkEnd w:id="1"/>
      <w:r w:rsidRPr="00321D56">
        <w:rPr>
          <w:b/>
        </w:rPr>
        <w:lastRenderedPageBreak/>
        <w:t xml:space="preserve">6. Місце, дата та час початку проведення конкурсу: </w:t>
      </w:r>
    </w:p>
    <w:p w:rsidR="008A60A6" w:rsidRDefault="008A60A6" w:rsidP="008A60A6">
      <w:pPr>
        <w:ind w:firstLine="720"/>
        <w:jc w:val="both"/>
      </w:pPr>
      <w:r>
        <w:t xml:space="preserve">Львівська область, Львівський район, с. </w:t>
      </w:r>
      <w:proofErr w:type="spellStart"/>
      <w:r>
        <w:t>Малехів</w:t>
      </w:r>
      <w:proofErr w:type="spellEnd"/>
      <w:r>
        <w:t>, вул. Лесі Українки, 51, територіальне управління Служби судової охорони у Львівській області, 07 червня 2024 року о 08.30.</w:t>
      </w:r>
    </w:p>
    <w:p w:rsidR="008A60A6" w:rsidRPr="00902AB0" w:rsidRDefault="008A60A6" w:rsidP="008A60A6">
      <w:pPr>
        <w:ind w:firstLine="720"/>
        <w:jc w:val="both"/>
        <w:rPr>
          <w:sz w:val="12"/>
          <w:szCs w:val="20"/>
        </w:rPr>
      </w:pPr>
    </w:p>
    <w:p w:rsidR="008A60A6" w:rsidRPr="00321D56" w:rsidRDefault="008A60A6" w:rsidP="008A60A6">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A60A6" w:rsidRPr="007A4589" w:rsidRDefault="008A60A6" w:rsidP="008A60A6">
      <w:pPr>
        <w:ind w:firstLine="567"/>
        <w:jc w:val="both"/>
      </w:pPr>
      <w:r>
        <w:t>Колодій Вікторія Віленівна</w:t>
      </w:r>
      <w:r w:rsidRPr="007A4589">
        <w:t>, (097)5293642, inbox.lv@sso.gov.ua.</w:t>
      </w:r>
    </w:p>
    <w:p w:rsidR="008A60A6" w:rsidRPr="00902AB0" w:rsidRDefault="008A60A6" w:rsidP="008A60A6">
      <w:pPr>
        <w:ind w:left="5812" w:hanging="2693"/>
        <w:jc w:val="both"/>
        <w:rPr>
          <w:b/>
          <w:sz w:val="16"/>
        </w:rPr>
      </w:pPr>
    </w:p>
    <w:p w:rsidR="008A60A6" w:rsidRPr="00321D56" w:rsidRDefault="008A60A6" w:rsidP="008A60A6">
      <w:pPr>
        <w:ind w:left="5812" w:hanging="2693"/>
        <w:jc w:val="both"/>
        <w:rPr>
          <w:b/>
        </w:rPr>
      </w:pPr>
      <w:r w:rsidRPr="00321D56">
        <w:rPr>
          <w:b/>
        </w:rPr>
        <w:t>Кваліфікаційні вимоги.</w:t>
      </w:r>
    </w:p>
    <w:p w:rsidR="008A60A6" w:rsidRPr="00321D56" w:rsidRDefault="008A60A6" w:rsidP="008A60A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1434BB">
        <w:tc>
          <w:tcPr>
            <w:tcW w:w="3969" w:type="dxa"/>
          </w:tcPr>
          <w:p w:rsidR="008A60A6" w:rsidRPr="00321D56" w:rsidRDefault="008A60A6" w:rsidP="001434BB">
            <w:pPr>
              <w:jc w:val="both"/>
            </w:pPr>
            <w:r w:rsidRPr="00321D56">
              <w:t>1. Освіта</w:t>
            </w:r>
          </w:p>
        </w:tc>
        <w:tc>
          <w:tcPr>
            <w:tcW w:w="5954" w:type="dxa"/>
          </w:tcPr>
          <w:p w:rsidR="008A60A6" w:rsidRPr="00321D56" w:rsidRDefault="008A60A6" w:rsidP="001434BB">
            <w:pPr>
              <w:jc w:val="both"/>
            </w:pPr>
            <w:r w:rsidRPr="00321D56">
              <w:t>повна загальна середня.</w:t>
            </w:r>
          </w:p>
        </w:tc>
      </w:tr>
      <w:tr w:rsidR="008A60A6" w:rsidRPr="00321D56" w:rsidTr="001434BB">
        <w:tc>
          <w:tcPr>
            <w:tcW w:w="3969" w:type="dxa"/>
          </w:tcPr>
          <w:p w:rsidR="008A60A6" w:rsidRPr="00321D56" w:rsidRDefault="008A60A6" w:rsidP="001434BB">
            <w:pPr>
              <w:jc w:val="both"/>
              <w:rPr>
                <w:sz w:val="16"/>
                <w:szCs w:val="16"/>
              </w:rPr>
            </w:pPr>
          </w:p>
        </w:tc>
        <w:tc>
          <w:tcPr>
            <w:tcW w:w="5954" w:type="dxa"/>
          </w:tcPr>
          <w:p w:rsidR="008A60A6" w:rsidRPr="00321D56" w:rsidRDefault="008A60A6" w:rsidP="001434BB">
            <w:pPr>
              <w:jc w:val="both"/>
              <w:rPr>
                <w:sz w:val="16"/>
                <w:szCs w:val="16"/>
              </w:rPr>
            </w:pPr>
          </w:p>
        </w:tc>
      </w:tr>
      <w:tr w:rsidR="008A60A6" w:rsidRPr="00321D56" w:rsidTr="001434BB">
        <w:tc>
          <w:tcPr>
            <w:tcW w:w="3969" w:type="dxa"/>
          </w:tcPr>
          <w:p w:rsidR="008A60A6" w:rsidRPr="00321D56" w:rsidRDefault="008A60A6" w:rsidP="001434BB">
            <w:pPr>
              <w:jc w:val="both"/>
            </w:pPr>
            <w:r w:rsidRPr="00321D56">
              <w:t>2. Досвід роботи</w:t>
            </w:r>
          </w:p>
        </w:tc>
        <w:tc>
          <w:tcPr>
            <w:tcW w:w="5954" w:type="dxa"/>
          </w:tcPr>
          <w:p w:rsidR="008A60A6" w:rsidRPr="00321D56" w:rsidRDefault="008A60A6" w:rsidP="001434BB">
            <w:pPr>
              <w:jc w:val="both"/>
            </w:pPr>
            <w:r w:rsidRPr="00321D56">
              <w:t>без досвіду роботи.</w:t>
            </w:r>
          </w:p>
        </w:tc>
      </w:tr>
    </w:tbl>
    <w:p w:rsidR="008A60A6" w:rsidRPr="00321D56" w:rsidRDefault="008A60A6" w:rsidP="008A60A6">
      <w:pPr>
        <w:ind w:left="4395"/>
        <w:jc w:val="both"/>
        <w:rPr>
          <w:sz w:val="16"/>
          <w:szCs w:val="16"/>
        </w:rPr>
      </w:pPr>
    </w:p>
    <w:p w:rsidR="008A60A6" w:rsidRPr="00321D56" w:rsidRDefault="008A60A6" w:rsidP="008A60A6">
      <w:pPr>
        <w:ind w:left="4395"/>
        <w:jc w:val="both"/>
        <w:rPr>
          <w:sz w:val="16"/>
          <w:szCs w:val="16"/>
        </w:rPr>
      </w:pPr>
    </w:p>
    <w:p w:rsidR="008A60A6" w:rsidRPr="00321D56" w:rsidRDefault="008A60A6" w:rsidP="008A60A6">
      <w:pPr>
        <w:ind w:left="-142" w:firstLine="142"/>
        <w:jc w:val="center"/>
        <w:rPr>
          <w:b/>
        </w:rPr>
      </w:pPr>
      <w:r w:rsidRPr="00321D56">
        <w:rPr>
          <w:b/>
        </w:rPr>
        <w:t>Вимоги до компетентності.</w:t>
      </w:r>
    </w:p>
    <w:p w:rsidR="008A60A6" w:rsidRPr="00321D56" w:rsidRDefault="008A60A6" w:rsidP="008A60A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1434BB">
        <w:tc>
          <w:tcPr>
            <w:tcW w:w="3969" w:type="dxa"/>
          </w:tcPr>
          <w:p w:rsidR="008A60A6" w:rsidRPr="00321D56" w:rsidRDefault="008A60A6" w:rsidP="001434BB">
            <w:pPr>
              <w:jc w:val="both"/>
            </w:pPr>
            <w:r w:rsidRPr="00321D56">
              <w:t>1. Наявність лідерських</w:t>
            </w:r>
          </w:p>
          <w:p w:rsidR="008A60A6" w:rsidRPr="00321D56" w:rsidRDefault="008A60A6" w:rsidP="001434BB">
            <w:pPr>
              <w:jc w:val="both"/>
            </w:pPr>
            <w:r w:rsidRPr="00321D56">
              <w:t>якостей</w:t>
            </w:r>
          </w:p>
        </w:tc>
        <w:tc>
          <w:tcPr>
            <w:tcW w:w="5954" w:type="dxa"/>
          </w:tcPr>
          <w:p w:rsidR="008A60A6" w:rsidRPr="00321D56" w:rsidRDefault="008A60A6" w:rsidP="001434BB">
            <w:pPr>
              <w:jc w:val="both"/>
            </w:pPr>
            <w:r w:rsidRPr="00321D56">
              <w:t>організація роботи та контроль;</w:t>
            </w:r>
          </w:p>
          <w:p w:rsidR="008A60A6" w:rsidRPr="00321D56" w:rsidRDefault="008A60A6" w:rsidP="001434BB">
            <w:pPr>
              <w:jc w:val="both"/>
            </w:pPr>
            <w:r w:rsidRPr="00321D56">
              <w:t>багатофункціональність;</w:t>
            </w:r>
          </w:p>
          <w:p w:rsidR="008A60A6" w:rsidRPr="00321D56" w:rsidRDefault="008A60A6" w:rsidP="001434BB">
            <w:pPr>
              <w:jc w:val="both"/>
            </w:pPr>
            <w:r w:rsidRPr="00321D56">
              <w:t>досягнення кінцевих результатів.</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 xml:space="preserve">2. Вміння працювати </w:t>
            </w:r>
          </w:p>
          <w:p w:rsidR="008A60A6" w:rsidRPr="00321D56" w:rsidRDefault="008A60A6" w:rsidP="001434BB">
            <w:pPr>
              <w:jc w:val="both"/>
            </w:pPr>
            <w:r w:rsidRPr="00321D56">
              <w:t>в колективі</w:t>
            </w:r>
          </w:p>
        </w:tc>
        <w:tc>
          <w:tcPr>
            <w:tcW w:w="5954" w:type="dxa"/>
          </w:tcPr>
          <w:p w:rsidR="008A60A6" w:rsidRPr="00321D56" w:rsidRDefault="008A60A6" w:rsidP="001434BB">
            <w:pPr>
              <w:jc w:val="both"/>
            </w:pPr>
            <w:r w:rsidRPr="00321D56">
              <w:t>щирість та відкритість;</w:t>
            </w:r>
          </w:p>
          <w:p w:rsidR="008A60A6" w:rsidRPr="00321D56" w:rsidRDefault="008A60A6" w:rsidP="001434BB">
            <w:pPr>
              <w:jc w:val="both"/>
            </w:pPr>
            <w:r w:rsidRPr="00321D56">
              <w:t>орієнтація на досягнення ефективного результату діяльності підрозділу;</w:t>
            </w:r>
          </w:p>
          <w:p w:rsidR="008A60A6" w:rsidRPr="00321D56" w:rsidRDefault="008A60A6" w:rsidP="001434BB">
            <w:pPr>
              <w:jc w:val="both"/>
            </w:pPr>
            <w:r w:rsidRPr="00321D56">
              <w:t>рівне ставлення та повага до колег.</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3. Аналітичні здібності</w:t>
            </w:r>
          </w:p>
        </w:tc>
        <w:tc>
          <w:tcPr>
            <w:tcW w:w="5954" w:type="dxa"/>
          </w:tcPr>
          <w:p w:rsidR="008A60A6" w:rsidRPr="00321D56" w:rsidRDefault="008A60A6" w:rsidP="001434BB">
            <w:pPr>
              <w:jc w:val="both"/>
            </w:pPr>
            <w:r w:rsidRPr="00321D56">
              <w:t>здатність систематизувати, узагальнювати інформацію;</w:t>
            </w:r>
          </w:p>
          <w:p w:rsidR="008A60A6" w:rsidRPr="00321D56" w:rsidRDefault="008A60A6" w:rsidP="001434BB">
            <w:pPr>
              <w:jc w:val="both"/>
            </w:pPr>
            <w:r w:rsidRPr="00321D56">
              <w:t>гнучкість.</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4. Взаємодія з</w:t>
            </w:r>
          </w:p>
          <w:p w:rsidR="008A60A6" w:rsidRPr="00321D56" w:rsidRDefault="008A60A6" w:rsidP="001434BB">
            <w:pPr>
              <w:tabs>
                <w:tab w:val="left" w:pos="3828"/>
              </w:tabs>
              <w:jc w:val="both"/>
            </w:pPr>
            <w:r w:rsidRPr="00321D56">
              <w:t>територіальними </w:t>
            </w:r>
          </w:p>
          <w:p w:rsidR="008A60A6" w:rsidRPr="00321D56" w:rsidRDefault="008A60A6" w:rsidP="001434BB">
            <w:pPr>
              <w:jc w:val="both"/>
            </w:pPr>
            <w:r w:rsidRPr="00321D56">
              <w:t>підрозділами</w:t>
            </w:r>
          </w:p>
        </w:tc>
        <w:tc>
          <w:tcPr>
            <w:tcW w:w="5954" w:type="dxa"/>
          </w:tcPr>
          <w:p w:rsidR="008A60A6" w:rsidRPr="00321D56" w:rsidRDefault="008A60A6" w:rsidP="001434BB">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5. Особистісні компетенції</w:t>
            </w:r>
          </w:p>
        </w:tc>
        <w:tc>
          <w:tcPr>
            <w:tcW w:w="5954" w:type="dxa"/>
          </w:tcPr>
          <w:p w:rsidR="008A60A6" w:rsidRPr="00321D56" w:rsidRDefault="008A60A6" w:rsidP="001434BB">
            <w:pPr>
              <w:jc w:val="both"/>
            </w:pPr>
            <w:r w:rsidRPr="00321D56">
              <w:t>комунікабельність, принциповість, рішучість та наполегливість під час виконання поставлених завдань;</w:t>
            </w:r>
          </w:p>
          <w:p w:rsidR="008A60A6" w:rsidRPr="00321D56" w:rsidRDefault="008A60A6" w:rsidP="001434BB">
            <w:pPr>
              <w:jc w:val="both"/>
            </w:pPr>
            <w:r w:rsidRPr="00321D56">
              <w:t>системність;</w:t>
            </w:r>
          </w:p>
          <w:p w:rsidR="008A60A6" w:rsidRPr="00321D56" w:rsidRDefault="008A60A6" w:rsidP="001434BB">
            <w:pPr>
              <w:jc w:val="both"/>
            </w:pPr>
            <w:r w:rsidRPr="00321D56">
              <w:t>самоорганізація та саморозвиток;</w:t>
            </w:r>
          </w:p>
          <w:p w:rsidR="008A60A6" w:rsidRPr="00321D56" w:rsidRDefault="008A60A6" w:rsidP="001434BB">
            <w:pPr>
              <w:jc w:val="both"/>
            </w:pPr>
            <w:r w:rsidRPr="00321D56">
              <w:t>політична нейтральність.</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6. Забезпечення охорони</w:t>
            </w:r>
          </w:p>
          <w:p w:rsidR="008A60A6" w:rsidRPr="00321D56" w:rsidRDefault="008A60A6" w:rsidP="001434BB">
            <w:pPr>
              <w:jc w:val="both"/>
            </w:pPr>
            <w:r w:rsidRPr="00321D56">
              <w:t>об’єктів системи правосуддя</w:t>
            </w:r>
          </w:p>
        </w:tc>
        <w:tc>
          <w:tcPr>
            <w:tcW w:w="5954" w:type="dxa"/>
          </w:tcPr>
          <w:p w:rsidR="008A60A6" w:rsidRPr="00321D56" w:rsidRDefault="008A60A6" w:rsidP="001434BB">
            <w:pPr>
              <w:jc w:val="both"/>
            </w:pPr>
            <w:r w:rsidRPr="00321D56">
              <w:t>знання законодавства, яке регулює діяльність судових та правоохоронних органів;</w:t>
            </w:r>
          </w:p>
          <w:p w:rsidR="008A60A6" w:rsidRPr="00321D56" w:rsidRDefault="008A60A6" w:rsidP="001434BB">
            <w:pPr>
              <w:jc w:val="both"/>
            </w:pPr>
            <w:r w:rsidRPr="00321D56">
              <w:t>знання системи правоохоронних органів, розмежування їх компетенції, порядок забезпечення їх співпраці.</w:t>
            </w:r>
          </w:p>
          <w:p w:rsidR="008A60A6" w:rsidRPr="003B2326" w:rsidRDefault="008A60A6" w:rsidP="001434BB">
            <w:pPr>
              <w:jc w:val="both"/>
              <w:rPr>
                <w:sz w:val="22"/>
              </w:rPr>
            </w:pPr>
          </w:p>
        </w:tc>
      </w:tr>
      <w:tr w:rsidR="008A60A6" w:rsidRPr="00321D56" w:rsidTr="001434BB">
        <w:tc>
          <w:tcPr>
            <w:tcW w:w="3969" w:type="dxa"/>
          </w:tcPr>
          <w:p w:rsidR="008A60A6" w:rsidRPr="00321D56" w:rsidRDefault="008A60A6" w:rsidP="001434BB">
            <w:pPr>
              <w:jc w:val="both"/>
            </w:pPr>
            <w:r w:rsidRPr="00321D56">
              <w:t>7. Робота з інформацією</w:t>
            </w:r>
          </w:p>
        </w:tc>
        <w:tc>
          <w:tcPr>
            <w:tcW w:w="5954" w:type="dxa"/>
          </w:tcPr>
          <w:p w:rsidR="008A60A6" w:rsidRPr="00321D56" w:rsidRDefault="008A60A6" w:rsidP="001434BB">
            <w:pPr>
              <w:jc w:val="both"/>
            </w:pPr>
            <w:r w:rsidRPr="00321D56">
              <w:t>знання основ законодавства про інформацію.</w:t>
            </w:r>
          </w:p>
        </w:tc>
      </w:tr>
    </w:tbl>
    <w:p w:rsidR="008A60A6" w:rsidRPr="003B2326" w:rsidRDefault="008A60A6" w:rsidP="008A60A6">
      <w:pPr>
        <w:ind w:left="-142" w:firstLine="142"/>
        <w:jc w:val="center"/>
        <w:rPr>
          <w:b/>
          <w:sz w:val="22"/>
        </w:rPr>
      </w:pPr>
    </w:p>
    <w:p w:rsidR="008A60A6" w:rsidRPr="00321D56" w:rsidRDefault="008A60A6" w:rsidP="008A60A6">
      <w:pPr>
        <w:ind w:left="-142" w:firstLine="142"/>
        <w:jc w:val="center"/>
        <w:rPr>
          <w:b/>
        </w:rPr>
      </w:pPr>
      <w:r w:rsidRPr="00321D56">
        <w:rPr>
          <w:b/>
        </w:rPr>
        <w:lastRenderedPageBreak/>
        <w:t>Професійні знання</w:t>
      </w:r>
    </w:p>
    <w:p w:rsidR="008A60A6" w:rsidRPr="00321D56" w:rsidRDefault="008A60A6" w:rsidP="008A60A6">
      <w:pPr>
        <w:ind w:left="-142" w:firstLine="142"/>
        <w:jc w:val="center"/>
        <w:rPr>
          <w:b/>
          <w:sz w:val="16"/>
          <w:szCs w:val="16"/>
        </w:rPr>
      </w:pPr>
    </w:p>
    <w:p w:rsidR="008A60A6" w:rsidRPr="00321D56" w:rsidRDefault="008A60A6" w:rsidP="008A60A6">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8A60A6" w:rsidRPr="00321D56" w:rsidRDefault="008A60A6" w:rsidP="008A60A6">
      <w:pPr>
        <w:ind w:left="-142" w:firstLine="142"/>
        <w:jc w:val="both"/>
        <w:rPr>
          <w:sz w:val="16"/>
          <w:szCs w:val="16"/>
        </w:rPr>
      </w:pPr>
    </w:p>
    <w:p w:rsidR="008A60A6" w:rsidRPr="00321D56" w:rsidRDefault="008A60A6" w:rsidP="008A60A6">
      <w:pPr>
        <w:ind w:left="-142" w:firstLine="142"/>
        <w:jc w:val="both"/>
      </w:pPr>
      <w:r w:rsidRPr="00321D56">
        <w:t>2. Знання спеціального</w:t>
      </w:r>
    </w:p>
    <w:p w:rsidR="008A60A6" w:rsidRPr="00321D56" w:rsidRDefault="008A60A6" w:rsidP="008A60A6">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A60A6" w:rsidRPr="00321D56" w:rsidRDefault="008A60A6" w:rsidP="008A60A6">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A60A6" w:rsidRPr="003B2326" w:rsidRDefault="008A60A6" w:rsidP="008A60A6">
      <w:pPr>
        <w:ind w:left="-142" w:firstLine="142"/>
        <w:jc w:val="both"/>
        <w:rPr>
          <w:sz w:val="14"/>
        </w:rPr>
      </w:pPr>
    </w:p>
    <w:p w:rsidR="008A60A6" w:rsidRPr="00321D56" w:rsidRDefault="008A60A6" w:rsidP="008A60A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Pr="00321D56" w:rsidRDefault="008A60A6" w:rsidP="003C1511">
      <w:pPr>
        <w:spacing w:line="228" w:lineRule="auto"/>
        <w:ind w:firstLine="567"/>
        <w:jc w:val="both"/>
      </w:pPr>
    </w:p>
    <w:sectPr w:rsidR="008A60A6" w:rsidRPr="00321D56" w:rsidSect="009543F8">
      <w:headerReference w:type="first" r:id="rId6"/>
      <w:pgSz w:w="11906" w:h="16838"/>
      <w:pgMar w:top="567" w:right="567"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599" w:rsidRDefault="00274599" w:rsidP="00416B68">
      <w:r>
        <w:separator/>
      </w:r>
    </w:p>
  </w:endnote>
  <w:endnote w:type="continuationSeparator" w:id="0">
    <w:p w:rsidR="00274599" w:rsidRDefault="00274599"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599" w:rsidRDefault="00274599" w:rsidP="00416B68">
      <w:r>
        <w:separator/>
      </w:r>
    </w:p>
  </w:footnote>
  <w:footnote w:type="continuationSeparator" w:id="0">
    <w:p w:rsidR="00274599" w:rsidRDefault="00274599" w:rsidP="004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24867"/>
      <w:docPartObj>
        <w:docPartGallery w:val="Page Numbers (Top of Page)"/>
        <w:docPartUnique/>
      </w:docPartObj>
    </w:sdtPr>
    <w:sdtEndPr/>
    <w:sdtContent>
      <w:p w:rsidR="009B5C73" w:rsidRDefault="009B5C73">
        <w:pPr>
          <w:pStyle w:val="a5"/>
          <w:jc w:val="center"/>
        </w:pPr>
        <w:r>
          <w:fldChar w:fldCharType="begin"/>
        </w:r>
        <w:r>
          <w:instrText>PAGE   \* MERGEFORMAT</w:instrText>
        </w:r>
        <w:r>
          <w:fldChar w:fldCharType="separate"/>
        </w:r>
        <w:r>
          <w:t>2</w:t>
        </w:r>
        <w:r>
          <w:fldChar w:fldCharType="end"/>
        </w:r>
      </w:p>
    </w:sdtContent>
  </w:sdt>
  <w:p w:rsidR="009B5C73" w:rsidRDefault="009B5C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F8"/>
    <w:rsid w:val="000157F3"/>
    <w:rsid w:val="00017AF3"/>
    <w:rsid w:val="00036053"/>
    <w:rsid w:val="00052FD7"/>
    <w:rsid w:val="000540B1"/>
    <w:rsid w:val="00056A72"/>
    <w:rsid w:val="00060495"/>
    <w:rsid w:val="00062BA9"/>
    <w:rsid w:val="000761A1"/>
    <w:rsid w:val="00080B4F"/>
    <w:rsid w:val="000811AB"/>
    <w:rsid w:val="000829DC"/>
    <w:rsid w:val="00084FDE"/>
    <w:rsid w:val="000857BE"/>
    <w:rsid w:val="000920D3"/>
    <w:rsid w:val="000B0F09"/>
    <w:rsid w:val="000C7564"/>
    <w:rsid w:val="000D1496"/>
    <w:rsid w:val="000D1C70"/>
    <w:rsid w:val="000D20A0"/>
    <w:rsid w:val="000E07AF"/>
    <w:rsid w:val="0011725F"/>
    <w:rsid w:val="001210C6"/>
    <w:rsid w:val="0013016D"/>
    <w:rsid w:val="00133CD6"/>
    <w:rsid w:val="00140A0A"/>
    <w:rsid w:val="00141AB6"/>
    <w:rsid w:val="00157EAD"/>
    <w:rsid w:val="00161417"/>
    <w:rsid w:val="001769D0"/>
    <w:rsid w:val="00186869"/>
    <w:rsid w:val="001875CB"/>
    <w:rsid w:val="00187FFA"/>
    <w:rsid w:val="00191D96"/>
    <w:rsid w:val="00194C7C"/>
    <w:rsid w:val="00194DAA"/>
    <w:rsid w:val="00196672"/>
    <w:rsid w:val="00197424"/>
    <w:rsid w:val="001A0E42"/>
    <w:rsid w:val="001A3627"/>
    <w:rsid w:val="001A391A"/>
    <w:rsid w:val="001A7805"/>
    <w:rsid w:val="001B2AA7"/>
    <w:rsid w:val="001B624C"/>
    <w:rsid w:val="001D075C"/>
    <w:rsid w:val="001D2878"/>
    <w:rsid w:val="001E3B6F"/>
    <w:rsid w:val="002002FD"/>
    <w:rsid w:val="00200A90"/>
    <w:rsid w:val="00201450"/>
    <w:rsid w:val="00204022"/>
    <w:rsid w:val="002065A2"/>
    <w:rsid w:val="0020770A"/>
    <w:rsid w:val="00210D71"/>
    <w:rsid w:val="00211ECE"/>
    <w:rsid w:val="00213282"/>
    <w:rsid w:val="002229F9"/>
    <w:rsid w:val="00230B4D"/>
    <w:rsid w:val="00237842"/>
    <w:rsid w:val="0023789A"/>
    <w:rsid w:val="00240805"/>
    <w:rsid w:val="0025549D"/>
    <w:rsid w:val="00264ABD"/>
    <w:rsid w:val="0026610B"/>
    <w:rsid w:val="00274599"/>
    <w:rsid w:val="00283B9D"/>
    <w:rsid w:val="00286287"/>
    <w:rsid w:val="0029472D"/>
    <w:rsid w:val="00297C0E"/>
    <w:rsid w:val="002B2508"/>
    <w:rsid w:val="002B29F2"/>
    <w:rsid w:val="002C22C3"/>
    <w:rsid w:val="002D3450"/>
    <w:rsid w:val="002E274F"/>
    <w:rsid w:val="002F0A0B"/>
    <w:rsid w:val="003000EA"/>
    <w:rsid w:val="003059C7"/>
    <w:rsid w:val="0031053B"/>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925C6"/>
    <w:rsid w:val="003932DB"/>
    <w:rsid w:val="003A6346"/>
    <w:rsid w:val="003B2326"/>
    <w:rsid w:val="003B7010"/>
    <w:rsid w:val="003C1511"/>
    <w:rsid w:val="003C29E3"/>
    <w:rsid w:val="003D2F2C"/>
    <w:rsid w:val="003D4C7B"/>
    <w:rsid w:val="003E41E0"/>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2F20"/>
    <w:rsid w:val="00451F06"/>
    <w:rsid w:val="00456EFC"/>
    <w:rsid w:val="00460140"/>
    <w:rsid w:val="004636B2"/>
    <w:rsid w:val="0046796D"/>
    <w:rsid w:val="00471EC3"/>
    <w:rsid w:val="00471F1F"/>
    <w:rsid w:val="004744BF"/>
    <w:rsid w:val="00474B43"/>
    <w:rsid w:val="004756DB"/>
    <w:rsid w:val="00476575"/>
    <w:rsid w:val="0049528C"/>
    <w:rsid w:val="004A2516"/>
    <w:rsid w:val="004A52C1"/>
    <w:rsid w:val="004A67E7"/>
    <w:rsid w:val="004B1D85"/>
    <w:rsid w:val="004B4EBC"/>
    <w:rsid w:val="004B7B08"/>
    <w:rsid w:val="004B7F38"/>
    <w:rsid w:val="004C124D"/>
    <w:rsid w:val="004D4EF2"/>
    <w:rsid w:val="004E6CD1"/>
    <w:rsid w:val="004E7464"/>
    <w:rsid w:val="004F0C61"/>
    <w:rsid w:val="004F14C6"/>
    <w:rsid w:val="004F582D"/>
    <w:rsid w:val="005035C7"/>
    <w:rsid w:val="00507F1A"/>
    <w:rsid w:val="00515E56"/>
    <w:rsid w:val="00516985"/>
    <w:rsid w:val="00523A82"/>
    <w:rsid w:val="005350C7"/>
    <w:rsid w:val="00535936"/>
    <w:rsid w:val="005429A0"/>
    <w:rsid w:val="00550B25"/>
    <w:rsid w:val="00551764"/>
    <w:rsid w:val="005525DD"/>
    <w:rsid w:val="005538AF"/>
    <w:rsid w:val="00565063"/>
    <w:rsid w:val="00573541"/>
    <w:rsid w:val="005809AF"/>
    <w:rsid w:val="00585BBE"/>
    <w:rsid w:val="0058652E"/>
    <w:rsid w:val="005870E8"/>
    <w:rsid w:val="00594480"/>
    <w:rsid w:val="00594F9E"/>
    <w:rsid w:val="005967A6"/>
    <w:rsid w:val="005A3EDA"/>
    <w:rsid w:val="005C0116"/>
    <w:rsid w:val="005C7BC7"/>
    <w:rsid w:val="005D58EC"/>
    <w:rsid w:val="005D65C1"/>
    <w:rsid w:val="005D6906"/>
    <w:rsid w:val="005D69DF"/>
    <w:rsid w:val="005D7DDE"/>
    <w:rsid w:val="005E260D"/>
    <w:rsid w:val="005E5EB1"/>
    <w:rsid w:val="005E649D"/>
    <w:rsid w:val="005F4B3B"/>
    <w:rsid w:val="005F5288"/>
    <w:rsid w:val="005F63D8"/>
    <w:rsid w:val="00602D62"/>
    <w:rsid w:val="00620462"/>
    <w:rsid w:val="006204F2"/>
    <w:rsid w:val="00625B16"/>
    <w:rsid w:val="0063040A"/>
    <w:rsid w:val="00646956"/>
    <w:rsid w:val="00650489"/>
    <w:rsid w:val="00655E48"/>
    <w:rsid w:val="00657EDB"/>
    <w:rsid w:val="00661965"/>
    <w:rsid w:val="00673ACC"/>
    <w:rsid w:val="00684E22"/>
    <w:rsid w:val="006A4C08"/>
    <w:rsid w:val="006A4CF3"/>
    <w:rsid w:val="006A6D4B"/>
    <w:rsid w:val="006B160D"/>
    <w:rsid w:val="006B24AE"/>
    <w:rsid w:val="006B401E"/>
    <w:rsid w:val="006B7825"/>
    <w:rsid w:val="006C10BE"/>
    <w:rsid w:val="006D31A9"/>
    <w:rsid w:val="006E03FE"/>
    <w:rsid w:val="006E30AE"/>
    <w:rsid w:val="006E37F4"/>
    <w:rsid w:val="006E4F9A"/>
    <w:rsid w:val="006F5BD5"/>
    <w:rsid w:val="00717A01"/>
    <w:rsid w:val="00720545"/>
    <w:rsid w:val="0072073B"/>
    <w:rsid w:val="00732724"/>
    <w:rsid w:val="0073794D"/>
    <w:rsid w:val="0074239B"/>
    <w:rsid w:val="00744FD7"/>
    <w:rsid w:val="007577FB"/>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C29C6"/>
    <w:rsid w:val="007C5234"/>
    <w:rsid w:val="007D3457"/>
    <w:rsid w:val="007E35A6"/>
    <w:rsid w:val="007E4F97"/>
    <w:rsid w:val="007F1C8F"/>
    <w:rsid w:val="007F49EE"/>
    <w:rsid w:val="00806F01"/>
    <w:rsid w:val="008075AC"/>
    <w:rsid w:val="00810060"/>
    <w:rsid w:val="0082063B"/>
    <w:rsid w:val="00821A9D"/>
    <w:rsid w:val="00822884"/>
    <w:rsid w:val="0082479F"/>
    <w:rsid w:val="00824B12"/>
    <w:rsid w:val="00840795"/>
    <w:rsid w:val="00845076"/>
    <w:rsid w:val="00847355"/>
    <w:rsid w:val="0085057D"/>
    <w:rsid w:val="0085536D"/>
    <w:rsid w:val="00856CEE"/>
    <w:rsid w:val="00863D00"/>
    <w:rsid w:val="00887D5E"/>
    <w:rsid w:val="00897892"/>
    <w:rsid w:val="008A60A6"/>
    <w:rsid w:val="008B0BB0"/>
    <w:rsid w:val="008B24A6"/>
    <w:rsid w:val="008C053F"/>
    <w:rsid w:val="008C1DB5"/>
    <w:rsid w:val="008C2D0C"/>
    <w:rsid w:val="008C450F"/>
    <w:rsid w:val="008C5762"/>
    <w:rsid w:val="008D4584"/>
    <w:rsid w:val="008E254B"/>
    <w:rsid w:val="008E313D"/>
    <w:rsid w:val="008E497E"/>
    <w:rsid w:val="008E4E6C"/>
    <w:rsid w:val="008E7ED5"/>
    <w:rsid w:val="008F06B5"/>
    <w:rsid w:val="008F1D87"/>
    <w:rsid w:val="008F572B"/>
    <w:rsid w:val="0090198D"/>
    <w:rsid w:val="00902AB0"/>
    <w:rsid w:val="00906362"/>
    <w:rsid w:val="00916594"/>
    <w:rsid w:val="00936D3E"/>
    <w:rsid w:val="00937301"/>
    <w:rsid w:val="009421F1"/>
    <w:rsid w:val="009430EC"/>
    <w:rsid w:val="00945B08"/>
    <w:rsid w:val="009470CE"/>
    <w:rsid w:val="009543F8"/>
    <w:rsid w:val="00956DA6"/>
    <w:rsid w:val="0096110B"/>
    <w:rsid w:val="00965CC4"/>
    <w:rsid w:val="0096777C"/>
    <w:rsid w:val="00972322"/>
    <w:rsid w:val="0097534F"/>
    <w:rsid w:val="00980A7F"/>
    <w:rsid w:val="00982B48"/>
    <w:rsid w:val="009A4CEA"/>
    <w:rsid w:val="009A6917"/>
    <w:rsid w:val="009B5C73"/>
    <w:rsid w:val="009B6FEE"/>
    <w:rsid w:val="009C6EDF"/>
    <w:rsid w:val="009D37EF"/>
    <w:rsid w:val="009E168C"/>
    <w:rsid w:val="009E3F1E"/>
    <w:rsid w:val="009F4BF2"/>
    <w:rsid w:val="00A05CB8"/>
    <w:rsid w:val="00A06BBC"/>
    <w:rsid w:val="00A16A30"/>
    <w:rsid w:val="00A17032"/>
    <w:rsid w:val="00A43776"/>
    <w:rsid w:val="00A4779A"/>
    <w:rsid w:val="00A51934"/>
    <w:rsid w:val="00A53189"/>
    <w:rsid w:val="00A65AF3"/>
    <w:rsid w:val="00A76AC3"/>
    <w:rsid w:val="00A77225"/>
    <w:rsid w:val="00A82CFA"/>
    <w:rsid w:val="00A87348"/>
    <w:rsid w:val="00AA4830"/>
    <w:rsid w:val="00AA7B05"/>
    <w:rsid w:val="00AC1C05"/>
    <w:rsid w:val="00AC2A04"/>
    <w:rsid w:val="00AC2C58"/>
    <w:rsid w:val="00AD4AAF"/>
    <w:rsid w:val="00AD531C"/>
    <w:rsid w:val="00AE487C"/>
    <w:rsid w:val="00AE4D59"/>
    <w:rsid w:val="00B079FC"/>
    <w:rsid w:val="00B15366"/>
    <w:rsid w:val="00B17A18"/>
    <w:rsid w:val="00B2688D"/>
    <w:rsid w:val="00B30494"/>
    <w:rsid w:val="00B40C64"/>
    <w:rsid w:val="00B4386E"/>
    <w:rsid w:val="00B51B5A"/>
    <w:rsid w:val="00B5463B"/>
    <w:rsid w:val="00B56A4E"/>
    <w:rsid w:val="00B64A7A"/>
    <w:rsid w:val="00B65F1D"/>
    <w:rsid w:val="00B7697C"/>
    <w:rsid w:val="00B90AFF"/>
    <w:rsid w:val="00B963DA"/>
    <w:rsid w:val="00B97565"/>
    <w:rsid w:val="00B9794E"/>
    <w:rsid w:val="00BA306C"/>
    <w:rsid w:val="00BA7432"/>
    <w:rsid w:val="00BB0933"/>
    <w:rsid w:val="00BB4D15"/>
    <w:rsid w:val="00BB6A4D"/>
    <w:rsid w:val="00BC0AE9"/>
    <w:rsid w:val="00BC32E8"/>
    <w:rsid w:val="00BC6432"/>
    <w:rsid w:val="00BC7F7C"/>
    <w:rsid w:val="00BD44F2"/>
    <w:rsid w:val="00BE053B"/>
    <w:rsid w:val="00C0206F"/>
    <w:rsid w:val="00C1433A"/>
    <w:rsid w:val="00C14D35"/>
    <w:rsid w:val="00C152BE"/>
    <w:rsid w:val="00C16FDB"/>
    <w:rsid w:val="00C23FC5"/>
    <w:rsid w:val="00C25611"/>
    <w:rsid w:val="00C31267"/>
    <w:rsid w:val="00C36619"/>
    <w:rsid w:val="00C40FF6"/>
    <w:rsid w:val="00C45EFB"/>
    <w:rsid w:val="00C469FC"/>
    <w:rsid w:val="00C57DDA"/>
    <w:rsid w:val="00C60EDE"/>
    <w:rsid w:val="00C77AA5"/>
    <w:rsid w:val="00C843D2"/>
    <w:rsid w:val="00C92287"/>
    <w:rsid w:val="00C93FDF"/>
    <w:rsid w:val="00CA5F18"/>
    <w:rsid w:val="00CA6170"/>
    <w:rsid w:val="00CC48BF"/>
    <w:rsid w:val="00CC6017"/>
    <w:rsid w:val="00CE5258"/>
    <w:rsid w:val="00CE5D3B"/>
    <w:rsid w:val="00CE6A21"/>
    <w:rsid w:val="00CF0184"/>
    <w:rsid w:val="00CF753F"/>
    <w:rsid w:val="00D045C2"/>
    <w:rsid w:val="00D06F02"/>
    <w:rsid w:val="00D10AA5"/>
    <w:rsid w:val="00D144AC"/>
    <w:rsid w:val="00D152AF"/>
    <w:rsid w:val="00D256A3"/>
    <w:rsid w:val="00D34D69"/>
    <w:rsid w:val="00D445F4"/>
    <w:rsid w:val="00D510C2"/>
    <w:rsid w:val="00D5331D"/>
    <w:rsid w:val="00D543A6"/>
    <w:rsid w:val="00D55E5F"/>
    <w:rsid w:val="00D61B2B"/>
    <w:rsid w:val="00D72F5B"/>
    <w:rsid w:val="00D77C42"/>
    <w:rsid w:val="00D80C3E"/>
    <w:rsid w:val="00D81DA0"/>
    <w:rsid w:val="00D84D37"/>
    <w:rsid w:val="00D979EB"/>
    <w:rsid w:val="00DA515D"/>
    <w:rsid w:val="00DA7AED"/>
    <w:rsid w:val="00DB32F1"/>
    <w:rsid w:val="00DC308B"/>
    <w:rsid w:val="00DD5303"/>
    <w:rsid w:val="00DE3D33"/>
    <w:rsid w:val="00DE4F1A"/>
    <w:rsid w:val="00DE76C3"/>
    <w:rsid w:val="00DF16EF"/>
    <w:rsid w:val="00DF456B"/>
    <w:rsid w:val="00DF685A"/>
    <w:rsid w:val="00E015FC"/>
    <w:rsid w:val="00E116EE"/>
    <w:rsid w:val="00E14AC8"/>
    <w:rsid w:val="00E27666"/>
    <w:rsid w:val="00E36E57"/>
    <w:rsid w:val="00E41DF0"/>
    <w:rsid w:val="00E42AFD"/>
    <w:rsid w:val="00E46038"/>
    <w:rsid w:val="00E4798A"/>
    <w:rsid w:val="00E572B7"/>
    <w:rsid w:val="00E57E72"/>
    <w:rsid w:val="00E60243"/>
    <w:rsid w:val="00E61699"/>
    <w:rsid w:val="00E62813"/>
    <w:rsid w:val="00E7066E"/>
    <w:rsid w:val="00E77884"/>
    <w:rsid w:val="00E824A1"/>
    <w:rsid w:val="00E92BC5"/>
    <w:rsid w:val="00E92C47"/>
    <w:rsid w:val="00E93297"/>
    <w:rsid w:val="00E93B74"/>
    <w:rsid w:val="00EA6901"/>
    <w:rsid w:val="00EA713F"/>
    <w:rsid w:val="00EB3029"/>
    <w:rsid w:val="00EC70CD"/>
    <w:rsid w:val="00EE717D"/>
    <w:rsid w:val="00F04C16"/>
    <w:rsid w:val="00F06C38"/>
    <w:rsid w:val="00F152AF"/>
    <w:rsid w:val="00F24ECC"/>
    <w:rsid w:val="00F27F6D"/>
    <w:rsid w:val="00F30C93"/>
    <w:rsid w:val="00F35742"/>
    <w:rsid w:val="00F36D50"/>
    <w:rsid w:val="00F37483"/>
    <w:rsid w:val="00F405EF"/>
    <w:rsid w:val="00F42A05"/>
    <w:rsid w:val="00F45596"/>
    <w:rsid w:val="00F500F6"/>
    <w:rsid w:val="00F55F76"/>
    <w:rsid w:val="00F55FF4"/>
    <w:rsid w:val="00F61C18"/>
    <w:rsid w:val="00F656E6"/>
    <w:rsid w:val="00F73082"/>
    <w:rsid w:val="00F80737"/>
    <w:rsid w:val="00F8141B"/>
    <w:rsid w:val="00FA46F8"/>
    <w:rsid w:val="00FB26E0"/>
    <w:rsid w:val="00FB277A"/>
    <w:rsid w:val="00FB7C6F"/>
    <w:rsid w:val="00FD1F08"/>
    <w:rsid w:val="00FD2AEE"/>
    <w:rsid w:val="00FD416C"/>
    <w:rsid w:val="00FE39D6"/>
    <w:rsid w:val="00FE73EF"/>
    <w:rsid w:val="00FF349E"/>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30FF83"/>
  <w15:docId w15:val="{90234C21-00F8-4282-BACA-C1D3E18E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B0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і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і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у виносці Знак"/>
    <w:basedOn w:val="a0"/>
    <w:link w:val="aa"/>
    <w:uiPriority w:val="99"/>
    <w:semiHidden/>
    <w:rsid w:val="00056A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17926</Words>
  <Characters>10219</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cp:lastPrinted>2024-05-29T08:53:00Z</cp:lastPrinted>
  <dcterms:created xsi:type="dcterms:W3CDTF">2024-05-30T05:35:00Z</dcterms:created>
  <dcterms:modified xsi:type="dcterms:W3CDTF">2024-05-30T05:36:00Z</dcterms:modified>
</cp:coreProperties>
</file>