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CCCE8" w14:textId="77777777" w:rsidR="00C43883" w:rsidRPr="009C0449" w:rsidRDefault="00C43883" w:rsidP="00C43883">
      <w:pPr>
        <w:ind w:left="5126" w:firstLine="634"/>
        <w:jc w:val="both"/>
        <w:rPr>
          <w:b/>
        </w:rPr>
      </w:pPr>
      <w:bookmarkStart w:id="0" w:name="_GoBack"/>
      <w:bookmarkEnd w:id="0"/>
      <w:r w:rsidRPr="009C0449">
        <w:rPr>
          <w:b/>
        </w:rPr>
        <w:t>ЗАТВЕРДЖЕНО</w:t>
      </w:r>
    </w:p>
    <w:p w14:paraId="420DA24B" w14:textId="77777777" w:rsidR="00C43883" w:rsidRDefault="00C43883" w:rsidP="00C43883">
      <w:pPr>
        <w:ind w:left="5760"/>
      </w:pPr>
      <w:r>
        <w:t>Наказ територіального управління Служби судової охорони у Запорізькій області</w:t>
      </w:r>
    </w:p>
    <w:p w14:paraId="2017F210" w14:textId="1B6A416B" w:rsidR="00C43883" w:rsidRDefault="00C43883" w:rsidP="00C43883">
      <w:pPr>
        <w:ind w:left="5126" w:firstLine="634"/>
        <w:jc w:val="both"/>
      </w:pPr>
      <w:r>
        <w:t>від ___. ___.2024 № ___</w:t>
      </w:r>
    </w:p>
    <w:p w14:paraId="51AE08FB" w14:textId="77777777" w:rsidR="00C43883" w:rsidRDefault="00C43883" w:rsidP="00C43883">
      <w:pPr>
        <w:jc w:val="center"/>
        <w:rPr>
          <w:b/>
        </w:rPr>
      </w:pPr>
    </w:p>
    <w:p w14:paraId="1C9B75BA" w14:textId="77777777" w:rsidR="00C43883" w:rsidRPr="00E22003" w:rsidRDefault="00C43883" w:rsidP="00C43883">
      <w:pPr>
        <w:jc w:val="center"/>
        <w:rPr>
          <w:b/>
        </w:rPr>
      </w:pPr>
      <w:r w:rsidRPr="00E22003">
        <w:rPr>
          <w:b/>
        </w:rPr>
        <w:t>УМОВИ</w:t>
      </w:r>
    </w:p>
    <w:p w14:paraId="130033AB" w14:textId="77777777" w:rsidR="00C43883" w:rsidRPr="00E22003" w:rsidRDefault="00C43883" w:rsidP="00C43883">
      <w:pPr>
        <w:jc w:val="both"/>
        <w:rPr>
          <w:b/>
        </w:rPr>
      </w:pPr>
      <w:r w:rsidRPr="00E22003">
        <w:rPr>
          <w:b/>
        </w:rPr>
        <w:t>проведення конкурсу на зайняття вакантної посади ко</w:t>
      </w:r>
      <w:r>
        <w:rPr>
          <w:b/>
        </w:rPr>
        <w:t>мандира відділення</w:t>
      </w:r>
      <w:r w:rsidRPr="00E22003">
        <w:rPr>
          <w:b/>
        </w:rPr>
        <w:t xml:space="preserve">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09CAEB76" w14:textId="77777777" w:rsidR="00C43883" w:rsidRDefault="00C43883" w:rsidP="00C43883">
      <w:pPr>
        <w:ind w:firstLine="709"/>
        <w:rPr>
          <w:b/>
        </w:rPr>
      </w:pPr>
    </w:p>
    <w:p w14:paraId="48B7B428" w14:textId="77777777" w:rsidR="00C43883" w:rsidRPr="00E22003" w:rsidRDefault="00C43883" w:rsidP="00C43883">
      <w:pPr>
        <w:ind w:firstLine="709"/>
        <w:rPr>
          <w:b/>
        </w:rPr>
      </w:pPr>
      <w:r w:rsidRPr="00E22003">
        <w:rPr>
          <w:b/>
        </w:rPr>
        <w:t>1. Загальні умови.</w:t>
      </w:r>
    </w:p>
    <w:p w14:paraId="4A873567" w14:textId="77777777" w:rsidR="00C43883" w:rsidRPr="00E46665" w:rsidRDefault="00C43883" w:rsidP="00C43883">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40188636" w14:textId="77777777" w:rsidR="00C43883" w:rsidRPr="00E46665" w:rsidRDefault="00C43883" w:rsidP="00C43883">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07E19EA3" w14:textId="77777777" w:rsidR="00C43883" w:rsidRPr="00E46665" w:rsidRDefault="00C43883" w:rsidP="00C43883">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758F7E98" w14:textId="77777777" w:rsidR="00C43883" w:rsidRPr="00E46665" w:rsidRDefault="00C43883" w:rsidP="00C43883">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1CF893F1" w14:textId="77777777" w:rsidR="00C43883" w:rsidRPr="00E46665" w:rsidRDefault="00C43883" w:rsidP="00C43883">
      <w:pPr>
        <w:ind w:firstLine="709"/>
        <w:jc w:val="both"/>
      </w:pPr>
      <w:r w:rsidRPr="00E46665">
        <w:t>5) за дорученням керівництва підрозділу виконує інші повноваження, які належать до компетенції підрозділу.</w:t>
      </w:r>
    </w:p>
    <w:p w14:paraId="07504EA9" w14:textId="77777777" w:rsidR="00C43883" w:rsidRDefault="00C43883" w:rsidP="00C43883">
      <w:pPr>
        <w:ind w:firstLine="709"/>
        <w:jc w:val="both"/>
        <w:rPr>
          <w:b/>
        </w:rPr>
      </w:pPr>
    </w:p>
    <w:p w14:paraId="2EE64F29" w14:textId="77777777" w:rsidR="00C43883" w:rsidRPr="00E22003" w:rsidRDefault="00C43883" w:rsidP="00C43883">
      <w:pPr>
        <w:ind w:firstLine="709"/>
        <w:jc w:val="both"/>
      </w:pPr>
      <w:r w:rsidRPr="00E22003">
        <w:rPr>
          <w:b/>
        </w:rPr>
        <w:t>2.</w:t>
      </w:r>
      <w:r>
        <w:rPr>
          <w:b/>
        </w:rPr>
        <w:t xml:space="preserve"> </w:t>
      </w:r>
      <w:r w:rsidRPr="00E22003">
        <w:rPr>
          <w:b/>
        </w:rPr>
        <w:t>Умови оплати праці:</w:t>
      </w:r>
    </w:p>
    <w:p w14:paraId="5477A059" w14:textId="77777777" w:rsidR="00C43883" w:rsidRPr="00E22003" w:rsidRDefault="00C43883" w:rsidP="00C43883">
      <w:pPr>
        <w:tabs>
          <w:tab w:val="left" w:pos="5812"/>
        </w:tabs>
        <w:ind w:firstLine="709"/>
        <w:jc w:val="both"/>
      </w:pPr>
      <w:r w:rsidRPr="00E22003">
        <w:t>1) посадовий оклад – 3</w:t>
      </w:r>
      <w:r>
        <w:t>35</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C4F68FA" w14:textId="77777777" w:rsidR="00C43883" w:rsidRPr="00E22003" w:rsidRDefault="00C43883" w:rsidP="00C43883">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D7AEED9" w14:textId="77777777" w:rsidR="00C43883" w:rsidRDefault="00C43883" w:rsidP="00C43883">
      <w:pPr>
        <w:ind w:firstLine="709"/>
        <w:jc w:val="both"/>
        <w:rPr>
          <w:b/>
        </w:rPr>
      </w:pPr>
    </w:p>
    <w:p w14:paraId="5029E53B" w14:textId="77777777" w:rsidR="00C43883" w:rsidRPr="00E22003" w:rsidRDefault="00C43883" w:rsidP="00C43883">
      <w:pPr>
        <w:ind w:firstLine="709"/>
        <w:jc w:val="both"/>
      </w:pPr>
      <w:r w:rsidRPr="00E22003">
        <w:rPr>
          <w:b/>
        </w:rPr>
        <w:t>3. Інформація про строковість чи безстроковість призначення на посаду:</w:t>
      </w:r>
      <w:r>
        <w:rPr>
          <w:b/>
        </w:rPr>
        <w:t xml:space="preserve"> </w:t>
      </w: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724BDF93" w14:textId="77777777" w:rsidR="00C43883" w:rsidRDefault="00C43883" w:rsidP="00C43883">
      <w:pPr>
        <w:ind w:firstLine="709"/>
        <w:jc w:val="both"/>
        <w:rPr>
          <w:b/>
        </w:rPr>
      </w:pPr>
    </w:p>
    <w:p w14:paraId="63CCEDC1" w14:textId="77777777" w:rsidR="00C43883" w:rsidRPr="00E22003" w:rsidRDefault="00C43883" w:rsidP="00C43883">
      <w:pPr>
        <w:ind w:firstLine="709"/>
        <w:jc w:val="both"/>
        <w:rPr>
          <w:b/>
        </w:rPr>
      </w:pPr>
      <w:r w:rsidRPr="00E22003">
        <w:rPr>
          <w:b/>
        </w:rPr>
        <w:t>4. Перелік документів, необхідних для участі в конкурсі, та строк їх подання:</w:t>
      </w:r>
    </w:p>
    <w:p w14:paraId="47C9FFC5" w14:textId="77777777" w:rsidR="00C43883" w:rsidRDefault="00C43883" w:rsidP="00C43883">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2B660FAB" w14:textId="77777777" w:rsidR="00C43883" w:rsidRDefault="00C43883" w:rsidP="00C43883">
      <w:pPr>
        <w:ind w:firstLine="720"/>
        <w:jc w:val="both"/>
      </w:pPr>
      <w:r>
        <w:t xml:space="preserve">2) копія паспорта громадянина України; </w:t>
      </w:r>
    </w:p>
    <w:p w14:paraId="0573EA91" w14:textId="77777777" w:rsidR="00C43883" w:rsidRDefault="00C43883" w:rsidP="00C43883">
      <w:pPr>
        <w:ind w:firstLine="720"/>
        <w:jc w:val="both"/>
      </w:pPr>
      <w:r>
        <w:t>3) заповнена особова картка, визначеного зразка</w:t>
      </w:r>
      <w:r w:rsidRPr="00D85FAA">
        <w:t xml:space="preserve"> </w:t>
      </w:r>
      <w:r>
        <w:t xml:space="preserve">(П-2); </w:t>
      </w:r>
    </w:p>
    <w:p w14:paraId="4AFA6F2D" w14:textId="77777777" w:rsidR="00C43883" w:rsidRDefault="00C43883" w:rsidP="00C43883">
      <w:pPr>
        <w:ind w:firstLine="720"/>
        <w:jc w:val="both"/>
      </w:pPr>
      <w:r>
        <w:t xml:space="preserve">4) копія (копії) документа (документів) про освіту з додатком; </w:t>
      </w:r>
    </w:p>
    <w:p w14:paraId="0487FB86" w14:textId="77777777" w:rsidR="00C43883" w:rsidRDefault="00C43883" w:rsidP="00C43883">
      <w:pPr>
        <w:ind w:firstLine="720"/>
        <w:jc w:val="both"/>
      </w:pPr>
      <w:r>
        <w:t>5) автобіографія;</w:t>
      </w:r>
    </w:p>
    <w:p w14:paraId="6FC905EA" w14:textId="77777777" w:rsidR="00C43883" w:rsidRDefault="00C43883" w:rsidP="00C43883">
      <w:pPr>
        <w:ind w:firstLine="720"/>
        <w:jc w:val="both"/>
      </w:pPr>
      <w:r>
        <w:t>6) фотокартка розміром 30х40 мм;</w:t>
      </w:r>
    </w:p>
    <w:p w14:paraId="0DF4D1BB" w14:textId="77777777" w:rsidR="00C43883" w:rsidRPr="004D00E1" w:rsidRDefault="00C43883" w:rsidP="00C43883">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41E9FD2" w14:textId="6EF3F5A4" w:rsidR="00C43883" w:rsidRDefault="00C43883" w:rsidP="00C43883">
      <w:pPr>
        <w:ind w:firstLine="720"/>
        <w:jc w:val="both"/>
      </w:pPr>
      <w:r>
        <w:t>8) копія трудової книжки (за наявності)</w:t>
      </w:r>
      <w:r w:rsidR="000A20AB">
        <w:t xml:space="preserve"> або</w:t>
      </w:r>
      <w:r>
        <w:t xml:space="preserve"> </w:t>
      </w:r>
      <w:r w:rsidR="000A20AB"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rsidR="000A20AB">
        <w:t>;</w:t>
      </w:r>
    </w:p>
    <w:p w14:paraId="25E5E733" w14:textId="77777777" w:rsidR="00C43883" w:rsidRDefault="00C43883" w:rsidP="00C43883">
      <w:pPr>
        <w:ind w:firstLine="720"/>
        <w:jc w:val="both"/>
      </w:pPr>
      <w:r>
        <w:t>9) інформація про стан здоров’я:</w:t>
      </w:r>
    </w:p>
    <w:p w14:paraId="42F30046" w14:textId="60EF607E" w:rsidR="00D62ACA" w:rsidRDefault="00D62ACA" w:rsidP="00C43883">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4F17F1CF" w14:textId="7F5E505F" w:rsidR="00C43883" w:rsidRDefault="00C43883" w:rsidP="00C43883">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3296FD94" w14:textId="77777777" w:rsidR="00C43883" w:rsidRDefault="00C43883" w:rsidP="00C43883">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11282073" w14:textId="77777777" w:rsidR="00C43883" w:rsidRDefault="00C43883" w:rsidP="00C43883">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4B718AE8" w14:textId="77777777" w:rsidR="00C43883" w:rsidRPr="00E22003" w:rsidRDefault="00C43883" w:rsidP="00C43883">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5DEAC9C9" w14:textId="77777777" w:rsidR="00C43883" w:rsidRPr="00E22003" w:rsidRDefault="00C43883" w:rsidP="00C43883">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34C0641" w14:textId="77777777" w:rsidR="00C43883" w:rsidRDefault="00C43883" w:rsidP="00C43883">
      <w:pPr>
        <w:ind w:firstLine="709"/>
        <w:jc w:val="both"/>
        <w:rPr>
          <w:b/>
          <w:color w:val="000000"/>
        </w:rPr>
      </w:pPr>
    </w:p>
    <w:p w14:paraId="4B7932FC" w14:textId="06B4BF61" w:rsidR="00C43883" w:rsidRDefault="00C43883" w:rsidP="00C43883">
      <w:pPr>
        <w:ind w:firstLine="709"/>
        <w:jc w:val="both"/>
        <w:rPr>
          <w:color w:val="000000"/>
        </w:rPr>
      </w:pPr>
      <w:r w:rsidRPr="00AB166B">
        <w:rPr>
          <w:b/>
          <w:color w:val="000000"/>
        </w:rPr>
        <w:t xml:space="preserve">Документи приймаються з 08.00 </w:t>
      </w:r>
      <w:r>
        <w:rPr>
          <w:b/>
          <w:color w:val="000000"/>
        </w:rPr>
        <w:t>2</w:t>
      </w:r>
      <w:r w:rsidR="000A20AB">
        <w:rPr>
          <w:b/>
          <w:color w:val="000000"/>
        </w:rPr>
        <w:t>9</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sidR="000A20AB">
        <w:rPr>
          <w:b/>
          <w:color w:val="000000"/>
        </w:rPr>
        <w:t>07</w:t>
      </w:r>
      <w:r w:rsidRPr="00AB166B">
        <w:rPr>
          <w:b/>
          <w:color w:val="000000"/>
        </w:rPr>
        <w:t xml:space="preserve"> </w:t>
      </w:r>
      <w:r w:rsidR="000A20AB">
        <w:rPr>
          <w:b/>
          <w:color w:val="000000"/>
        </w:rPr>
        <w:t>тра</w:t>
      </w:r>
      <w:r>
        <w:rPr>
          <w:b/>
          <w:color w:val="000000"/>
        </w:rPr>
        <w:t>вня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08F58312" w14:textId="77777777" w:rsidR="000A20AB" w:rsidRDefault="000A20AB" w:rsidP="00C43883">
      <w:pPr>
        <w:ind w:firstLine="709"/>
        <w:jc w:val="both"/>
      </w:pPr>
    </w:p>
    <w:p w14:paraId="08DC9E5E" w14:textId="77777777" w:rsidR="00C43883" w:rsidRPr="00E22003" w:rsidRDefault="00C43883" w:rsidP="00C43883">
      <w:pPr>
        <w:ind w:firstLine="709"/>
        <w:jc w:val="both"/>
      </w:pPr>
      <w:r w:rsidRPr="00E22003">
        <w:t>На ко</w:t>
      </w:r>
      <w:r>
        <w:t xml:space="preserve">мандира відділення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w:t>
      </w:r>
      <w:r w:rsidRPr="00E22003">
        <w:lastRenderedPageBreak/>
        <w:t>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2B4279C" w14:textId="77777777" w:rsidR="00C43883" w:rsidRPr="00E22003" w:rsidRDefault="00C43883" w:rsidP="00C43883">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24604CA3"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1D68CF33"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58E1A407"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635E8BD7"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3D279524"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32915E58"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DDD2EC3"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7957ABAE"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33621EEF"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56497FE1"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CBBB866"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289DFCD8"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FF9B180" w14:textId="77777777" w:rsidR="00C43883" w:rsidRDefault="00C43883" w:rsidP="00C43883">
      <w:pPr>
        <w:ind w:firstLine="601"/>
        <w:jc w:val="both"/>
        <w:rPr>
          <w:b/>
        </w:rPr>
      </w:pPr>
    </w:p>
    <w:p w14:paraId="391B5CD5" w14:textId="77777777" w:rsidR="00C43883" w:rsidRPr="00CD539F" w:rsidRDefault="00C43883" w:rsidP="00C43883">
      <w:pPr>
        <w:ind w:firstLine="601"/>
        <w:jc w:val="both"/>
        <w:rPr>
          <w:b/>
          <w:lang w:val="ru-RU"/>
        </w:rPr>
      </w:pPr>
      <w:r w:rsidRPr="00CD539F">
        <w:rPr>
          <w:b/>
        </w:rPr>
        <w:t>5. Місце, дата та час початку проведення конкурсу:</w:t>
      </w:r>
    </w:p>
    <w:p w14:paraId="69C52F58" w14:textId="1D18A885" w:rsidR="00C43883" w:rsidRPr="00CD539F" w:rsidRDefault="00C43883" w:rsidP="00C43883">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sidR="000A20AB">
        <w:rPr>
          <w:rFonts w:eastAsia="Times New Roman"/>
          <w:b/>
        </w:rPr>
        <w:t>08</w:t>
      </w:r>
      <w:r w:rsidRPr="00CD539F">
        <w:rPr>
          <w:rFonts w:eastAsia="Times New Roman"/>
          <w:b/>
        </w:rPr>
        <w:t xml:space="preserve"> </w:t>
      </w:r>
      <w:r w:rsidR="000A20AB">
        <w:rPr>
          <w:rFonts w:eastAsia="Times New Roman"/>
          <w:b/>
        </w:rPr>
        <w:t>трав</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4CB62640" w14:textId="77777777" w:rsidR="00C43883" w:rsidRDefault="00C43883" w:rsidP="00C43883">
      <w:pPr>
        <w:ind w:firstLine="567"/>
        <w:jc w:val="both"/>
        <w:rPr>
          <w:b/>
        </w:rPr>
      </w:pPr>
    </w:p>
    <w:p w14:paraId="02E63294" w14:textId="77777777" w:rsidR="00C43883" w:rsidRDefault="00C43883" w:rsidP="00C43883">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C43883" w:rsidRPr="00AA1902" w14:paraId="6CFB7B0B" w14:textId="77777777" w:rsidTr="000A645C">
        <w:trPr>
          <w:trHeight w:val="408"/>
        </w:trPr>
        <w:tc>
          <w:tcPr>
            <w:tcW w:w="9768" w:type="dxa"/>
            <w:tcBorders>
              <w:top w:val="nil"/>
              <w:left w:val="nil"/>
              <w:bottom w:val="nil"/>
              <w:right w:val="nil"/>
            </w:tcBorders>
          </w:tcPr>
          <w:p w14:paraId="542F1CA0" w14:textId="77777777" w:rsidR="00C43883" w:rsidRDefault="00C43883" w:rsidP="000A645C"/>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284"/>
              <w:gridCol w:w="4334"/>
              <w:gridCol w:w="1770"/>
              <w:gridCol w:w="436"/>
            </w:tblGrid>
            <w:tr w:rsidR="00C43883" w:rsidRPr="009628D2" w14:paraId="68960B26" w14:textId="77777777" w:rsidTr="00E04B82">
              <w:trPr>
                <w:trHeight w:val="129"/>
              </w:trPr>
              <w:tc>
                <w:tcPr>
                  <w:tcW w:w="10090" w:type="dxa"/>
                  <w:gridSpan w:val="5"/>
                  <w:tcBorders>
                    <w:top w:val="nil"/>
                    <w:left w:val="nil"/>
                    <w:bottom w:val="nil"/>
                    <w:right w:val="nil"/>
                  </w:tcBorders>
                  <w:shd w:val="clear" w:color="auto" w:fill="auto"/>
                </w:tcPr>
                <w:p w14:paraId="2E69FD32" w14:textId="77777777" w:rsidR="00C43883" w:rsidRDefault="00C43883" w:rsidP="000A645C">
                  <w:pPr>
                    <w:jc w:val="center"/>
                    <w:rPr>
                      <w:b/>
                    </w:rPr>
                  </w:pPr>
                  <w:r w:rsidRPr="009628D2">
                    <w:rPr>
                      <w:b/>
                    </w:rPr>
                    <w:t>Кваліфікаційні вимоги</w:t>
                  </w:r>
                </w:p>
                <w:p w14:paraId="33233431" w14:textId="77777777" w:rsidR="00C43883" w:rsidRPr="009628D2" w:rsidRDefault="00C43883" w:rsidP="000A645C">
                  <w:pPr>
                    <w:jc w:val="center"/>
                    <w:rPr>
                      <w:b/>
                      <w:lang w:val="ru-RU"/>
                    </w:rPr>
                  </w:pPr>
                </w:p>
              </w:tc>
            </w:tr>
            <w:tr w:rsidR="00C43883" w:rsidRPr="009628D2" w14:paraId="5A73EB6A" w14:textId="77777777" w:rsidTr="00E04B82">
              <w:trPr>
                <w:gridAfter w:val="1"/>
                <w:wAfter w:w="436" w:type="dxa"/>
                <w:trHeight w:val="129"/>
              </w:trPr>
              <w:tc>
                <w:tcPr>
                  <w:tcW w:w="3266" w:type="dxa"/>
                  <w:tcBorders>
                    <w:top w:val="nil"/>
                    <w:left w:val="nil"/>
                    <w:bottom w:val="nil"/>
                    <w:right w:val="nil"/>
                  </w:tcBorders>
                  <w:shd w:val="clear" w:color="auto" w:fill="auto"/>
                </w:tcPr>
                <w:p w14:paraId="5F36985B" w14:textId="77777777" w:rsidR="00C43883" w:rsidRPr="009628D2" w:rsidRDefault="00C43883" w:rsidP="000A645C">
                  <w:pPr>
                    <w:jc w:val="both"/>
                    <w:rPr>
                      <w:b/>
                      <w:lang w:val="ru-RU"/>
                    </w:rPr>
                  </w:pPr>
                  <w:r w:rsidRPr="00E40A80">
                    <w:t>1. Вік</w:t>
                  </w:r>
                </w:p>
              </w:tc>
              <w:tc>
                <w:tcPr>
                  <w:tcW w:w="6388" w:type="dxa"/>
                  <w:gridSpan w:val="3"/>
                  <w:tcBorders>
                    <w:top w:val="nil"/>
                    <w:left w:val="nil"/>
                    <w:bottom w:val="nil"/>
                    <w:right w:val="nil"/>
                  </w:tcBorders>
                  <w:shd w:val="clear" w:color="auto" w:fill="auto"/>
                </w:tcPr>
                <w:p w14:paraId="4C7FB5F2" w14:textId="77777777" w:rsidR="00C43883" w:rsidRPr="009628D2" w:rsidRDefault="00C43883" w:rsidP="000A645C">
                  <w:pPr>
                    <w:jc w:val="both"/>
                    <w:rPr>
                      <w:b/>
                      <w:lang w:val="ru-RU"/>
                    </w:rPr>
                  </w:pPr>
                  <w:r w:rsidRPr="00E40A80">
                    <w:t>від 18 років</w:t>
                  </w:r>
                  <w:r>
                    <w:t>.</w:t>
                  </w:r>
                </w:p>
              </w:tc>
            </w:tr>
            <w:tr w:rsidR="00C43883" w:rsidRPr="009628D2" w14:paraId="72EB4FA2" w14:textId="77777777" w:rsidTr="00E04B82">
              <w:trPr>
                <w:gridAfter w:val="1"/>
                <w:wAfter w:w="436" w:type="dxa"/>
                <w:trHeight w:val="129"/>
              </w:trPr>
              <w:tc>
                <w:tcPr>
                  <w:tcW w:w="3266" w:type="dxa"/>
                  <w:tcBorders>
                    <w:top w:val="nil"/>
                    <w:left w:val="nil"/>
                    <w:bottom w:val="nil"/>
                    <w:right w:val="nil"/>
                  </w:tcBorders>
                  <w:shd w:val="clear" w:color="auto" w:fill="auto"/>
                </w:tcPr>
                <w:p w14:paraId="2C1B2DEE" w14:textId="77777777" w:rsidR="00C43883" w:rsidRPr="009628D2" w:rsidRDefault="00C43883" w:rsidP="000A645C">
                  <w:pPr>
                    <w:jc w:val="both"/>
                    <w:rPr>
                      <w:b/>
                      <w:lang w:val="ru-RU"/>
                    </w:rPr>
                  </w:pPr>
                  <w:r w:rsidRPr="00E40A80">
                    <w:t>2. Освіта</w:t>
                  </w:r>
                </w:p>
              </w:tc>
              <w:tc>
                <w:tcPr>
                  <w:tcW w:w="6388" w:type="dxa"/>
                  <w:gridSpan w:val="3"/>
                  <w:tcBorders>
                    <w:top w:val="nil"/>
                    <w:left w:val="nil"/>
                    <w:bottom w:val="nil"/>
                    <w:right w:val="nil"/>
                  </w:tcBorders>
                  <w:shd w:val="clear" w:color="auto" w:fill="auto"/>
                </w:tcPr>
                <w:p w14:paraId="29BDD6EF" w14:textId="77777777" w:rsidR="00C43883" w:rsidRPr="009628D2" w:rsidRDefault="00C43883" w:rsidP="000A645C">
                  <w:pPr>
                    <w:jc w:val="both"/>
                    <w:rPr>
                      <w:b/>
                      <w:lang w:val="ru-RU"/>
                    </w:rPr>
                  </w:pPr>
                  <w:r w:rsidRPr="00E40A80">
                    <w:t>повна середня освіта</w:t>
                  </w:r>
                  <w:r>
                    <w:t>.</w:t>
                  </w:r>
                </w:p>
              </w:tc>
            </w:tr>
            <w:tr w:rsidR="00C43883" w:rsidRPr="009628D2" w14:paraId="6D187332" w14:textId="77777777" w:rsidTr="00E04B82">
              <w:trPr>
                <w:gridAfter w:val="1"/>
                <w:wAfter w:w="436" w:type="dxa"/>
                <w:trHeight w:val="129"/>
              </w:trPr>
              <w:tc>
                <w:tcPr>
                  <w:tcW w:w="3266" w:type="dxa"/>
                  <w:tcBorders>
                    <w:top w:val="nil"/>
                    <w:left w:val="nil"/>
                    <w:bottom w:val="nil"/>
                    <w:right w:val="nil"/>
                  </w:tcBorders>
                  <w:shd w:val="clear" w:color="auto" w:fill="auto"/>
                </w:tcPr>
                <w:p w14:paraId="485AFEA0" w14:textId="77777777" w:rsidR="00C43883" w:rsidRPr="009628D2" w:rsidRDefault="00C43883" w:rsidP="000A645C">
                  <w:pPr>
                    <w:jc w:val="both"/>
                    <w:rPr>
                      <w:b/>
                      <w:lang w:val="ru-RU"/>
                    </w:rPr>
                  </w:pPr>
                  <w:r>
                    <w:t>3. Досвід роботи</w:t>
                  </w:r>
                </w:p>
              </w:tc>
              <w:tc>
                <w:tcPr>
                  <w:tcW w:w="6388" w:type="dxa"/>
                  <w:gridSpan w:val="3"/>
                  <w:tcBorders>
                    <w:top w:val="nil"/>
                    <w:left w:val="nil"/>
                    <w:bottom w:val="nil"/>
                    <w:right w:val="nil"/>
                  </w:tcBorders>
                  <w:shd w:val="clear" w:color="auto" w:fill="auto"/>
                </w:tcPr>
                <w:p w14:paraId="65E714DE" w14:textId="77777777" w:rsidR="00C43883" w:rsidRPr="009628D2" w:rsidRDefault="00C43883" w:rsidP="000A645C">
                  <w:pPr>
                    <w:jc w:val="both"/>
                    <w:rPr>
                      <w:b/>
                      <w:lang w:val="ru-RU"/>
                    </w:rPr>
                  </w:pPr>
                  <w:r>
                    <w:t xml:space="preserve">у державних органах влади, органах системи </w:t>
                  </w:r>
                  <w:r>
                    <w:lastRenderedPageBreak/>
                    <w:t xml:space="preserve">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C43883" w:rsidRPr="009628D2" w14:paraId="6D1C8D20" w14:textId="77777777" w:rsidTr="00E04B82">
              <w:trPr>
                <w:gridAfter w:val="1"/>
                <w:wAfter w:w="436" w:type="dxa"/>
                <w:trHeight w:val="578"/>
              </w:trPr>
              <w:tc>
                <w:tcPr>
                  <w:tcW w:w="3266" w:type="dxa"/>
                  <w:tcBorders>
                    <w:top w:val="nil"/>
                    <w:left w:val="nil"/>
                    <w:bottom w:val="nil"/>
                    <w:right w:val="nil"/>
                  </w:tcBorders>
                  <w:shd w:val="clear" w:color="auto" w:fill="auto"/>
                </w:tcPr>
                <w:p w14:paraId="5E082A3E" w14:textId="77777777" w:rsidR="00C43883" w:rsidRPr="009628D2" w:rsidRDefault="00C43883" w:rsidP="000A645C">
                  <w:pPr>
                    <w:jc w:val="both"/>
                    <w:rPr>
                      <w:b/>
                      <w:lang w:val="ru-RU"/>
                    </w:rPr>
                  </w:pPr>
                  <w:r>
                    <w:lastRenderedPageBreak/>
                    <w:t>4. Володіння державною мовою</w:t>
                  </w:r>
                </w:p>
              </w:tc>
              <w:tc>
                <w:tcPr>
                  <w:tcW w:w="6388" w:type="dxa"/>
                  <w:gridSpan w:val="3"/>
                  <w:tcBorders>
                    <w:top w:val="nil"/>
                    <w:left w:val="nil"/>
                    <w:bottom w:val="nil"/>
                    <w:right w:val="nil"/>
                  </w:tcBorders>
                  <w:shd w:val="clear" w:color="auto" w:fill="auto"/>
                </w:tcPr>
                <w:p w14:paraId="7A4967B5" w14:textId="77777777" w:rsidR="00C43883" w:rsidRPr="009628D2" w:rsidRDefault="00C43883" w:rsidP="000A645C">
                  <w:pPr>
                    <w:jc w:val="both"/>
                    <w:rPr>
                      <w:b/>
                      <w:lang w:val="ru-RU"/>
                    </w:rPr>
                  </w:pPr>
                  <w:r>
                    <w:t xml:space="preserve">вільне володіння державною мовою. </w:t>
                  </w:r>
                </w:p>
              </w:tc>
            </w:tr>
            <w:tr w:rsidR="00C43883" w:rsidRPr="009628D2" w14:paraId="27E25037" w14:textId="77777777" w:rsidTr="00E04B82">
              <w:trPr>
                <w:trHeight w:val="860"/>
              </w:trPr>
              <w:tc>
                <w:tcPr>
                  <w:tcW w:w="10090" w:type="dxa"/>
                  <w:gridSpan w:val="5"/>
                  <w:tcBorders>
                    <w:top w:val="nil"/>
                    <w:left w:val="nil"/>
                    <w:bottom w:val="nil"/>
                    <w:right w:val="nil"/>
                  </w:tcBorders>
                  <w:shd w:val="clear" w:color="auto" w:fill="auto"/>
                </w:tcPr>
                <w:p w14:paraId="7B5F06EC" w14:textId="77777777" w:rsidR="00C43883" w:rsidRDefault="00C43883" w:rsidP="000A645C">
                  <w:pPr>
                    <w:jc w:val="center"/>
                    <w:rPr>
                      <w:b/>
                    </w:rPr>
                  </w:pPr>
                </w:p>
                <w:p w14:paraId="22D65721" w14:textId="77777777" w:rsidR="00C43883" w:rsidRDefault="00C43883" w:rsidP="000A645C">
                  <w:pPr>
                    <w:jc w:val="center"/>
                    <w:rPr>
                      <w:b/>
                    </w:rPr>
                  </w:pPr>
                  <w:r w:rsidRPr="009628D2">
                    <w:rPr>
                      <w:b/>
                    </w:rPr>
                    <w:t>Вимоги до компетентності</w:t>
                  </w:r>
                </w:p>
                <w:p w14:paraId="07998725" w14:textId="77777777" w:rsidR="00F535FA" w:rsidRPr="009628D2" w:rsidRDefault="00F535FA" w:rsidP="000A645C">
                  <w:pPr>
                    <w:jc w:val="center"/>
                    <w:rPr>
                      <w:b/>
                      <w:lang w:val="ru-RU"/>
                    </w:rPr>
                  </w:pPr>
                </w:p>
              </w:tc>
            </w:tr>
            <w:tr w:rsidR="00C43883" w:rsidRPr="009628D2" w14:paraId="6D139638" w14:textId="77777777" w:rsidTr="00E04B82">
              <w:trPr>
                <w:gridAfter w:val="1"/>
                <w:wAfter w:w="436" w:type="dxa"/>
                <w:trHeight w:val="874"/>
              </w:trPr>
              <w:tc>
                <w:tcPr>
                  <w:tcW w:w="3266" w:type="dxa"/>
                  <w:tcBorders>
                    <w:top w:val="nil"/>
                    <w:left w:val="nil"/>
                    <w:bottom w:val="nil"/>
                    <w:right w:val="nil"/>
                  </w:tcBorders>
                  <w:shd w:val="clear" w:color="auto" w:fill="auto"/>
                </w:tcPr>
                <w:p w14:paraId="302C032E" w14:textId="77777777" w:rsidR="00C43883" w:rsidRPr="009628D2" w:rsidRDefault="00C43883" w:rsidP="000A645C">
                  <w:pPr>
                    <w:rPr>
                      <w:b/>
                      <w:lang w:val="ru-RU"/>
                    </w:rPr>
                  </w:pPr>
                  <w:r>
                    <w:t>1. Вміння працювати в колективі</w:t>
                  </w:r>
                </w:p>
              </w:tc>
              <w:tc>
                <w:tcPr>
                  <w:tcW w:w="6388" w:type="dxa"/>
                  <w:gridSpan w:val="3"/>
                  <w:tcBorders>
                    <w:top w:val="nil"/>
                    <w:left w:val="nil"/>
                    <w:bottom w:val="nil"/>
                    <w:right w:val="nil"/>
                  </w:tcBorders>
                  <w:shd w:val="clear" w:color="auto" w:fill="auto"/>
                </w:tcPr>
                <w:p w14:paraId="2382D434" w14:textId="77777777" w:rsidR="00C43883" w:rsidRPr="009628D2" w:rsidRDefault="00C43883"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C43883" w:rsidRPr="009628D2" w14:paraId="7AE41D09" w14:textId="77777777" w:rsidTr="00E04B82">
              <w:trPr>
                <w:gridAfter w:val="1"/>
                <w:wAfter w:w="436" w:type="dxa"/>
                <w:trHeight w:val="578"/>
              </w:trPr>
              <w:tc>
                <w:tcPr>
                  <w:tcW w:w="3266" w:type="dxa"/>
                  <w:tcBorders>
                    <w:top w:val="nil"/>
                    <w:left w:val="nil"/>
                    <w:bottom w:val="nil"/>
                    <w:right w:val="nil"/>
                  </w:tcBorders>
                  <w:shd w:val="clear" w:color="auto" w:fill="auto"/>
                </w:tcPr>
                <w:p w14:paraId="2376DF8D" w14:textId="77777777" w:rsidR="00C43883" w:rsidRPr="009628D2" w:rsidRDefault="00C43883" w:rsidP="000A645C">
                  <w:pPr>
                    <w:jc w:val="both"/>
                    <w:rPr>
                      <w:b/>
                      <w:lang w:val="ru-RU"/>
                    </w:rPr>
                  </w:pPr>
                  <w:r>
                    <w:t>2. Аналітичні здібності</w:t>
                  </w:r>
                </w:p>
              </w:tc>
              <w:tc>
                <w:tcPr>
                  <w:tcW w:w="6388" w:type="dxa"/>
                  <w:gridSpan w:val="3"/>
                  <w:tcBorders>
                    <w:top w:val="nil"/>
                    <w:left w:val="nil"/>
                    <w:bottom w:val="nil"/>
                    <w:right w:val="nil"/>
                  </w:tcBorders>
                  <w:shd w:val="clear" w:color="auto" w:fill="auto"/>
                </w:tcPr>
                <w:p w14:paraId="226AEBC8" w14:textId="77777777" w:rsidR="00C43883" w:rsidRPr="009628D2" w:rsidRDefault="00C43883" w:rsidP="000A645C">
                  <w:pPr>
                    <w:ind w:left="-108"/>
                    <w:jc w:val="both"/>
                    <w:rPr>
                      <w:b/>
                      <w:lang w:val="ru-RU"/>
                    </w:rPr>
                  </w:pPr>
                  <w:r>
                    <w:t>здатність систематизувати, узагальнювати інформацію; гнучкість; проникливість.</w:t>
                  </w:r>
                </w:p>
              </w:tc>
            </w:tr>
            <w:tr w:rsidR="00C43883" w:rsidRPr="009628D2" w14:paraId="3E9BC399" w14:textId="77777777" w:rsidTr="00E04B82">
              <w:trPr>
                <w:gridAfter w:val="1"/>
                <w:wAfter w:w="436" w:type="dxa"/>
                <w:trHeight w:val="2298"/>
              </w:trPr>
              <w:tc>
                <w:tcPr>
                  <w:tcW w:w="3266" w:type="dxa"/>
                  <w:tcBorders>
                    <w:top w:val="nil"/>
                    <w:left w:val="nil"/>
                    <w:bottom w:val="nil"/>
                    <w:right w:val="nil"/>
                  </w:tcBorders>
                  <w:shd w:val="clear" w:color="auto" w:fill="auto"/>
                </w:tcPr>
                <w:p w14:paraId="1C3AEA1E" w14:textId="77777777" w:rsidR="00C43883" w:rsidRPr="009628D2" w:rsidRDefault="00C43883" w:rsidP="000A645C">
                  <w:pPr>
                    <w:jc w:val="both"/>
                    <w:rPr>
                      <w:b/>
                      <w:lang w:val="ru-RU"/>
                    </w:rPr>
                  </w:pPr>
                  <w:r>
                    <w:t>3.Особистісні компетенції</w:t>
                  </w:r>
                </w:p>
              </w:tc>
              <w:tc>
                <w:tcPr>
                  <w:tcW w:w="6388" w:type="dxa"/>
                  <w:gridSpan w:val="3"/>
                  <w:tcBorders>
                    <w:top w:val="nil"/>
                    <w:left w:val="nil"/>
                    <w:bottom w:val="nil"/>
                    <w:right w:val="nil"/>
                  </w:tcBorders>
                  <w:shd w:val="clear" w:color="auto" w:fill="auto"/>
                </w:tcPr>
                <w:p w14:paraId="1B344084" w14:textId="77777777" w:rsidR="00C43883" w:rsidRPr="009628D2" w:rsidRDefault="00C43883"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C43883" w:rsidRPr="009628D2" w14:paraId="44CDFADA" w14:textId="77777777" w:rsidTr="00E04B82">
              <w:trPr>
                <w:gridAfter w:val="1"/>
                <w:wAfter w:w="436" w:type="dxa"/>
                <w:trHeight w:val="1156"/>
              </w:trPr>
              <w:tc>
                <w:tcPr>
                  <w:tcW w:w="3266" w:type="dxa"/>
                  <w:tcBorders>
                    <w:top w:val="nil"/>
                    <w:left w:val="nil"/>
                    <w:bottom w:val="nil"/>
                    <w:right w:val="nil"/>
                  </w:tcBorders>
                  <w:shd w:val="clear" w:color="auto" w:fill="auto"/>
                </w:tcPr>
                <w:p w14:paraId="78AB8E88" w14:textId="77777777" w:rsidR="00C43883" w:rsidRPr="009628D2" w:rsidRDefault="00C43883" w:rsidP="000A645C">
                  <w:pPr>
                    <w:rPr>
                      <w:b/>
                    </w:rPr>
                  </w:pPr>
                  <w:r>
                    <w:t>4. Забезпечення охорони об’єктів системи правосуддя</w:t>
                  </w:r>
                </w:p>
              </w:tc>
              <w:tc>
                <w:tcPr>
                  <w:tcW w:w="6388" w:type="dxa"/>
                  <w:gridSpan w:val="3"/>
                  <w:tcBorders>
                    <w:top w:val="nil"/>
                    <w:left w:val="nil"/>
                    <w:bottom w:val="nil"/>
                    <w:right w:val="nil"/>
                  </w:tcBorders>
                  <w:shd w:val="clear" w:color="auto" w:fill="auto"/>
                </w:tcPr>
                <w:p w14:paraId="68880252" w14:textId="77777777" w:rsidR="00C43883" w:rsidRPr="009628D2" w:rsidRDefault="00C43883"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C43883" w:rsidRPr="008F7778" w14:paraId="414D86D3" w14:textId="77777777" w:rsidTr="00E04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6" w:type="dxa"/>
                <w:trHeight w:val="302"/>
              </w:trPr>
              <w:tc>
                <w:tcPr>
                  <w:tcW w:w="7884" w:type="dxa"/>
                  <w:gridSpan w:val="3"/>
                  <w:hideMark/>
                </w:tcPr>
                <w:p w14:paraId="2D1D48B9" w14:textId="77777777" w:rsidR="00C43883" w:rsidRDefault="00C43883" w:rsidP="000A645C">
                  <w:pPr>
                    <w:jc w:val="center"/>
                    <w:rPr>
                      <w:b/>
                    </w:rPr>
                  </w:pPr>
                </w:p>
                <w:p w14:paraId="13D95539" w14:textId="77777777" w:rsidR="00C43883" w:rsidRDefault="00C43883" w:rsidP="000A645C">
                  <w:pPr>
                    <w:jc w:val="center"/>
                    <w:rPr>
                      <w:b/>
                    </w:rPr>
                  </w:pPr>
                  <w:r w:rsidRPr="008F7778">
                    <w:rPr>
                      <w:b/>
                    </w:rPr>
                    <w:t>Професійні знання</w:t>
                  </w:r>
                </w:p>
                <w:p w14:paraId="577BBEA4" w14:textId="77777777" w:rsidR="00F535FA" w:rsidRPr="008F7778" w:rsidRDefault="00F535FA" w:rsidP="000A645C">
                  <w:pPr>
                    <w:jc w:val="center"/>
                    <w:rPr>
                      <w:b/>
                    </w:rPr>
                  </w:pPr>
                </w:p>
              </w:tc>
            </w:tr>
            <w:tr w:rsidR="00C43883" w:rsidRPr="008F7778" w14:paraId="1A423936" w14:textId="77777777" w:rsidTr="00E04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563A200C" w14:textId="77777777" w:rsidR="00C43883" w:rsidRPr="008F7778" w:rsidRDefault="00C43883" w:rsidP="000A645C">
                  <w:pPr>
                    <w:jc w:val="both"/>
                  </w:pPr>
                  <w:r w:rsidRPr="008F7778">
                    <w:t>1. Знання законодавства</w:t>
                  </w:r>
                </w:p>
              </w:tc>
              <w:tc>
                <w:tcPr>
                  <w:tcW w:w="6388" w:type="dxa"/>
                  <w:gridSpan w:val="3"/>
                </w:tcPr>
                <w:p w14:paraId="0EEC4C92" w14:textId="32633433" w:rsidR="00C43883" w:rsidRPr="008F7778" w:rsidRDefault="00C43883" w:rsidP="00F535FA">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r w:rsidR="00F535FA">
                    <w:t>,</w:t>
                  </w:r>
                </w:p>
              </w:tc>
            </w:tr>
            <w:tr w:rsidR="00C43883" w:rsidRPr="008F7778" w14:paraId="3ABFA5C6" w14:textId="77777777" w:rsidTr="00E04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79997A9F" w14:textId="79017466" w:rsidR="00C43883" w:rsidRPr="008F7778" w:rsidRDefault="00C43883" w:rsidP="000A645C"/>
              </w:tc>
              <w:tc>
                <w:tcPr>
                  <w:tcW w:w="6388" w:type="dxa"/>
                  <w:gridSpan w:val="3"/>
                  <w:hideMark/>
                </w:tcPr>
                <w:p w14:paraId="100213D6" w14:textId="3F0D5D8A" w:rsidR="00C43883" w:rsidRPr="008F7778" w:rsidRDefault="00C43883" w:rsidP="000A645C">
                  <w:pPr>
                    <w:ind w:left="-108"/>
                    <w:jc w:val="both"/>
                    <w:rPr>
                      <w:lang w:eastAsia="en-US"/>
                    </w:rPr>
                  </w:pPr>
                  <w:r w:rsidRPr="008F7778">
                    <w:t xml:space="preserve">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C43883" w:rsidRPr="009628D2" w14:paraId="02988A40" w14:textId="77777777" w:rsidTr="00E04B82">
              <w:trPr>
                <w:trHeight w:val="75"/>
              </w:trPr>
              <w:tc>
                <w:tcPr>
                  <w:tcW w:w="10090" w:type="dxa"/>
                  <w:gridSpan w:val="5"/>
                  <w:tcBorders>
                    <w:top w:val="nil"/>
                    <w:left w:val="nil"/>
                    <w:bottom w:val="nil"/>
                    <w:right w:val="nil"/>
                  </w:tcBorders>
                  <w:shd w:val="clear" w:color="auto" w:fill="auto"/>
                </w:tcPr>
                <w:p w14:paraId="65477D23" w14:textId="77777777" w:rsidR="00D62ACA" w:rsidRPr="009628D2" w:rsidRDefault="00D62ACA" w:rsidP="000A645C">
                  <w:pPr>
                    <w:jc w:val="center"/>
                    <w:rPr>
                      <w:b/>
                    </w:rPr>
                  </w:pPr>
                </w:p>
              </w:tc>
            </w:tr>
            <w:tr w:rsidR="00C43883" w:rsidRPr="009628D2" w14:paraId="76FD21E5" w14:textId="77777777" w:rsidTr="00E04B82">
              <w:trPr>
                <w:trHeight w:val="72"/>
              </w:trPr>
              <w:tc>
                <w:tcPr>
                  <w:tcW w:w="3550" w:type="dxa"/>
                  <w:gridSpan w:val="2"/>
                  <w:tcBorders>
                    <w:top w:val="nil"/>
                    <w:left w:val="nil"/>
                    <w:bottom w:val="nil"/>
                    <w:right w:val="nil"/>
                  </w:tcBorders>
                  <w:shd w:val="clear" w:color="auto" w:fill="auto"/>
                </w:tcPr>
                <w:p w14:paraId="30FC6742" w14:textId="77777777" w:rsidR="00C43883" w:rsidRPr="009628D2" w:rsidRDefault="00C43883" w:rsidP="000A645C">
                  <w:pPr>
                    <w:jc w:val="both"/>
                    <w:rPr>
                      <w:b/>
                    </w:rPr>
                  </w:pPr>
                </w:p>
              </w:tc>
              <w:tc>
                <w:tcPr>
                  <w:tcW w:w="6540" w:type="dxa"/>
                  <w:gridSpan w:val="3"/>
                  <w:tcBorders>
                    <w:top w:val="nil"/>
                    <w:left w:val="nil"/>
                    <w:bottom w:val="nil"/>
                    <w:right w:val="nil"/>
                  </w:tcBorders>
                  <w:shd w:val="clear" w:color="auto" w:fill="auto"/>
                </w:tcPr>
                <w:p w14:paraId="5E1216AF" w14:textId="77777777" w:rsidR="00C43883" w:rsidRPr="009628D2" w:rsidRDefault="00C43883" w:rsidP="000A645C">
                  <w:pPr>
                    <w:jc w:val="both"/>
                    <w:rPr>
                      <w:b/>
                    </w:rPr>
                  </w:pPr>
                </w:p>
              </w:tc>
            </w:tr>
          </w:tbl>
          <w:p w14:paraId="680A44BA" w14:textId="77777777" w:rsidR="00C43883" w:rsidRPr="00AA1902" w:rsidRDefault="00C43883" w:rsidP="000A645C">
            <w:pPr>
              <w:jc w:val="center"/>
              <w:rPr>
                <w:b/>
              </w:rPr>
            </w:pPr>
          </w:p>
        </w:tc>
      </w:tr>
    </w:tbl>
    <w:p w14:paraId="33A55D44" w14:textId="77777777" w:rsidR="00E703C3" w:rsidRPr="009C0449" w:rsidRDefault="00E703C3" w:rsidP="00E703C3">
      <w:pPr>
        <w:jc w:val="center"/>
        <w:rPr>
          <w:b/>
        </w:rPr>
      </w:pPr>
      <w:r w:rsidRPr="009C0449">
        <w:rPr>
          <w:b/>
        </w:rPr>
        <w:lastRenderedPageBreak/>
        <w:t>УМОВИ</w:t>
      </w:r>
    </w:p>
    <w:p w14:paraId="69F7B9D7" w14:textId="77777777" w:rsidR="00E703C3" w:rsidRDefault="00E703C3" w:rsidP="00E703C3">
      <w:pPr>
        <w:jc w:val="both"/>
        <w:rPr>
          <w:b/>
        </w:rPr>
      </w:pPr>
      <w:r w:rsidRPr="009C0449">
        <w:rPr>
          <w:b/>
        </w:rPr>
        <w:t xml:space="preserve">проведення конкурсу на зайняття вакантної посади контролера І категорії </w:t>
      </w:r>
      <w:r>
        <w:rPr>
          <w:b/>
        </w:rPr>
        <w:t xml:space="preserve">(заступника командира відділення) </w:t>
      </w:r>
      <w:r w:rsidRPr="009C0449">
        <w:rPr>
          <w:b/>
        </w:rPr>
        <w:t xml:space="preserve">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5FA15986" w14:textId="77777777" w:rsidR="00E703C3" w:rsidRDefault="00E703C3" w:rsidP="00E703C3">
      <w:pPr>
        <w:ind w:firstLine="720"/>
        <w:rPr>
          <w:b/>
        </w:rPr>
      </w:pPr>
    </w:p>
    <w:p w14:paraId="4BF46383" w14:textId="77777777" w:rsidR="00E703C3" w:rsidRPr="009C0449" w:rsidRDefault="00E703C3" w:rsidP="00E703C3">
      <w:pPr>
        <w:ind w:firstLine="720"/>
        <w:rPr>
          <w:b/>
        </w:rPr>
      </w:pPr>
      <w:r>
        <w:rPr>
          <w:b/>
        </w:rPr>
        <w:t xml:space="preserve">1. </w:t>
      </w:r>
      <w:r w:rsidRPr="009C0449">
        <w:rPr>
          <w:b/>
        </w:rPr>
        <w:t>Загальні умови.</w:t>
      </w:r>
    </w:p>
    <w:p w14:paraId="799A7FC3" w14:textId="77777777" w:rsidR="00E703C3" w:rsidRDefault="00E703C3" w:rsidP="00E703C3">
      <w:pPr>
        <w:ind w:firstLine="720"/>
        <w:jc w:val="both"/>
      </w:pPr>
      <w:r>
        <w:t xml:space="preserve">1. Основні посадові обов’язки контролера І категорії </w:t>
      </w:r>
      <w:r w:rsidRPr="001C6397">
        <w:t>(заступника командира відділення)</w:t>
      </w:r>
      <w:r>
        <w:t xml:space="preserve"> взводу охорони підрозділу охорони територіального управління Служби судової охорони у Запорізькій області: </w:t>
      </w:r>
    </w:p>
    <w:p w14:paraId="3724609D" w14:textId="77777777" w:rsidR="00E703C3" w:rsidRPr="001C6397" w:rsidRDefault="00E703C3" w:rsidP="00E703C3">
      <w:pPr>
        <w:widowControl w:val="0"/>
        <w:autoSpaceDE w:val="0"/>
        <w:autoSpaceDN w:val="0"/>
        <w:adjustRightInd w:val="0"/>
        <w:ind w:right="40" w:firstLine="708"/>
        <w:jc w:val="both"/>
      </w:pPr>
      <w:r w:rsidRPr="001C6397">
        <w:t>1) забезпечує виконання покладених на відділення завдань за всіма напрямами службової діяльності;</w:t>
      </w:r>
    </w:p>
    <w:p w14:paraId="099B3BC8" w14:textId="77777777" w:rsidR="00E703C3" w:rsidRPr="001C6397" w:rsidRDefault="00E703C3" w:rsidP="00E703C3">
      <w:pPr>
        <w:widowControl w:val="0"/>
        <w:autoSpaceDE w:val="0"/>
        <w:autoSpaceDN w:val="0"/>
        <w:adjustRightInd w:val="0"/>
        <w:ind w:right="40" w:firstLine="708"/>
        <w:jc w:val="both"/>
      </w:pPr>
      <w:r w:rsidRPr="001C6397">
        <w:rPr>
          <w:noProof/>
        </w:rPr>
        <w:t xml:space="preserve">2) </w:t>
      </w:r>
      <w:r w:rsidRPr="001C6397">
        <w:t>контролює порядок організації та виконання завдань служби особовим складом відділення за напрямом службової діяльності;</w:t>
      </w:r>
    </w:p>
    <w:p w14:paraId="23512BD8" w14:textId="77777777" w:rsidR="00E703C3" w:rsidRPr="001C6397" w:rsidRDefault="00E703C3" w:rsidP="00E703C3">
      <w:pPr>
        <w:widowControl w:val="0"/>
        <w:autoSpaceDE w:val="0"/>
        <w:autoSpaceDN w:val="0"/>
        <w:adjustRightInd w:val="0"/>
        <w:ind w:right="40" w:firstLine="708"/>
        <w:jc w:val="both"/>
      </w:pPr>
      <w:r w:rsidRPr="001C6397">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1C6397">
        <w:rPr>
          <w:noProof/>
        </w:rPr>
        <w:t>;</w:t>
      </w:r>
    </w:p>
    <w:p w14:paraId="7C0BBC2E" w14:textId="77777777" w:rsidR="00E703C3" w:rsidRPr="001C6397" w:rsidRDefault="00E703C3" w:rsidP="00E703C3">
      <w:pPr>
        <w:ind w:firstLine="709"/>
        <w:contextualSpacing/>
        <w:jc w:val="both"/>
        <w:rPr>
          <w:noProof/>
        </w:rPr>
      </w:pPr>
      <w:r w:rsidRPr="001C6397">
        <w:rPr>
          <w:noProof/>
        </w:rPr>
        <w:t xml:space="preserve">4) організовує поточну організаційно-виконавчу роботу відділення та забезпечення контролю за роботою; </w:t>
      </w:r>
    </w:p>
    <w:p w14:paraId="693F322F" w14:textId="77777777" w:rsidR="00E703C3" w:rsidRPr="001C6397" w:rsidRDefault="00E703C3" w:rsidP="00E703C3">
      <w:pPr>
        <w:ind w:firstLine="709"/>
        <w:jc w:val="both"/>
      </w:pPr>
      <w:r w:rsidRPr="001C6397">
        <w:t>5) за дорученням керівництва підрозділу виконує інші повноваження, які належать до компетенції підрозділу.</w:t>
      </w:r>
    </w:p>
    <w:p w14:paraId="3875307B" w14:textId="77777777" w:rsidR="00E703C3" w:rsidRDefault="00E703C3" w:rsidP="00E703C3">
      <w:pPr>
        <w:ind w:firstLine="720"/>
        <w:jc w:val="both"/>
        <w:rPr>
          <w:b/>
        </w:rPr>
      </w:pPr>
    </w:p>
    <w:p w14:paraId="02D1BEBF" w14:textId="77777777" w:rsidR="00E703C3" w:rsidRPr="009C0449" w:rsidRDefault="00E703C3" w:rsidP="00E703C3">
      <w:pPr>
        <w:ind w:firstLine="720"/>
        <w:jc w:val="both"/>
        <w:rPr>
          <w:b/>
        </w:rPr>
      </w:pPr>
      <w:r>
        <w:rPr>
          <w:b/>
        </w:rPr>
        <w:t>2</w:t>
      </w:r>
      <w:r w:rsidRPr="009C0449">
        <w:rPr>
          <w:b/>
        </w:rPr>
        <w:t>.Умови оплати праці:</w:t>
      </w:r>
    </w:p>
    <w:p w14:paraId="438F539E" w14:textId="77777777" w:rsidR="00E703C3" w:rsidRDefault="00E703C3" w:rsidP="00E703C3">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6C87B102" w14:textId="77777777" w:rsidR="00E703C3" w:rsidRDefault="00E703C3" w:rsidP="00E703C3">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C9E9E0D" w14:textId="77777777" w:rsidR="00E703C3" w:rsidRDefault="00E703C3" w:rsidP="00E703C3">
      <w:pPr>
        <w:ind w:firstLine="720"/>
        <w:jc w:val="both"/>
        <w:rPr>
          <w:b/>
        </w:rPr>
      </w:pPr>
    </w:p>
    <w:p w14:paraId="5C222A05" w14:textId="77777777" w:rsidR="00E703C3" w:rsidRDefault="00E703C3" w:rsidP="00E703C3">
      <w:pPr>
        <w:ind w:firstLine="720"/>
        <w:jc w:val="both"/>
      </w:pPr>
      <w:r w:rsidRPr="009C0449">
        <w:rPr>
          <w:b/>
        </w:rPr>
        <w:t>3. Інформація про строковість чи безстроковість призначення на посаду:</w:t>
      </w:r>
    </w:p>
    <w:p w14:paraId="25B2DEBB" w14:textId="77777777" w:rsidR="00E703C3" w:rsidRDefault="00E703C3" w:rsidP="00E703C3">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5A176866" w14:textId="77777777" w:rsidR="00E703C3" w:rsidRDefault="00E703C3" w:rsidP="00E703C3">
      <w:pPr>
        <w:ind w:firstLine="709"/>
        <w:jc w:val="both"/>
        <w:rPr>
          <w:b/>
        </w:rPr>
      </w:pPr>
    </w:p>
    <w:p w14:paraId="7A73E101"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4A8BD93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721960A8" w14:textId="77777777" w:rsidR="000A20AB" w:rsidRDefault="000A20AB" w:rsidP="000A20AB">
      <w:pPr>
        <w:ind w:firstLine="720"/>
        <w:jc w:val="both"/>
      </w:pPr>
      <w:r>
        <w:t xml:space="preserve">2) копія паспорта громадянина України; </w:t>
      </w:r>
    </w:p>
    <w:p w14:paraId="529DFE06"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22702BA" w14:textId="77777777" w:rsidR="000A20AB" w:rsidRDefault="000A20AB" w:rsidP="000A20AB">
      <w:pPr>
        <w:ind w:firstLine="720"/>
        <w:jc w:val="both"/>
      </w:pPr>
      <w:r>
        <w:t xml:space="preserve">4) копія (копії) документа (документів) про освіту з додатком; </w:t>
      </w:r>
    </w:p>
    <w:p w14:paraId="7DA0452D" w14:textId="77777777" w:rsidR="000A20AB" w:rsidRDefault="000A20AB" w:rsidP="000A20AB">
      <w:pPr>
        <w:ind w:firstLine="720"/>
        <w:jc w:val="both"/>
      </w:pPr>
      <w:r>
        <w:t>5) автобіографія;</w:t>
      </w:r>
    </w:p>
    <w:p w14:paraId="088AC49D" w14:textId="77777777" w:rsidR="000A20AB" w:rsidRDefault="000A20AB" w:rsidP="000A20AB">
      <w:pPr>
        <w:ind w:firstLine="720"/>
        <w:jc w:val="both"/>
      </w:pPr>
      <w:r>
        <w:t>6) фотокартка розміром 30х40 мм;</w:t>
      </w:r>
    </w:p>
    <w:p w14:paraId="4EA578DA"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3D1A176A"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D011DA4" w14:textId="77777777" w:rsidR="000A20AB" w:rsidRDefault="000A20AB" w:rsidP="000A20AB">
      <w:pPr>
        <w:ind w:firstLine="720"/>
        <w:jc w:val="both"/>
      </w:pPr>
      <w:r>
        <w:t>9) інформація про стан здоров’я:</w:t>
      </w:r>
    </w:p>
    <w:p w14:paraId="1EDAF825"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516E5591"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10D58960"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6B03D85A"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0D8FE28B"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3F2ACE9"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FE04C3F" w14:textId="77777777" w:rsidR="000A20AB" w:rsidRDefault="000A20AB" w:rsidP="000A20AB">
      <w:pPr>
        <w:ind w:firstLine="709"/>
        <w:jc w:val="both"/>
        <w:rPr>
          <w:b/>
          <w:color w:val="000000"/>
        </w:rPr>
      </w:pPr>
    </w:p>
    <w:p w14:paraId="0AD9F26B" w14:textId="77777777" w:rsidR="000A20AB" w:rsidRDefault="000A20AB" w:rsidP="000A20AB">
      <w:pPr>
        <w:ind w:firstLine="709"/>
        <w:jc w:val="both"/>
        <w:rPr>
          <w:color w:val="000000"/>
        </w:rPr>
      </w:pPr>
      <w:r w:rsidRPr="00AB166B">
        <w:rPr>
          <w:b/>
          <w:color w:val="000000"/>
        </w:rPr>
        <w:t xml:space="preserve">Документи приймаються з 08.00 </w:t>
      </w:r>
      <w:r>
        <w:rPr>
          <w:b/>
          <w:color w:val="000000"/>
        </w:rPr>
        <w:t>29</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07</w:t>
      </w:r>
      <w:r w:rsidRPr="00AB166B">
        <w:rPr>
          <w:b/>
          <w:color w:val="000000"/>
        </w:rPr>
        <w:t xml:space="preserve"> </w:t>
      </w:r>
      <w:r>
        <w:rPr>
          <w:b/>
          <w:color w:val="000000"/>
        </w:rPr>
        <w:t>травня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15FAE4EA" w14:textId="77777777" w:rsidR="000A20AB" w:rsidRDefault="000A20AB" w:rsidP="00E703C3">
      <w:pPr>
        <w:ind w:firstLine="709"/>
        <w:jc w:val="both"/>
      </w:pPr>
    </w:p>
    <w:p w14:paraId="24DFE99F" w14:textId="4F6D511C" w:rsidR="00E703C3" w:rsidRPr="00E22003" w:rsidRDefault="00E703C3" w:rsidP="00E703C3">
      <w:pPr>
        <w:ind w:firstLine="709"/>
        <w:jc w:val="both"/>
      </w:pPr>
      <w:r w:rsidRPr="00E22003">
        <w:t>На ко</w:t>
      </w:r>
      <w:r>
        <w:t xml:space="preserve">нтролера І категорії </w:t>
      </w:r>
      <w:r w:rsidRPr="006A0785">
        <w:t>(заступника командира відділення)</w:t>
      </w:r>
      <w:r>
        <w:t xml:space="preserve">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w:t>
      </w:r>
      <w:r w:rsidRPr="00E22003">
        <w:lastRenderedPageBreak/>
        <w:t>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D1242F1" w14:textId="77777777" w:rsidR="00E703C3" w:rsidRPr="00E22003" w:rsidRDefault="00E703C3" w:rsidP="00E703C3">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009EEAA7"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6B9CA6A3"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73B1AE3A"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275EBC6"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0E2B26C"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3E38227"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1A04BD06"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42D451FF"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665A8639"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39DC1BEA"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4C27A65D"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28262D21"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5B9E21AE" w14:textId="77777777" w:rsidR="00E703C3" w:rsidRDefault="00E703C3" w:rsidP="00E703C3">
      <w:pPr>
        <w:ind w:firstLine="601"/>
        <w:jc w:val="both"/>
        <w:rPr>
          <w:b/>
        </w:rPr>
      </w:pPr>
    </w:p>
    <w:p w14:paraId="146CC055"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2B1B2F9B" w14:textId="77777777" w:rsidR="000A20AB" w:rsidRPr="00CD539F" w:rsidRDefault="000A20AB" w:rsidP="000A20AB">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08</w:t>
      </w:r>
      <w:r w:rsidRPr="00CD539F">
        <w:rPr>
          <w:rFonts w:eastAsia="Times New Roman"/>
          <w:b/>
        </w:rPr>
        <w:t xml:space="preserve"> </w:t>
      </w:r>
      <w:r>
        <w:rPr>
          <w:rFonts w:eastAsia="Times New Roman"/>
          <w:b/>
        </w:rPr>
        <w:t>трав</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D406B39" w14:textId="77777777" w:rsidR="00E703C3" w:rsidRPr="00291DE0" w:rsidRDefault="00E703C3" w:rsidP="00E703C3">
      <w:pPr>
        <w:ind w:firstLine="567"/>
        <w:jc w:val="both"/>
        <w:rPr>
          <w:b/>
          <w:lang w:val="ru-RU"/>
        </w:rPr>
      </w:pPr>
    </w:p>
    <w:p w14:paraId="5B5E5647" w14:textId="77777777" w:rsidR="00E703C3" w:rsidRDefault="00E703C3" w:rsidP="00E703C3">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E703C3" w:rsidRPr="00AA1902" w14:paraId="34FEDCA8" w14:textId="77777777" w:rsidTr="000A645C">
        <w:trPr>
          <w:trHeight w:val="408"/>
        </w:trPr>
        <w:tc>
          <w:tcPr>
            <w:tcW w:w="9768" w:type="dxa"/>
            <w:tcBorders>
              <w:top w:val="nil"/>
              <w:left w:val="nil"/>
              <w:bottom w:val="nil"/>
              <w:right w:val="nil"/>
            </w:tcBorders>
          </w:tcPr>
          <w:p w14:paraId="4D20C346" w14:textId="77777777" w:rsidR="00E703C3" w:rsidRDefault="00E703C3" w:rsidP="000A645C"/>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E703C3" w:rsidRPr="009628D2" w14:paraId="79556A85" w14:textId="77777777" w:rsidTr="000A645C">
              <w:trPr>
                <w:trHeight w:val="138"/>
              </w:trPr>
              <w:tc>
                <w:tcPr>
                  <w:tcW w:w="9871" w:type="dxa"/>
                  <w:gridSpan w:val="5"/>
                  <w:tcBorders>
                    <w:top w:val="nil"/>
                    <w:left w:val="nil"/>
                    <w:bottom w:val="nil"/>
                    <w:right w:val="nil"/>
                  </w:tcBorders>
                  <w:shd w:val="clear" w:color="auto" w:fill="auto"/>
                </w:tcPr>
                <w:p w14:paraId="7CF03A54" w14:textId="77777777" w:rsidR="00E703C3" w:rsidRDefault="00E703C3" w:rsidP="000A645C">
                  <w:pPr>
                    <w:jc w:val="center"/>
                    <w:rPr>
                      <w:b/>
                    </w:rPr>
                  </w:pPr>
                </w:p>
                <w:p w14:paraId="26FAA9EB" w14:textId="77777777" w:rsidR="00E703C3" w:rsidRPr="009628D2" w:rsidRDefault="00E703C3" w:rsidP="000A645C">
                  <w:pPr>
                    <w:jc w:val="center"/>
                    <w:rPr>
                      <w:b/>
                      <w:lang w:val="ru-RU"/>
                    </w:rPr>
                  </w:pPr>
                  <w:r w:rsidRPr="009628D2">
                    <w:rPr>
                      <w:b/>
                    </w:rPr>
                    <w:t>Кваліфікаційні вимоги</w:t>
                  </w:r>
                </w:p>
              </w:tc>
            </w:tr>
            <w:tr w:rsidR="00E703C3" w:rsidRPr="009628D2" w14:paraId="6D33DB05" w14:textId="77777777" w:rsidTr="000A645C">
              <w:trPr>
                <w:gridAfter w:val="1"/>
                <w:wAfter w:w="143" w:type="dxa"/>
                <w:trHeight w:val="138"/>
              </w:trPr>
              <w:tc>
                <w:tcPr>
                  <w:tcW w:w="3291" w:type="dxa"/>
                  <w:tcBorders>
                    <w:top w:val="nil"/>
                    <w:left w:val="nil"/>
                    <w:bottom w:val="nil"/>
                    <w:right w:val="nil"/>
                  </w:tcBorders>
                  <w:shd w:val="clear" w:color="auto" w:fill="auto"/>
                </w:tcPr>
                <w:p w14:paraId="5CE45B76" w14:textId="77777777" w:rsidR="00E703C3" w:rsidRPr="009628D2" w:rsidRDefault="00E703C3" w:rsidP="000A645C">
                  <w:pPr>
                    <w:jc w:val="both"/>
                    <w:rPr>
                      <w:b/>
                      <w:lang w:val="ru-RU"/>
                    </w:rPr>
                  </w:pPr>
                  <w:r w:rsidRPr="00E40A80">
                    <w:t>1. Вік</w:t>
                  </w:r>
                </w:p>
              </w:tc>
              <w:tc>
                <w:tcPr>
                  <w:tcW w:w="6437" w:type="dxa"/>
                  <w:gridSpan w:val="3"/>
                  <w:tcBorders>
                    <w:top w:val="nil"/>
                    <w:left w:val="nil"/>
                    <w:bottom w:val="nil"/>
                    <w:right w:val="nil"/>
                  </w:tcBorders>
                  <w:shd w:val="clear" w:color="auto" w:fill="auto"/>
                </w:tcPr>
                <w:p w14:paraId="3F95B454" w14:textId="77777777" w:rsidR="00E703C3" w:rsidRPr="009628D2" w:rsidRDefault="00E703C3" w:rsidP="000A645C">
                  <w:pPr>
                    <w:jc w:val="both"/>
                    <w:rPr>
                      <w:b/>
                      <w:lang w:val="ru-RU"/>
                    </w:rPr>
                  </w:pPr>
                  <w:r w:rsidRPr="00E40A80">
                    <w:t>від 18 років</w:t>
                  </w:r>
                  <w:r>
                    <w:t>.</w:t>
                  </w:r>
                </w:p>
              </w:tc>
            </w:tr>
            <w:tr w:rsidR="00E703C3" w:rsidRPr="009628D2" w14:paraId="66A33B5E" w14:textId="77777777" w:rsidTr="000A645C">
              <w:trPr>
                <w:gridAfter w:val="1"/>
                <w:wAfter w:w="143" w:type="dxa"/>
                <w:trHeight w:val="138"/>
              </w:trPr>
              <w:tc>
                <w:tcPr>
                  <w:tcW w:w="3291" w:type="dxa"/>
                  <w:tcBorders>
                    <w:top w:val="nil"/>
                    <w:left w:val="nil"/>
                    <w:bottom w:val="nil"/>
                    <w:right w:val="nil"/>
                  </w:tcBorders>
                  <w:shd w:val="clear" w:color="auto" w:fill="auto"/>
                </w:tcPr>
                <w:p w14:paraId="79664D38" w14:textId="77777777" w:rsidR="00E703C3" w:rsidRPr="009628D2" w:rsidRDefault="00E703C3" w:rsidP="000A645C">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64AD47AA" w14:textId="77777777" w:rsidR="00E703C3" w:rsidRPr="009628D2" w:rsidRDefault="00E703C3" w:rsidP="000A645C">
                  <w:pPr>
                    <w:jc w:val="both"/>
                    <w:rPr>
                      <w:b/>
                      <w:lang w:val="ru-RU"/>
                    </w:rPr>
                  </w:pPr>
                  <w:r w:rsidRPr="00E40A80">
                    <w:t>повна середня освіта</w:t>
                  </w:r>
                  <w:r>
                    <w:t>.</w:t>
                  </w:r>
                </w:p>
              </w:tc>
            </w:tr>
            <w:tr w:rsidR="00E703C3" w:rsidRPr="009628D2" w14:paraId="1DD7AA74" w14:textId="77777777" w:rsidTr="000A645C">
              <w:trPr>
                <w:gridAfter w:val="1"/>
                <w:wAfter w:w="143" w:type="dxa"/>
                <w:trHeight w:val="138"/>
              </w:trPr>
              <w:tc>
                <w:tcPr>
                  <w:tcW w:w="3291" w:type="dxa"/>
                  <w:tcBorders>
                    <w:top w:val="nil"/>
                    <w:left w:val="nil"/>
                    <w:bottom w:val="nil"/>
                    <w:right w:val="nil"/>
                  </w:tcBorders>
                  <w:shd w:val="clear" w:color="auto" w:fill="auto"/>
                </w:tcPr>
                <w:p w14:paraId="1F297398" w14:textId="77777777" w:rsidR="00E703C3" w:rsidRPr="009628D2" w:rsidRDefault="00E703C3" w:rsidP="000A645C">
                  <w:pPr>
                    <w:jc w:val="both"/>
                    <w:rPr>
                      <w:b/>
                      <w:lang w:val="ru-RU"/>
                    </w:rPr>
                  </w:pPr>
                  <w:r>
                    <w:lastRenderedPageBreak/>
                    <w:t>3. Досвід роботи</w:t>
                  </w:r>
                </w:p>
              </w:tc>
              <w:tc>
                <w:tcPr>
                  <w:tcW w:w="6437" w:type="dxa"/>
                  <w:gridSpan w:val="3"/>
                  <w:tcBorders>
                    <w:top w:val="nil"/>
                    <w:left w:val="nil"/>
                    <w:bottom w:val="nil"/>
                    <w:right w:val="nil"/>
                  </w:tcBorders>
                  <w:shd w:val="clear" w:color="auto" w:fill="auto"/>
                </w:tcPr>
                <w:p w14:paraId="14445E05" w14:textId="77777777" w:rsidR="00E703C3" w:rsidRPr="003228FA" w:rsidRDefault="00E703C3" w:rsidP="000A645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E703C3" w:rsidRPr="009628D2" w14:paraId="2B3A9080" w14:textId="77777777" w:rsidTr="000A645C">
              <w:trPr>
                <w:gridAfter w:val="1"/>
                <w:wAfter w:w="143" w:type="dxa"/>
                <w:trHeight w:val="616"/>
              </w:trPr>
              <w:tc>
                <w:tcPr>
                  <w:tcW w:w="3291" w:type="dxa"/>
                  <w:tcBorders>
                    <w:top w:val="nil"/>
                    <w:left w:val="nil"/>
                    <w:bottom w:val="nil"/>
                    <w:right w:val="nil"/>
                  </w:tcBorders>
                  <w:shd w:val="clear" w:color="auto" w:fill="auto"/>
                </w:tcPr>
                <w:p w14:paraId="75B2E64D" w14:textId="77777777" w:rsidR="00E703C3" w:rsidRPr="009628D2" w:rsidRDefault="00E703C3" w:rsidP="000A645C">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6B3A00B8" w14:textId="77777777" w:rsidR="00E703C3" w:rsidRPr="009628D2" w:rsidRDefault="00E703C3" w:rsidP="000A645C">
                  <w:pPr>
                    <w:jc w:val="both"/>
                    <w:rPr>
                      <w:b/>
                      <w:lang w:val="ru-RU"/>
                    </w:rPr>
                  </w:pPr>
                  <w:r>
                    <w:t xml:space="preserve">вільне володіння державною мовою. </w:t>
                  </w:r>
                </w:p>
              </w:tc>
            </w:tr>
            <w:tr w:rsidR="00E703C3" w:rsidRPr="009628D2" w14:paraId="51FEACE2" w14:textId="77777777" w:rsidTr="000A645C">
              <w:trPr>
                <w:trHeight w:val="315"/>
              </w:trPr>
              <w:tc>
                <w:tcPr>
                  <w:tcW w:w="9871" w:type="dxa"/>
                  <w:gridSpan w:val="5"/>
                  <w:tcBorders>
                    <w:top w:val="nil"/>
                    <w:left w:val="nil"/>
                    <w:bottom w:val="nil"/>
                    <w:right w:val="nil"/>
                  </w:tcBorders>
                  <w:shd w:val="clear" w:color="auto" w:fill="auto"/>
                </w:tcPr>
                <w:p w14:paraId="4D4FD14E" w14:textId="77777777" w:rsidR="00D02B92" w:rsidRDefault="00D02B92" w:rsidP="000A645C">
                  <w:pPr>
                    <w:jc w:val="center"/>
                    <w:rPr>
                      <w:b/>
                    </w:rPr>
                  </w:pPr>
                </w:p>
                <w:p w14:paraId="00C64982" w14:textId="77777777" w:rsidR="00E703C3" w:rsidRPr="009628D2" w:rsidRDefault="00E703C3" w:rsidP="000A645C">
                  <w:pPr>
                    <w:jc w:val="center"/>
                    <w:rPr>
                      <w:b/>
                      <w:lang w:val="ru-RU"/>
                    </w:rPr>
                  </w:pPr>
                  <w:r w:rsidRPr="009628D2">
                    <w:rPr>
                      <w:b/>
                    </w:rPr>
                    <w:t>Вимоги до компетентності</w:t>
                  </w:r>
                </w:p>
              </w:tc>
            </w:tr>
            <w:tr w:rsidR="00E703C3" w:rsidRPr="009628D2" w14:paraId="4F7EA7E0" w14:textId="77777777" w:rsidTr="000A645C">
              <w:trPr>
                <w:gridAfter w:val="1"/>
                <w:wAfter w:w="143" w:type="dxa"/>
                <w:trHeight w:val="918"/>
              </w:trPr>
              <w:tc>
                <w:tcPr>
                  <w:tcW w:w="3291" w:type="dxa"/>
                  <w:tcBorders>
                    <w:top w:val="nil"/>
                    <w:left w:val="nil"/>
                    <w:bottom w:val="nil"/>
                    <w:right w:val="nil"/>
                  </w:tcBorders>
                  <w:shd w:val="clear" w:color="auto" w:fill="auto"/>
                </w:tcPr>
                <w:p w14:paraId="323B3DD5" w14:textId="77777777" w:rsidR="00E703C3" w:rsidRPr="009628D2" w:rsidRDefault="00E703C3" w:rsidP="000A645C">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25BFF09E" w14:textId="77777777" w:rsidR="00E703C3" w:rsidRPr="009628D2" w:rsidRDefault="00E703C3"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E703C3" w:rsidRPr="009628D2" w14:paraId="21F93E3A" w14:textId="77777777" w:rsidTr="000A645C">
              <w:trPr>
                <w:gridAfter w:val="1"/>
                <w:wAfter w:w="143" w:type="dxa"/>
                <w:trHeight w:val="616"/>
              </w:trPr>
              <w:tc>
                <w:tcPr>
                  <w:tcW w:w="3291" w:type="dxa"/>
                  <w:tcBorders>
                    <w:top w:val="nil"/>
                    <w:left w:val="nil"/>
                    <w:bottom w:val="nil"/>
                    <w:right w:val="nil"/>
                  </w:tcBorders>
                  <w:shd w:val="clear" w:color="auto" w:fill="auto"/>
                </w:tcPr>
                <w:p w14:paraId="48FB2B58" w14:textId="77777777" w:rsidR="00E703C3" w:rsidRPr="009628D2" w:rsidRDefault="00E703C3" w:rsidP="000A645C">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66BAA92E" w14:textId="77777777" w:rsidR="00E703C3" w:rsidRPr="009628D2" w:rsidRDefault="00E703C3" w:rsidP="000A645C">
                  <w:pPr>
                    <w:ind w:left="-108"/>
                    <w:jc w:val="both"/>
                    <w:rPr>
                      <w:b/>
                      <w:lang w:val="ru-RU"/>
                    </w:rPr>
                  </w:pPr>
                  <w:r>
                    <w:t>здатність систематизувати, узагальнювати інформацію; гнучкість; проникливість.</w:t>
                  </w:r>
                </w:p>
              </w:tc>
            </w:tr>
            <w:tr w:rsidR="00E703C3" w:rsidRPr="009628D2" w14:paraId="23279D9E" w14:textId="77777777" w:rsidTr="000A645C">
              <w:trPr>
                <w:gridAfter w:val="1"/>
                <w:wAfter w:w="143" w:type="dxa"/>
                <w:trHeight w:val="2466"/>
              </w:trPr>
              <w:tc>
                <w:tcPr>
                  <w:tcW w:w="3291" w:type="dxa"/>
                  <w:tcBorders>
                    <w:top w:val="nil"/>
                    <w:left w:val="nil"/>
                    <w:bottom w:val="nil"/>
                    <w:right w:val="nil"/>
                  </w:tcBorders>
                  <w:shd w:val="clear" w:color="auto" w:fill="auto"/>
                </w:tcPr>
                <w:p w14:paraId="71D4FBDA" w14:textId="77777777" w:rsidR="00E703C3" w:rsidRPr="009628D2" w:rsidRDefault="00E703C3" w:rsidP="000A645C">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12CED0A9" w14:textId="77777777" w:rsidR="00E703C3" w:rsidRPr="009628D2" w:rsidRDefault="00E703C3"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E703C3" w:rsidRPr="009628D2" w14:paraId="6A729834" w14:textId="77777777" w:rsidTr="000A645C">
              <w:trPr>
                <w:gridAfter w:val="1"/>
                <w:wAfter w:w="143" w:type="dxa"/>
                <w:trHeight w:val="1233"/>
              </w:trPr>
              <w:tc>
                <w:tcPr>
                  <w:tcW w:w="3291" w:type="dxa"/>
                  <w:tcBorders>
                    <w:top w:val="nil"/>
                    <w:left w:val="nil"/>
                    <w:bottom w:val="nil"/>
                    <w:right w:val="nil"/>
                  </w:tcBorders>
                  <w:shd w:val="clear" w:color="auto" w:fill="auto"/>
                </w:tcPr>
                <w:p w14:paraId="41D66F0B" w14:textId="77777777" w:rsidR="00E703C3" w:rsidRPr="009628D2" w:rsidRDefault="00E703C3" w:rsidP="000A645C">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5A6EDF1F" w14:textId="77777777" w:rsidR="00E703C3" w:rsidRPr="009628D2" w:rsidRDefault="00E703C3"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E703C3" w:rsidRPr="008F7778" w14:paraId="1A53EB09"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13A72315" w14:textId="77777777" w:rsidR="00F535FA" w:rsidRDefault="00F535FA" w:rsidP="000A645C">
                  <w:pPr>
                    <w:jc w:val="center"/>
                    <w:rPr>
                      <w:b/>
                    </w:rPr>
                  </w:pPr>
                </w:p>
                <w:p w14:paraId="4945EAF7" w14:textId="77777777" w:rsidR="00E703C3" w:rsidRPr="008F7778" w:rsidRDefault="00E703C3" w:rsidP="000A645C">
                  <w:pPr>
                    <w:jc w:val="center"/>
                    <w:rPr>
                      <w:b/>
                    </w:rPr>
                  </w:pPr>
                  <w:r>
                    <w:rPr>
                      <w:b/>
                    </w:rPr>
                    <w:t>Професійні знання</w:t>
                  </w:r>
                </w:p>
              </w:tc>
            </w:tr>
            <w:tr w:rsidR="00E703C3" w:rsidRPr="008F7778" w14:paraId="766C9879"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206C81ED" w14:textId="77777777" w:rsidR="00E703C3" w:rsidRPr="008F7778" w:rsidRDefault="00E703C3" w:rsidP="000A645C">
                  <w:pPr>
                    <w:jc w:val="both"/>
                  </w:pPr>
                  <w:r w:rsidRPr="008F7778">
                    <w:t>1. Знання законодавства</w:t>
                  </w:r>
                </w:p>
              </w:tc>
              <w:tc>
                <w:tcPr>
                  <w:tcW w:w="6437" w:type="dxa"/>
                  <w:gridSpan w:val="3"/>
                </w:tcPr>
                <w:p w14:paraId="7DC129C6" w14:textId="1891D555" w:rsidR="00E703C3" w:rsidRPr="008F7778" w:rsidRDefault="00E703C3" w:rsidP="000A645C">
                  <w:pPr>
                    <w:ind w:left="-108"/>
                    <w:jc w:val="both"/>
                  </w:pPr>
                  <w:r w:rsidRPr="008F7778">
                    <w:t>знання Конституції України, законів України «Про судоустрій і статус суддів», «Про Національну поліц</w:t>
                  </w:r>
                  <w:r w:rsidR="00F535FA">
                    <w:t>ію», «Про запобігання корупції»,</w:t>
                  </w:r>
                </w:p>
              </w:tc>
            </w:tr>
            <w:tr w:rsidR="00E703C3" w:rsidRPr="008F7778" w14:paraId="60349EE5"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3F224A6D" w14:textId="424214D3" w:rsidR="00E703C3" w:rsidRPr="008F7778" w:rsidRDefault="00E703C3" w:rsidP="000A645C"/>
              </w:tc>
              <w:tc>
                <w:tcPr>
                  <w:tcW w:w="6437" w:type="dxa"/>
                  <w:gridSpan w:val="3"/>
                  <w:hideMark/>
                </w:tcPr>
                <w:p w14:paraId="218E03CD" w14:textId="757DDFD9" w:rsidR="00E703C3" w:rsidRPr="00F01C73" w:rsidRDefault="00E703C3" w:rsidP="000A645C">
                  <w:pPr>
                    <w:ind w:left="-108"/>
                    <w:jc w:val="both"/>
                    <w:rPr>
                      <w:lang w:val="ru-RU" w:eastAsia="en-US"/>
                    </w:rPr>
                  </w:pPr>
                  <w:r w:rsidRPr="008F7778">
                    <w:t xml:space="preserve">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w:t>
                  </w:r>
                  <w:r>
                    <w:rPr>
                      <w:lang w:val="ru-RU" w:eastAsia="en-US"/>
                    </w:rPr>
                    <w:t>СО</w:t>
                  </w:r>
                  <w:r w:rsidRPr="008F7778">
                    <w:rPr>
                      <w:lang w:eastAsia="en-US"/>
                    </w:rPr>
                    <w:t xml:space="preserve"> та органів системи правосуддя.</w:t>
                  </w:r>
                </w:p>
              </w:tc>
            </w:tr>
            <w:tr w:rsidR="00E703C3" w:rsidRPr="009628D2" w14:paraId="42A20DE2" w14:textId="77777777" w:rsidTr="000A645C">
              <w:trPr>
                <w:trHeight w:val="301"/>
              </w:trPr>
              <w:tc>
                <w:tcPr>
                  <w:tcW w:w="9871" w:type="dxa"/>
                  <w:gridSpan w:val="5"/>
                  <w:tcBorders>
                    <w:top w:val="nil"/>
                    <w:left w:val="nil"/>
                    <w:bottom w:val="nil"/>
                    <w:right w:val="nil"/>
                  </w:tcBorders>
                  <w:shd w:val="clear" w:color="auto" w:fill="auto"/>
                </w:tcPr>
                <w:p w14:paraId="5DC0A5B6" w14:textId="77777777" w:rsidR="00E703C3" w:rsidRPr="009628D2" w:rsidRDefault="00E703C3" w:rsidP="000A645C">
                  <w:pPr>
                    <w:jc w:val="center"/>
                    <w:rPr>
                      <w:b/>
                    </w:rPr>
                  </w:pPr>
                </w:p>
              </w:tc>
            </w:tr>
            <w:tr w:rsidR="00E703C3" w:rsidRPr="009628D2" w14:paraId="2F4D2013" w14:textId="77777777" w:rsidTr="000A645C">
              <w:trPr>
                <w:trHeight w:val="76"/>
              </w:trPr>
              <w:tc>
                <w:tcPr>
                  <w:tcW w:w="3577" w:type="dxa"/>
                  <w:gridSpan w:val="2"/>
                  <w:tcBorders>
                    <w:top w:val="nil"/>
                    <w:left w:val="nil"/>
                    <w:bottom w:val="nil"/>
                    <w:right w:val="nil"/>
                  </w:tcBorders>
                  <w:shd w:val="clear" w:color="auto" w:fill="auto"/>
                </w:tcPr>
                <w:p w14:paraId="5DFB7DFA" w14:textId="77777777" w:rsidR="00E703C3" w:rsidRPr="009628D2" w:rsidRDefault="00E703C3" w:rsidP="000A645C">
                  <w:pPr>
                    <w:jc w:val="both"/>
                    <w:rPr>
                      <w:b/>
                    </w:rPr>
                  </w:pPr>
                </w:p>
              </w:tc>
              <w:tc>
                <w:tcPr>
                  <w:tcW w:w="6294" w:type="dxa"/>
                  <w:gridSpan w:val="3"/>
                  <w:tcBorders>
                    <w:top w:val="nil"/>
                    <w:left w:val="nil"/>
                    <w:bottom w:val="nil"/>
                    <w:right w:val="nil"/>
                  </w:tcBorders>
                  <w:shd w:val="clear" w:color="auto" w:fill="auto"/>
                </w:tcPr>
                <w:p w14:paraId="141CC8B9" w14:textId="77777777" w:rsidR="00E703C3" w:rsidRPr="00F01C73" w:rsidRDefault="00E703C3" w:rsidP="000A645C">
                  <w:pPr>
                    <w:jc w:val="both"/>
                    <w:rPr>
                      <w:b/>
                      <w:lang w:val="ru-RU"/>
                    </w:rPr>
                  </w:pPr>
                </w:p>
              </w:tc>
            </w:tr>
          </w:tbl>
          <w:p w14:paraId="3CD43B97" w14:textId="77777777" w:rsidR="00E703C3" w:rsidRPr="00AA1902" w:rsidRDefault="00E703C3" w:rsidP="000A645C">
            <w:pPr>
              <w:jc w:val="center"/>
              <w:rPr>
                <w:b/>
              </w:rPr>
            </w:pPr>
          </w:p>
        </w:tc>
      </w:tr>
    </w:tbl>
    <w:p w14:paraId="3063F9D7" w14:textId="77777777" w:rsidR="00E703C3" w:rsidRDefault="00E703C3" w:rsidP="00E703C3">
      <w:pPr>
        <w:ind w:left="5126" w:firstLine="634"/>
        <w:jc w:val="both"/>
        <w:rPr>
          <w:b/>
        </w:rPr>
      </w:pPr>
    </w:p>
    <w:p w14:paraId="3C1E8FF6" w14:textId="77777777" w:rsidR="00D62ACA" w:rsidRDefault="00D62ACA" w:rsidP="006A0785">
      <w:pPr>
        <w:ind w:left="5126" w:firstLine="634"/>
        <w:jc w:val="both"/>
        <w:rPr>
          <w:b/>
        </w:rPr>
      </w:pPr>
    </w:p>
    <w:p w14:paraId="7B85A243" w14:textId="77777777" w:rsidR="00D62ACA" w:rsidRDefault="00D62ACA" w:rsidP="006A0785">
      <w:pPr>
        <w:ind w:left="5126" w:firstLine="634"/>
        <w:jc w:val="both"/>
        <w:rPr>
          <w:b/>
        </w:rPr>
      </w:pPr>
    </w:p>
    <w:p w14:paraId="06660A80" w14:textId="77777777" w:rsidR="006A0785" w:rsidRPr="009C0449" w:rsidRDefault="006A0785" w:rsidP="006A0785">
      <w:pPr>
        <w:jc w:val="center"/>
        <w:rPr>
          <w:b/>
        </w:rPr>
      </w:pPr>
      <w:r w:rsidRPr="009C0449">
        <w:rPr>
          <w:b/>
        </w:rPr>
        <w:lastRenderedPageBreak/>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BBC3445" w14:textId="77777777" w:rsidR="006A0785" w:rsidRDefault="006A0785" w:rsidP="006A0785">
      <w:pPr>
        <w:ind w:firstLine="709"/>
        <w:jc w:val="both"/>
        <w:rPr>
          <w:b/>
        </w:rPr>
      </w:pPr>
    </w:p>
    <w:p w14:paraId="0A1D7B60" w14:textId="77777777" w:rsidR="00D02B92" w:rsidRDefault="00D02B92" w:rsidP="000A20AB">
      <w:pPr>
        <w:ind w:firstLine="709"/>
        <w:jc w:val="both"/>
        <w:rPr>
          <w:b/>
        </w:rPr>
      </w:pP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lastRenderedPageBreak/>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177CE5B4" w14:textId="77777777" w:rsidR="000A20AB" w:rsidRDefault="000A20AB" w:rsidP="000A20AB">
      <w:pPr>
        <w:ind w:firstLine="709"/>
        <w:jc w:val="both"/>
        <w:rPr>
          <w:color w:val="000000"/>
        </w:rPr>
      </w:pPr>
      <w:r w:rsidRPr="00AB166B">
        <w:rPr>
          <w:b/>
          <w:color w:val="000000"/>
        </w:rPr>
        <w:t xml:space="preserve">Документи приймаються з 08.00 </w:t>
      </w:r>
      <w:r>
        <w:rPr>
          <w:b/>
          <w:color w:val="000000"/>
        </w:rPr>
        <w:t>29</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07</w:t>
      </w:r>
      <w:r w:rsidRPr="00AB166B">
        <w:rPr>
          <w:b/>
          <w:color w:val="000000"/>
        </w:rPr>
        <w:t xml:space="preserve"> </w:t>
      </w:r>
      <w:r>
        <w:rPr>
          <w:b/>
          <w:color w:val="000000"/>
        </w:rPr>
        <w:t>травня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D05906A"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69822359" w14:textId="77777777" w:rsidR="000A20AB" w:rsidRPr="00CD539F" w:rsidRDefault="000A20AB" w:rsidP="000A20AB">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08</w:t>
      </w:r>
      <w:r w:rsidRPr="00CD539F">
        <w:rPr>
          <w:rFonts w:eastAsia="Times New Roman"/>
          <w:b/>
        </w:rPr>
        <w:t xml:space="preserve"> </w:t>
      </w:r>
      <w:r>
        <w:rPr>
          <w:rFonts w:eastAsia="Times New Roman"/>
          <w:b/>
        </w:rPr>
        <w:t>трав</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0A645C">
        <w:trPr>
          <w:trHeight w:val="408"/>
        </w:trPr>
        <w:tc>
          <w:tcPr>
            <w:tcW w:w="9768" w:type="dxa"/>
            <w:tcBorders>
              <w:top w:val="nil"/>
              <w:left w:val="nil"/>
              <w:bottom w:val="nil"/>
              <w:right w:val="nil"/>
            </w:tcBorders>
          </w:tcPr>
          <w:p w14:paraId="2DD44F3B" w14:textId="77777777" w:rsidR="006A0785" w:rsidRDefault="006A0785" w:rsidP="000A645C"/>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6A0785" w:rsidRPr="009628D2" w14:paraId="55BF3D8A" w14:textId="77777777" w:rsidTr="000A645C">
              <w:trPr>
                <w:trHeight w:val="138"/>
              </w:trPr>
              <w:tc>
                <w:tcPr>
                  <w:tcW w:w="9871" w:type="dxa"/>
                  <w:gridSpan w:val="5"/>
                  <w:tcBorders>
                    <w:top w:val="nil"/>
                    <w:left w:val="nil"/>
                    <w:bottom w:val="nil"/>
                    <w:right w:val="nil"/>
                  </w:tcBorders>
                  <w:shd w:val="clear" w:color="auto" w:fill="auto"/>
                </w:tcPr>
                <w:p w14:paraId="72ED8215" w14:textId="77777777" w:rsidR="00D02B92" w:rsidRDefault="00D02B92" w:rsidP="000A645C">
                  <w:pPr>
                    <w:jc w:val="center"/>
                    <w:rPr>
                      <w:b/>
                    </w:rPr>
                  </w:pPr>
                </w:p>
                <w:p w14:paraId="44F0677F" w14:textId="77777777" w:rsidR="006A0785" w:rsidRPr="009628D2" w:rsidRDefault="006A0785" w:rsidP="000A645C">
                  <w:pPr>
                    <w:jc w:val="center"/>
                    <w:rPr>
                      <w:b/>
                      <w:lang w:val="ru-RU"/>
                    </w:rPr>
                  </w:pPr>
                  <w:r w:rsidRPr="009628D2">
                    <w:rPr>
                      <w:b/>
                    </w:rPr>
                    <w:lastRenderedPageBreak/>
                    <w:t>Кваліфікаційні вимоги</w:t>
                  </w:r>
                </w:p>
              </w:tc>
            </w:tr>
            <w:tr w:rsidR="006A0785" w:rsidRPr="009628D2" w14:paraId="79B282B6" w14:textId="77777777" w:rsidTr="000A645C">
              <w:trPr>
                <w:gridAfter w:val="1"/>
                <w:wAfter w:w="143" w:type="dxa"/>
                <w:trHeight w:val="138"/>
              </w:trPr>
              <w:tc>
                <w:tcPr>
                  <w:tcW w:w="3291" w:type="dxa"/>
                  <w:tcBorders>
                    <w:top w:val="nil"/>
                    <w:left w:val="nil"/>
                    <w:bottom w:val="nil"/>
                    <w:right w:val="nil"/>
                  </w:tcBorders>
                  <w:shd w:val="clear" w:color="auto" w:fill="auto"/>
                </w:tcPr>
                <w:p w14:paraId="1CA442D6" w14:textId="77777777" w:rsidR="00D02B92" w:rsidRDefault="00D02B92" w:rsidP="000A645C">
                  <w:pPr>
                    <w:jc w:val="both"/>
                  </w:pPr>
                </w:p>
                <w:p w14:paraId="24A8BF23" w14:textId="77777777" w:rsidR="006A0785" w:rsidRPr="009628D2" w:rsidRDefault="006A0785" w:rsidP="000A645C">
                  <w:pPr>
                    <w:jc w:val="both"/>
                    <w:rPr>
                      <w:b/>
                      <w:lang w:val="ru-RU"/>
                    </w:rPr>
                  </w:pPr>
                  <w:r w:rsidRPr="00E40A80">
                    <w:t>1. Вік</w:t>
                  </w:r>
                </w:p>
              </w:tc>
              <w:tc>
                <w:tcPr>
                  <w:tcW w:w="6437" w:type="dxa"/>
                  <w:gridSpan w:val="3"/>
                  <w:tcBorders>
                    <w:top w:val="nil"/>
                    <w:left w:val="nil"/>
                    <w:bottom w:val="nil"/>
                    <w:right w:val="nil"/>
                  </w:tcBorders>
                  <w:shd w:val="clear" w:color="auto" w:fill="auto"/>
                </w:tcPr>
                <w:p w14:paraId="64A4D219" w14:textId="77777777" w:rsidR="00D02B92" w:rsidRDefault="00D02B92" w:rsidP="000A645C">
                  <w:pPr>
                    <w:jc w:val="both"/>
                  </w:pPr>
                </w:p>
                <w:p w14:paraId="78B959AF" w14:textId="77777777" w:rsidR="006A0785" w:rsidRPr="009628D2" w:rsidRDefault="006A0785" w:rsidP="000A645C">
                  <w:pPr>
                    <w:jc w:val="both"/>
                    <w:rPr>
                      <w:b/>
                      <w:lang w:val="ru-RU"/>
                    </w:rPr>
                  </w:pPr>
                  <w:r w:rsidRPr="00E40A80">
                    <w:t>від 18 років</w:t>
                  </w:r>
                  <w:r>
                    <w:t>.</w:t>
                  </w:r>
                </w:p>
              </w:tc>
            </w:tr>
            <w:tr w:rsidR="006A0785" w:rsidRPr="009628D2" w14:paraId="253EECB7" w14:textId="77777777" w:rsidTr="000A645C">
              <w:trPr>
                <w:gridAfter w:val="1"/>
                <w:wAfter w:w="143" w:type="dxa"/>
                <w:trHeight w:val="138"/>
              </w:trPr>
              <w:tc>
                <w:tcPr>
                  <w:tcW w:w="3291" w:type="dxa"/>
                  <w:tcBorders>
                    <w:top w:val="nil"/>
                    <w:left w:val="nil"/>
                    <w:bottom w:val="nil"/>
                    <w:right w:val="nil"/>
                  </w:tcBorders>
                  <w:shd w:val="clear" w:color="auto" w:fill="auto"/>
                </w:tcPr>
                <w:p w14:paraId="504D6EC9" w14:textId="77777777" w:rsidR="006A0785" w:rsidRPr="009628D2" w:rsidRDefault="006A0785" w:rsidP="000A645C">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459FF9CC" w14:textId="77777777" w:rsidR="006A0785" w:rsidRPr="009628D2" w:rsidRDefault="006A0785" w:rsidP="000A645C">
                  <w:pPr>
                    <w:jc w:val="both"/>
                    <w:rPr>
                      <w:b/>
                      <w:lang w:val="ru-RU"/>
                    </w:rPr>
                  </w:pPr>
                  <w:r w:rsidRPr="00E40A80">
                    <w:t>повна середня освіта</w:t>
                  </w:r>
                  <w:r>
                    <w:t>.</w:t>
                  </w:r>
                </w:p>
              </w:tc>
            </w:tr>
            <w:tr w:rsidR="006A0785" w:rsidRPr="009628D2" w14:paraId="023BA82F" w14:textId="77777777" w:rsidTr="000A645C">
              <w:trPr>
                <w:gridAfter w:val="1"/>
                <w:wAfter w:w="143" w:type="dxa"/>
                <w:trHeight w:val="138"/>
              </w:trPr>
              <w:tc>
                <w:tcPr>
                  <w:tcW w:w="3291" w:type="dxa"/>
                  <w:tcBorders>
                    <w:top w:val="nil"/>
                    <w:left w:val="nil"/>
                    <w:bottom w:val="nil"/>
                    <w:right w:val="nil"/>
                  </w:tcBorders>
                  <w:shd w:val="clear" w:color="auto" w:fill="auto"/>
                </w:tcPr>
                <w:p w14:paraId="7A0BE7A4" w14:textId="77777777" w:rsidR="006A0785" w:rsidRPr="009628D2" w:rsidRDefault="006A0785" w:rsidP="000A645C">
                  <w:pPr>
                    <w:jc w:val="both"/>
                    <w:rPr>
                      <w:b/>
                      <w:lang w:val="ru-RU"/>
                    </w:rPr>
                  </w:pPr>
                  <w:r>
                    <w:t>3. Досвід роботи</w:t>
                  </w:r>
                </w:p>
              </w:tc>
              <w:tc>
                <w:tcPr>
                  <w:tcW w:w="6437" w:type="dxa"/>
                  <w:gridSpan w:val="3"/>
                  <w:tcBorders>
                    <w:top w:val="nil"/>
                    <w:left w:val="nil"/>
                    <w:bottom w:val="nil"/>
                    <w:right w:val="nil"/>
                  </w:tcBorders>
                  <w:shd w:val="clear" w:color="auto" w:fill="auto"/>
                </w:tcPr>
                <w:p w14:paraId="35C28380" w14:textId="77777777" w:rsidR="006A0785" w:rsidRPr="003228FA" w:rsidRDefault="006A0785" w:rsidP="000A645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0A645C">
              <w:trPr>
                <w:gridAfter w:val="1"/>
                <w:wAfter w:w="143" w:type="dxa"/>
                <w:trHeight w:val="616"/>
              </w:trPr>
              <w:tc>
                <w:tcPr>
                  <w:tcW w:w="3291" w:type="dxa"/>
                  <w:tcBorders>
                    <w:top w:val="nil"/>
                    <w:left w:val="nil"/>
                    <w:bottom w:val="nil"/>
                    <w:right w:val="nil"/>
                  </w:tcBorders>
                  <w:shd w:val="clear" w:color="auto" w:fill="auto"/>
                </w:tcPr>
                <w:p w14:paraId="45AFCF04" w14:textId="77777777" w:rsidR="006A0785" w:rsidRPr="009628D2" w:rsidRDefault="006A0785" w:rsidP="000A645C">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04A5B249" w14:textId="77777777" w:rsidR="006A0785" w:rsidRPr="009628D2" w:rsidRDefault="006A0785" w:rsidP="000A645C">
                  <w:pPr>
                    <w:jc w:val="both"/>
                    <w:rPr>
                      <w:b/>
                      <w:lang w:val="ru-RU"/>
                    </w:rPr>
                  </w:pPr>
                  <w:r>
                    <w:t xml:space="preserve">вільне володіння державною мовою. </w:t>
                  </w:r>
                </w:p>
              </w:tc>
            </w:tr>
            <w:tr w:rsidR="006A0785" w:rsidRPr="009628D2" w14:paraId="39482FF1" w14:textId="77777777" w:rsidTr="000A645C">
              <w:trPr>
                <w:trHeight w:val="315"/>
              </w:trPr>
              <w:tc>
                <w:tcPr>
                  <w:tcW w:w="9871" w:type="dxa"/>
                  <w:gridSpan w:val="5"/>
                  <w:tcBorders>
                    <w:top w:val="nil"/>
                    <w:left w:val="nil"/>
                    <w:bottom w:val="nil"/>
                    <w:right w:val="nil"/>
                  </w:tcBorders>
                  <w:shd w:val="clear" w:color="auto" w:fill="auto"/>
                </w:tcPr>
                <w:p w14:paraId="0DF99906" w14:textId="77777777" w:rsidR="006A0785" w:rsidRDefault="006A0785" w:rsidP="000A645C">
                  <w:pPr>
                    <w:jc w:val="center"/>
                    <w:rPr>
                      <w:b/>
                    </w:rPr>
                  </w:pPr>
                  <w:r w:rsidRPr="009628D2">
                    <w:rPr>
                      <w:b/>
                    </w:rPr>
                    <w:t>Вимоги до компетентності</w:t>
                  </w:r>
                </w:p>
                <w:p w14:paraId="40132390" w14:textId="77777777" w:rsidR="00F535FA" w:rsidRPr="009628D2" w:rsidRDefault="00F535FA" w:rsidP="000A645C">
                  <w:pPr>
                    <w:jc w:val="center"/>
                    <w:rPr>
                      <w:b/>
                      <w:lang w:val="ru-RU"/>
                    </w:rPr>
                  </w:pPr>
                </w:p>
              </w:tc>
            </w:tr>
            <w:tr w:rsidR="006A0785" w:rsidRPr="009628D2" w14:paraId="1FAE8A90" w14:textId="77777777" w:rsidTr="000A645C">
              <w:trPr>
                <w:gridAfter w:val="1"/>
                <w:wAfter w:w="143" w:type="dxa"/>
                <w:trHeight w:val="918"/>
              </w:trPr>
              <w:tc>
                <w:tcPr>
                  <w:tcW w:w="3291" w:type="dxa"/>
                  <w:tcBorders>
                    <w:top w:val="nil"/>
                    <w:left w:val="nil"/>
                    <w:bottom w:val="nil"/>
                    <w:right w:val="nil"/>
                  </w:tcBorders>
                  <w:shd w:val="clear" w:color="auto" w:fill="auto"/>
                </w:tcPr>
                <w:p w14:paraId="21640838" w14:textId="77777777" w:rsidR="006A0785" w:rsidRPr="009628D2" w:rsidRDefault="006A0785" w:rsidP="000A645C">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159C13C1" w14:textId="77777777" w:rsidR="006A0785" w:rsidRPr="009628D2" w:rsidRDefault="006A0785"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0A645C">
              <w:trPr>
                <w:gridAfter w:val="1"/>
                <w:wAfter w:w="143" w:type="dxa"/>
                <w:trHeight w:val="616"/>
              </w:trPr>
              <w:tc>
                <w:tcPr>
                  <w:tcW w:w="3291" w:type="dxa"/>
                  <w:tcBorders>
                    <w:top w:val="nil"/>
                    <w:left w:val="nil"/>
                    <w:bottom w:val="nil"/>
                    <w:right w:val="nil"/>
                  </w:tcBorders>
                  <w:shd w:val="clear" w:color="auto" w:fill="auto"/>
                </w:tcPr>
                <w:p w14:paraId="060679AD" w14:textId="77777777" w:rsidR="006A0785" w:rsidRPr="009628D2" w:rsidRDefault="006A0785" w:rsidP="000A645C">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4176A0A3" w14:textId="77777777" w:rsidR="006A0785" w:rsidRPr="009628D2" w:rsidRDefault="006A0785" w:rsidP="000A645C">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0A645C">
              <w:trPr>
                <w:gridAfter w:val="1"/>
                <w:wAfter w:w="143" w:type="dxa"/>
                <w:trHeight w:val="2466"/>
              </w:trPr>
              <w:tc>
                <w:tcPr>
                  <w:tcW w:w="3291" w:type="dxa"/>
                  <w:tcBorders>
                    <w:top w:val="nil"/>
                    <w:left w:val="nil"/>
                    <w:bottom w:val="nil"/>
                    <w:right w:val="nil"/>
                  </w:tcBorders>
                  <w:shd w:val="clear" w:color="auto" w:fill="auto"/>
                </w:tcPr>
                <w:p w14:paraId="5BA38788" w14:textId="77777777" w:rsidR="006A0785" w:rsidRPr="009628D2" w:rsidRDefault="006A0785" w:rsidP="000A645C">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2B934CD7" w14:textId="77777777" w:rsidR="006A0785" w:rsidRPr="009628D2" w:rsidRDefault="006A0785"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0A645C">
              <w:trPr>
                <w:gridAfter w:val="1"/>
                <w:wAfter w:w="143" w:type="dxa"/>
                <w:trHeight w:val="1233"/>
              </w:trPr>
              <w:tc>
                <w:tcPr>
                  <w:tcW w:w="3291" w:type="dxa"/>
                  <w:tcBorders>
                    <w:top w:val="nil"/>
                    <w:left w:val="nil"/>
                    <w:bottom w:val="nil"/>
                    <w:right w:val="nil"/>
                  </w:tcBorders>
                  <w:shd w:val="clear" w:color="auto" w:fill="auto"/>
                </w:tcPr>
                <w:p w14:paraId="53889DB7" w14:textId="77777777" w:rsidR="006A0785" w:rsidRPr="009628D2" w:rsidRDefault="006A0785" w:rsidP="000A645C">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3B1764AD" w14:textId="77777777" w:rsidR="006A0785" w:rsidRPr="009628D2" w:rsidRDefault="006A0785"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3B703E17" w14:textId="77777777" w:rsidR="00F535FA" w:rsidRDefault="00F535FA" w:rsidP="000A645C">
                  <w:pPr>
                    <w:jc w:val="center"/>
                    <w:rPr>
                      <w:b/>
                    </w:rPr>
                  </w:pPr>
                </w:p>
                <w:p w14:paraId="5C0ADA10" w14:textId="77777777" w:rsidR="006A0785" w:rsidRDefault="006A0785" w:rsidP="000A645C">
                  <w:pPr>
                    <w:jc w:val="center"/>
                    <w:rPr>
                      <w:b/>
                    </w:rPr>
                  </w:pPr>
                  <w:r>
                    <w:rPr>
                      <w:b/>
                    </w:rPr>
                    <w:t>Професійні знання</w:t>
                  </w:r>
                </w:p>
                <w:p w14:paraId="7D434118" w14:textId="77777777" w:rsidR="00F535FA" w:rsidRPr="008F7778" w:rsidRDefault="00F535FA" w:rsidP="000A645C">
                  <w:pPr>
                    <w:jc w:val="center"/>
                    <w:rPr>
                      <w:b/>
                    </w:rPr>
                  </w:pPr>
                </w:p>
              </w:tc>
            </w:tr>
            <w:tr w:rsidR="006A0785" w:rsidRPr="008F7778" w14:paraId="6386BD2A"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6395D2E1" w14:textId="77777777" w:rsidR="006A0785" w:rsidRPr="008F7778" w:rsidRDefault="006A0785" w:rsidP="000A645C">
                  <w:pPr>
                    <w:jc w:val="both"/>
                  </w:pPr>
                  <w:r w:rsidRPr="008F7778">
                    <w:t>1. Знання законодавства</w:t>
                  </w:r>
                </w:p>
              </w:tc>
              <w:tc>
                <w:tcPr>
                  <w:tcW w:w="6437" w:type="dxa"/>
                  <w:gridSpan w:val="3"/>
                </w:tcPr>
                <w:p w14:paraId="45E31978" w14:textId="136027F8" w:rsidR="00D02B92" w:rsidRDefault="006A0785" w:rsidP="00D02B92">
                  <w:pPr>
                    <w:ind w:left="-108"/>
                    <w:jc w:val="both"/>
                    <w:rPr>
                      <w:lang w:eastAsia="en-US"/>
                    </w:rPr>
                  </w:pPr>
                  <w:r w:rsidRPr="008F7778">
                    <w:t>знання Конституції України, законів України «Про судоустрій і статус суддів», «Про Національну поліцію», «Про запобігання корупції»</w:t>
                  </w:r>
                  <w:r w:rsidR="00F535FA">
                    <w:t>,</w:t>
                  </w:r>
                  <w:r w:rsidR="00D02B92" w:rsidRPr="008F7778">
                    <w:rPr>
                      <w:lang w:eastAsia="en-US"/>
                    </w:rPr>
                    <w:t xml:space="preserve"> «Про звернення громадян», «Про доступ до публічної інформації», «Про інформацію», «Про захист персональних даних»</w:t>
                  </w:r>
                  <w:r w:rsidR="00D02B92">
                    <w:rPr>
                      <w:lang w:eastAsia="en-US"/>
                    </w:rPr>
                    <w:t>,</w:t>
                  </w:r>
                  <w:r w:rsidR="00D02B92" w:rsidRPr="008F7778">
                    <w:t xml:space="preserve"> Кримінального кодексу України, Кримінального процесуального кодексу України, Кодексу України про </w:t>
                  </w:r>
                  <w:r w:rsidR="00D02B92">
                    <w:t>адміністративні правопорушення.</w:t>
                  </w:r>
                </w:p>
                <w:p w14:paraId="05C7F821" w14:textId="4783561F" w:rsidR="006A0785" w:rsidRPr="008F7778" w:rsidRDefault="006A0785" w:rsidP="00F535FA">
                  <w:pPr>
                    <w:ind w:left="-108"/>
                    <w:jc w:val="both"/>
                  </w:pPr>
                </w:p>
              </w:tc>
            </w:tr>
            <w:tr w:rsidR="006A0785" w:rsidRPr="008F7778" w14:paraId="3BB7A61D" w14:textId="77777777" w:rsidTr="00D02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141"/>
              </w:trPr>
              <w:tc>
                <w:tcPr>
                  <w:tcW w:w="3291" w:type="dxa"/>
                  <w:hideMark/>
                </w:tcPr>
                <w:p w14:paraId="4313D06B" w14:textId="0B57395C" w:rsidR="006A0785" w:rsidRPr="008F7778" w:rsidRDefault="006A0785" w:rsidP="00F535FA">
                  <w:r w:rsidRPr="008F7778">
                    <w:t xml:space="preserve"> </w:t>
                  </w:r>
                </w:p>
              </w:tc>
              <w:tc>
                <w:tcPr>
                  <w:tcW w:w="6437" w:type="dxa"/>
                  <w:gridSpan w:val="3"/>
                  <w:hideMark/>
                </w:tcPr>
                <w:p w14:paraId="6A2F82BE" w14:textId="21074B60" w:rsidR="00CB1953" w:rsidRPr="00D02B92" w:rsidRDefault="00CB1953" w:rsidP="00D02B92">
                  <w:pPr>
                    <w:ind w:left="-108"/>
                    <w:jc w:val="both"/>
                    <w:rPr>
                      <w:lang w:eastAsia="en-US"/>
                    </w:rPr>
                  </w:pPr>
                </w:p>
              </w:tc>
            </w:tr>
            <w:tr w:rsidR="006A0785" w:rsidRPr="009628D2" w14:paraId="5085B48C" w14:textId="77777777" w:rsidTr="00D02B92">
              <w:trPr>
                <w:trHeight w:val="117"/>
              </w:trPr>
              <w:tc>
                <w:tcPr>
                  <w:tcW w:w="9871" w:type="dxa"/>
                  <w:gridSpan w:val="5"/>
                  <w:tcBorders>
                    <w:top w:val="nil"/>
                    <w:left w:val="nil"/>
                    <w:bottom w:val="nil"/>
                    <w:right w:val="nil"/>
                  </w:tcBorders>
                  <w:shd w:val="clear" w:color="auto" w:fill="auto"/>
                </w:tcPr>
                <w:p w14:paraId="0F6C8061" w14:textId="77777777" w:rsidR="006A0785" w:rsidRPr="009628D2" w:rsidRDefault="006A0785" w:rsidP="000A645C">
                  <w:pPr>
                    <w:jc w:val="center"/>
                    <w:rPr>
                      <w:b/>
                    </w:rPr>
                  </w:pPr>
                </w:p>
              </w:tc>
            </w:tr>
            <w:tr w:rsidR="006A0785" w:rsidRPr="009628D2" w14:paraId="1B8FBD13" w14:textId="77777777" w:rsidTr="000A645C">
              <w:trPr>
                <w:trHeight w:val="76"/>
              </w:trPr>
              <w:tc>
                <w:tcPr>
                  <w:tcW w:w="3577" w:type="dxa"/>
                  <w:gridSpan w:val="2"/>
                  <w:tcBorders>
                    <w:top w:val="nil"/>
                    <w:left w:val="nil"/>
                    <w:bottom w:val="nil"/>
                    <w:right w:val="nil"/>
                  </w:tcBorders>
                  <w:shd w:val="clear" w:color="auto" w:fill="auto"/>
                </w:tcPr>
                <w:p w14:paraId="346C3840" w14:textId="77777777" w:rsidR="006A0785" w:rsidRPr="009628D2" w:rsidRDefault="006A0785" w:rsidP="000A645C">
                  <w:pPr>
                    <w:jc w:val="both"/>
                    <w:rPr>
                      <w:b/>
                    </w:rPr>
                  </w:pPr>
                </w:p>
              </w:tc>
              <w:tc>
                <w:tcPr>
                  <w:tcW w:w="6294" w:type="dxa"/>
                  <w:gridSpan w:val="3"/>
                  <w:tcBorders>
                    <w:top w:val="nil"/>
                    <w:left w:val="nil"/>
                    <w:bottom w:val="nil"/>
                    <w:right w:val="nil"/>
                  </w:tcBorders>
                  <w:shd w:val="clear" w:color="auto" w:fill="auto"/>
                </w:tcPr>
                <w:p w14:paraId="36B6BD7A" w14:textId="77777777" w:rsidR="006A0785" w:rsidRPr="00D02B92" w:rsidRDefault="006A0785" w:rsidP="000A645C">
                  <w:pPr>
                    <w:jc w:val="both"/>
                    <w:rPr>
                      <w:b/>
                    </w:rPr>
                  </w:pPr>
                </w:p>
              </w:tc>
            </w:tr>
          </w:tbl>
          <w:p w14:paraId="74554DE0" w14:textId="77777777" w:rsidR="006A0785" w:rsidRPr="00AA1902" w:rsidRDefault="006A0785" w:rsidP="000A645C">
            <w:pPr>
              <w:jc w:val="center"/>
              <w:rPr>
                <w:b/>
              </w:rPr>
            </w:pPr>
          </w:p>
        </w:tc>
      </w:tr>
    </w:tbl>
    <w:p w14:paraId="1E213046" w14:textId="77777777" w:rsidR="00BE425E" w:rsidRPr="00E22003" w:rsidRDefault="00BE425E" w:rsidP="00BE425E">
      <w:pPr>
        <w:jc w:val="center"/>
        <w:rPr>
          <w:b/>
        </w:rPr>
      </w:pPr>
      <w:r w:rsidRPr="00E22003">
        <w:rPr>
          <w:b/>
        </w:rPr>
        <w:lastRenderedPageBreak/>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1CEC926" w14:textId="77777777" w:rsidR="00BE425E" w:rsidRDefault="00BE425E" w:rsidP="00BE425E">
      <w:pPr>
        <w:ind w:firstLine="709"/>
        <w:jc w:val="both"/>
        <w:rPr>
          <w:b/>
        </w:rPr>
      </w:pPr>
    </w:p>
    <w:p w14:paraId="0D51B202" w14:textId="77777777" w:rsidR="00D02B92" w:rsidRDefault="00D02B92" w:rsidP="000A20AB">
      <w:pPr>
        <w:ind w:firstLine="709"/>
        <w:jc w:val="both"/>
        <w:rPr>
          <w:b/>
        </w:rPr>
      </w:pP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lastRenderedPageBreak/>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49276FB6" w14:textId="77777777" w:rsidR="000A20AB" w:rsidRDefault="000A20AB" w:rsidP="000A20AB">
      <w:pPr>
        <w:ind w:firstLine="709"/>
        <w:jc w:val="both"/>
        <w:rPr>
          <w:color w:val="000000"/>
        </w:rPr>
      </w:pPr>
      <w:r w:rsidRPr="00AB166B">
        <w:rPr>
          <w:b/>
          <w:color w:val="000000"/>
        </w:rPr>
        <w:t xml:space="preserve">Документи приймаються з 08.00 </w:t>
      </w:r>
      <w:r>
        <w:rPr>
          <w:b/>
          <w:color w:val="000000"/>
        </w:rPr>
        <w:t>29</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07</w:t>
      </w:r>
      <w:r w:rsidRPr="00AB166B">
        <w:rPr>
          <w:b/>
          <w:color w:val="000000"/>
        </w:rPr>
        <w:t xml:space="preserve"> </w:t>
      </w:r>
      <w:r>
        <w:rPr>
          <w:b/>
          <w:color w:val="000000"/>
        </w:rPr>
        <w:t>травня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0A645C">
        <w:trPr>
          <w:trHeight w:val="408"/>
        </w:trPr>
        <w:tc>
          <w:tcPr>
            <w:tcW w:w="9639" w:type="dxa"/>
          </w:tcPr>
          <w:p w14:paraId="30C500A2" w14:textId="77777777" w:rsidR="00BE425E" w:rsidRDefault="00BE425E" w:rsidP="000A645C"/>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61E5F02F"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4D3C2F96" w14:textId="77777777" w:rsidR="000A20AB" w:rsidRPr="00CD539F" w:rsidRDefault="000A20AB" w:rsidP="000A20AB">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08</w:t>
                  </w:r>
                  <w:r w:rsidRPr="00CD539F">
                    <w:rPr>
                      <w:rFonts w:eastAsia="Times New Roman"/>
                      <w:b/>
                    </w:rPr>
                    <w:t xml:space="preserve"> </w:t>
                  </w:r>
                  <w:r>
                    <w:rPr>
                      <w:rFonts w:eastAsia="Times New Roman"/>
                      <w:b/>
                    </w:rPr>
                    <w:t>трав</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F9115BF" w14:textId="77777777" w:rsidR="00BE425E" w:rsidRPr="00142F77" w:rsidRDefault="00BE425E" w:rsidP="000A645C">
                  <w:pPr>
                    <w:ind w:firstLine="783"/>
                    <w:jc w:val="both"/>
                    <w:rPr>
                      <w:b/>
                      <w:lang w:val="ru-RU"/>
                    </w:rPr>
                  </w:pPr>
                </w:p>
                <w:p w14:paraId="2BFC2F22" w14:textId="2BDCE3D2" w:rsidR="00BE425E" w:rsidRPr="00142F77" w:rsidRDefault="00BE425E" w:rsidP="000A645C">
                  <w:pPr>
                    <w:ind w:firstLine="567"/>
                    <w:jc w:val="both"/>
                    <w:rPr>
                      <w:lang w:val="ru-RU"/>
                    </w:rPr>
                  </w:pPr>
                  <w:r w:rsidRPr="00142F77">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11"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0A645C">
                  <w:pPr>
                    <w:jc w:val="center"/>
                    <w:rPr>
                      <w:b/>
                      <w:lang w:val="ru-RU"/>
                    </w:rPr>
                  </w:pPr>
                </w:p>
                <w:p w14:paraId="2857D9EB" w14:textId="77777777" w:rsidR="00D02B92" w:rsidRDefault="00D02B92" w:rsidP="000A645C">
                  <w:pPr>
                    <w:jc w:val="center"/>
                    <w:rPr>
                      <w:b/>
                    </w:rPr>
                  </w:pPr>
                </w:p>
                <w:p w14:paraId="60255DE8" w14:textId="77777777" w:rsidR="00BE425E" w:rsidRPr="00142F77" w:rsidRDefault="00BE425E" w:rsidP="000A645C">
                  <w:pPr>
                    <w:jc w:val="center"/>
                    <w:rPr>
                      <w:b/>
                    </w:rPr>
                  </w:pPr>
                  <w:r w:rsidRPr="00142F77">
                    <w:rPr>
                      <w:b/>
                    </w:rPr>
                    <w:t>Кваліфікаційні вимоги</w:t>
                  </w:r>
                </w:p>
              </w:tc>
            </w:tr>
            <w:tr w:rsidR="00BE425E" w:rsidRPr="00E22003" w14:paraId="48802301" w14:textId="77777777" w:rsidTr="000A645C">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0A645C">
                  <w:pPr>
                    <w:shd w:val="clear" w:color="auto" w:fill="FFFFFF"/>
                  </w:pPr>
                  <w:r w:rsidRPr="00E22003">
                    <w:lastRenderedPageBreak/>
                    <w:t>1. Вік</w:t>
                  </w:r>
                </w:p>
              </w:tc>
              <w:tc>
                <w:tcPr>
                  <w:tcW w:w="5358" w:type="dxa"/>
                  <w:tcBorders>
                    <w:top w:val="nil"/>
                    <w:left w:val="nil"/>
                    <w:bottom w:val="nil"/>
                    <w:right w:val="nil"/>
                  </w:tcBorders>
                </w:tcPr>
                <w:p w14:paraId="2DE1BF99" w14:textId="77777777" w:rsidR="00BE425E" w:rsidRPr="00E22003" w:rsidRDefault="00BE425E" w:rsidP="000A645C">
                  <w:pPr>
                    <w:jc w:val="both"/>
                  </w:pPr>
                  <w:r w:rsidRPr="00E22003">
                    <w:t>від 18 років</w:t>
                  </w:r>
                </w:p>
              </w:tc>
            </w:tr>
            <w:tr w:rsidR="00BE425E" w:rsidRPr="00E22003" w14:paraId="22536BA3" w14:textId="77777777" w:rsidTr="000A645C">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0A645C">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0A645C">
                  <w:pPr>
                    <w:jc w:val="both"/>
                  </w:pPr>
                  <w:r w:rsidRPr="00E22003">
                    <w:t>повна середня освіта</w:t>
                  </w:r>
                </w:p>
              </w:tc>
            </w:tr>
            <w:tr w:rsidR="00BE425E" w:rsidRPr="00E22003" w14:paraId="522B0764" w14:textId="77777777" w:rsidTr="000A645C">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0A645C">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0A645C">
                  <w:pPr>
                    <w:jc w:val="both"/>
                  </w:pPr>
                  <w:r w:rsidRPr="00E22003">
                    <w:t xml:space="preserve">без досвіду роботи </w:t>
                  </w:r>
                </w:p>
              </w:tc>
            </w:tr>
            <w:tr w:rsidR="00BE425E" w:rsidRPr="00E22003" w14:paraId="47ED5B40" w14:textId="77777777" w:rsidTr="000A645C">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0A645C">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0A645C">
                  <w:pPr>
                    <w:jc w:val="both"/>
                  </w:pPr>
                  <w:r w:rsidRPr="00E22003">
                    <w:t>вільне володіння державною мовою.</w:t>
                  </w:r>
                </w:p>
              </w:tc>
            </w:tr>
            <w:tr w:rsidR="00BE425E" w:rsidRPr="00E22003" w14:paraId="62F8B379" w14:textId="77777777" w:rsidTr="000A645C">
              <w:trPr>
                <w:gridAfter w:val="1"/>
                <w:wAfter w:w="378" w:type="dxa"/>
                <w:trHeight w:val="408"/>
              </w:trPr>
              <w:tc>
                <w:tcPr>
                  <w:tcW w:w="9390" w:type="dxa"/>
                  <w:gridSpan w:val="3"/>
                  <w:tcBorders>
                    <w:top w:val="nil"/>
                    <w:left w:val="nil"/>
                    <w:bottom w:val="nil"/>
                    <w:right w:val="nil"/>
                  </w:tcBorders>
                </w:tcPr>
                <w:p w14:paraId="77D289AD" w14:textId="77777777" w:rsidR="00BE425E" w:rsidRPr="00E22003" w:rsidRDefault="00BE425E" w:rsidP="000A645C">
                  <w:pPr>
                    <w:shd w:val="clear" w:color="auto" w:fill="FFFFFF"/>
                    <w:jc w:val="center"/>
                    <w:rPr>
                      <w:b/>
                    </w:rPr>
                  </w:pPr>
                  <w:r w:rsidRPr="00E22003">
                    <w:rPr>
                      <w:b/>
                    </w:rPr>
                    <w:t>Вимоги до компетентності</w:t>
                  </w:r>
                </w:p>
              </w:tc>
            </w:tr>
            <w:tr w:rsidR="00BE425E" w:rsidRPr="00E22003" w14:paraId="2B83D1B5" w14:textId="77777777" w:rsidTr="000A645C">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0A645C">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0A645C">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0A645C">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0A645C">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0A645C">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0A645C">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0A645C">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0A645C">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0A645C">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0A645C">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0A645C">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0A645C">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0A645C">
                  <w:pPr>
                    <w:jc w:val="center"/>
                    <w:rPr>
                      <w:b/>
                    </w:rPr>
                  </w:pPr>
                </w:p>
                <w:p w14:paraId="6078AED6" w14:textId="77777777" w:rsidR="00BE425E" w:rsidRPr="00E22003" w:rsidRDefault="00BE425E" w:rsidP="000A645C">
                  <w:pPr>
                    <w:jc w:val="center"/>
                    <w:rPr>
                      <w:b/>
                    </w:rPr>
                  </w:pPr>
                  <w:r w:rsidRPr="00E22003">
                    <w:rPr>
                      <w:b/>
                    </w:rPr>
                    <w:t>Професійні знання</w:t>
                  </w:r>
                </w:p>
              </w:tc>
            </w:tr>
            <w:tr w:rsidR="00BE425E" w:rsidRPr="00E22003" w14:paraId="5D3DE641" w14:textId="77777777" w:rsidTr="000A645C">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0A645C">
                  <w:r w:rsidRPr="00E22003">
                    <w:t>1. Знання законодавства</w:t>
                  </w:r>
                </w:p>
              </w:tc>
              <w:tc>
                <w:tcPr>
                  <w:tcW w:w="5382" w:type="dxa"/>
                  <w:gridSpan w:val="2"/>
                  <w:tcBorders>
                    <w:top w:val="nil"/>
                    <w:left w:val="nil"/>
                    <w:bottom w:val="nil"/>
                    <w:right w:val="nil"/>
                  </w:tcBorders>
                </w:tcPr>
                <w:p w14:paraId="6C10D811" w14:textId="0650A978"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1E476E">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0A645C">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0A645C">
                  <w:pPr>
                    <w:jc w:val="center"/>
                    <w:rPr>
                      <w:b/>
                    </w:rPr>
                  </w:pPr>
                </w:p>
              </w:tc>
            </w:tr>
          </w:tbl>
          <w:p w14:paraId="043291E1" w14:textId="77777777" w:rsidR="00BE425E" w:rsidRPr="00E22003" w:rsidRDefault="00BE425E" w:rsidP="000A645C">
            <w:pPr>
              <w:ind w:firstLine="462"/>
              <w:jc w:val="both"/>
            </w:pPr>
          </w:p>
        </w:tc>
      </w:tr>
      <w:tr w:rsidR="003C4ED3" w:rsidRPr="008F7778" w14:paraId="7BB74D5C" w14:textId="77777777" w:rsidTr="003C4ED3">
        <w:trPr>
          <w:trHeight w:val="408"/>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Default="00F01C73" w:rsidP="00E04B82">
      <w:pPr>
        <w:ind w:left="5760"/>
        <w:rPr>
          <w:b/>
        </w:rPr>
      </w:pPr>
    </w:p>
    <w:sectPr w:rsidR="00F01C73" w:rsidSect="00D8741D">
      <w:headerReference w:type="default" r:id="rId12"/>
      <w:pgSz w:w="11906" w:h="16838"/>
      <w:pgMar w:top="993"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2971A" w14:textId="77777777" w:rsidR="0096038C" w:rsidRDefault="0096038C" w:rsidP="00410A58">
      <w:r>
        <w:separator/>
      </w:r>
    </w:p>
  </w:endnote>
  <w:endnote w:type="continuationSeparator" w:id="0">
    <w:p w14:paraId="45AA3DF7" w14:textId="77777777" w:rsidR="0096038C" w:rsidRDefault="0096038C"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38DD5" w14:textId="77777777" w:rsidR="0096038C" w:rsidRDefault="0096038C" w:rsidP="00410A58">
      <w:r>
        <w:separator/>
      </w:r>
    </w:p>
  </w:footnote>
  <w:footnote w:type="continuationSeparator" w:id="0">
    <w:p w14:paraId="13FF77D3" w14:textId="77777777" w:rsidR="0096038C" w:rsidRDefault="0096038C"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D02B92">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3005"/>
    <w:rsid w:val="000D6DE0"/>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8703E"/>
    <w:rsid w:val="003948BD"/>
    <w:rsid w:val="00397CD5"/>
    <w:rsid w:val="003A2625"/>
    <w:rsid w:val="003B0F39"/>
    <w:rsid w:val="003B6DE6"/>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3F8A"/>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2C55"/>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2AE0"/>
    <w:rsid w:val="00CD2EA4"/>
    <w:rsid w:val="00CD6CEB"/>
    <w:rsid w:val="00CE7CF7"/>
    <w:rsid w:val="00CF43EF"/>
    <w:rsid w:val="00CF7E68"/>
    <w:rsid w:val="00D02986"/>
    <w:rsid w:val="00D02B92"/>
    <w:rsid w:val="00D1048A"/>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F6EA0"/>
    <w:rsid w:val="00F01C73"/>
    <w:rsid w:val="00F036DA"/>
    <w:rsid w:val="00F111C9"/>
    <w:rsid w:val="00F1510B"/>
    <w:rsid w:val="00F22761"/>
    <w:rsid w:val="00F32761"/>
    <w:rsid w:val="00F3737A"/>
    <w:rsid w:val="00F42CE4"/>
    <w:rsid w:val="00F4363F"/>
    <w:rsid w:val="00F43F20"/>
    <w:rsid w:val="00F52169"/>
    <w:rsid w:val="00F535FA"/>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209B36E4-512B-4B14-80D1-756DD10E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p.zp@sso.gov.ua" TargetMode="Externa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13C8A-2959-4A23-B485-2A233BE7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23224</Words>
  <Characters>13239</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36391</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SSO-21</cp:lastModifiedBy>
  <cp:revision>2</cp:revision>
  <cp:lastPrinted>2023-10-16T11:29:00Z</cp:lastPrinted>
  <dcterms:created xsi:type="dcterms:W3CDTF">2024-04-29T07:32:00Z</dcterms:created>
  <dcterms:modified xsi:type="dcterms:W3CDTF">2024-04-29T07:32:00Z</dcterms:modified>
</cp:coreProperties>
</file>