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EF8" w:rsidRDefault="00A37EF8" w:rsidP="00A37EF8">
      <w:pPr>
        <w:rPr>
          <w:sz w:val="28"/>
          <w:szCs w:val="28"/>
        </w:rPr>
      </w:pPr>
    </w:p>
    <w:p w:rsidR="00A37EF8" w:rsidRDefault="007A0E41" w:rsidP="00A37EF8">
      <w:pPr>
        <w:rPr>
          <w:sz w:val="28"/>
          <w:szCs w:val="28"/>
        </w:rPr>
      </w:pPr>
      <w:r>
        <w:rPr>
          <w:sz w:val="28"/>
          <w:szCs w:val="28"/>
        </w:rPr>
        <w:t xml:space="preserve">  </w:t>
      </w:r>
    </w:p>
    <w:p w:rsidR="007A0E41" w:rsidRDefault="007A0E41" w:rsidP="00A37EF8">
      <w:pPr>
        <w:rPr>
          <w:sz w:val="28"/>
          <w:szCs w:val="28"/>
        </w:rPr>
      </w:pPr>
      <w:r>
        <w:rPr>
          <w:sz w:val="28"/>
          <w:szCs w:val="28"/>
        </w:rPr>
        <w:t xml:space="preserve">                                                                       </w:t>
      </w:r>
      <w:r w:rsidRPr="006265C8">
        <w:rPr>
          <w:sz w:val="28"/>
          <w:szCs w:val="28"/>
        </w:rPr>
        <w:t>ЗАТВЕРДЖЕНО</w:t>
      </w:r>
    </w:p>
    <w:p w:rsidR="00A37EF8" w:rsidRDefault="00A37EF8" w:rsidP="00A37EF8">
      <w:pPr>
        <w:ind w:left="4956"/>
        <w:rPr>
          <w:sz w:val="28"/>
          <w:szCs w:val="28"/>
        </w:rPr>
      </w:pPr>
      <w:r w:rsidRPr="006265C8">
        <w:rPr>
          <w:sz w:val="28"/>
          <w:szCs w:val="28"/>
        </w:rPr>
        <w:t xml:space="preserve">Наказ територіального управління  Служби судової охорони </w:t>
      </w:r>
    </w:p>
    <w:p w:rsidR="00A37EF8" w:rsidRPr="006265C8" w:rsidRDefault="00A37EF8" w:rsidP="00A37EF8">
      <w:pPr>
        <w:ind w:left="4820" w:firstLine="136"/>
        <w:rPr>
          <w:sz w:val="28"/>
          <w:szCs w:val="28"/>
        </w:rPr>
      </w:pPr>
      <w:r w:rsidRPr="006265C8">
        <w:rPr>
          <w:sz w:val="28"/>
          <w:szCs w:val="28"/>
        </w:rPr>
        <w:t xml:space="preserve">у Волинській області </w:t>
      </w:r>
    </w:p>
    <w:p w:rsidR="00A37EF8" w:rsidRPr="006265C8" w:rsidRDefault="00A37EF8" w:rsidP="00A37EF8">
      <w:pPr>
        <w:ind w:left="4820" w:firstLine="136"/>
        <w:rPr>
          <w:sz w:val="28"/>
          <w:szCs w:val="28"/>
        </w:rPr>
      </w:pPr>
      <w:r w:rsidRPr="006265C8">
        <w:rPr>
          <w:sz w:val="28"/>
          <w:szCs w:val="28"/>
        </w:rPr>
        <w:t xml:space="preserve">від  </w:t>
      </w:r>
      <w:r w:rsidRPr="00F64F16">
        <w:rPr>
          <w:sz w:val="28"/>
          <w:szCs w:val="28"/>
        </w:rPr>
        <w:t>___.06.</w:t>
      </w:r>
      <w:r w:rsidRPr="006265C8">
        <w:rPr>
          <w:sz w:val="28"/>
          <w:szCs w:val="28"/>
        </w:rPr>
        <w:t>202</w:t>
      </w:r>
      <w:r>
        <w:rPr>
          <w:sz w:val="28"/>
          <w:szCs w:val="28"/>
        </w:rPr>
        <w:t>3</w:t>
      </w:r>
      <w:r w:rsidRPr="006265C8">
        <w:rPr>
          <w:sz w:val="28"/>
          <w:szCs w:val="28"/>
        </w:rPr>
        <w:t xml:space="preserve">  № </w:t>
      </w:r>
      <w:r>
        <w:rPr>
          <w:sz w:val="28"/>
          <w:szCs w:val="28"/>
        </w:rPr>
        <w:t>______</w:t>
      </w:r>
    </w:p>
    <w:p w:rsidR="00A37EF8" w:rsidRDefault="00A37EF8" w:rsidP="00A37EF8">
      <w:pPr>
        <w:jc w:val="center"/>
        <w:rPr>
          <w:b/>
          <w:sz w:val="28"/>
          <w:szCs w:val="28"/>
          <w:lang w:eastAsia="en-US"/>
        </w:rPr>
      </w:pPr>
    </w:p>
    <w:p w:rsidR="007A0E41" w:rsidRDefault="007A0E41" w:rsidP="00A37EF8">
      <w:pPr>
        <w:jc w:val="center"/>
        <w:rPr>
          <w:b/>
          <w:sz w:val="28"/>
          <w:szCs w:val="28"/>
          <w:lang w:eastAsia="en-US"/>
        </w:rPr>
      </w:pPr>
    </w:p>
    <w:p w:rsidR="007A0E41" w:rsidRDefault="007A0E41" w:rsidP="00A37EF8">
      <w:pPr>
        <w:jc w:val="center"/>
        <w:rPr>
          <w:b/>
          <w:sz w:val="28"/>
          <w:szCs w:val="28"/>
          <w:lang w:eastAsia="en-US"/>
        </w:rPr>
      </w:pPr>
    </w:p>
    <w:p w:rsidR="006465AF" w:rsidRPr="006265C8" w:rsidRDefault="006465AF" w:rsidP="006465AF">
      <w:pPr>
        <w:jc w:val="center"/>
        <w:rPr>
          <w:b/>
          <w:sz w:val="28"/>
          <w:szCs w:val="28"/>
          <w:lang w:eastAsia="en-US"/>
        </w:rPr>
      </w:pPr>
      <w:r w:rsidRPr="006265C8">
        <w:rPr>
          <w:b/>
          <w:sz w:val="28"/>
          <w:szCs w:val="28"/>
          <w:lang w:eastAsia="en-US"/>
        </w:rPr>
        <w:t>УМОВИ</w:t>
      </w:r>
    </w:p>
    <w:p w:rsidR="006465AF" w:rsidRPr="00E26B05" w:rsidRDefault="006465AF" w:rsidP="006465AF">
      <w:pPr>
        <w:jc w:val="center"/>
        <w:rPr>
          <w:b/>
          <w:sz w:val="28"/>
          <w:szCs w:val="28"/>
          <w:lang w:eastAsia="en-US"/>
        </w:rPr>
      </w:pPr>
      <w:r w:rsidRPr="00E26B05">
        <w:rPr>
          <w:b/>
          <w:sz w:val="28"/>
          <w:szCs w:val="28"/>
          <w:lang w:eastAsia="en-US"/>
        </w:rPr>
        <w:t xml:space="preserve">проведення конкурсу на зайняття вакантної посади </w:t>
      </w:r>
    </w:p>
    <w:p w:rsidR="006465AF" w:rsidRPr="00E26B05" w:rsidRDefault="006465AF" w:rsidP="006465AF">
      <w:pPr>
        <w:jc w:val="center"/>
        <w:rPr>
          <w:b/>
          <w:sz w:val="28"/>
          <w:szCs w:val="28"/>
        </w:rPr>
      </w:pPr>
      <w:r w:rsidRPr="00E26B05">
        <w:rPr>
          <w:b/>
          <w:sz w:val="28"/>
          <w:szCs w:val="28"/>
        </w:rPr>
        <w:t xml:space="preserve">контролера І категорії </w:t>
      </w:r>
      <w:r>
        <w:rPr>
          <w:b/>
          <w:sz w:val="28"/>
          <w:szCs w:val="28"/>
        </w:rPr>
        <w:t xml:space="preserve">3 </w:t>
      </w:r>
      <w:r w:rsidRPr="00E26B05">
        <w:rPr>
          <w:b/>
          <w:sz w:val="28"/>
          <w:szCs w:val="28"/>
        </w:rPr>
        <w:t xml:space="preserve">відділення </w:t>
      </w:r>
      <w:r>
        <w:rPr>
          <w:b/>
          <w:sz w:val="28"/>
          <w:szCs w:val="28"/>
        </w:rPr>
        <w:t>3</w:t>
      </w:r>
      <w:r w:rsidRPr="00E26B05">
        <w:rPr>
          <w:b/>
          <w:sz w:val="28"/>
          <w:szCs w:val="28"/>
        </w:rPr>
        <w:t xml:space="preserve"> взводу охорони </w:t>
      </w:r>
      <w:r>
        <w:rPr>
          <w:b/>
          <w:sz w:val="28"/>
          <w:szCs w:val="28"/>
        </w:rPr>
        <w:t xml:space="preserve">1 </w:t>
      </w:r>
      <w:r w:rsidRPr="00E26B05">
        <w:rPr>
          <w:b/>
          <w:sz w:val="28"/>
          <w:szCs w:val="28"/>
        </w:rPr>
        <w:t>підрозділу охорони</w:t>
      </w:r>
    </w:p>
    <w:p w:rsidR="006465AF" w:rsidRPr="00E26B05" w:rsidRDefault="006465AF" w:rsidP="006465AF">
      <w:pPr>
        <w:jc w:val="center"/>
        <w:rPr>
          <w:b/>
          <w:sz w:val="28"/>
          <w:szCs w:val="28"/>
          <w:lang w:eastAsia="en-US"/>
        </w:rPr>
      </w:pPr>
      <w:r w:rsidRPr="00E26B05">
        <w:rPr>
          <w:b/>
          <w:sz w:val="28"/>
          <w:szCs w:val="28"/>
          <w:lang w:eastAsia="en-US"/>
        </w:rPr>
        <w:t xml:space="preserve">територіального управління Служби судової охорони у Волинській області </w:t>
      </w:r>
    </w:p>
    <w:p w:rsidR="006465AF" w:rsidRPr="00E26B05" w:rsidRDefault="006465AF" w:rsidP="006465AF">
      <w:pPr>
        <w:pStyle w:val="a6"/>
        <w:widowControl w:val="0"/>
        <w:tabs>
          <w:tab w:val="left" w:pos="0"/>
        </w:tabs>
        <w:autoSpaceDE w:val="0"/>
        <w:autoSpaceDN w:val="0"/>
        <w:adjustRightInd w:val="0"/>
        <w:ind w:left="0"/>
        <w:jc w:val="center"/>
        <w:rPr>
          <w:rFonts w:ascii="Times New Roman" w:hAnsi="Times New Roman" w:cs="Times New Roman"/>
          <w:sz w:val="28"/>
          <w:szCs w:val="28"/>
        </w:rPr>
      </w:pPr>
      <w:r w:rsidRPr="00E26B05">
        <w:rPr>
          <w:rFonts w:ascii="Times New Roman" w:hAnsi="Times New Roman" w:cs="Times New Roman"/>
          <w:sz w:val="28"/>
          <w:szCs w:val="28"/>
        </w:rPr>
        <w:t xml:space="preserve">(1 посада молодшого складу, з </w:t>
      </w:r>
      <w:r w:rsidRPr="00D20D3F">
        <w:rPr>
          <w:rFonts w:ascii="Times New Roman" w:hAnsi="Times New Roman" w:cs="Times New Roman"/>
          <w:sz w:val="28"/>
          <w:szCs w:val="28"/>
        </w:rPr>
        <w:t>дислокацією м.</w:t>
      </w:r>
      <w:r>
        <w:rPr>
          <w:rFonts w:ascii="Times New Roman" w:hAnsi="Times New Roman" w:cs="Times New Roman"/>
          <w:sz w:val="28"/>
          <w:szCs w:val="28"/>
        </w:rPr>
        <w:t xml:space="preserve"> Ківерці</w:t>
      </w:r>
      <w:r w:rsidRPr="00D20D3F">
        <w:rPr>
          <w:rFonts w:ascii="Times New Roman" w:hAnsi="Times New Roman" w:cs="Times New Roman"/>
          <w:sz w:val="28"/>
          <w:szCs w:val="28"/>
        </w:rPr>
        <w:t>)</w:t>
      </w:r>
    </w:p>
    <w:p w:rsidR="006465AF" w:rsidRDefault="006465AF" w:rsidP="006465AF">
      <w:pPr>
        <w:jc w:val="center"/>
        <w:rPr>
          <w:b/>
          <w:sz w:val="28"/>
          <w:szCs w:val="28"/>
        </w:rPr>
      </w:pPr>
      <w:r w:rsidRPr="006265C8">
        <w:rPr>
          <w:b/>
          <w:sz w:val="28"/>
          <w:szCs w:val="28"/>
        </w:rPr>
        <w:t>Загальні умови</w:t>
      </w:r>
    </w:p>
    <w:p w:rsidR="006465AF" w:rsidRPr="00AD49A9" w:rsidRDefault="006465AF" w:rsidP="006465AF">
      <w:pPr>
        <w:jc w:val="center"/>
        <w:rPr>
          <w:b/>
          <w:sz w:val="16"/>
          <w:szCs w:val="16"/>
        </w:rPr>
      </w:pPr>
    </w:p>
    <w:p w:rsidR="006465AF" w:rsidRPr="00846DF8" w:rsidRDefault="006465AF" w:rsidP="006465AF">
      <w:pPr>
        <w:ind w:firstLine="851"/>
        <w:jc w:val="both"/>
        <w:rPr>
          <w:sz w:val="28"/>
          <w:szCs w:val="28"/>
        </w:rPr>
      </w:pPr>
      <w:r w:rsidRPr="006265C8">
        <w:rPr>
          <w:sz w:val="28"/>
          <w:szCs w:val="28"/>
        </w:rPr>
        <w:t xml:space="preserve">1. </w:t>
      </w:r>
      <w:r w:rsidRPr="00846DF8">
        <w:rPr>
          <w:sz w:val="28"/>
          <w:szCs w:val="28"/>
        </w:rPr>
        <w:t xml:space="preserve">Основні повноваження контролера І категорії взводу охорони підрозділу охорони </w:t>
      </w:r>
      <w:r w:rsidRPr="00846DF8">
        <w:rPr>
          <w:sz w:val="28"/>
          <w:szCs w:val="28"/>
          <w:lang w:eastAsia="en-US"/>
        </w:rPr>
        <w:t>територіального управління</w:t>
      </w:r>
      <w:r w:rsidRPr="00846DF8">
        <w:rPr>
          <w:sz w:val="28"/>
          <w:szCs w:val="28"/>
        </w:rPr>
        <w:t xml:space="preserve"> Служби судової охорони у Волинській області (далі </w:t>
      </w:r>
      <w:r w:rsidRPr="00846DF8">
        <w:rPr>
          <w:sz w:val="28"/>
          <w:szCs w:val="28"/>
        </w:rPr>
        <w:softHyphen/>
        <w:t xml:space="preserve"> територіального управління): </w:t>
      </w:r>
    </w:p>
    <w:p w:rsidR="006465AF" w:rsidRPr="006265C8" w:rsidRDefault="006465AF" w:rsidP="006465AF">
      <w:pPr>
        <w:ind w:firstLine="851"/>
        <w:contextualSpacing/>
        <w:jc w:val="both"/>
        <w:rPr>
          <w:sz w:val="28"/>
          <w:szCs w:val="28"/>
        </w:rPr>
      </w:pPr>
      <w:r w:rsidRPr="00846DF8">
        <w:rPr>
          <w:sz w:val="28"/>
          <w:szCs w:val="28"/>
        </w:rPr>
        <w:t>1) здійснює завдання по забезпеченню охорони судів, органів та установ системи правосуддя;</w:t>
      </w:r>
    </w:p>
    <w:p w:rsidR="006465AF" w:rsidRPr="006265C8" w:rsidRDefault="006465AF" w:rsidP="006465AF">
      <w:pPr>
        <w:ind w:firstLine="851"/>
        <w:contextualSpacing/>
        <w:jc w:val="both"/>
        <w:rPr>
          <w:sz w:val="28"/>
          <w:szCs w:val="28"/>
        </w:rPr>
      </w:pPr>
      <w:r w:rsidRPr="006265C8">
        <w:rPr>
          <w:sz w:val="28"/>
          <w:szCs w:val="28"/>
        </w:rPr>
        <w:t>2) забезпечує пропуск осіб до будинків (приміщень) судів, органів та установ системи правосуддя та на їх території транспортних засобів;</w:t>
      </w:r>
    </w:p>
    <w:p w:rsidR="006465AF" w:rsidRPr="006265C8" w:rsidRDefault="006465AF" w:rsidP="006465AF">
      <w:pPr>
        <w:ind w:firstLine="851"/>
        <w:contextualSpacing/>
        <w:jc w:val="both"/>
        <w:rPr>
          <w:sz w:val="28"/>
          <w:szCs w:val="28"/>
        </w:rPr>
      </w:pPr>
      <w:r w:rsidRPr="006265C8">
        <w:rPr>
          <w:sz w:val="28"/>
          <w:szCs w:val="28"/>
        </w:rPr>
        <w:t>3) забезпеч</w:t>
      </w:r>
      <w:r>
        <w:rPr>
          <w:sz w:val="28"/>
          <w:szCs w:val="28"/>
        </w:rPr>
        <w:t>ує</w:t>
      </w:r>
      <w:r w:rsidRPr="006265C8">
        <w:rPr>
          <w:sz w:val="28"/>
          <w:szCs w:val="28"/>
        </w:rPr>
        <w:t xml:space="preserve">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6465AF" w:rsidRPr="006265C8" w:rsidRDefault="006465AF" w:rsidP="006465AF">
      <w:pPr>
        <w:ind w:firstLine="851"/>
        <w:contextualSpacing/>
        <w:jc w:val="both"/>
        <w:rPr>
          <w:sz w:val="28"/>
          <w:szCs w:val="28"/>
        </w:rPr>
      </w:pPr>
      <w:r w:rsidRPr="006265C8">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6465AF" w:rsidRPr="006265C8" w:rsidRDefault="006465AF" w:rsidP="006465AF">
      <w:pPr>
        <w:ind w:firstLine="851"/>
        <w:contextualSpacing/>
        <w:jc w:val="both"/>
        <w:rPr>
          <w:sz w:val="28"/>
          <w:szCs w:val="28"/>
        </w:rPr>
      </w:pPr>
      <w:r w:rsidRPr="006265C8">
        <w:rPr>
          <w:sz w:val="28"/>
          <w:szCs w:val="28"/>
        </w:rPr>
        <w:t>5) інформує старшого наряду про зміни в несенні служби, що можуть призвести до ускладнення обстановки з охорони об</w:t>
      </w:r>
      <w:r w:rsidR="00D156BF">
        <w:rPr>
          <w:sz w:val="28"/>
          <w:szCs w:val="28"/>
          <w:lang w:val="en-US"/>
        </w:rPr>
        <w:t>’</w:t>
      </w:r>
      <w:proofErr w:type="spellStart"/>
      <w:r w:rsidRPr="006265C8">
        <w:rPr>
          <w:sz w:val="28"/>
          <w:szCs w:val="28"/>
        </w:rPr>
        <w:t>єкт</w:t>
      </w:r>
      <w:r w:rsidR="00F64F16">
        <w:rPr>
          <w:sz w:val="28"/>
          <w:szCs w:val="28"/>
        </w:rPr>
        <w:t>а</w:t>
      </w:r>
      <w:proofErr w:type="spellEnd"/>
      <w:r w:rsidR="000811CF">
        <w:rPr>
          <w:sz w:val="28"/>
          <w:szCs w:val="28"/>
        </w:rPr>
        <w:t>,</w:t>
      </w:r>
      <w:r w:rsidRPr="006265C8">
        <w:rPr>
          <w:sz w:val="28"/>
          <w:szCs w:val="28"/>
        </w:rPr>
        <w:t xml:space="preserve"> приміщень суду, органу й установи системи правосуддя;</w:t>
      </w:r>
    </w:p>
    <w:p w:rsidR="006465AF" w:rsidRPr="006265C8" w:rsidRDefault="006465AF" w:rsidP="006465AF">
      <w:pPr>
        <w:ind w:firstLine="851"/>
        <w:contextualSpacing/>
        <w:jc w:val="both"/>
        <w:rPr>
          <w:sz w:val="28"/>
          <w:szCs w:val="28"/>
        </w:rPr>
      </w:pPr>
    </w:p>
    <w:p w:rsidR="006465AF" w:rsidRDefault="006465AF" w:rsidP="006465AF">
      <w:pPr>
        <w:ind w:firstLine="851"/>
        <w:jc w:val="center"/>
        <w:rPr>
          <w:b/>
          <w:sz w:val="28"/>
          <w:szCs w:val="28"/>
        </w:rPr>
      </w:pPr>
      <w:r w:rsidRPr="006265C8">
        <w:rPr>
          <w:b/>
          <w:sz w:val="28"/>
          <w:szCs w:val="28"/>
        </w:rPr>
        <w:t>Умови оплати праці:</w:t>
      </w:r>
    </w:p>
    <w:p w:rsidR="006465AF" w:rsidRPr="00AD49A9" w:rsidRDefault="006465AF" w:rsidP="006465AF">
      <w:pPr>
        <w:ind w:firstLine="851"/>
        <w:jc w:val="center"/>
        <w:rPr>
          <w:b/>
          <w:sz w:val="16"/>
          <w:szCs w:val="16"/>
        </w:rPr>
      </w:pPr>
    </w:p>
    <w:p w:rsidR="006465AF" w:rsidRPr="006265C8" w:rsidRDefault="006465AF" w:rsidP="006465AF">
      <w:pPr>
        <w:ind w:firstLine="851"/>
        <w:jc w:val="both"/>
        <w:rPr>
          <w:sz w:val="28"/>
          <w:szCs w:val="28"/>
        </w:rPr>
      </w:pPr>
      <w:r w:rsidRPr="006265C8">
        <w:rPr>
          <w:sz w:val="28"/>
          <w:szCs w:val="28"/>
        </w:rPr>
        <w:t xml:space="preserve">1) посадовий </w:t>
      </w:r>
      <w:r w:rsidRPr="005211F1">
        <w:rPr>
          <w:sz w:val="28"/>
          <w:szCs w:val="28"/>
        </w:rPr>
        <w:t>оклад – 3260 гривень</w:t>
      </w:r>
      <w:r w:rsidRPr="006265C8">
        <w:rPr>
          <w:sz w:val="28"/>
          <w:szCs w:val="28"/>
        </w:rPr>
        <w:t xml:space="preserve"> відповідно до постанови Кабінету Міністрів України від 03 квітня 2019 року № 289 «Про грошове забезпечення співробітників Служби судової охорони»;</w:t>
      </w:r>
    </w:p>
    <w:p w:rsidR="006465AF" w:rsidRPr="006265C8" w:rsidRDefault="006465AF" w:rsidP="006465AF">
      <w:pPr>
        <w:ind w:firstLine="851"/>
        <w:jc w:val="both"/>
        <w:rPr>
          <w:sz w:val="28"/>
          <w:szCs w:val="28"/>
        </w:rPr>
      </w:pPr>
      <w:r w:rsidRPr="006265C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6465AF" w:rsidRPr="008707CD" w:rsidRDefault="006465AF" w:rsidP="006465AF">
      <w:pPr>
        <w:spacing w:before="120" w:after="120"/>
        <w:ind w:firstLine="851"/>
        <w:jc w:val="both"/>
        <w:rPr>
          <w:b/>
          <w:sz w:val="28"/>
          <w:szCs w:val="28"/>
        </w:rPr>
      </w:pPr>
      <w:r w:rsidRPr="008707CD">
        <w:rPr>
          <w:b/>
          <w:sz w:val="28"/>
          <w:szCs w:val="28"/>
        </w:rPr>
        <w:t>Перелік документів, необхідних для участі в конкурсі, та строк їх подання:</w:t>
      </w:r>
    </w:p>
    <w:p w:rsidR="006465AF" w:rsidRDefault="006465AF" w:rsidP="006465AF">
      <w:pPr>
        <w:ind w:firstLine="851"/>
        <w:jc w:val="both"/>
        <w:rPr>
          <w:sz w:val="28"/>
          <w:szCs w:val="28"/>
        </w:rPr>
      </w:pPr>
      <w:r w:rsidRPr="00BF3FF4">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w:t>
      </w:r>
      <w:r w:rsidRPr="00BF3FF4">
        <w:rPr>
          <w:sz w:val="28"/>
          <w:szCs w:val="28"/>
        </w:rP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rsidR="00C04A75" w:rsidRDefault="00C04A75" w:rsidP="006465AF">
      <w:pPr>
        <w:ind w:firstLine="851"/>
        <w:jc w:val="both"/>
        <w:rPr>
          <w:sz w:val="28"/>
          <w:szCs w:val="28"/>
        </w:rPr>
      </w:pPr>
    </w:p>
    <w:p w:rsidR="006465AF" w:rsidRDefault="006465AF" w:rsidP="006465AF">
      <w:pPr>
        <w:ind w:firstLine="851"/>
        <w:jc w:val="both"/>
        <w:rPr>
          <w:sz w:val="28"/>
          <w:szCs w:val="28"/>
        </w:rPr>
      </w:pPr>
      <w:r w:rsidRPr="00BF3FF4">
        <w:rPr>
          <w:sz w:val="28"/>
          <w:szCs w:val="28"/>
        </w:rPr>
        <w:t xml:space="preserve">2) копія паспорта громадянина України; </w:t>
      </w:r>
    </w:p>
    <w:p w:rsidR="006465AF" w:rsidRPr="006265C8" w:rsidRDefault="006465AF" w:rsidP="006465AF">
      <w:pPr>
        <w:ind w:firstLine="851"/>
        <w:jc w:val="both"/>
        <w:rPr>
          <w:sz w:val="28"/>
          <w:szCs w:val="28"/>
        </w:rPr>
      </w:pPr>
      <w:r w:rsidRPr="00BF3FF4">
        <w:rPr>
          <w:sz w:val="28"/>
          <w:szCs w:val="28"/>
        </w:rPr>
        <w:t>3)</w:t>
      </w:r>
      <w:r>
        <w:rPr>
          <w:sz w:val="28"/>
          <w:szCs w:val="28"/>
        </w:rPr>
        <w:t xml:space="preserve"> </w:t>
      </w:r>
      <w:r w:rsidRPr="00BF3FF4">
        <w:rPr>
          <w:sz w:val="28"/>
          <w:szCs w:val="28"/>
        </w:rPr>
        <w:t>копія (копії) документа (документів) про освіт</w:t>
      </w:r>
      <w:r>
        <w:rPr>
          <w:sz w:val="28"/>
          <w:szCs w:val="28"/>
        </w:rPr>
        <w:t xml:space="preserve"> (</w:t>
      </w:r>
      <w:r w:rsidRPr="006265C8">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r>
        <w:rPr>
          <w:sz w:val="28"/>
          <w:szCs w:val="28"/>
        </w:rPr>
        <w:t>);</w:t>
      </w:r>
    </w:p>
    <w:p w:rsidR="006465AF" w:rsidRPr="00BF3FF4" w:rsidRDefault="006465AF" w:rsidP="006465AF">
      <w:pPr>
        <w:ind w:firstLine="851"/>
        <w:jc w:val="both"/>
        <w:rPr>
          <w:sz w:val="28"/>
          <w:szCs w:val="28"/>
        </w:rPr>
      </w:pPr>
      <w:r w:rsidRPr="00BF3FF4">
        <w:rPr>
          <w:sz w:val="28"/>
          <w:szCs w:val="28"/>
        </w:rPr>
        <w:t>4) заповнена особова картка визначеного зразка</w:t>
      </w:r>
      <w:r>
        <w:rPr>
          <w:sz w:val="28"/>
          <w:szCs w:val="28"/>
        </w:rPr>
        <w:t xml:space="preserve"> (типова форма №П-2)</w:t>
      </w:r>
      <w:r w:rsidRPr="00BF3FF4">
        <w:rPr>
          <w:sz w:val="28"/>
          <w:szCs w:val="28"/>
        </w:rPr>
        <w:t xml:space="preserve">, автобіографія, фотокартка розміром 30 х 40 мм; </w:t>
      </w:r>
    </w:p>
    <w:p w:rsidR="006465AF" w:rsidRPr="006265C8" w:rsidRDefault="006465AF" w:rsidP="006465AF">
      <w:pPr>
        <w:ind w:firstLine="851"/>
        <w:jc w:val="both"/>
        <w:rPr>
          <w:sz w:val="28"/>
          <w:szCs w:val="28"/>
        </w:rPr>
      </w:pPr>
      <w:r w:rsidRPr="00BF3FF4">
        <w:rPr>
          <w:sz w:val="28"/>
          <w:szCs w:val="28"/>
        </w:rPr>
        <w:t>5) декларація, визначена Законом України «Про запобігання корупції» (роздрукований</w:t>
      </w:r>
      <w:r w:rsidRPr="006265C8">
        <w:rPr>
          <w:sz w:val="28"/>
          <w:szCs w:val="28"/>
        </w:rPr>
        <w:t xml:space="preserve"> примірник із сайту Національного агентства з питань запобігання корупції, тип декларації – кандидат на посаду); </w:t>
      </w:r>
    </w:p>
    <w:p w:rsidR="006465AF" w:rsidRPr="006265C8" w:rsidRDefault="006465AF" w:rsidP="006465AF">
      <w:pPr>
        <w:ind w:firstLine="851"/>
        <w:jc w:val="both"/>
        <w:rPr>
          <w:sz w:val="28"/>
          <w:szCs w:val="28"/>
        </w:rPr>
      </w:pPr>
      <w:r w:rsidRPr="006265C8">
        <w:rPr>
          <w:sz w:val="28"/>
          <w:szCs w:val="28"/>
        </w:rPr>
        <w:t>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Pr>
          <w:sz w:val="28"/>
          <w:szCs w:val="28"/>
        </w:rPr>
        <w:t>;</w:t>
      </w:r>
      <w:r w:rsidRPr="006265C8">
        <w:rPr>
          <w:sz w:val="28"/>
          <w:szCs w:val="28"/>
        </w:rPr>
        <w:t xml:space="preserve"> </w:t>
      </w:r>
    </w:p>
    <w:p w:rsidR="006465AF" w:rsidRPr="00F57C6A" w:rsidRDefault="006465AF" w:rsidP="006465AF">
      <w:pPr>
        <w:ind w:firstLine="851"/>
        <w:jc w:val="both"/>
        <w:rPr>
          <w:color w:val="000000"/>
          <w:sz w:val="28"/>
          <w:szCs w:val="28"/>
          <w:shd w:val="clear" w:color="auto" w:fill="FFFFFF"/>
        </w:rPr>
      </w:pPr>
      <w:r w:rsidRPr="005715F3">
        <w:rPr>
          <w:sz w:val="28"/>
          <w:szCs w:val="28"/>
        </w:rPr>
        <w:t>7</w:t>
      </w:r>
      <w:r w:rsidRPr="00F57C6A">
        <w:rPr>
          <w:color w:val="000000"/>
          <w:sz w:val="28"/>
          <w:szCs w:val="28"/>
          <w:shd w:val="clear" w:color="auto" w:fill="FFFFFF"/>
        </w:rPr>
        <w:t>) медична довідка про стан здоров’я (</w:t>
      </w:r>
      <w:r w:rsidRPr="007D5679">
        <w:rPr>
          <w:color w:val="000000"/>
          <w:sz w:val="28"/>
          <w:szCs w:val="28"/>
          <w:shd w:val="clear" w:color="auto" w:fill="FFFFFF"/>
        </w:rPr>
        <w:t>за формою</w:t>
      </w:r>
      <w:r w:rsidRPr="007D5679">
        <w:rPr>
          <w:sz w:val="28"/>
          <w:szCs w:val="28"/>
        </w:rPr>
        <w:t>, у якій буде зазначено, що за станом здоров'я кандидату не протипоказані фізичні навантаження</w:t>
      </w:r>
      <w:r w:rsidRPr="007D5679">
        <w:rPr>
          <w:color w:val="000000"/>
          <w:sz w:val="28"/>
          <w:szCs w:val="28"/>
          <w:shd w:val="clear" w:color="auto" w:fill="FFFFFF"/>
        </w:rPr>
        <w:t>),</w:t>
      </w:r>
      <w:r w:rsidRPr="00F57C6A">
        <w:rPr>
          <w:color w:val="000000"/>
          <w:sz w:val="28"/>
          <w:szCs w:val="28"/>
          <w:shd w:val="clear" w:color="auto" w:fill="FFFFFF"/>
        </w:rPr>
        <w:t xml:space="preserve"> документи медичних установ установленої форми про проходження психіатричного (за формою №122-2/о) та наркологічного оглядів (за формою № 140/о)</w:t>
      </w:r>
      <w:r>
        <w:rPr>
          <w:color w:val="000000"/>
          <w:sz w:val="28"/>
          <w:szCs w:val="28"/>
          <w:shd w:val="clear" w:color="auto" w:fill="FFFFFF"/>
        </w:rPr>
        <w:t>;</w:t>
      </w:r>
    </w:p>
    <w:p w:rsidR="006465AF" w:rsidRPr="006265C8" w:rsidRDefault="006465AF" w:rsidP="006465AF">
      <w:pPr>
        <w:ind w:firstLine="851"/>
        <w:jc w:val="both"/>
        <w:rPr>
          <w:sz w:val="28"/>
          <w:szCs w:val="28"/>
        </w:rPr>
      </w:pPr>
      <w:r w:rsidRPr="006265C8">
        <w:rPr>
          <w:sz w:val="28"/>
          <w:szCs w:val="28"/>
        </w:rPr>
        <w:t>8) 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rPr>
        <w:t>;</w:t>
      </w:r>
      <w:r w:rsidRPr="006265C8">
        <w:rPr>
          <w:sz w:val="28"/>
          <w:szCs w:val="28"/>
        </w:rPr>
        <w:t xml:space="preserve"> </w:t>
      </w:r>
    </w:p>
    <w:p w:rsidR="006465AF" w:rsidRDefault="006465AF" w:rsidP="006465AF">
      <w:pPr>
        <w:ind w:firstLine="851"/>
        <w:jc w:val="both"/>
        <w:rPr>
          <w:sz w:val="28"/>
          <w:szCs w:val="28"/>
        </w:rPr>
      </w:pPr>
      <w:r w:rsidRPr="00BB1295">
        <w:rPr>
          <w:sz w:val="28"/>
          <w:szCs w:val="28"/>
        </w:rPr>
        <w:t>9) копія (витяг) з послужного списку особам, які проходили (прохо</w:t>
      </w:r>
      <w:r w:rsidR="00F64F16">
        <w:rPr>
          <w:sz w:val="28"/>
          <w:szCs w:val="28"/>
        </w:rPr>
        <w:t>д</w:t>
      </w:r>
      <w:r w:rsidRPr="00BB1295">
        <w:rPr>
          <w:sz w:val="28"/>
          <w:szCs w:val="28"/>
        </w:rPr>
        <w:t xml:space="preserve">ять) службу </w:t>
      </w:r>
      <w:r w:rsidRPr="006265C8">
        <w:rPr>
          <w:sz w:val="28"/>
          <w:szCs w:val="28"/>
        </w:rPr>
        <w:t>в державних органах влади, органах системи правосуддя, правоохоронних органах або військових формуваннях</w:t>
      </w:r>
      <w:r>
        <w:rPr>
          <w:sz w:val="28"/>
          <w:szCs w:val="28"/>
        </w:rPr>
        <w:t>,</w:t>
      </w:r>
      <w:r w:rsidRPr="00BB1295">
        <w:rPr>
          <w:sz w:val="28"/>
          <w:szCs w:val="28"/>
        </w:rPr>
        <w:t xml:space="preserve"> а також підтверджуючі документи про </w:t>
      </w:r>
      <w:r>
        <w:rPr>
          <w:sz w:val="28"/>
          <w:szCs w:val="28"/>
        </w:rPr>
        <w:t>стаж служби (роботи);</w:t>
      </w:r>
    </w:p>
    <w:p w:rsidR="006465AF" w:rsidRPr="003063CB" w:rsidRDefault="006465AF" w:rsidP="006465AF">
      <w:pPr>
        <w:pStyle w:val="a7"/>
        <w:spacing w:before="0" w:beforeAutospacing="0" w:after="0" w:afterAutospacing="0"/>
        <w:ind w:firstLine="851"/>
        <w:jc w:val="both"/>
        <w:rPr>
          <w:sz w:val="28"/>
          <w:szCs w:val="28"/>
          <w:lang w:val="uk-UA" w:eastAsia="uk-UA"/>
        </w:rPr>
      </w:pPr>
      <w:r w:rsidRPr="003063CB">
        <w:rPr>
          <w:sz w:val="28"/>
          <w:szCs w:val="28"/>
          <w:lang w:val="uk-UA" w:eastAsia="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Волинській області паспорт громадянина України. </w:t>
      </w:r>
    </w:p>
    <w:p w:rsidR="006465AF" w:rsidRPr="00AD49A9" w:rsidRDefault="006465AF" w:rsidP="006465AF">
      <w:pPr>
        <w:pStyle w:val="a7"/>
        <w:spacing w:before="0" w:beforeAutospacing="0" w:after="0" w:afterAutospacing="0"/>
        <w:ind w:firstLine="851"/>
        <w:jc w:val="both"/>
        <w:rPr>
          <w:sz w:val="28"/>
          <w:szCs w:val="28"/>
        </w:rPr>
      </w:pPr>
    </w:p>
    <w:p w:rsidR="006465AF" w:rsidRPr="00846DF8" w:rsidRDefault="006465AF" w:rsidP="006465AF">
      <w:pPr>
        <w:ind w:firstLine="773"/>
        <w:contextualSpacing/>
        <w:jc w:val="both"/>
        <w:rPr>
          <w:sz w:val="28"/>
          <w:szCs w:val="28"/>
        </w:rPr>
      </w:pPr>
      <w:r w:rsidRPr="003063CB">
        <w:rPr>
          <w:sz w:val="28"/>
          <w:szCs w:val="28"/>
        </w:rPr>
        <w:t xml:space="preserve">Документи приймаються з </w:t>
      </w:r>
      <w:r w:rsidRPr="003063CB">
        <w:rPr>
          <w:b/>
          <w:sz w:val="28"/>
          <w:szCs w:val="28"/>
        </w:rPr>
        <w:t>2</w:t>
      </w:r>
      <w:r>
        <w:rPr>
          <w:b/>
          <w:sz w:val="28"/>
          <w:szCs w:val="28"/>
        </w:rPr>
        <w:t>8 червня</w:t>
      </w:r>
      <w:r w:rsidRPr="003063CB">
        <w:rPr>
          <w:sz w:val="28"/>
          <w:szCs w:val="28"/>
        </w:rPr>
        <w:t xml:space="preserve"> по </w:t>
      </w:r>
      <w:r w:rsidRPr="006465AF">
        <w:rPr>
          <w:b/>
          <w:sz w:val="28"/>
          <w:szCs w:val="28"/>
        </w:rPr>
        <w:t>10 липня</w:t>
      </w:r>
      <w:r w:rsidRPr="003063CB">
        <w:rPr>
          <w:b/>
          <w:sz w:val="28"/>
          <w:szCs w:val="28"/>
        </w:rPr>
        <w:t xml:space="preserve"> 202</w:t>
      </w:r>
      <w:r>
        <w:rPr>
          <w:b/>
          <w:sz w:val="28"/>
          <w:szCs w:val="28"/>
        </w:rPr>
        <w:t>3</w:t>
      </w:r>
      <w:r w:rsidRPr="003063CB">
        <w:rPr>
          <w:b/>
          <w:sz w:val="28"/>
          <w:szCs w:val="28"/>
        </w:rPr>
        <w:t xml:space="preserve"> року</w:t>
      </w:r>
      <w:r w:rsidRPr="003063CB">
        <w:rPr>
          <w:sz w:val="28"/>
          <w:szCs w:val="28"/>
        </w:rPr>
        <w:t xml:space="preserve"> включно (П</w:t>
      </w:r>
      <w:r w:rsidRPr="003063CB">
        <w:rPr>
          <w:color w:val="000000"/>
          <w:sz w:val="28"/>
          <w:szCs w:val="28"/>
          <w:shd w:val="clear" w:color="auto" w:fill="FFFFFF"/>
        </w:rPr>
        <w:t xml:space="preserve">онеділок – Четвер з 08.00 по 17.00 год, П’ятниця з 08.00 по 15.45 год., перерва на обід з 13.00 по 13.45 год. </w:t>
      </w:r>
      <w:r w:rsidRPr="003063CB">
        <w:rPr>
          <w:sz w:val="28"/>
          <w:szCs w:val="28"/>
        </w:rPr>
        <w:t xml:space="preserve">) за </w:t>
      </w:r>
      <w:proofErr w:type="spellStart"/>
      <w:r w:rsidRPr="003063CB">
        <w:rPr>
          <w:sz w:val="28"/>
          <w:szCs w:val="28"/>
        </w:rPr>
        <w:t>адресою</w:t>
      </w:r>
      <w:proofErr w:type="spellEnd"/>
      <w:r w:rsidRPr="003063CB">
        <w:rPr>
          <w:sz w:val="28"/>
          <w:szCs w:val="28"/>
        </w:rPr>
        <w:t xml:space="preserve">: </w:t>
      </w:r>
      <w:r w:rsidRPr="003063CB">
        <w:rPr>
          <w:b/>
          <w:sz w:val="28"/>
          <w:szCs w:val="28"/>
        </w:rPr>
        <w:t>м. Луцьк, вул. Шевченка, 39</w:t>
      </w:r>
      <w:r w:rsidRPr="003063CB">
        <w:rPr>
          <w:sz w:val="28"/>
          <w:szCs w:val="28"/>
        </w:rPr>
        <w:t>.</w:t>
      </w:r>
    </w:p>
    <w:p w:rsidR="006465AF" w:rsidRPr="00AD49A9" w:rsidRDefault="006465AF" w:rsidP="006465AF">
      <w:pPr>
        <w:ind w:firstLine="709"/>
        <w:jc w:val="both"/>
        <w:rPr>
          <w:sz w:val="28"/>
          <w:szCs w:val="28"/>
        </w:rPr>
      </w:pPr>
    </w:p>
    <w:p w:rsidR="006465AF" w:rsidRPr="00846DF8" w:rsidRDefault="006465AF" w:rsidP="006465AF">
      <w:pPr>
        <w:ind w:firstLine="709"/>
        <w:jc w:val="both"/>
        <w:rPr>
          <w:sz w:val="28"/>
          <w:szCs w:val="28"/>
        </w:rPr>
      </w:pPr>
      <w:r w:rsidRPr="00846DF8">
        <w:rPr>
          <w:sz w:val="28"/>
          <w:szCs w:val="28"/>
        </w:rPr>
        <w:t xml:space="preserve">На контролера І категорії взводу охорони підрозділу охорони </w:t>
      </w:r>
      <w:r w:rsidRPr="00846DF8">
        <w:rPr>
          <w:sz w:val="28"/>
          <w:szCs w:val="28"/>
          <w:lang w:eastAsia="en-US"/>
        </w:rPr>
        <w:t>територіального управління</w:t>
      </w:r>
      <w:r w:rsidRPr="00846DF8">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04A75" w:rsidRPr="00F64F16" w:rsidRDefault="00C04A75" w:rsidP="007A0E41">
      <w:pPr>
        <w:spacing w:before="120" w:after="120"/>
        <w:jc w:val="center"/>
        <w:rPr>
          <w:b/>
          <w:sz w:val="28"/>
          <w:szCs w:val="28"/>
        </w:rPr>
      </w:pPr>
      <w:r w:rsidRPr="00846DF8">
        <w:rPr>
          <w:b/>
          <w:sz w:val="28"/>
          <w:szCs w:val="28"/>
        </w:rPr>
        <w:t>Місце, дата та час початку проведення конкурсу:</w:t>
      </w:r>
      <w:r w:rsidR="00F64F16">
        <w:rPr>
          <w:b/>
          <w:sz w:val="28"/>
          <w:szCs w:val="28"/>
        </w:rPr>
        <w:t xml:space="preserve"> </w:t>
      </w:r>
      <w:r w:rsidRPr="00846DF8">
        <w:rPr>
          <w:sz w:val="28"/>
          <w:szCs w:val="28"/>
        </w:rPr>
        <w:t xml:space="preserve">м. Луцьк, вул. Шевченка, 39 - приміщення територіального управління Служби судової охорони у Волинській області. Конкурс провести </w:t>
      </w:r>
      <w:r>
        <w:rPr>
          <w:b/>
          <w:sz w:val="28"/>
          <w:szCs w:val="28"/>
        </w:rPr>
        <w:t>13 липня</w:t>
      </w:r>
      <w:r w:rsidRPr="00846DF8">
        <w:rPr>
          <w:b/>
          <w:sz w:val="28"/>
          <w:szCs w:val="28"/>
        </w:rPr>
        <w:t xml:space="preserve"> 202</w:t>
      </w:r>
      <w:r>
        <w:rPr>
          <w:b/>
          <w:sz w:val="28"/>
          <w:szCs w:val="28"/>
        </w:rPr>
        <w:t>3</w:t>
      </w:r>
      <w:r w:rsidRPr="00846DF8">
        <w:rPr>
          <w:sz w:val="28"/>
          <w:szCs w:val="28"/>
        </w:rPr>
        <w:t xml:space="preserve"> року з 09.00 години.</w:t>
      </w:r>
    </w:p>
    <w:p w:rsidR="00C04A75" w:rsidRDefault="00C04A75" w:rsidP="00F64F16">
      <w:pPr>
        <w:spacing w:before="120" w:after="120"/>
        <w:rPr>
          <w:b/>
          <w:sz w:val="28"/>
          <w:szCs w:val="28"/>
        </w:rPr>
      </w:pPr>
    </w:p>
    <w:p w:rsidR="00C04A75" w:rsidRPr="005211F1" w:rsidRDefault="00C04A75" w:rsidP="00C04A75">
      <w:pPr>
        <w:spacing w:before="120" w:after="120"/>
        <w:ind w:firstLine="851"/>
        <w:jc w:val="center"/>
        <w:rPr>
          <w:sz w:val="28"/>
          <w:szCs w:val="28"/>
        </w:rPr>
      </w:pPr>
      <w:r w:rsidRPr="005211F1">
        <w:rPr>
          <w:b/>
          <w:sz w:val="28"/>
          <w:szCs w:val="28"/>
        </w:rPr>
        <w:t>Прізвище, ім’я та по батькові, номер телефону особи, яка надає додаткову інформацію з питань проведення конкурсу</w:t>
      </w:r>
      <w:r w:rsidRPr="005211F1">
        <w:rPr>
          <w:sz w:val="28"/>
          <w:szCs w:val="28"/>
        </w:rPr>
        <w:t>:</w:t>
      </w:r>
    </w:p>
    <w:p w:rsidR="00C04A75" w:rsidRPr="006265C8" w:rsidRDefault="00C04A75" w:rsidP="00C04A75">
      <w:pPr>
        <w:spacing w:before="120" w:after="120"/>
        <w:ind w:firstLine="851"/>
        <w:jc w:val="both"/>
        <w:rPr>
          <w:sz w:val="28"/>
          <w:szCs w:val="28"/>
        </w:rPr>
      </w:pPr>
      <w:proofErr w:type="spellStart"/>
      <w:r w:rsidRPr="005211F1">
        <w:rPr>
          <w:sz w:val="28"/>
          <w:szCs w:val="28"/>
        </w:rPr>
        <w:t>Євсєєнко</w:t>
      </w:r>
      <w:proofErr w:type="spellEnd"/>
      <w:r w:rsidRPr="005211F1">
        <w:rPr>
          <w:sz w:val="28"/>
          <w:szCs w:val="28"/>
        </w:rPr>
        <w:t xml:space="preserve"> Ірина Ігорівна</w:t>
      </w:r>
      <w:r>
        <w:rPr>
          <w:sz w:val="28"/>
          <w:szCs w:val="28"/>
        </w:rPr>
        <w:t xml:space="preserve">, Ковтун Євгенія Петрівна </w:t>
      </w:r>
      <w:r w:rsidRPr="006265C8">
        <w:rPr>
          <w:sz w:val="28"/>
          <w:szCs w:val="28"/>
        </w:rPr>
        <w:t xml:space="preserve"> (099) 2498009 (службовий)</w:t>
      </w:r>
    </w:p>
    <w:tbl>
      <w:tblPr>
        <w:tblW w:w="10436" w:type="dxa"/>
        <w:tblLook w:val="04A0" w:firstRow="1" w:lastRow="0" w:firstColumn="1" w:lastColumn="0" w:noHBand="0" w:noVBand="1"/>
      </w:tblPr>
      <w:tblGrid>
        <w:gridCol w:w="10324"/>
        <w:gridCol w:w="222"/>
      </w:tblGrid>
      <w:tr w:rsidR="00C04A75" w:rsidRPr="006265C8" w:rsidTr="00990251">
        <w:tc>
          <w:tcPr>
            <w:tcW w:w="10200" w:type="dxa"/>
          </w:tcPr>
          <w:p w:rsidR="00C04A75" w:rsidRPr="006265C8" w:rsidRDefault="00C04A75" w:rsidP="00990251">
            <w:pPr>
              <w:ind w:firstLine="284"/>
              <w:jc w:val="center"/>
              <w:rPr>
                <w:b/>
                <w:sz w:val="28"/>
                <w:szCs w:val="28"/>
              </w:rPr>
            </w:pPr>
            <w:r w:rsidRPr="006265C8">
              <w:rPr>
                <w:b/>
                <w:sz w:val="28"/>
                <w:szCs w:val="28"/>
              </w:rPr>
              <w:t>Кваліфікаційні вимоги</w:t>
            </w:r>
          </w:p>
          <w:tbl>
            <w:tblPr>
              <w:tblW w:w="10108" w:type="dxa"/>
              <w:tblLook w:val="04A0" w:firstRow="1" w:lastRow="0" w:firstColumn="1" w:lastColumn="0" w:noHBand="0" w:noVBand="1"/>
            </w:tblPr>
            <w:tblGrid>
              <w:gridCol w:w="4293"/>
              <w:gridCol w:w="5815"/>
            </w:tblGrid>
            <w:tr w:rsidR="00C04A75" w:rsidRPr="006265C8" w:rsidTr="0031275A">
              <w:trPr>
                <w:trHeight w:val="240"/>
              </w:trPr>
              <w:tc>
                <w:tcPr>
                  <w:tcW w:w="4293" w:type="dxa"/>
                  <w:hideMark/>
                </w:tcPr>
                <w:p w:rsidR="00C04A75" w:rsidRPr="006265C8" w:rsidRDefault="00C04A75" w:rsidP="00990251">
                  <w:pPr>
                    <w:jc w:val="both"/>
                    <w:rPr>
                      <w:sz w:val="28"/>
                      <w:szCs w:val="28"/>
                    </w:rPr>
                  </w:pPr>
                  <w:r w:rsidRPr="006265C8">
                    <w:rPr>
                      <w:sz w:val="28"/>
                      <w:szCs w:val="28"/>
                    </w:rPr>
                    <w:t>1. Освіта</w:t>
                  </w:r>
                </w:p>
              </w:tc>
              <w:tc>
                <w:tcPr>
                  <w:tcW w:w="5815" w:type="dxa"/>
                </w:tcPr>
                <w:p w:rsidR="00C04A75" w:rsidRPr="006265C8" w:rsidRDefault="00C04A75" w:rsidP="00990251">
                  <w:pPr>
                    <w:jc w:val="both"/>
                    <w:rPr>
                      <w:sz w:val="28"/>
                      <w:szCs w:val="28"/>
                    </w:rPr>
                  </w:pPr>
                  <w:r w:rsidRPr="006265C8">
                    <w:rPr>
                      <w:sz w:val="28"/>
                      <w:szCs w:val="28"/>
                    </w:rPr>
                    <w:t xml:space="preserve">повна загальна середня </w:t>
                  </w:r>
                </w:p>
              </w:tc>
            </w:tr>
            <w:tr w:rsidR="00C04A75" w:rsidRPr="006265C8" w:rsidTr="0031275A">
              <w:trPr>
                <w:trHeight w:val="1352"/>
              </w:trPr>
              <w:tc>
                <w:tcPr>
                  <w:tcW w:w="4293" w:type="dxa"/>
                  <w:hideMark/>
                </w:tcPr>
                <w:p w:rsidR="00C04A75" w:rsidRPr="006265C8" w:rsidRDefault="00C04A75" w:rsidP="00990251">
                  <w:pPr>
                    <w:jc w:val="both"/>
                    <w:rPr>
                      <w:sz w:val="28"/>
                      <w:szCs w:val="28"/>
                    </w:rPr>
                  </w:pPr>
                  <w:r w:rsidRPr="006265C8">
                    <w:rPr>
                      <w:sz w:val="28"/>
                      <w:szCs w:val="28"/>
                    </w:rPr>
                    <w:t>2. Стаж роботи (служби)</w:t>
                  </w:r>
                </w:p>
              </w:tc>
              <w:tc>
                <w:tcPr>
                  <w:tcW w:w="5815" w:type="dxa"/>
                </w:tcPr>
                <w:p w:rsidR="00C04A75" w:rsidRPr="006265C8" w:rsidRDefault="00C04A75" w:rsidP="00990251">
                  <w:pPr>
                    <w:ind w:right="314"/>
                    <w:jc w:val="both"/>
                    <w:rPr>
                      <w:sz w:val="28"/>
                      <w:szCs w:val="28"/>
                    </w:rPr>
                  </w:pPr>
                  <w:r w:rsidRPr="006265C8">
                    <w:rPr>
                      <w:sz w:val="28"/>
                      <w:szCs w:val="28"/>
                    </w:rPr>
                    <w:t xml:space="preserve">в державних органах влади, органах системи правосуддя, правоохоронних органах або військових формуваннях – </w:t>
                  </w:r>
                  <w:r w:rsidRPr="00B950AA">
                    <w:rPr>
                      <w:sz w:val="28"/>
                      <w:szCs w:val="28"/>
                    </w:rPr>
                    <w:t xml:space="preserve">не менше ніж 1 рік; </w:t>
                  </w:r>
                </w:p>
              </w:tc>
            </w:tr>
            <w:tr w:rsidR="00C04A75" w:rsidRPr="006265C8" w:rsidTr="0031275A">
              <w:trPr>
                <w:trHeight w:val="240"/>
              </w:trPr>
              <w:tc>
                <w:tcPr>
                  <w:tcW w:w="4293" w:type="dxa"/>
                </w:tcPr>
                <w:p w:rsidR="00C04A75" w:rsidRPr="006265C8" w:rsidRDefault="00C04A75" w:rsidP="00990251">
                  <w:pPr>
                    <w:jc w:val="both"/>
                    <w:rPr>
                      <w:sz w:val="28"/>
                      <w:szCs w:val="28"/>
                    </w:rPr>
                  </w:pPr>
                  <w:r w:rsidRPr="006265C8">
                    <w:rPr>
                      <w:sz w:val="28"/>
                      <w:szCs w:val="28"/>
                    </w:rPr>
                    <w:t>3. Володіння державною мовою</w:t>
                  </w:r>
                </w:p>
              </w:tc>
              <w:tc>
                <w:tcPr>
                  <w:tcW w:w="5815" w:type="dxa"/>
                </w:tcPr>
                <w:p w:rsidR="00C04A75" w:rsidRPr="006265C8" w:rsidRDefault="00C04A75" w:rsidP="00990251">
                  <w:pPr>
                    <w:jc w:val="both"/>
                    <w:rPr>
                      <w:sz w:val="28"/>
                      <w:szCs w:val="28"/>
                    </w:rPr>
                  </w:pPr>
                  <w:r w:rsidRPr="006265C8">
                    <w:rPr>
                      <w:sz w:val="28"/>
                      <w:szCs w:val="28"/>
                    </w:rPr>
                    <w:t>вільне володіння державною мовою</w:t>
                  </w:r>
                </w:p>
              </w:tc>
            </w:tr>
          </w:tbl>
          <w:p w:rsidR="00C04A75" w:rsidRPr="006265C8" w:rsidRDefault="00C04A75" w:rsidP="00990251">
            <w:pPr>
              <w:rPr>
                <w:sz w:val="28"/>
                <w:szCs w:val="28"/>
              </w:rPr>
            </w:pPr>
          </w:p>
        </w:tc>
        <w:tc>
          <w:tcPr>
            <w:tcW w:w="236" w:type="dxa"/>
          </w:tcPr>
          <w:p w:rsidR="00C04A75" w:rsidRPr="006265C8" w:rsidRDefault="00C04A75" w:rsidP="00990251">
            <w:pPr>
              <w:jc w:val="both"/>
              <w:rPr>
                <w:sz w:val="28"/>
                <w:szCs w:val="28"/>
              </w:rPr>
            </w:pPr>
          </w:p>
        </w:tc>
      </w:tr>
    </w:tbl>
    <w:p w:rsidR="00C04A75" w:rsidRPr="00BF3FF4" w:rsidRDefault="00C04A75" w:rsidP="00C04A75">
      <w:pPr>
        <w:pStyle w:val="a7"/>
        <w:tabs>
          <w:tab w:val="left" w:pos="3402"/>
          <w:tab w:val="left" w:pos="5670"/>
        </w:tabs>
        <w:spacing w:before="0" w:beforeAutospacing="0" w:after="0" w:afterAutospacing="0"/>
        <w:jc w:val="center"/>
        <w:rPr>
          <w:rStyle w:val="a8"/>
          <w:sz w:val="16"/>
          <w:szCs w:val="16"/>
        </w:rPr>
      </w:pPr>
    </w:p>
    <w:p w:rsidR="00C04A75" w:rsidRPr="006265C8" w:rsidRDefault="00C04A75" w:rsidP="00C04A75">
      <w:pPr>
        <w:pStyle w:val="a7"/>
        <w:tabs>
          <w:tab w:val="left" w:pos="3402"/>
          <w:tab w:val="left" w:pos="5670"/>
        </w:tabs>
        <w:spacing w:before="0" w:beforeAutospacing="0" w:after="0" w:afterAutospacing="0"/>
        <w:jc w:val="center"/>
        <w:rPr>
          <w:rStyle w:val="a8"/>
          <w:sz w:val="28"/>
          <w:szCs w:val="28"/>
        </w:rPr>
      </w:pPr>
      <w:proofErr w:type="spellStart"/>
      <w:r w:rsidRPr="006265C8">
        <w:rPr>
          <w:rStyle w:val="a8"/>
          <w:sz w:val="28"/>
          <w:szCs w:val="28"/>
        </w:rPr>
        <w:t>Вимоги</w:t>
      </w:r>
      <w:proofErr w:type="spellEnd"/>
      <w:r w:rsidRPr="006265C8">
        <w:rPr>
          <w:rStyle w:val="a8"/>
          <w:sz w:val="28"/>
          <w:szCs w:val="28"/>
        </w:rPr>
        <w:t xml:space="preserve"> до </w:t>
      </w:r>
      <w:proofErr w:type="spellStart"/>
      <w:r w:rsidRPr="006265C8">
        <w:rPr>
          <w:rStyle w:val="a8"/>
          <w:sz w:val="28"/>
          <w:szCs w:val="28"/>
        </w:rPr>
        <w:t>компетентності</w:t>
      </w:r>
      <w:proofErr w:type="spellEnd"/>
    </w:p>
    <w:tbl>
      <w:tblPr>
        <w:tblW w:w="10348" w:type="dxa"/>
        <w:tblCellMar>
          <w:top w:w="15" w:type="dxa"/>
          <w:left w:w="15" w:type="dxa"/>
          <w:bottom w:w="15" w:type="dxa"/>
          <w:right w:w="15" w:type="dxa"/>
        </w:tblCellMar>
        <w:tblLook w:val="0000" w:firstRow="0" w:lastRow="0" w:firstColumn="0" w:lastColumn="0" w:noHBand="0" w:noVBand="0"/>
      </w:tblPr>
      <w:tblGrid>
        <w:gridCol w:w="4395"/>
        <w:gridCol w:w="5953"/>
      </w:tblGrid>
      <w:tr w:rsidR="00C04A75" w:rsidRPr="006265C8" w:rsidTr="00990251">
        <w:trPr>
          <w:trHeight w:val="1401"/>
        </w:trPr>
        <w:tc>
          <w:tcPr>
            <w:tcW w:w="4395" w:type="dxa"/>
            <w:shd w:val="clear" w:color="auto" w:fill="auto"/>
            <w:tcMar>
              <w:top w:w="0" w:type="dxa"/>
              <w:left w:w="0" w:type="dxa"/>
              <w:bottom w:w="0" w:type="dxa"/>
              <w:right w:w="0" w:type="dxa"/>
            </w:tcMar>
          </w:tcPr>
          <w:p w:rsidR="00C04A75" w:rsidRPr="006265C8" w:rsidRDefault="00C04A75" w:rsidP="00990251">
            <w:pPr>
              <w:pStyle w:val="a7"/>
              <w:tabs>
                <w:tab w:val="left" w:pos="5103"/>
              </w:tabs>
              <w:spacing w:before="0" w:beforeAutospacing="0" w:after="0" w:afterAutospacing="0"/>
              <w:rPr>
                <w:sz w:val="28"/>
                <w:szCs w:val="28"/>
                <w:lang w:val="uk-UA"/>
              </w:rPr>
            </w:pPr>
            <w:r>
              <w:rPr>
                <w:sz w:val="28"/>
                <w:szCs w:val="28"/>
                <w:lang w:val="uk-UA"/>
              </w:rPr>
              <w:t xml:space="preserve"> 1</w:t>
            </w:r>
            <w:r w:rsidRPr="00BE62B9">
              <w:rPr>
                <w:sz w:val="28"/>
                <w:szCs w:val="28"/>
              </w:rPr>
              <w:t xml:space="preserve">. </w:t>
            </w:r>
            <w:r>
              <w:rPr>
                <w:sz w:val="28"/>
                <w:szCs w:val="28"/>
                <w:lang w:val="uk-UA"/>
              </w:rPr>
              <w:t>Якісне виконання поставлених завдань</w:t>
            </w:r>
          </w:p>
        </w:tc>
        <w:tc>
          <w:tcPr>
            <w:tcW w:w="5953" w:type="dxa"/>
            <w:shd w:val="clear" w:color="auto" w:fill="auto"/>
            <w:tcMar>
              <w:top w:w="0" w:type="dxa"/>
              <w:left w:w="0" w:type="dxa"/>
              <w:bottom w:w="0" w:type="dxa"/>
              <w:right w:w="0" w:type="dxa"/>
            </w:tcMar>
          </w:tcPr>
          <w:p w:rsidR="00C04A75" w:rsidRPr="006265C8" w:rsidRDefault="00C04A75" w:rsidP="00990251">
            <w:pPr>
              <w:pStyle w:val="a7"/>
              <w:tabs>
                <w:tab w:val="left" w:pos="5103"/>
              </w:tabs>
              <w:spacing w:before="0" w:beforeAutospacing="0" w:after="0" w:afterAutospacing="0"/>
              <w:ind w:left="141" w:right="148"/>
              <w:jc w:val="both"/>
              <w:rPr>
                <w:sz w:val="28"/>
                <w:szCs w:val="28"/>
                <w:lang w:val="uk-UA"/>
              </w:rPr>
            </w:pPr>
            <w:r w:rsidRPr="006265C8">
              <w:rPr>
                <w:sz w:val="28"/>
                <w:szCs w:val="28"/>
                <w:lang w:val="uk-UA" w:eastAsia="uk-UA"/>
              </w:rPr>
              <w:t>вміння працювати інформацією;</w:t>
            </w:r>
            <w:r w:rsidRPr="006265C8">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6265C8">
              <w:rPr>
                <w:sz w:val="28"/>
                <w:szCs w:val="28"/>
              </w:rPr>
              <w:t> </w:t>
            </w:r>
          </w:p>
        </w:tc>
      </w:tr>
      <w:tr w:rsidR="00C04A75" w:rsidRPr="006265C8" w:rsidTr="00990251">
        <w:tc>
          <w:tcPr>
            <w:tcW w:w="4395"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jc w:val="both"/>
              <w:rPr>
                <w:sz w:val="28"/>
                <w:szCs w:val="28"/>
                <w:lang w:val="uk-UA"/>
              </w:rPr>
            </w:pPr>
            <w:r w:rsidRPr="006265C8">
              <w:rPr>
                <w:sz w:val="28"/>
                <w:szCs w:val="28"/>
                <w:lang w:val="uk-UA"/>
              </w:rPr>
              <w:t>2.Командна робота та взаємодія</w:t>
            </w:r>
          </w:p>
          <w:p w:rsidR="00C04A75" w:rsidRPr="006265C8" w:rsidRDefault="00C04A75" w:rsidP="00990251">
            <w:pPr>
              <w:pStyle w:val="a7"/>
              <w:tabs>
                <w:tab w:val="left" w:pos="5670"/>
              </w:tabs>
              <w:spacing w:before="0" w:beforeAutospacing="0" w:after="0" w:afterAutospacing="0"/>
              <w:jc w:val="both"/>
              <w:rPr>
                <w:sz w:val="28"/>
                <w:szCs w:val="28"/>
                <w:lang w:val="uk-UA"/>
              </w:rPr>
            </w:pPr>
          </w:p>
          <w:p w:rsidR="00C04A75" w:rsidRPr="006265C8" w:rsidRDefault="00C04A75" w:rsidP="00990251">
            <w:pPr>
              <w:pStyle w:val="a7"/>
              <w:tabs>
                <w:tab w:val="left" w:pos="5670"/>
              </w:tabs>
              <w:spacing w:before="0" w:beforeAutospacing="0" w:after="0" w:afterAutospacing="0"/>
              <w:jc w:val="both"/>
              <w:rPr>
                <w:sz w:val="28"/>
                <w:szCs w:val="28"/>
                <w:lang w:val="uk-UA"/>
              </w:rPr>
            </w:pPr>
          </w:p>
        </w:tc>
        <w:tc>
          <w:tcPr>
            <w:tcW w:w="5953"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ind w:left="141" w:right="148"/>
              <w:jc w:val="both"/>
              <w:rPr>
                <w:sz w:val="28"/>
                <w:szCs w:val="28"/>
                <w:lang w:val="uk-UA"/>
              </w:rPr>
            </w:pPr>
            <w:r w:rsidRPr="006265C8">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tc>
      </w:tr>
      <w:tr w:rsidR="00C04A75" w:rsidRPr="006265C8" w:rsidTr="00990251">
        <w:tc>
          <w:tcPr>
            <w:tcW w:w="4395"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jc w:val="both"/>
              <w:rPr>
                <w:sz w:val="28"/>
                <w:szCs w:val="28"/>
              </w:rPr>
            </w:pPr>
            <w:r w:rsidRPr="006265C8">
              <w:rPr>
                <w:sz w:val="28"/>
                <w:szCs w:val="28"/>
                <w:lang w:val="uk-UA"/>
              </w:rPr>
              <w:t>3</w:t>
            </w:r>
            <w:r w:rsidRPr="006265C8">
              <w:rPr>
                <w:sz w:val="28"/>
                <w:szCs w:val="28"/>
              </w:rPr>
              <w:t xml:space="preserve">. </w:t>
            </w:r>
            <w:proofErr w:type="spellStart"/>
            <w:r w:rsidRPr="006265C8">
              <w:rPr>
                <w:sz w:val="28"/>
                <w:szCs w:val="28"/>
              </w:rPr>
              <w:t>Особистісні</w:t>
            </w:r>
            <w:proofErr w:type="spellEnd"/>
            <w:r w:rsidRPr="006265C8">
              <w:rPr>
                <w:sz w:val="28"/>
                <w:szCs w:val="28"/>
              </w:rPr>
              <w:t xml:space="preserve"> </w:t>
            </w:r>
            <w:proofErr w:type="spellStart"/>
            <w:r w:rsidRPr="006265C8">
              <w:rPr>
                <w:sz w:val="28"/>
                <w:szCs w:val="28"/>
              </w:rPr>
              <w:t>компетенції</w:t>
            </w:r>
            <w:proofErr w:type="spellEnd"/>
          </w:p>
        </w:tc>
        <w:tc>
          <w:tcPr>
            <w:tcW w:w="5953"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ind w:left="141" w:right="148"/>
              <w:jc w:val="both"/>
              <w:rPr>
                <w:sz w:val="28"/>
                <w:szCs w:val="28"/>
                <w:lang w:val="uk-UA"/>
              </w:rPr>
            </w:pPr>
            <w:proofErr w:type="spellStart"/>
            <w:r w:rsidRPr="006265C8">
              <w:rPr>
                <w:sz w:val="28"/>
                <w:szCs w:val="28"/>
                <w:lang w:val="uk-UA"/>
              </w:rPr>
              <w:t>стресостійкість</w:t>
            </w:r>
            <w:proofErr w:type="spellEnd"/>
            <w:r w:rsidRPr="006265C8">
              <w:rPr>
                <w:sz w:val="28"/>
                <w:szCs w:val="28"/>
                <w:lang w:val="uk-UA"/>
              </w:rPr>
              <w:t>, аналіт</w:t>
            </w:r>
            <w:r>
              <w:rPr>
                <w:sz w:val="28"/>
                <w:szCs w:val="28"/>
                <w:lang w:val="uk-UA"/>
              </w:rPr>
              <w:t>и</w:t>
            </w:r>
            <w:r w:rsidRPr="006265C8">
              <w:rPr>
                <w:sz w:val="28"/>
                <w:szCs w:val="28"/>
                <w:lang w:val="uk-UA"/>
              </w:rPr>
              <w:t>чні здібності,  принциповість, саморозвиток; політична нейтральність; відповідальність;</w:t>
            </w:r>
            <w:r w:rsidRPr="006265C8">
              <w:rPr>
                <w:sz w:val="28"/>
                <w:szCs w:val="28"/>
                <w:lang w:val="uk-UA"/>
              </w:rPr>
              <w:br/>
              <w:t>самостійність в роботі; наполегливість; орієнтація на обслуговування;</w:t>
            </w:r>
          </w:p>
        </w:tc>
      </w:tr>
      <w:tr w:rsidR="00C04A75" w:rsidRPr="006265C8" w:rsidTr="00990251">
        <w:tc>
          <w:tcPr>
            <w:tcW w:w="4395"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jc w:val="both"/>
              <w:rPr>
                <w:sz w:val="28"/>
                <w:szCs w:val="28"/>
                <w:lang w:val="uk-UA"/>
              </w:rPr>
            </w:pPr>
            <w:r w:rsidRPr="006265C8">
              <w:rPr>
                <w:sz w:val="28"/>
                <w:szCs w:val="28"/>
                <w:lang w:val="uk-UA"/>
              </w:rPr>
              <w:t>4</w:t>
            </w:r>
            <w:r w:rsidRPr="006265C8">
              <w:rPr>
                <w:sz w:val="28"/>
                <w:szCs w:val="28"/>
              </w:rPr>
              <w:t xml:space="preserve">. </w:t>
            </w:r>
            <w:r w:rsidRPr="006265C8">
              <w:rPr>
                <w:sz w:val="28"/>
                <w:szCs w:val="28"/>
                <w:lang w:val="uk-UA"/>
              </w:rPr>
              <w:t>Впровадження змін</w:t>
            </w:r>
          </w:p>
        </w:tc>
        <w:tc>
          <w:tcPr>
            <w:tcW w:w="5953" w:type="dxa"/>
            <w:shd w:val="clear" w:color="auto" w:fill="auto"/>
            <w:tcMar>
              <w:top w:w="0" w:type="dxa"/>
              <w:left w:w="0" w:type="dxa"/>
              <w:bottom w:w="0" w:type="dxa"/>
              <w:right w:w="0" w:type="dxa"/>
            </w:tcMar>
          </w:tcPr>
          <w:p w:rsidR="00C04A75" w:rsidRPr="006265C8" w:rsidRDefault="00C04A75" w:rsidP="00990251">
            <w:pPr>
              <w:pStyle w:val="a7"/>
              <w:tabs>
                <w:tab w:val="left" w:pos="5670"/>
              </w:tabs>
              <w:spacing w:before="0" w:beforeAutospacing="0" w:after="0" w:afterAutospacing="0"/>
              <w:ind w:left="141" w:right="148"/>
              <w:jc w:val="both"/>
              <w:rPr>
                <w:sz w:val="28"/>
                <w:szCs w:val="28"/>
                <w:lang w:val="uk-UA"/>
              </w:rPr>
            </w:pPr>
            <w:r w:rsidRPr="006265C8">
              <w:rPr>
                <w:sz w:val="28"/>
                <w:szCs w:val="28"/>
                <w:lang w:val="uk-UA"/>
              </w:rPr>
              <w:t>здатність підтримувати зміни та працювати з реакцією на них; оцінка ефективності здійснених змін;</w:t>
            </w:r>
          </w:p>
        </w:tc>
      </w:tr>
    </w:tbl>
    <w:p w:rsidR="00C04A75" w:rsidRPr="006265C8" w:rsidRDefault="00C04A75" w:rsidP="00C04A75">
      <w:pPr>
        <w:tabs>
          <w:tab w:val="left" w:pos="5670"/>
        </w:tabs>
        <w:ind w:firstLine="851"/>
        <w:jc w:val="center"/>
        <w:rPr>
          <w:b/>
          <w:sz w:val="28"/>
          <w:szCs w:val="28"/>
        </w:rPr>
      </w:pPr>
      <w:r w:rsidRPr="006265C8">
        <w:rPr>
          <w:b/>
          <w:sz w:val="28"/>
          <w:szCs w:val="28"/>
        </w:rPr>
        <w:t>Професійні знання</w:t>
      </w:r>
    </w:p>
    <w:tbl>
      <w:tblPr>
        <w:tblW w:w="10348" w:type="dxa"/>
        <w:tblInd w:w="108" w:type="dxa"/>
        <w:tblLook w:val="04A0" w:firstRow="1" w:lastRow="0" w:firstColumn="1" w:lastColumn="0" w:noHBand="0" w:noVBand="1"/>
      </w:tblPr>
      <w:tblGrid>
        <w:gridCol w:w="4395"/>
        <w:gridCol w:w="5953"/>
      </w:tblGrid>
      <w:tr w:rsidR="00C04A75" w:rsidRPr="006265C8" w:rsidTr="00990251">
        <w:trPr>
          <w:trHeight w:val="1415"/>
        </w:trPr>
        <w:tc>
          <w:tcPr>
            <w:tcW w:w="4395" w:type="dxa"/>
          </w:tcPr>
          <w:p w:rsidR="00C04A75" w:rsidRPr="006265C8" w:rsidRDefault="00C04A75" w:rsidP="00990251">
            <w:pPr>
              <w:tabs>
                <w:tab w:val="left" w:pos="5670"/>
              </w:tabs>
              <w:jc w:val="both"/>
              <w:rPr>
                <w:sz w:val="28"/>
                <w:szCs w:val="28"/>
              </w:rPr>
            </w:pPr>
            <w:r w:rsidRPr="006265C8">
              <w:rPr>
                <w:sz w:val="28"/>
                <w:szCs w:val="28"/>
              </w:rPr>
              <w:t>1.Знання законодавства</w:t>
            </w:r>
          </w:p>
        </w:tc>
        <w:tc>
          <w:tcPr>
            <w:tcW w:w="5953" w:type="dxa"/>
          </w:tcPr>
          <w:p w:rsidR="00C04A75" w:rsidRPr="00311A87" w:rsidRDefault="00C04A75" w:rsidP="00990251">
            <w:pPr>
              <w:pStyle w:val="a7"/>
              <w:tabs>
                <w:tab w:val="left" w:pos="5670"/>
              </w:tabs>
              <w:spacing w:before="0" w:beforeAutospacing="0" w:after="0" w:afterAutospacing="0"/>
              <w:ind w:left="141" w:right="148"/>
              <w:jc w:val="both"/>
              <w:rPr>
                <w:sz w:val="28"/>
                <w:szCs w:val="28"/>
                <w:lang w:val="uk-UA"/>
              </w:rPr>
            </w:pPr>
            <w:r w:rsidRPr="006265C8">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r>
      <w:tr w:rsidR="00C04A75" w:rsidRPr="006265C8" w:rsidTr="00990251">
        <w:trPr>
          <w:trHeight w:val="80"/>
        </w:trPr>
        <w:tc>
          <w:tcPr>
            <w:tcW w:w="4395" w:type="dxa"/>
          </w:tcPr>
          <w:p w:rsidR="00C04A75" w:rsidRPr="006265C8" w:rsidRDefault="00C04A75" w:rsidP="00990251">
            <w:pPr>
              <w:tabs>
                <w:tab w:val="left" w:pos="5670"/>
              </w:tabs>
              <w:jc w:val="both"/>
              <w:rPr>
                <w:sz w:val="28"/>
                <w:szCs w:val="28"/>
              </w:rPr>
            </w:pPr>
            <w:r w:rsidRPr="006265C8">
              <w:rPr>
                <w:sz w:val="28"/>
                <w:szCs w:val="28"/>
              </w:rPr>
              <w:t>2. Знання спеціального</w:t>
            </w:r>
          </w:p>
          <w:p w:rsidR="00C04A75" w:rsidRPr="006265C8" w:rsidRDefault="00C04A75" w:rsidP="00990251">
            <w:pPr>
              <w:tabs>
                <w:tab w:val="left" w:pos="5670"/>
              </w:tabs>
              <w:jc w:val="both"/>
              <w:rPr>
                <w:sz w:val="28"/>
                <w:szCs w:val="28"/>
              </w:rPr>
            </w:pPr>
            <w:r w:rsidRPr="006265C8">
              <w:rPr>
                <w:sz w:val="28"/>
                <w:szCs w:val="28"/>
              </w:rPr>
              <w:t>законодавства</w:t>
            </w:r>
          </w:p>
        </w:tc>
        <w:tc>
          <w:tcPr>
            <w:tcW w:w="5953" w:type="dxa"/>
          </w:tcPr>
          <w:p w:rsidR="00C04A75" w:rsidRPr="00311A87" w:rsidRDefault="00C04A75" w:rsidP="00990251">
            <w:pPr>
              <w:pStyle w:val="a7"/>
              <w:tabs>
                <w:tab w:val="left" w:pos="5670"/>
              </w:tabs>
              <w:spacing w:before="0" w:beforeAutospacing="0" w:after="0" w:afterAutospacing="0"/>
              <w:ind w:left="141" w:right="148"/>
              <w:jc w:val="both"/>
              <w:rPr>
                <w:sz w:val="28"/>
                <w:szCs w:val="28"/>
                <w:lang w:val="uk-UA"/>
              </w:rPr>
            </w:pPr>
            <w:r w:rsidRPr="006265C8">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C04A75" w:rsidRDefault="00C04A75" w:rsidP="00C04A75">
      <w:pPr>
        <w:rPr>
          <w:b/>
          <w:sz w:val="28"/>
          <w:szCs w:val="28"/>
          <w:lang w:eastAsia="en-US"/>
        </w:rPr>
      </w:pPr>
    </w:p>
    <w:p w:rsidR="00C04A75" w:rsidRPr="003D1E35" w:rsidRDefault="00C04A75" w:rsidP="00C04A75">
      <w:pPr>
        <w:jc w:val="center"/>
        <w:rPr>
          <w:b/>
          <w:sz w:val="16"/>
          <w:szCs w:val="16"/>
          <w:lang w:eastAsia="en-US"/>
        </w:rPr>
      </w:pPr>
      <w:r>
        <w:rPr>
          <w:b/>
          <w:sz w:val="16"/>
          <w:szCs w:val="16"/>
          <w:lang w:eastAsia="en-US"/>
        </w:rPr>
        <w:t xml:space="preserve"> </w:t>
      </w:r>
    </w:p>
    <w:p w:rsidR="006465AF" w:rsidRDefault="00C04A75" w:rsidP="00C04A75">
      <w:pPr>
        <w:jc w:val="center"/>
        <w:rPr>
          <w:b/>
          <w:sz w:val="28"/>
          <w:szCs w:val="28"/>
          <w:lang w:eastAsia="en-US"/>
        </w:rPr>
      </w:pPr>
      <w:r>
        <w:rPr>
          <w:b/>
          <w:sz w:val="28"/>
          <w:szCs w:val="28"/>
          <w:lang w:eastAsia="en-US"/>
        </w:rPr>
        <w:t xml:space="preserve">                                                 </w:t>
      </w:r>
    </w:p>
    <w:p w:rsidR="007A0E41" w:rsidRDefault="007A0E41" w:rsidP="00A37EF8">
      <w:pPr>
        <w:jc w:val="center"/>
        <w:rPr>
          <w:b/>
          <w:sz w:val="28"/>
          <w:szCs w:val="28"/>
          <w:lang w:eastAsia="en-US"/>
        </w:rPr>
      </w:pPr>
    </w:p>
    <w:p w:rsidR="007A0E41" w:rsidRDefault="007A0E41" w:rsidP="00A37EF8">
      <w:pPr>
        <w:jc w:val="center"/>
        <w:rPr>
          <w:b/>
          <w:sz w:val="28"/>
          <w:szCs w:val="28"/>
          <w:lang w:eastAsia="en-US"/>
        </w:rPr>
      </w:pPr>
    </w:p>
    <w:p w:rsidR="007A0E41" w:rsidRDefault="007A0E41" w:rsidP="00A37EF8">
      <w:pPr>
        <w:jc w:val="center"/>
        <w:rPr>
          <w:b/>
          <w:sz w:val="28"/>
          <w:szCs w:val="28"/>
          <w:lang w:eastAsia="en-US"/>
        </w:rPr>
      </w:pPr>
    </w:p>
    <w:p w:rsidR="007A0E41" w:rsidRDefault="007A0E41" w:rsidP="00A37EF8">
      <w:pPr>
        <w:jc w:val="center"/>
        <w:rPr>
          <w:b/>
          <w:sz w:val="28"/>
          <w:szCs w:val="28"/>
          <w:lang w:eastAsia="en-US"/>
        </w:rPr>
      </w:pPr>
    </w:p>
    <w:p w:rsidR="00A37EF8" w:rsidRDefault="00A37EF8" w:rsidP="00A37EF8">
      <w:pPr>
        <w:jc w:val="center"/>
        <w:rPr>
          <w:b/>
          <w:sz w:val="28"/>
          <w:szCs w:val="28"/>
          <w:lang w:eastAsia="en-US"/>
        </w:rPr>
      </w:pPr>
      <w:r>
        <w:rPr>
          <w:b/>
          <w:sz w:val="28"/>
          <w:szCs w:val="28"/>
          <w:lang w:eastAsia="en-US"/>
        </w:rPr>
        <w:t>УМОВИ</w:t>
      </w:r>
    </w:p>
    <w:p w:rsidR="00A37EF8" w:rsidRDefault="00A37EF8" w:rsidP="00A37EF8">
      <w:pPr>
        <w:jc w:val="center"/>
        <w:rPr>
          <w:b/>
          <w:sz w:val="28"/>
          <w:szCs w:val="28"/>
          <w:lang w:eastAsia="en-US"/>
        </w:rPr>
      </w:pPr>
      <w:r>
        <w:rPr>
          <w:b/>
          <w:sz w:val="28"/>
          <w:szCs w:val="28"/>
          <w:lang w:eastAsia="en-US"/>
        </w:rPr>
        <w:t xml:space="preserve">проведення конкурсу на зайняття вакантних посад </w:t>
      </w:r>
      <w:r w:rsidR="000811CF">
        <w:rPr>
          <w:b/>
          <w:sz w:val="28"/>
          <w:szCs w:val="28"/>
          <w:lang w:eastAsia="en-US"/>
        </w:rPr>
        <w:t xml:space="preserve">контролера ІІ категорії </w:t>
      </w:r>
      <w:r>
        <w:rPr>
          <w:b/>
          <w:sz w:val="28"/>
          <w:szCs w:val="28"/>
          <w:lang w:eastAsia="en-US"/>
        </w:rPr>
        <w:t>територіального управління Служби судової охорони у Волинській області</w:t>
      </w:r>
    </w:p>
    <w:p w:rsidR="006465AF" w:rsidRPr="00C04A75" w:rsidRDefault="006465AF" w:rsidP="00C04A75">
      <w:pPr>
        <w:jc w:val="center"/>
        <w:rPr>
          <w:b/>
          <w:sz w:val="28"/>
          <w:szCs w:val="28"/>
          <w:lang w:eastAsia="en-US"/>
        </w:rPr>
      </w:pPr>
      <w:r>
        <w:rPr>
          <w:b/>
          <w:sz w:val="28"/>
          <w:szCs w:val="28"/>
          <w:lang w:eastAsia="en-US"/>
        </w:rPr>
        <w:t xml:space="preserve">( </w:t>
      </w:r>
      <w:r w:rsidR="000811CF" w:rsidRPr="000811CF">
        <w:rPr>
          <w:sz w:val="28"/>
          <w:szCs w:val="28"/>
          <w:lang w:eastAsia="en-US"/>
        </w:rPr>
        <w:t>3 посади молодшого складу</w:t>
      </w:r>
      <w:r>
        <w:rPr>
          <w:b/>
          <w:sz w:val="28"/>
          <w:szCs w:val="28"/>
          <w:lang w:eastAsia="en-US"/>
        </w:rPr>
        <w:t>)</w:t>
      </w:r>
    </w:p>
    <w:p w:rsidR="006465AF" w:rsidRPr="009E40EE" w:rsidRDefault="006465AF" w:rsidP="00C04A75">
      <w:pPr>
        <w:pStyle w:val="a9"/>
        <w:jc w:val="both"/>
        <w:rPr>
          <w:sz w:val="28"/>
          <w:szCs w:val="28"/>
          <w:lang w:eastAsia="ru-RU"/>
        </w:rPr>
      </w:pPr>
    </w:p>
    <w:p w:rsidR="00A37EF8" w:rsidRPr="009E40EE" w:rsidRDefault="00A37EF8" w:rsidP="009E40EE">
      <w:pPr>
        <w:pStyle w:val="a9"/>
        <w:ind w:firstLine="426"/>
        <w:jc w:val="both"/>
        <w:rPr>
          <w:sz w:val="28"/>
          <w:szCs w:val="28"/>
        </w:rPr>
      </w:pPr>
      <w:r w:rsidRPr="009E40EE">
        <w:rPr>
          <w:sz w:val="28"/>
          <w:szCs w:val="28"/>
        </w:rPr>
        <w:t xml:space="preserve">контролер ІІ категорії 3 відділення 2 взводу охорони 1 підрозділу охорони територіального управління (з дислокацією смт </w:t>
      </w:r>
      <w:bookmarkStart w:id="0" w:name="_GoBack"/>
      <w:bookmarkEnd w:id="0"/>
      <w:r w:rsidRPr="009E40EE">
        <w:rPr>
          <w:sz w:val="28"/>
          <w:szCs w:val="28"/>
        </w:rPr>
        <w:t xml:space="preserve">Локачі);  </w:t>
      </w:r>
    </w:p>
    <w:p w:rsidR="00A37EF8" w:rsidRPr="009E40EE" w:rsidRDefault="00A37EF8" w:rsidP="009E40EE">
      <w:pPr>
        <w:pStyle w:val="a9"/>
        <w:ind w:firstLine="426"/>
        <w:jc w:val="both"/>
        <w:rPr>
          <w:sz w:val="28"/>
          <w:szCs w:val="28"/>
        </w:rPr>
      </w:pPr>
      <w:r w:rsidRPr="009E40EE">
        <w:rPr>
          <w:sz w:val="28"/>
          <w:szCs w:val="28"/>
          <w:lang w:eastAsia="ru-RU"/>
        </w:rPr>
        <w:t xml:space="preserve">контролер IІ категорії 4 відділення 3 взводу охорони 1 підрозділу охорони територіального управління </w:t>
      </w:r>
      <w:r w:rsidRPr="009E40EE">
        <w:rPr>
          <w:sz w:val="28"/>
          <w:szCs w:val="28"/>
        </w:rPr>
        <w:t>(з дислокацією м. Рожище)</w:t>
      </w:r>
      <w:r w:rsidRPr="009E40EE">
        <w:rPr>
          <w:sz w:val="28"/>
          <w:szCs w:val="28"/>
          <w:lang w:eastAsia="ru-RU"/>
        </w:rPr>
        <w:t xml:space="preserve">; </w:t>
      </w:r>
    </w:p>
    <w:p w:rsidR="00A37EF8" w:rsidRPr="009E40EE" w:rsidRDefault="00A37EF8" w:rsidP="009E40EE">
      <w:pPr>
        <w:pStyle w:val="a9"/>
        <w:ind w:firstLine="426"/>
        <w:jc w:val="both"/>
        <w:rPr>
          <w:sz w:val="28"/>
          <w:szCs w:val="28"/>
          <w:lang w:eastAsia="ru-RU"/>
        </w:rPr>
      </w:pPr>
      <w:r w:rsidRPr="009E40EE">
        <w:rPr>
          <w:sz w:val="28"/>
          <w:szCs w:val="28"/>
          <w:lang w:eastAsia="ru-RU"/>
        </w:rPr>
        <w:t xml:space="preserve">контролер IІ категорії 1 відділення </w:t>
      </w:r>
      <w:r w:rsidR="003A6B8F" w:rsidRPr="009E40EE">
        <w:rPr>
          <w:sz w:val="28"/>
          <w:szCs w:val="28"/>
          <w:lang w:eastAsia="ru-RU"/>
        </w:rPr>
        <w:t>4</w:t>
      </w:r>
      <w:r w:rsidRPr="009E40EE">
        <w:rPr>
          <w:sz w:val="28"/>
          <w:szCs w:val="28"/>
          <w:lang w:eastAsia="ru-RU"/>
        </w:rPr>
        <w:t xml:space="preserve"> взводу охорони 2 підрозділу охорони територіального управління </w:t>
      </w:r>
      <w:r w:rsidRPr="009E40EE">
        <w:rPr>
          <w:sz w:val="28"/>
          <w:szCs w:val="28"/>
        </w:rPr>
        <w:t>(з дислокацією м. Володимир)</w:t>
      </w:r>
      <w:r w:rsidRPr="009E40EE">
        <w:rPr>
          <w:sz w:val="28"/>
          <w:szCs w:val="28"/>
          <w:lang w:eastAsia="ru-RU"/>
        </w:rPr>
        <w:t>.</w:t>
      </w:r>
    </w:p>
    <w:p w:rsidR="008248A4" w:rsidRPr="009E40EE" w:rsidRDefault="008248A4" w:rsidP="009E40EE">
      <w:pPr>
        <w:pStyle w:val="a9"/>
        <w:jc w:val="both"/>
        <w:rPr>
          <w:sz w:val="28"/>
          <w:szCs w:val="28"/>
          <w:lang w:eastAsia="ru-RU"/>
        </w:rPr>
      </w:pPr>
    </w:p>
    <w:p w:rsidR="00A37EF8" w:rsidRDefault="00A37EF8" w:rsidP="00A37EF8">
      <w:pPr>
        <w:jc w:val="center"/>
        <w:rPr>
          <w:b/>
          <w:sz w:val="28"/>
          <w:szCs w:val="28"/>
        </w:rPr>
      </w:pPr>
      <w:r>
        <w:rPr>
          <w:b/>
          <w:sz w:val="28"/>
          <w:szCs w:val="28"/>
        </w:rPr>
        <w:t>Загальні умови</w:t>
      </w:r>
    </w:p>
    <w:p w:rsidR="00A37EF8" w:rsidRDefault="00A37EF8" w:rsidP="00A37EF8">
      <w:pPr>
        <w:jc w:val="center"/>
        <w:rPr>
          <w:b/>
          <w:sz w:val="16"/>
          <w:szCs w:val="16"/>
        </w:rPr>
      </w:pPr>
    </w:p>
    <w:p w:rsidR="00A37EF8" w:rsidRDefault="00A37EF8" w:rsidP="00A37EF8">
      <w:pPr>
        <w:ind w:firstLine="709"/>
        <w:jc w:val="both"/>
        <w:rPr>
          <w:sz w:val="28"/>
          <w:szCs w:val="28"/>
        </w:rPr>
      </w:pPr>
      <w:r>
        <w:rPr>
          <w:sz w:val="28"/>
          <w:szCs w:val="28"/>
        </w:rPr>
        <w:t xml:space="preserve">1. Основні повноваження контролера </w:t>
      </w:r>
      <w:r>
        <w:rPr>
          <w:sz w:val="28"/>
          <w:szCs w:val="28"/>
          <w:lang w:val="en-US"/>
        </w:rPr>
        <w:t>II</w:t>
      </w:r>
      <w:r>
        <w:rPr>
          <w:sz w:val="28"/>
          <w:szCs w:val="28"/>
        </w:rPr>
        <w:t xml:space="preserve"> категорії взводу охорони підрозділу охорони </w:t>
      </w:r>
      <w:r>
        <w:rPr>
          <w:sz w:val="28"/>
          <w:szCs w:val="28"/>
          <w:lang w:eastAsia="en-US"/>
        </w:rPr>
        <w:t>територіального управління</w:t>
      </w:r>
      <w:r>
        <w:rPr>
          <w:sz w:val="28"/>
          <w:szCs w:val="28"/>
        </w:rPr>
        <w:t xml:space="preserve"> Служби судової охорони у Волинській області (далі </w:t>
      </w:r>
      <w:r>
        <w:rPr>
          <w:sz w:val="28"/>
          <w:szCs w:val="28"/>
        </w:rPr>
        <w:softHyphen/>
        <w:t xml:space="preserve"> територіального управління): </w:t>
      </w:r>
    </w:p>
    <w:p w:rsidR="00A37EF8" w:rsidRDefault="00A37EF8" w:rsidP="00A37EF8">
      <w:pPr>
        <w:tabs>
          <w:tab w:val="left" w:pos="1418"/>
        </w:tabs>
        <w:ind w:firstLine="567"/>
        <w:jc w:val="both"/>
        <w:rPr>
          <w:sz w:val="28"/>
          <w:szCs w:val="28"/>
        </w:rPr>
      </w:pPr>
      <w:r>
        <w:rPr>
          <w:sz w:val="28"/>
          <w:szCs w:val="28"/>
        </w:rPr>
        <w:t xml:space="preserve">1) </w:t>
      </w:r>
      <w:r w:rsidR="008248A4">
        <w:rPr>
          <w:sz w:val="28"/>
          <w:szCs w:val="28"/>
        </w:rPr>
        <w:t xml:space="preserve">   </w:t>
      </w:r>
      <w:r>
        <w:rPr>
          <w:sz w:val="28"/>
          <w:szCs w:val="28"/>
        </w:rPr>
        <w:t>здійснює завдання із забезпечення охорони судів, органів та установ системи правосуддя;</w:t>
      </w:r>
    </w:p>
    <w:p w:rsidR="00A37EF8" w:rsidRDefault="00A37EF8" w:rsidP="00A37EF8">
      <w:pPr>
        <w:tabs>
          <w:tab w:val="left" w:pos="1418"/>
        </w:tabs>
        <w:ind w:firstLine="567"/>
        <w:jc w:val="both"/>
        <w:rPr>
          <w:sz w:val="28"/>
          <w:szCs w:val="28"/>
        </w:rPr>
      </w:pPr>
      <w:r>
        <w:rPr>
          <w:sz w:val="28"/>
          <w:szCs w:val="28"/>
        </w:rPr>
        <w:t xml:space="preserve">2) </w:t>
      </w:r>
      <w:r w:rsidR="008248A4">
        <w:rPr>
          <w:sz w:val="28"/>
          <w:szCs w:val="28"/>
        </w:rPr>
        <w:t xml:space="preserve">  </w:t>
      </w:r>
      <w:r>
        <w:rPr>
          <w:sz w:val="28"/>
          <w:szCs w:val="28"/>
        </w:rPr>
        <w:t>забезпечує пропуск осіб до будинків (приміщень) судів, органів та установ системи правосуддя та на їх територію транспортних засобів;</w:t>
      </w:r>
    </w:p>
    <w:p w:rsidR="00A37EF8" w:rsidRDefault="00A37EF8" w:rsidP="00A37EF8">
      <w:pPr>
        <w:tabs>
          <w:tab w:val="left" w:pos="1418"/>
        </w:tabs>
        <w:ind w:firstLine="567"/>
        <w:jc w:val="both"/>
        <w:rPr>
          <w:sz w:val="28"/>
          <w:szCs w:val="28"/>
        </w:rPr>
      </w:pPr>
      <w:r>
        <w:rPr>
          <w:sz w:val="28"/>
          <w:szCs w:val="28"/>
        </w:rPr>
        <w:t xml:space="preserve">3) </w:t>
      </w:r>
      <w:r w:rsidR="008248A4">
        <w:rPr>
          <w:sz w:val="28"/>
          <w:szCs w:val="28"/>
        </w:rPr>
        <w:t xml:space="preserve">  </w:t>
      </w:r>
      <w:r>
        <w:rPr>
          <w:sz w:val="28"/>
          <w:szCs w:val="28"/>
        </w:rPr>
        <w:t>забезпечує підтримання та реагує на порушення громадського порядку під час розгляду справ судом, вживає заходів до припинення проявів неповаги до суду;</w:t>
      </w:r>
    </w:p>
    <w:p w:rsidR="00A37EF8" w:rsidRDefault="00A37EF8" w:rsidP="00A37EF8">
      <w:pPr>
        <w:tabs>
          <w:tab w:val="left" w:pos="1418"/>
        </w:tabs>
        <w:ind w:firstLine="567"/>
        <w:jc w:val="both"/>
        <w:rPr>
          <w:sz w:val="28"/>
          <w:szCs w:val="28"/>
        </w:rPr>
      </w:pPr>
      <w:r>
        <w:rPr>
          <w:sz w:val="28"/>
          <w:szCs w:val="28"/>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A37EF8" w:rsidRDefault="00A37EF8" w:rsidP="00A37EF8">
      <w:pPr>
        <w:tabs>
          <w:tab w:val="left" w:pos="1418"/>
        </w:tabs>
        <w:ind w:firstLine="567"/>
        <w:jc w:val="both"/>
        <w:rPr>
          <w:sz w:val="28"/>
          <w:szCs w:val="28"/>
        </w:rPr>
      </w:pPr>
      <w:r>
        <w:rPr>
          <w:sz w:val="28"/>
          <w:szCs w:val="28"/>
        </w:rPr>
        <w:t xml:space="preserve">5) </w:t>
      </w:r>
      <w:r w:rsidR="008248A4">
        <w:rPr>
          <w:sz w:val="28"/>
          <w:szCs w:val="28"/>
        </w:rPr>
        <w:t xml:space="preserve">   </w:t>
      </w:r>
      <w:r>
        <w:rPr>
          <w:sz w:val="28"/>
          <w:szCs w:val="28"/>
        </w:rPr>
        <w:t>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rsidR="00A37EF8" w:rsidRDefault="00A37EF8" w:rsidP="00A37EF8">
      <w:pPr>
        <w:spacing w:before="120" w:after="120"/>
        <w:ind w:firstLine="851"/>
        <w:jc w:val="center"/>
        <w:rPr>
          <w:sz w:val="28"/>
          <w:szCs w:val="28"/>
        </w:rPr>
      </w:pPr>
      <w:r>
        <w:rPr>
          <w:b/>
          <w:sz w:val="28"/>
          <w:szCs w:val="28"/>
        </w:rPr>
        <w:t>Умови оплати праці</w:t>
      </w:r>
    </w:p>
    <w:p w:rsidR="00A37EF8" w:rsidRDefault="00A37EF8" w:rsidP="00A37EF8">
      <w:pPr>
        <w:ind w:firstLine="851"/>
        <w:jc w:val="both"/>
        <w:rPr>
          <w:sz w:val="28"/>
          <w:szCs w:val="28"/>
        </w:rPr>
      </w:pPr>
      <w:r>
        <w:rPr>
          <w:sz w:val="28"/>
          <w:szCs w:val="28"/>
        </w:rPr>
        <w:t xml:space="preserve">1) </w:t>
      </w:r>
      <w:r w:rsidR="008248A4">
        <w:rPr>
          <w:sz w:val="28"/>
          <w:szCs w:val="28"/>
        </w:rPr>
        <w:t xml:space="preserve"> </w:t>
      </w:r>
      <w:r>
        <w:rPr>
          <w:sz w:val="28"/>
          <w:szCs w:val="28"/>
        </w:rPr>
        <w:t>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A37EF8" w:rsidRDefault="00A37EF8" w:rsidP="00A37EF8">
      <w:pPr>
        <w:ind w:firstLine="851"/>
        <w:jc w:val="both"/>
        <w:rPr>
          <w:sz w:val="28"/>
          <w:szCs w:val="28"/>
        </w:rPr>
      </w:pPr>
      <w:r>
        <w:rPr>
          <w:sz w:val="28"/>
          <w:szCs w:val="28"/>
        </w:rPr>
        <w:t xml:space="preserve">2) </w:t>
      </w:r>
      <w:r w:rsidR="008248A4">
        <w:rPr>
          <w:sz w:val="28"/>
          <w:szCs w:val="28"/>
        </w:rPr>
        <w:t xml:space="preserve">  </w:t>
      </w:r>
      <w:r>
        <w:rPr>
          <w:sz w:val="28"/>
          <w:szCs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w:t>
      </w:r>
    </w:p>
    <w:p w:rsidR="00A37EF8" w:rsidRDefault="00A37EF8" w:rsidP="00A37EF8">
      <w:pPr>
        <w:jc w:val="both"/>
        <w:rPr>
          <w:sz w:val="28"/>
          <w:szCs w:val="28"/>
        </w:rPr>
      </w:pPr>
      <w:r>
        <w:rPr>
          <w:sz w:val="28"/>
          <w:szCs w:val="28"/>
        </w:rPr>
        <w:t xml:space="preserve">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37EF8" w:rsidRDefault="00A37EF8" w:rsidP="00A37EF8">
      <w:pPr>
        <w:ind w:firstLine="851"/>
        <w:jc w:val="both"/>
        <w:rPr>
          <w:b/>
          <w:sz w:val="28"/>
          <w:szCs w:val="28"/>
        </w:rPr>
      </w:pPr>
      <w:r>
        <w:rPr>
          <w:b/>
          <w:sz w:val="28"/>
          <w:szCs w:val="28"/>
        </w:rPr>
        <w:t>Перелік документів, необхідних для участі в конкурсі, та строк їх подання:</w:t>
      </w:r>
    </w:p>
    <w:p w:rsidR="00A37EF8" w:rsidRDefault="00A37EF8" w:rsidP="00A37EF8">
      <w:pPr>
        <w:ind w:firstLine="851"/>
        <w:jc w:val="both"/>
        <w:rPr>
          <w:sz w:val="28"/>
          <w:szCs w:val="28"/>
        </w:rPr>
      </w:pPr>
      <w:r>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w:t>
      </w:r>
      <w:r>
        <w:rPr>
          <w:sz w:val="28"/>
          <w:szCs w:val="28"/>
        </w:rP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rsidR="00A37EF8" w:rsidRDefault="00A37EF8" w:rsidP="00A37EF8">
      <w:pPr>
        <w:ind w:firstLine="851"/>
        <w:jc w:val="both"/>
        <w:rPr>
          <w:sz w:val="28"/>
          <w:szCs w:val="28"/>
        </w:rPr>
      </w:pPr>
      <w:r>
        <w:rPr>
          <w:sz w:val="28"/>
          <w:szCs w:val="28"/>
        </w:rPr>
        <w:t xml:space="preserve">2) </w:t>
      </w:r>
      <w:r w:rsidR="008248A4">
        <w:rPr>
          <w:sz w:val="28"/>
          <w:szCs w:val="28"/>
        </w:rPr>
        <w:t xml:space="preserve"> </w:t>
      </w:r>
      <w:r>
        <w:rPr>
          <w:sz w:val="28"/>
          <w:szCs w:val="28"/>
        </w:rPr>
        <w:t xml:space="preserve">копія паспорта громадянина України; </w:t>
      </w:r>
    </w:p>
    <w:p w:rsidR="00A37EF8" w:rsidRDefault="00A37EF8" w:rsidP="00A37EF8">
      <w:pPr>
        <w:ind w:firstLine="851"/>
        <w:jc w:val="both"/>
        <w:rPr>
          <w:sz w:val="28"/>
          <w:szCs w:val="28"/>
        </w:rPr>
      </w:pPr>
      <w:r>
        <w:rPr>
          <w:sz w:val="28"/>
          <w:szCs w:val="28"/>
        </w:rPr>
        <w:t xml:space="preserve">3) </w:t>
      </w:r>
      <w:r w:rsidR="008248A4">
        <w:rPr>
          <w:sz w:val="28"/>
          <w:szCs w:val="28"/>
        </w:rPr>
        <w:t xml:space="preserve"> </w:t>
      </w:r>
      <w:r>
        <w:rPr>
          <w:sz w:val="28"/>
          <w:szCs w:val="28"/>
        </w:rPr>
        <w:t xml:space="preserve">копія (копії) документа (документів) про освіту; </w:t>
      </w:r>
    </w:p>
    <w:p w:rsidR="00A37EF8" w:rsidRDefault="00A37EF8" w:rsidP="00A37EF8">
      <w:pPr>
        <w:ind w:firstLine="851"/>
        <w:jc w:val="both"/>
        <w:rPr>
          <w:sz w:val="28"/>
          <w:szCs w:val="28"/>
        </w:rPr>
      </w:pPr>
      <w:r>
        <w:rPr>
          <w:sz w:val="28"/>
          <w:szCs w:val="28"/>
        </w:rPr>
        <w:t>4)</w:t>
      </w:r>
      <w:r w:rsidR="008248A4">
        <w:rPr>
          <w:sz w:val="28"/>
          <w:szCs w:val="28"/>
        </w:rPr>
        <w:t xml:space="preserve"> </w:t>
      </w:r>
      <w:r>
        <w:rPr>
          <w:sz w:val="28"/>
          <w:szCs w:val="28"/>
        </w:rPr>
        <w:t xml:space="preserve">заповнена особова картка визначеного зразка (типова форма №П-2), автобіографія, фотокартка розміром 30 х 40 мм; </w:t>
      </w:r>
    </w:p>
    <w:p w:rsidR="00A37EF8" w:rsidRDefault="00A37EF8" w:rsidP="00A37EF8">
      <w:pPr>
        <w:ind w:firstLine="851"/>
        <w:jc w:val="both"/>
        <w:rPr>
          <w:sz w:val="28"/>
          <w:szCs w:val="28"/>
        </w:rPr>
      </w:pPr>
      <w:r>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rsidR="00A37EF8" w:rsidRDefault="00A37EF8" w:rsidP="00A37EF8">
      <w:pPr>
        <w:ind w:firstLine="851"/>
        <w:jc w:val="both"/>
        <w:rPr>
          <w:sz w:val="28"/>
          <w:szCs w:val="28"/>
        </w:rPr>
      </w:pPr>
      <w:r>
        <w:rPr>
          <w:sz w:val="28"/>
          <w:szCs w:val="28"/>
        </w:rPr>
        <w:t xml:space="preserve">6) </w:t>
      </w:r>
      <w:r w:rsidR="008248A4">
        <w:rPr>
          <w:sz w:val="28"/>
          <w:szCs w:val="28"/>
        </w:rPr>
        <w:t xml:space="preserve"> </w:t>
      </w:r>
      <w:r>
        <w:rPr>
          <w:sz w:val="28"/>
          <w:szCs w:val="28"/>
        </w:rPr>
        <w:t xml:space="preserve">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rsidR="00A37EF8" w:rsidRPr="00EE5D02" w:rsidRDefault="00A37EF8" w:rsidP="00A37EF8">
      <w:pPr>
        <w:ind w:firstLine="851"/>
        <w:jc w:val="both"/>
        <w:rPr>
          <w:sz w:val="28"/>
          <w:szCs w:val="28"/>
        </w:rPr>
      </w:pPr>
      <w:r>
        <w:rPr>
          <w:sz w:val="28"/>
          <w:szCs w:val="28"/>
        </w:rPr>
        <w:t xml:space="preserve">7) медична довідка про стан здоров’я (за формою№ 086/о), </w:t>
      </w:r>
      <w:r w:rsidRPr="00EE5D02">
        <w:rPr>
          <w:color w:val="000000"/>
          <w:sz w:val="28"/>
          <w:szCs w:val="28"/>
          <w:shd w:val="clear" w:color="auto" w:fill="FFFFFF"/>
        </w:rPr>
        <w:t>документи медичних установ установленої форми про проходження психіатричного (за формою №122-2/о) та наркологічного оглядів (за формою № 140/о)</w:t>
      </w:r>
      <w:r>
        <w:rPr>
          <w:color w:val="000000"/>
          <w:sz w:val="28"/>
          <w:szCs w:val="28"/>
          <w:shd w:val="clear" w:color="auto" w:fill="FFFFFF"/>
        </w:rPr>
        <w:t>;</w:t>
      </w:r>
      <w:r w:rsidRPr="00EE5D02">
        <w:rPr>
          <w:color w:val="000000"/>
          <w:sz w:val="28"/>
          <w:szCs w:val="28"/>
          <w:shd w:val="clear" w:color="auto" w:fill="FFFFFF"/>
        </w:rPr>
        <w:t xml:space="preserve"> </w:t>
      </w:r>
    </w:p>
    <w:p w:rsidR="00A37EF8" w:rsidRDefault="00A37EF8" w:rsidP="00A37EF8">
      <w:pPr>
        <w:ind w:firstLine="851"/>
        <w:jc w:val="both"/>
        <w:rPr>
          <w:sz w:val="28"/>
          <w:szCs w:val="28"/>
        </w:rPr>
      </w:pPr>
      <w:r>
        <w:rPr>
          <w:sz w:val="28"/>
          <w:szCs w:val="28"/>
        </w:rPr>
        <w:t xml:space="preserve">8) 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w:t>
      </w:r>
    </w:p>
    <w:p w:rsidR="00A37EF8" w:rsidRDefault="00A37EF8" w:rsidP="00A37EF8">
      <w:pPr>
        <w:ind w:firstLine="851"/>
        <w:jc w:val="both"/>
        <w:rPr>
          <w:sz w:val="28"/>
          <w:szCs w:val="28"/>
        </w:rPr>
      </w:pPr>
      <w:r>
        <w:rPr>
          <w:sz w:val="28"/>
          <w:szCs w:val="28"/>
        </w:rPr>
        <w:t>9) копія (витяг) з послужного списку особам, які проходили (прохо</w:t>
      </w:r>
      <w:r w:rsidR="008248A4">
        <w:rPr>
          <w:sz w:val="28"/>
          <w:szCs w:val="28"/>
        </w:rPr>
        <w:t>д</w:t>
      </w:r>
      <w:r>
        <w:rPr>
          <w:sz w:val="28"/>
          <w:szCs w:val="28"/>
        </w:rPr>
        <w:t>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rsidR="00A37EF8" w:rsidRDefault="00A37EF8" w:rsidP="00A37EF8">
      <w:pPr>
        <w:ind w:firstLine="851"/>
        <w:jc w:val="both"/>
        <w:rPr>
          <w:sz w:val="28"/>
          <w:szCs w:val="28"/>
        </w:rPr>
      </w:pPr>
      <w:r>
        <w:rPr>
          <w:sz w:val="28"/>
          <w:szCs w:val="28"/>
        </w:rPr>
        <w:t xml:space="preserve">10) </w:t>
      </w:r>
      <w:r w:rsidR="008248A4">
        <w:rPr>
          <w:sz w:val="28"/>
          <w:szCs w:val="28"/>
        </w:rPr>
        <w:t xml:space="preserve"> </w:t>
      </w:r>
      <w:r>
        <w:rPr>
          <w:sz w:val="28"/>
          <w:szCs w:val="28"/>
        </w:rPr>
        <w:t xml:space="preserve">довідка </w:t>
      </w:r>
      <w:r>
        <w:rPr>
          <w:color w:val="000000"/>
          <w:sz w:val="28"/>
          <w:szCs w:val="28"/>
          <w:shd w:val="clear" w:color="auto" w:fill="FFFFFF"/>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Pr>
          <w:sz w:val="28"/>
          <w:szCs w:val="28"/>
        </w:rPr>
        <w:t>(повна);</w:t>
      </w:r>
    </w:p>
    <w:p w:rsidR="00A37EF8" w:rsidRDefault="00A37EF8" w:rsidP="00A37EF8">
      <w:pPr>
        <w:ind w:firstLine="851"/>
        <w:jc w:val="both"/>
        <w:rPr>
          <w:sz w:val="28"/>
          <w:szCs w:val="28"/>
        </w:rPr>
      </w:pPr>
      <w:r>
        <w:rPr>
          <w:sz w:val="28"/>
          <w:szCs w:val="28"/>
        </w:rPr>
        <w:t xml:space="preserve"> </w:t>
      </w:r>
      <w:r>
        <w:rPr>
          <w:color w:val="333333"/>
          <w:sz w:val="28"/>
          <w:szCs w:val="28"/>
        </w:rPr>
        <w:t>1</w:t>
      </w:r>
      <w:r>
        <w:rPr>
          <w:sz w:val="28"/>
          <w:szCs w:val="28"/>
        </w:rPr>
        <w:t xml:space="preserve">1) </w:t>
      </w:r>
      <w:r w:rsidR="008248A4">
        <w:rPr>
          <w:sz w:val="28"/>
          <w:szCs w:val="28"/>
        </w:rPr>
        <w:t xml:space="preserve"> </w:t>
      </w:r>
      <w:r>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w:t>
      </w:r>
    </w:p>
    <w:p w:rsidR="00A37EF8" w:rsidRDefault="00A37EF8" w:rsidP="00A37EF8">
      <w:pPr>
        <w:pStyle w:val="a7"/>
        <w:spacing w:before="0" w:beforeAutospacing="0" w:after="0" w:afterAutospacing="0"/>
        <w:ind w:firstLine="851"/>
        <w:jc w:val="both"/>
        <w:rPr>
          <w:color w:val="000000"/>
          <w:sz w:val="28"/>
          <w:szCs w:val="28"/>
        </w:rPr>
      </w:pPr>
      <w:r>
        <w:rPr>
          <w:sz w:val="28"/>
          <w:szCs w:val="28"/>
        </w:rPr>
        <w:t> </w:t>
      </w:r>
      <w:r>
        <w:rPr>
          <w:color w:val="000000"/>
          <w:sz w:val="28"/>
          <w:szCs w:val="28"/>
        </w:rPr>
        <w:t xml:space="preserve">Особа, яка </w:t>
      </w:r>
      <w:proofErr w:type="spellStart"/>
      <w:r>
        <w:rPr>
          <w:color w:val="000000"/>
          <w:sz w:val="28"/>
          <w:szCs w:val="28"/>
        </w:rPr>
        <w:t>бажає</w:t>
      </w:r>
      <w:proofErr w:type="spellEnd"/>
      <w:r>
        <w:rPr>
          <w:color w:val="000000"/>
          <w:sz w:val="28"/>
          <w:szCs w:val="28"/>
        </w:rPr>
        <w:t xml:space="preserve"> </w:t>
      </w:r>
      <w:proofErr w:type="spellStart"/>
      <w:r>
        <w:rPr>
          <w:color w:val="000000"/>
          <w:sz w:val="28"/>
          <w:szCs w:val="28"/>
        </w:rPr>
        <w:t>взяти</w:t>
      </w:r>
      <w:proofErr w:type="spellEnd"/>
      <w:r>
        <w:rPr>
          <w:color w:val="000000"/>
          <w:sz w:val="28"/>
          <w:szCs w:val="28"/>
        </w:rPr>
        <w:t xml:space="preserve"> участь у </w:t>
      </w:r>
      <w:proofErr w:type="spellStart"/>
      <w:r>
        <w:rPr>
          <w:color w:val="000000"/>
          <w:sz w:val="28"/>
          <w:szCs w:val="28"/>
        </w:rPr>
        <w:t>конкурсі</w:t>
      </w:r>
      <w:proofErr w:type="spellEnd"/>
      <w:r>
        <w:rPr>
          <w:color w:val="000000"/>
          <w:sz w:val="28"/>
          <w:szCs w:val="28"/>
        </w:rPr>
        <w:t xml:space="preserve">, перед </w:t>
      </w:r>
      <w:proofErr w:type="spellStart"/>
      <w:r>
        <w:rPr>
          <w:color w:val="000000"/>
          <w:sz w:val="28"/>
          <w:szCs w:val="28"/>
        </w:rPr>
        <w:t>складанням</w:t>
      </w:r>
      <w:proofErr w:type="spellEnd"/>
      <w:r>
        <w:rPr>
          <w:color w:val="000000"/>
          <w:sz w:val="28"/>
          <w:szCs w:val="28"/>
        </w:rPr>
        <w:t xml:space="preserve"> </w:t>
      </w:r>
      <w:proofErr w:type="spellStart"/>
      <w:r>
        <w:rPr>
          <w:color w:val="000000"/>
          <w:sz w:val="28"/>
          <w:szCs w:val="28"/>
        </w:rPr>
        <w:t>кваліфікаційного</w:t>
      </w:r>
      <w:proofErr w:type="spellEnd"/>
      <w:r>
        <w:rPr>
          <w:color w:val="000000"/>
          <w:sz w:val="28"/>
          <w:szCs w:val="28"/>
        </w:rPr>
        <w:t xml:space="preserve"> </w:t>
      </w:r>
      <w:proofErr w:type="spellStart"/>
      <w:r>
        <w:rPr>
          <w:color w:val="000000"/>
          <w:sz w:val="28"/>
          <w:szCs w:val="28"/>
        </w:rPr>
        <w:t>іспиту</w:t>
      </w:r>
      <w:proofErr w:type="spellEnd"/>
      <w:r>
        <w:rPr>
          <w:color w:val="000000"/>
          <w:sz w:val="28"/>
          <w:szCs w:val="28"/>
        </w:rPr>
        <w:t xml:space="preserve"> </w:t>
      </w:r>
      <w:r w:rsidR="008248A4">
        <w:rPr>
          <w:color w:val="000000"/>
          <w:sz w:val="28"/>
          <w:szCs w:val="28"/>
          <w:lang w:val="uk-UA"/>
        </w:rPr>
        <w:t>надає</w:t>
      </w:r>
      <w:r>
        <w:rPr>
          <w:color w:val="000000"/>
          <w:sz w:val="28"/>
          <w:szCs w:val="28"/>
        </w:rPr>
        <w:t xml:space="preserve"> </w:t>
      </w:r>
      <w:proofErr w:type="spellStart"/>
      <w:r>
        <w:rPr>
          <w:color w:val="000000"/>
          <w:sz w:val="28"/>
          <w:szCs w:val="28"/>
        </w:rPr>
        <w:t>Комісії</w:t>
      </w:r>
      <w:proofErr w:type="spellEnd"/>
      <w:r>
        <w:rPr>
          <w:color w:val="000000"/>
          <w:sz w:val="28"/>
          <w:szCs w:val="28"/>
        </w:rPr>
        <w:t xml:space="preserve"> </w:t>
      </w:r>
      <w:r>
        <w:rPr>
          <w:color w:val="212529"/>
          <w:sz w:val="28"/>
          <w:szCs w:val="28"/>
          <w:shd w:val="clear" w:color="auto" w:fill="FFFFFF"/>
        </w:rPr>
        <w:t xml:space="preserve">для </w:t>
      </w:r>
      <w:proofErr w:type="spellStart"/>
      <w:r>
        <w:rPr>
          <w:color w:val="212529"/>
          <w:sz w:val="28"/>
          <w:szCs w:val="28"/>
          <w:shd w:val="clear" w:color="auto" w:fill="FFFFFF"/>
        </w:rPr>
        <w:t>проведення</w:t>
      </w:r>
      <w:proofErr w:type="spellEnd"/>
      <w:r>
        <w:rPr>
          <w:color w:val="212529"/>
          <w:sz w:val="28"/>
          <w:szCs w:val="28"/>
          <w:shd w:val="clear" w:color="auto" w:fill="FFFFFF"/>
        </w:rPr>
        <w:t xml:space="preserve"> конкурсу на </w:t>
      </w:r>
      <w:proofErr w:type="spellStart"/>
      <w:r>
        <w:rPr>
          <w:color w:val="212529"/>
          <w:sz w:val="28"/>
          <w:szCs w:val="28"/>
          <w:shd w:val="clear" w:color="auto" w:fill="FFFFFF"/>
        </w:rPr>
        <w:t>зайняття</w:t>
      </w:r>
      <w:proofErr w:type="spellEnd"/>
      <w:r>
        <w:rPr>
          <w:color w:val="212529"/>
          <w:sz w:val="28"/>
          <w:szCs w:val="28"/>
          <w:shd w:val="clear" w:color="auto" w:fill="FFFFFF"/>
        </w:rPr>
        <w:t xml:space="preserve"> </w:t>
      </w:r>
      <w:proofErr w:type="spellStart"/>
      <w:r>
        <w:rPr>
          <w:color w:val="212529"/>
          <w:sz w:val="28"/>
          <w:szCs w:val="28"/>
          <w:shd w:val="clear" w:color="auto" w:fill="FFFFFF"/>
        </w:rPr>
        <w:t>вакантних</w:t>
      </w:r>
      <w:proofErr w:type="spellEnd"/>
      <w:r>
        <w:rPr>
          <w:color w:val="212529"/>
          <w:sz w:val="28"/>
          <w:szCs w:val="28"/>
          <w:shd w:val="clear" w:color="auto" w:fill="FFFFFF"/>
        </w:rPr>
        <w:t xml:space="preserve"> посад в </w:t>
      </w:r>
      <w:proofErr w:type="spellStart"/>
      <w:r>
        <w:rPr>
          <w:color w:val="212529"/>
          <w:sz w:val="28"/>
          <w:szCs w:val="28"/>
          <w:shd w:val="clear" w:color="auto" w:fill="FFFFFF"/>
        </w:rPr>
        <w:t>територіальному</w:t>
      </w:r>
      <w:proofErr w:type="spellEnd"/>
      <w:r>
        <w:rPr>
          <w:color w:val="212529"/>
          <w:sz w:val="28"/>
          <w:szCs w:val="28"/>
          <w:shd w:val="clear" w:color="auto" w:fill="FFFFFF"/>
        </w:rPr>
        <w:t xml:space="preserve"> </w:t>
      </w:r>
      <w:proofErr w:type="spellStart"/>
      <w:r>
        <w:rPr>
          <w:color w:val="212529"/>
          <w:sz w:val="28"/>
          <w:szCs w:val="28"/>
          <w:shd w:val="clear" w:color="auto" w:fill="FFFFFF"/>
        </w:rPr>
        <w:t>управлінні</w:t>
      </w:r>
      <w:proofErr w:type="spellEnd"/>
      <w:r>
        <w:rPr>
          <w:color w:val="212529"/>
          <w:sz w:val="28"/>
          <w:szCs w:val="28"/>
          <w:shd w:val="clear" w:color="auto" w:fill="FFFFFF"/>
        </w:rPr>
        <w:t xml:space="preserve"> </w:t>
      </w:r>
      <w:proofErr w:type="spellStart"/>
      <w:r>
        <w:rPr>
          <w:color w:val="212529"/>
          <w:sz w:val="28"/>
          <w:szCs w:val="28"/>
          <w:shd w:val="clear" w:color="auto" w:fill="FFFFFF"/>
        </w:rPr>
        <w:t>Служби</w:t>
      </w:r>
      <w:proofErr w:type="spellEnd"/>
      <w:r>
        <w:rPr>
          <w:color w:val="212529"/>
          <w:sz w:val="28"/>
          <w:szCs w:val="28"/>
          <w:shd w:val="clear" w:color="auto" w:fill="FFFFFF"/>
        </w:rPr>
        <w:t xml:space="preserve"> </w:t>
      </w:r>
      <w:proofErr w:type="spellStart"/>
      <w:r>
        <w:rPr>
          <w:color w:val="212529"/>
          <w:sz w:val="28"/>
          <w:szCs w:val="28"/>
          <w:shd w:val="clear" w:color="auto" w:fill="FFFFFF"/>
        </w:rPr>
        <w:t>судової</w:t>
      </w:r>
      <w:proofErr w:type="spellEnd"/>
      <w:r>
        <w:rPr>
          <w:color w:val="212529"/>
          <w:sz w:val="28"/>
          <w:szCs w:val="28"/>
          <w:shd w:val="clear" w:color="auto" w:fill="FFFFFF"/>
        </w:rPr>
        <w:t xml:space="preserve"> </w:t>
      </w:r>
      <w:proofErr w:type="spellStart"/>
      <w:r>
        <w:rPr>
          <w:color w:val="212529"/>
          <w:sz w:val="28"/>
          <w:szCs w:val="28"/>
          <w:shd w:val="clear" w:color="auto" w:fill="FFFFFF"/>
        </w:rPr>
        <w:t>охорони</w:t>
      </w:r>
      <w:proofErr w:type="spellEnd"/>
      <w:r>
        <w:rPr>
          <w:color w:val="212529"/>
          <w:sz w:val="28"/>
          <w:szCs w:val="28"/>
          <w:shd w:val="clear" w:color="auto" w:fill="FFFFFF"/>
        </w:rPr>
        <w:t xml:space="preserve"> у </w:t>
      </w:r>
      <w:r>
        <w:rPr>
          <w:color w:val="212529"/>
          <w:sz w:val="28"/>
          <w:szCs w:val="28"/>
          <w:shd w:val="clear" w:color="auto" w:fill="FFFFFF"/>
          <w:lang w:val="uk-UA"/>
        </w:rPr>
        <w:t>Волинській</w:t>
      </w:r>
      <w:r>
        <w:rPr>
          <w:color w:val="212529"/>
          <w:sz w:val="28"/>
          <w:szCs w:val="28"/>
          <w:shd w:val="clear" w:color="auto" w:fill="FFFFFF"/>
        </w:rPr>
        <w:t xml:space="preserve"> </w:t>
      </w:r>
      <w:proofErr w:type="spellStart"/>
      <w:r>
        <w:rPr>
          <w:color w:val="212529"/>
          <w:sz w:val="28"/>
          <w:szCs w:val="28"/>
          <w:shd w:val="clear" w:color="auto" w:fill="FFFFFF"/>
        </w:rPr>
        <w:t>області</w:t>
      </w:r>
      <w:proofErr w:type="spellEnd"/>
      <w:r>
        <w:rPr>
          <w:color w:val="000000"/>
          <w:sz w:val="28"/>
          <w:szCs w:val="28"/>
        </w:rPr>
        <w:t xml:space="preserve"> паспорт </w:t>
      </w:r>
      <w:proofErr w:type="spellStart"/>
      <w:r>
        <w:rPr>
          <w:color w:val="000000"/>
          <w:sz w:val="28"/>
          <w:szCs w:val="28"/>
        </w:rPr>
        <w:t>громадянина</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p>
    <w:p w:rsidR="00A37EF8" w:rsidRDefault="00A37EF8" w:rsidP="00A37EF8">
      <w:pPr>
        <w:pStyle w:val="a7"/>
        <w:spacing w:before="0" w:beforeAutospacing="0" w:after="0" w:afterAutospacing="0"/>
        <w:ind w:firstLine="851"/>
        <w:jc w:val="both"/>
        <w:rPr>
          <w:sz w:val="16"/>
          <w:szCs w:val="16"/>
        </w:rPr>
      </w:pPr>
    </w:p>
    <w:p w:rsidR="00A37EF8" w:rsidRPr="00D8251F" w:rsidRDefault="00A37EF8" w:rsidP="00A37EF8">
      <w:pPr>
        <w:ind w:firstLine="773"/>
        <w:contextualSpacing/>
        <w:jc w:val="both"/>
        <w:rPr>
          <w:sz w:val="28"/>
          <w:szCs w:val="28"/>
        </w:rPr>
      </w:pPr>
      <w:r>
        <w:rPr>
          <w:sz w:val="28"/>
          <w:szCs w:val="28"/>
        </w:rPr>
        <w:t> </w:t>
      </w:r>
      <w:r w:rsidRPr="00D8251F">
        <w:rPr>
          <w:sz w:val="28"/>
          <w:szCs w:val="28"/>
        </w:rPr>
        <w:t xml:space="preserve">Документи приймаються з </w:t>
      </w:r>
      <w:r w:rsidR="00C04A75" w:rsidRPr="00C04A75">
        <w:rPr>
          <w:b/>
          <w:sz w:val="28"/>
          <w:szCs w:val="28"/>
        </w:rPr>
        <w:t>28</w:t>
      </w:r>
      <w:r w:rsidRPr="00C04A75">
        <w:rPr>
          <w:b/>
          <w:sz w:val="28"/>
          <w:szCs w:val="28"/>
        </w:rPr>
        <w:t xml:space="preserve"> </w:t>
      </w:r>
      <w:r w:rsidR="00C04A75" w:rsidRPr="00C04A75">
        <w:rPr>
          <w:b/>
          <w:sz w:val="28"/>
          <w:szCs w:val="28"/>
        </w:rPr>
        <w:t>червня</w:t>
      </w:r>
      <w:r w:rsidRPr="00C04A75">
        <w:rPr>
          <w:sz w:val="28"/>
          <w:szCs w:val="28"/>
        </w:rPr>
        <w:t xml:space="preserve"> по </w:t>
      </w:r>
      <w:r w:rsidR="00C04A75" w:rsidRPr="00C04A75">
        <w:rPr>
          <w:b/>
          <w:sz w:val="28"/>
          <w:szCs w:val="28"/>
        </w:rPr>
        <w:t>10</w:t>
      </w:r>
      <w:r w:rsidRPr="00C04A75">
        <w:rPr>
          <w:b/>
          <w:sz w:val="28"/>
          <w:szCs w:val="28"/>
        </w:rPr>
        <w:t xml:space="preserve"> </w:t>
      </w:r>
      <w:r w:rsidR="008248A4" w:rsidRPr="00C04A75">
        <w:rPr>
          <w:b/>
          <w:sz w:val="28"/>
          <w:szCs w:val="28"/>
        </w:rPr>
        <w:t>липня</w:t>
      </w:r>
      <w:r w:rsidRPr="00D8251F">
        <w:rPr>
          <w:b/>
          <w:sz w:val="28"/>
          <w:szCs w:val="28"/>
        </w:rPr>
        <w:t xml:space="preserve"> 2023 року</w:t>
      </w:r>
      <w:r w:rsidRPr="00D8251F">
        <w:rPr>
          <w:sz w:val="28"/>
          <w:szCs w:val="28"/>
        </w:rPr>
        <w:t xml:space="preserve"> включно (П</w:t>
      </w:r>
      <w:r w:rsidRPr="00D8251F">
        <w:rPr>
          <w:color w:val="000000"/>
          <w:sz w:val="28"/>
          <w:szCs w:val="28"/>
          <w:shd w:val="clear" w:color="auto" w:fill="FFFFFF"/>
        </w:rPr>
        <w:t xml:space="preserve">онеділок – Четвер з 08.00 по 17.00 год, П’ятниця з 08.00 по 15.45 год., перерва на обід з 13.00 по 13.45 год. </w:t>
      </w:r>
      <w:r w:rsidRPr="00D8251F">
        <w:rPr>
          <w:sz w:val="28"/>
          <w:szCs w:val="28"/>
        </w:rPr>
        <w:t xml:space="preserve">) за </w:t>
      </w:r>
      <w:proofErr w:type="spellStart"/>
      <w:r w:rsidRPr="00D8251F">
        <w:rPr>
          <w:sz w:val="28"/>
          <w:szCs w:val="28"/>
        </w:rPr>
        <w:t>адресою</w:t>
      </w:r>
      <w:proofErr w:type="spellEnd"/>
      <w:r w:rsidRPr="00D8251F">
        <w:rPr>
          <w:sz w:val="28"/>
          <w:szCs w:val="28"/>
        </w:rPr>
        <w:t xml:space="preserve">: </w:t>
      </w:r>
      <w:r w:rsidRPr="00D8251F">
        <w:rPr>
          <w:b/>
          <w:sz w:val="28"/>
          <w:szCs w:val="28"/>
        </w:rPr>
        <w:t>м. Луцьк, вул. Шевченка, 39</w:t>
      </w:r>
      <w:r w:rsidRPr="00D8251F">
        <w:rPr>
          <w:sz w:val="28"/>
          <w:szCs w:val="28"/>
        </w:rPr>
        <w:t>.</w:t>
      </w:r>
    </w:p>
    <w:p w:rsidR="00A37EF8" w:rsidRDefault="00A37EF8" w:rsidP="00A37EF8">
      <w:pPr>
        <w:ind w:firstLine="773"/>
        <w:contextualSpacing/>
        <w:jc w:val="both"/>
        <w:rPr>
          <w:sz w:val="28"/>
          <w:szCs w:val="28"/>
        </w:rPr>
      </w:pPr>
    </w:p>
    <w:p w:rsidR="00E93417" w:rsidRDefault="00E93417" w:rsidP="00A37EF8">
      <w:pPr>
        <w:ind w:firstLine="773"/>
        <w:contextualSpacing/>
        <w:jc w:val="both"/>
        <w:rPr>
          <w:sz w:val="28"/>
          <w:szCs w:val="28"/>
        </w:rPr>
      </w:pPr>
    </w:p>
    <w:p w:rsidR="00E93417" w:rsidRPr="005211F1" w:rsidRDefault="00E93417" w:rsidP="00A37EF8">
      <w:pPr>
        <w:ind w:firstLine="773"/>
        <w:contextualSpacing/>
        <w:jc w:val="both"/>
        <w:rPr>
          <w:sz w:val="28"/>
          <w:szCs w:val="28"/>
        </w:rPr>
      </w:pPr>
    </w:p>
    <w:p w:rsidR="00A37EF8" w:rsidRDefault="00A37EF8" w:rsidP="00A37EF8">
      <w:pPr>
        <w:ind w:firstLine="773"/>
        <w:contextualSpacing/>
        <w:jc w:val="both"/>
        <w:rPr>
          <w:sz w:val="28"/>
          <w:szCs w:val="28"/>
        </w:rPr>
      </w:pPr>
      <w:r>
        <w:rPr>
          <w:sz w:val="28"/>
          <w:szCs w:val="28"/>
        </w:rPr>
        <w:t xml:space="preserve">На контролера ІІ категорії взводу охорони підрозділу охорони </w:t>
      </w:r>
      <w:r>
        <w:rPr>
          <w:sz w:val="28"/>
          <w:szCs w:val="28"/>
          <w:lang w:eastAsia="en-US"/>
        </w:rPr>
        <w:t>територіального управління</w:t>
      </w:r>
      <w:r>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w:t>
      </w:r>
    </w:p>
    <w:p w:rsidR="00A37EF8" w:rsidRDefault="008248A4" w:rsidP="00912A43">
      <w:pPr>
        <w:contextualSpacing/>
        <w:jc w:val="both"/>
        <w:rPr>
          <w:sz w:val="28"/>
          <w:szCs w:val="28"/>
        </w:rPr>
      </w:pPr>
      <w:r>
        <w:rPr>
          <w:sz w:val="28"/>
          <w:szCs w:val="28"/>
        </w:rPr>
        <w:t>«</w:t>
      </w:r>
      <w:r w:rsidR="00A37EF8">
        <w:rPr>
          <w:sz w:val="28"/>
          <w:szCs w:val="28"/>
        </w:rPr>
        <w:t>Національну поліцію» обмеження, пов’язані зі службою в поліції (частина третя статті 163 Закону України «Про судоустрій і статус суддів»).</w:t>
      </w:r>
    </w:p>
    <w:p w:rsidR="00A37EF8" w:rsidRDefault="00A37EF8" w:rsidP="00A37EF8">
      <w:pPr>
        <w:ind w:firstLine="851"/>
        <w:jc w:val="center"/>
        <w:rPr>
          <w:b/>
          <w:sz w:val="16"/>
          <w:szCs w:val="16"/>
        </w:rPr>
      </w:pPr>
    </w:p>
    <w:p w:rsidR="007A0E41" w:rsidRDefault="007A0E41" w:rsidP="0031275A">
      <w:pPr>
        <w:spacing w:before="120" w:after="120"/>
        <w:jc w:val="center"/>
        <w:rPr>
          <w:b/>
          <w:sz w:val="28"/>
          <w:szCs w:val="28"/>
        </w:rPr>
      </w:pPr>
    </w:p>
    <w:p w:rsidR="007A0E41" w:rsidRDefault="007A0E41" w:rsidP="0031275A">
      <w:pPr>
        <w:spacing w:before="120" w:after="120"/>
        <w:jc w:val="center"/>
        <w:rPr>
          <w:b/>
          <w:sz w:val="28"/>
          <w:szCs w:val="28"/>
        </w:rPr>
      </w:pPr>
    </w:p>
    <w:p w:rsidR="007A0E41" w:rsidRDefault="007A0E41" w:rsidP="0031275A">
      <w:pPr>
        <w:spacing w:before="120" w:after="120"/>
        <w:jc w:val="center"/>
        <w:rPr>
          <w:b/>
          <w:sz w:val="28"/>
          <w:szCs w:val="28"/>
        </w:rPr>
      </w:pPr>
    </w:p>
    <w:p w:rsidR="00A37EF8" w:rsidRDefault="00A37EF8" w:rsidP="0031275A">
      <w:pPr>
        <w:spacing w:before="120" w:after="120"/>
        <w:jc w:val="center"/>
        <w:rPr>
          <w:b/>
          <w:sz w:val="28"/>
          <w:szCs w:val="28"/>
        </w:rPr>
      </w:pPr>
      <w:r>
        <w:rPr>
          <w:b/>
          <w:sz w:val="28"/>
          <w:szCs w:val="28"/>
        </w:rPr>
        <w:t>Місце, дата та час початку проведення конкурсу:</w:t>
      </w:r>
    </w:p>
    <w:p w:rsidR="00A37EF8" w:rsidRPr="00D8251F" w:rsidRDefault="00A37EF8" w:rsidP="00A37EF8">
      <w:pPr>
        <w:ind w:firstLine="773"/>
        <w:contextualSpacing/>
        <w:jc w:val="both"/>
        <w:rPr>
          <w:sz w:val="28"/>
          <w:szCs w:val="28"/>
        </w:rPr>
      </w:pPr>
      <w:r w:rsidRPr="00D8251F">
        <w:rPr>
          <w:sz w:val="28"/>
          <w:szCs w:val="28"/>
        </w:rPr>
        <w:t>м. Луцьк, вул. Шевченка, 39 - приміщення територіального управління Служби судової охорони у Волинській області.</w:t>
      </w:r>
      <w:r w:rsidRPr="00D8251F">
        <w:rPr>
          <w:sz w:val="28"/>
          <w:szCs w:val="28"/>
          <w:u w:val="single"/>
        </w:rPr>
        <w:t xml:space="preserve">  </w:t>
      </w:r>
    </w:p>
    <w:p w:rsidR="00A37EF8" w:rsidRDefault="00A37EF8" w:rsidP="00A37EF8">
      <w:pPr>
        <w:tabs>
          <w:tab w:val="left" w:pos="0"/>
        </w:tabs>
        <w:ind w:firstLine="567"/>
        <w:contextualSpacing/>
        <w:jc w:val="both"/>
        <w:rPr>
          <w:sz w:val="28"/>
          <w:szCs w:val="28"/>
        </w:rPr>
      </w:pPr>
      <w:r w:rsidRPr="00D8251F">
        <w:rPr>
          <w:sz w:val="28"/>
          <w:szCs w:val="28"/>
        </w:rPr>
        <w:t xml:space="preserve">   Конкурс провести </w:t>
      </w:r>
      <w:r w:rsidRPr="00D8251F">
        <w:rPr>
          <w:b/>
          <w:sz w:val="28"/>
          <w:szCs w:val="28"/>
        </w:rPr>
        <w:t xml:space="preserve"> </w:t>
      </w:r>
      <w:r w:rsidR="00C04A75" w:rsidRPr="00C04A75">
        <w:rPr>
          <w:b/>
          <w:sz w:val="28"/>
          <w:szCs w:val="28"/>
        </w:rPr>
        <w:t>13</w:t>
      </w:r>
      <w:r w:rsidRPr="00C04A75">
        <w:rPr>
          <w:b/>
          <w:sz w:val="28"/>
          <w:szCs w:val="28"/>
        </w:rPr>
        <w:t xml:space="preserve"> </w:t>
      </w:r>
      <w:r w:rsidR="008248A4" w:rsidRPr="00C04A75">
        <w:rPr>
          <w:b/>
          <w:sz w:val="28"/>
          <w:szCs w:val="28"/>
        </w:rPr>
        <w:t>липня</w:t>
      </w:r>
      <w:r w:rsidRPr="00C04A75">
        <w:rPr>
          <w:b/>
          <w:sz w:val="28"/>
          <w:szCs w:val="28"/>
        </w:rPr>
        <w:t xml:space="preserve"> 2023</w:t>
      </w:r>
      <w:r w:rsidRPr="00D8251F">
        <w:rPr>
          <w:sz w:val="28"/>
          <w:szCs w:val="28"/>
        </w:rPr>
        <w:t xml:space="preserve"> року з 09.00 години.</w:t>
      </w:r>
    </w:p>
    <w:p w:rsidR="0031275A" w:rsidRDefault="0031275A" w:rsidP="00A37EF8">
      <w:pPr>
        <w:spacing w:before="120" w:after="120"/>
        <w:ind w:firstLine="567"/>
        <w:jc w:val="both"/>
        <w:rPr>
          <w:b/>
          <w:sz w:val="28"/>
          <w:szCs w:val="28"/>
        </w:rPr>
      </w:pPr>
    </w:p>
    <w:p w:rsidR="00A37EF8" w:rsidRPr="005211F1" w:rsidRDefault="00A37EF8" w:rsidP="007A0E41">
      <w:pPr>
        <w:spacing w:before="120" w:after="120"/>
        <w:ind w:firstLine="567"/>
        <w:jc w:val="center"/>
        <w:rPr>
          <w:sz w:val="28"/>
          <w:szCs w:val="28"/>
        </w:rPr>
      </w:pPr>
      <w:r w:rsidRPr="005211F1">
        <w:rPr>
          <w:b/>
          <w:sz w:val="28"/>
          <w:szCs w:val="28"/>
        </w:rPr>
        <w:t>Прізвище, ім’я та по батькові, номер телефону особи, яка надає додаткову інформацію з питань проведення конкурсу</w:t>
      </w:r>
      <w:r w:rsidRPr="005211F1">
        <w:rPr>
          <w:sz w:val="28"/>
          <w:szCs w:val="28"/>
        </w:rPr>
        <w:t>:</w:t>
      </w:r>
    </w:p>
    <w:p w:rsidR="00A37EF8" w:rsidRPr="006265C8" w:rsidRDefault="00A37EF8" w:rsidP="00A37EF8">
      <w:pPr>
        <w:spacing w:before="120" w:after="120"/>
        <w:ind w:firstLine="851"/>
        <w:jc w:val="both"/>
        <w:rPr>
          <w:sz w:val="28"/>
          <w:szCs w:val="28"/>
        </w:rPr>
      </w:pPr>
      <w:proofErr w:type="spellStart"/>
      <w:r w:rsidRPr="005211F1">
        <w:rPr>
          <w:sz w:val="28"/>
          <w:szCs w:val="28"/>
        </w:rPr>
        <w:t>Євсєєнко</w:t>
      </w:r>
      <w:proofErr w:type="spellEnd"/>
      <w:r w:rsidRPr="005211F1">
        <w:rPr>
          <w:sz w:val="28"/>
          <w:szCs w:val="28"/>
        </w:rPr>
        <w:t xml:space="preserve"> Ірина Ігорівна</w:t>
      </w:r>
      <w:r>
        <w:rPr>
          <w:sz w:val="28"/>
          <w:szCs w:val="28"/>
        </w:rPr>
        <w:t>, Ковтун Євгенія Петрівна</w:t>
      </w:r>
      <w:r w:rsidRPr="006265C8">
        <w:rPr>
          <w:sz w:val="28"/>
          <w:szCs w:val="28"/>
        </w:rPr>
        <w:t xml:space="preserve"> (099)2498009 (службовий)</w:t>
      </w:r>
    </w:p>
    <w:tbl>
      <w:tblPr>
        <w:tblW w:w="10200" w:type="dxa"/>
        <w:tblInd w:w="-142" w:type="dxa"/>
        <w:tblLook w:val="04A0" w:firstRow="1" w:lastRow="0" w:firstColumn="1" w:lastColumn="0" w:noHBand="0" w:noVBand="1"/>
      </w:tblPr>
      <w:tblGrid>
        <w:gridCol w:w="10200"/>
      </w:tblGrid>
      <w:tr w:rsidR="00A37EF8" w:rsidTr="00074E22">
        <w:tc>
          <w:tcPr>
            <w:tcW w:w="10200" w:type="dxa"/>
            <w:hideMark/>
          </w:tcPr>
          <w:p w:rsidR="00A37EF8" w:rsidRDefault="00A37EF8" w:rsidP="00074E22">
            <w:pPr>
              <w:spacing w:before="240" w:after="240"/>
              <w:ind w:firstLine="284"/>
              <w:jc w:val="center"/>
              <w:rPr>
                <w:b/>
                <w:sz w:val="28"/>
                <w:szCs w:val="28"/>
              </w:rPr>
            </w:pPr>
            <w:r>
              <w:rPr>
                <w:b/>
                <w:sz w:val="28"/>
                <w:szCs w:val="28"/>
              </w:rPr>
              <w:t>Кваліфікаційні вимоги</w:t>
            </w:r>
          </w:p>
          <w:tbl>
            <w:tblPr>
              <w:tblW w:w="9818" w:type="dxa"/>
              <w:tblLook w:val="04A0" w:firstRow="1" w:lastRow="0" w:firstColumn="1" w:lastColumn="0" w:noHBand="0" w:noVBand="1"/>
            </w:tblPr>
            <w:tblGrid>
              <w:gridCol w:w="4253"/>
              <w:gridCol w:w="5565"/>
            </w:tblGrid>
            <w:tr w:rsidR="00A37EF8" w:rsidTr="00074E22">
              <w:tc>
                <w:tcPr>
                  <w:tcW w:w="4253" w:type="dxa"/>
                  <w:hideMark/>
                </w:tcPr>
                <w:p w:rsidR="00A37EF8" w:rsidRDefault="00A37EF8" w:rsidP="00074E22">
                  <w:pPr>
                    <w:jc w:val="both"/>
                    <w:rPr>
                      <w:sz w:val="28"/>
                      <w:szCs w:val="28"/>
                    </w:rPr>
                  </w:pPr>
                  <w:r>
                    <w:rPr>
                      <w:sz w:val="28"/>
                      <w:szCs w:val="28"/>
                    </w:rPr>
                    <w:t>1. Освіта</w:t>
                  </w:r>
                </w:p>
              </w:tc>
              <w:tc>
                <w:tcPr>
                  <w:tcW w:w="5565" w:type="dxa"/>
                  <w:hideMark/>
                </w:tcPr>
                <w:p w:rsidR="00A37EF8" w:rsidRDefault="00A37EF8" w:rsidP="00074E22">
                  <w:pPr>
                    <w:jc w:val="both"/>
                    <w:rPr>
                      <w:sz w:val="28"/>
                      <w:szCs w:val="28"/>
                    </w:rPr>
                  </w:pPr>
                  <w:r>
                    <w:rPr>
                      <w:sz w:val="28"/>
                      <w:szCs w:val="28"/>
                    </w:rPr>
                    <w:t xml:space="preserve">повна загальна середня </w:t>
                  </w:r>
                </w:p>
              </w:tc>
            </w:tr>
            <w:tr w:rsidR="00A37EF8" w:rsidTr="00074E22">
              <w:trPr>
                <w:trHeight w:val="1006"/>
              </w:trPr>
              <w:tc>
                <w:tcPr>
                  <w:tcW w:w="4253" w:type="dxa"/>
                  <w:hideMark/>
                </w:tcPr>
                <w:p w:rsidR="00A37EF8" w:rsidRDefault="00A37EF8" w:rsidP="00074E22">
                  <w:pPr>
                    <w:jc w:val="both"/>
                    <w:rPr>
                      <w:sz w:val="28"/>
                      <w:szCs w:val="28"/>
                    </w:rPr>
                  </w:pPr>
                  <w:r>
                    <w:rPr>
                      <w:sz w:val="28"/>
                      <w:szCs w:val="28"/>
                    </w:rPr>
                    <w:t>2. Досвід роботи (служби)</w:t>
                  </w:r>
                </w:p>
              </w:tc>
              <w:tc>
                <w:tcPr>
                  <w:tcW w:w="5565" w:type="dxa"/>
                  <w:hideMark/>
                </w:tcPr>
                <w:p w:rsidR="00A37EF8" w:rsidRDefault="00A37EF8" w:rsidP="00074E22">
                  <w:pPr>
                    <w:ind w:right="36"/>
                    <w:jc w:val="both"/>
                    <w:rPr>
                      <w:sz w:val="28"/>
                      <w:szCs w:val="28"/>
                    </w:rPr>
                  </w:pPr>
                  <w:r>
                    <w:rPr>
                      <w:sz w:val="28"/>
                      <w:szCs w:val="28"/>
                    </w:rPr>
                    <w:t xml:space="preserve">без досвіду роботи (служби); </w:t>
                  </w:r>
                </w:p>
                <w:p w:rsidR="00A37EF8" w:rsidRDefault="00A37EF8" w:rsidP="00074E22">
                  <w:pPr>
                    <w:ind w:right="36"/>
                    <w:jc w:val="both"/>
                    <w:rPr>
                      <w:sz w:val="28"/>
                      <w:szCs w:val="28"/>
                    </w:rPr>
                  </w:pPr>
                  <w:r>
                    <w:rPr>
                      <w:color w:val="000000"/>
                      <w:sz w:val="28"/>
                      <w:szCs w:val="28"/>
                    </w:rPr>
                    <w:t>відсутність офіцерського чи спеціального звання середнього складу</w:t>
                  </w:r>
                </w:p>
              </w:tc>
            </w:tr>
            <w:tr w:rsidR="00A37EF8" w:rsidTr="00074E22">
              <w:tc>
                <w:tcPr>
                  <w:tcW w:w="4253" w:type="dxa"/>
                  <w:hideMark/>
                </w:tcPr>
                <w:p w:rsidR="00A37EF8" w:rsidRDefault="00A37EF8" w:rsidP="00074E22">
                  <w:pPr>
                    <w:jc w:val="both"/>
                    <w:rPr>
                      <w:sz w:val="28"/>
                      <w:szCs w:val="28"/>
                    </w:rPr>
                  </w:pPr>
                  <w:r>
                    <w:rPr>
                      <w:sz w:val="28"/>
                      <w:szCs w:val="28"/>
                    </w:rPr>
                    <w:t>3. Володіння державною мовою</w:t>
                  </w:r>
                </w:p>
              </w:tc>
              <w:tc>
                <w:tcPr>
                  <w:tcW w:w="5565" w:type="dxa"/>
                  <w:hideMark/>
                </w:tcPr>
                <w:p w:rsidR="00A37EF8" w:rsidRDefault="00A37EF8" w:rsidP="00074E22">
                  <w:pPr>
                    <w:jc w:val="both"/>
                    <w:rPr>
                      <w:sz w:val="28"/>
                      <w:szCs w:val="28"/>
                    </w:rPr>
                  </w:pPr>
                  <w:r>
                    <w:rPr>
                      <w:sz w:val="28"/>
                      <w:szCs w:val="28"/>
                    </w:rPr>
                    <w:t>вільне володіння державною мовою</w:t>
                  </w:r>
                </w:p>
              </w:tc>
            </w:tr>
          </w:tbl>
          <w:p w:rsidR="00A37EF8" w:rsidRDefault="00A37EF8" w:rsidP="00074E22">
            <w:pPr>
              <w:spacing w:after="160" w:line="256" w:lineRule="auto"/>
              <w:rPr>
                <w:sz w:val="28"/>
                <w:szCs w:val="28"/>
              </w:rPr>
            </w:pPr>
          </w:p>
        </w:tc>
      </w:tr>
    </w:tbl>
    <w:p w:rsidR="00A37EF8" w:rsidRDefault="00A37EF8" w:rsidP="00A37EF8">
      <w:pPr>
        <w:pStyle w:val="a7"/>
        <w:tabs>
          <w:tab w:val="left" w:pos="3402"/>
          <w:tab w:val="left" w:pos="5670"/>
        </w:tabs>
        <w:spacing w:before="0" w:beforeAutospacing="0" w:after="0" w:afterAutospacing="0"/>
        <w:jc w:val="center"/>
        <w:rPr>
          <w:rStyle w:val="a8"/>
          <w:sz w:val="28"/>
          <w:szCs w:val="28"/>
        </w:rPr>
      </w:pPr>
    </w:p>
    <w:p w:rsidR="00A37EF8" w:rsidRDefault="00A37EF8" w:rsidP="00A37EF8">
      <w:pPr>
        <w:pStyle w:val="a7"/>
        <w:tabs>
          <w:tab w:val="left" w:pos="3402"/>
          <w:tab w:val="left" w:pos="5670"/>
        </w:tabs>
        <w:spacing w:before="0" w:beforeAutospacing="0" w:after="0" w:afterAutospacing="0"/>
        <w:jc w:val="center"/>
        <w:rPr>
          <w:rStyle w:val="a8"/>
          <w:sz w:val="28"/>
          <w:szCs w:val="28"/>
        </w:rPr>
      </w:pPr>
      <w:proofErr w:type="spellStart"/>
      <w:r>
        <w:rPr>
          <w:rStyle w:val="a8"/>
          <w:sz w:val="28"/>
          <w:szCs w:val="28"/>
        </w:rPr>
        <w:t>Вимоги</w:t>
      </w:r>
      <w:proofErr w:type="spellEnd"/>
      <w:r>
        <w:rPr>
          <w:rStyle w:val="a8"/>
          <w:sz w:val="28"/>
          <w:szCs w:val="28"/>
        </w:rPr>
        <w:t xml:space="preserve"> до </w:t>
      </w:r>
      <w:proofErr w:type="spellStart"/>
      <w:r>
        <w:rPr>
          <w:rStyle w:val="a8"/>
          <w:sz w:val="28"/>
          <w:szCs w:val="28"/>
        </w:rPr>
        <w:t>компетентності</w:t>
      </w:r>
      <w:proofErr w:type="spellEnd"/>
    </w:p>
    <w:tbl>
      <w:tblPr>
        <w:tblW w:w="10065" w:type="dxa"/>
        <w:tblInd w:w="-142" w:type="dxa"/>
        <w:tblLook w:val="04A0" w:firstRow="1" w:lastRow="0" w:firstColumn="1" w:lastColumn="0" w:noHBand="0" w:noVBand="1"/>
      </w:tblPr>
      <w:tblGrid>
        <w:gridCol w:w="4395"/>
        <w:gridCol w:w="5670"/>
      </w:tblGrid>
      <w:tr w:rsidR="00A37EF8" w:rsidTr="00074E22">
        <w:tc>
          <w:tcPr>
            <w:tcW w:w="4395"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rPr>
                <w:lang w:val="uk-UA"/>
              </w:rPr>
            </w:pPr>
            <w:r>
              <w:rPr>
                <w:sz w:val="28"/>
                <w:szCs w:val="28"/>
                <w:lang w:val="uk-UA"/>
              </w:rPr>
              <w:t>1</w:t>
            </w:r>
            <w:r>
              <w:rPr>
                <w:sz w:val="28"/>
                <w:szCs w:val="28"/>
              </w:rPr>
              <w:t xml:space="preserve">. </w:t>
            </w:r>
            <w:r>
              <w:rPr>
                <w:sz w:val="28"/>
                <w:szCs w:val="28"/>
                <w:lang w:val="uk-UA"/>
              </w:rPr>
              <w:t>Якісне виконання поставлених завдань</w:t>
            </w:r>
          </w:p>
        </w:tc>
        <w:tc>
          <w:tcPr>
            <w:tcW w:w="5670"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ind w:left="141" w:right="148"/>
              <w:jc w:val="both"/>
              <w:rPr>
                <w:sz w:val="28"/>
                <w:szCs w:val="28"/>
                <w:lang w:val="uk-UA"/>
              </w:rPr>
            </w:pPr>
            <w:r>
              <w:rPr>
                <w:sz w:val="28"/>
                <w:szCs w:val="28"/>
                <w:lang w:val="uk-UA" w:eastAsia="uk-UA"/>
              </w:rPr>
              <w:t>вміння працювати з інформацією;</w:t>
            </w:r>
            <w:r>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Pr>
                <w:sz w:val="28"/>
                <w:szCs w:val="28"/>
              </w:rPr>
              <w:t> </w:t>
            </w:r>
          </w:p>
        </w:tc>
      </w:tr>
      <w:tr w:rsidR="00A37EF8" w:rsidTr="00074E22">
        <w:trPr>
          <w:trHeight w:val="1327"/>
        </w:trPr>
        <w:tc>
          <w:tcPr>
            <w:tcW w:w="4395" w:type="dxa"/>
            <w:tcMar>
              <w:top w:w="0" w:type="dxa"/>
              <w:left w:w="0" w:type="dxa"/>
              <w:bottom w:w="0" w:type="dxa"/>
              <w:right w:w="0" w:type="dxa"/>
            </w:tcMar>
          </w:tcPr>
          <w:p w:rsidR="00A37EF8" w:rsidRDefault="00A37EF8" w:rsidP="00074E22">
            <w:pPr>
              <w:pStyle w:val="a7"/>
              <w:tabs>
                <w:tab w:val="left" w:pos="5670"/>
              </w:tabs>
              <w:spacing w:before="0" w:beforeAutospacing="0" w:after="0" w:afterAutospacing="0"/>
              <w:rPr>
                <w:sz w:val="28"/>
                <w:szCs w:val="28"/>
                <w:lang w:val="uk-UA"/>
              </w:rPr>
            </w:pPr>
            <w:r>
              <w:rPr>
                <w:sz w:val="28"/>
                <w:szCs w:val="28"/>
                <w:lang w:val="uk-UA"/>
              </w:rPr>
              <w:t>2. Командна робота та взаємодія</w:t>
            </w:r>
          </w:p>
          <w:p w:rsidR="00A37EF8" w:rsidRDefault="00A37EF8" w:rsidP="00074E22">
            <w:pPr>
              <w:pStyle w:val="a7"/>
              <w:tabs>
                <w:tab w:val="left" w:pos="5670"/>
              </w:tabs>
              <w:spacing w:before="0" w:beforeAutospacing="0" w:after="0" w:afterAutospacing="0"/>
              <w:rPr>
                <w:sz w:val="28"/>
                <w:szCs w:val="28"/>
                <w:lang w:val="uk-UA"/>
              </w:rPr>
            </w:pPr>
          </w:p>
          <w:p w:rsidR="00A37EF8" w:rsidRDefault="00A37EF8" w:rsidP="00074E22">
            <w:pPr>
              <w:pStyle w:val="a7"/>
              <w:tabs>
                <w:tab w:val="left" w:pos="5670"/>
              </w:tabs>
              <w:spacing w:before="0" w:beforeAutospacing="0" w:after="0" w:afterAutospacing="0"/>
              <w:rPr>
                <w:sz w:val="28"/>
                <w:szCs w:val="28"/>
                <w:lang w:val="uk-UA"/>
              </w:rPr>
            </w:pPr>
          </w:p>
        </w:tc>
        <w:tc>
          <w:tcPr>
            <w:tcW w:w="5670"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ind w:left="141" w:right="148"/>
              <w:jc w:val="both"/>
              <w:rPr>
                <w:sz w:val="28"/>
                <w:szCs w:val="28"/>
                <w:lang w:val="uk-UA"/>
              </w:rPr>
            </w:pPr>
            <w:r>
              <w:rPr>
                <w:sz w:val="28"/>
                <w:szCs w:val="28"/>
                <w:lang w:val="uk-UA"/>
              </w:rPr>
              <w:t>вміння працювати в команді; вміння ефективної комунікації та публічних виступів, співпраця та робота на умовах партнерської взаємодії</w:t>
            </w:r>
          </w:p>
        </w:tc>
      </w:tr>
      <w:tr w:rsidR="00A37EF8" w:rsidTr="00074E22">
        <w:tc>
          <w:tcPr>
            <w:tcW w:w="4395"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rPr>
                <w:sz w:val="28"/>
                <w:szCs w:val="28"/>
              </w:rPr>
            </w:pPr>
            <w:r>
              <w:rPr>
                <w:sz w:val="28"/>
                <w:szCs w:val="28"/>
                <w:lang w:val="uk-UA"/>
              </w:rPr>
              <w:t>3</w:t>
            </w:r>
            <w:r>
              <w:rPr>
                <w:sz w:val="28"/>
                <w:szCs w:val="28"/>
              </w:rPr>
              <w:t xml:space="preserve">. </w:t>
            </w:r>
            <w:proofErr w:type="spellStart"/>
            <w:r>
              <w:rPr>
                <w:sz w:val="28"/>
                <w:szCs w:val="28"/>
              </w:rPr>
              <w:t>Особистісні</w:t>
            </w:r>
            <w:proofErr w:type="spellEnd"/>
            <w:r>
              <w:rPr>
                <w:sz w:val="28"/>
                <w:szCs w:val="28"/>
              </w:rPr>
              <w:t xml:space="preserve"> </w:t>
            </w:r>
            <w:proofErr w:type="spellStart"/>
            <w:r>
              <w:rPr>
                <w:sz w:val="28"/>
                <w:szCs w:val="28"/>
              </w:rPr>
              <w:t>компетенції</w:t>
            </w:r>
            <w:proofErr w:type="spellEnd"/>
          </w:p>
        </w:tc>
        <w:tc>
          <w:tcPr>
            <w:tcW w:w="5670"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ind w:left="141" w:right="148"/>
              <w:jc w:val="both"/>
              <w:rPr>
                <w:sz w:val="28"/>
                <w:szCs w:val="28"/>
                <w:lang w:val="uk-UA"/>
              </w:rPr>
            </w:pPr>
            <w:proofErr w:type="spellStart"/>
            <w:r>
              <w:rPr>
                <w:sz w:val="28"/>
                <w:szCs w:val="28"/>
                <w:lang w:val="uk-UA"/>
              </w:rPr>
              <w:t>стресостійкійсть</w:t>
            </w:r>
            <w:proofErr w:type="spellEnd"/>
            <w:r>
              <w:rPr>
                <w:sz w:val="28"/>
                <w:szCs w:val="28"/>
                <w:lang w:val="uk-UA"/>
              </w:rPr>
              <w:t xml:space="preserve">, </w:t>
            </w:r>
            <w:proofErr w:type="spellStart"/>
            <w:r>
              <w:rPr>
                <w:sz w:val="28"/>
                <w:szCs w:val="28"/>
                <w:lang w:val="uk-UA"/>
              </w:rPr>
              <w:t>аналітічні</w:t>
            </w:r>
            <w:proofErr w:type="spellEnd"/>
            <w:r>
              <w:rPr>
                <w:sz w:val="28"/>
                <w:szCs w:val="28"/>
                <w:lang w:val="uk-UA"/>
              </w:rPr>
              <w:t xml:space="preserve"> здібності,  принциповість, саморозвиток; політична нейтральність; відповідальність;</w:t>
            </w:r>
            <w:r>
              <w:rPr>
                <w:sz w:val="28"/>
                <w:szCs w:val="28"/>
                <w:lang w:val="uk-UA"/>
              </w:rPr>
              <w:br/>
              <w:t>самостійність в роботі; наполегливість; орієнтація на обслуговування</w:t>
            </w:r>
          </w:p>
        </w:tc>
      </w:tr>
      <w:tr w:rsidR="00A37EF8" w:rsidTr="00074E22">
        <w:tc>
          <w:tcPr>
            <w:tcW w:w="4395" w:type="dxa"/>
            <w:tcMar>
              <w:top w:w="0" w:type="dxa"/>
              <w:left w:w="0" w:type="dxa"/>
              <w:bottom w:w="0" w:type="dxa"/>
              <w:right w:w="0" w:type="dxa"/>
            </w:tcMar>
            <w:hideMark/>
          </w:tcPr>
          <w:p w:rsidR="00A37EF8" w:rsidRDefault="00A37EF8" w:rsidP="00074E22">
            <w:pPr>
              <w:pStyle w:val="a7"/>
              <w:tabs>
                <w:tab w:val="left" w:pos="5670"/>
              </w:tabs>
              <w:spacing w:before="0" w:beforeAutospacing="0" w:after="0" w:afterAutospacing="0"/>
              <w:rPr>
                <w:sz w:val="28"/>
                <w:szCs w:val="28"/>
                <w:lang w:val="uk-UA"/>
              </w:rPr>
            </w:pPr>
            <w:r>
              <w:rPr>
                <w:sz w:val="28"/>
                <w:szCs w:val="28"/>
                <w:lang w:val="uk-UA"/>
              </w:rPr>
              <w:t>4</w:t>
            </w:r>
            <w:r>
              <w:rPr>
                <w:sz w:val="28"/>
                <w:szCs w:val="28"/>
              </w:rPr>
              <w:t xml:space="preserve">. </w:t>
            </w:r>
            <w:r>
              <w:rPr>
                <w:sz w:val="28"/>
                <w:szCs w:val="28"/>
                <w:lang w:val="uk-UA"/>
              </w:rPr>
              <w:t>Впровадження змін</w:t>
            </w:r>
          </w:p>
        </w:tc>
        <w:tc>
          <w:tcPr>
            <w:tcW w:w="5670" w:type="dxa"/>
            <w:tcMar>
              <w:top w:w="0" w:type="dxa"/>
              <w:left w:w="0" w:type="dxa"/>
              <w:bottom w:w="0" w:type="dxa"/>
              <w:right w:w="0" w:type="dxa"/>
            </w:tcMar>
          </w:tcPr>
          <w:p w:rsidR="00A37EF8" w:rsidRDefault="00A37EF8" w:rsidP="00074E22">
            <w:pPr>
              <w:pStyle w:val="a7"/>
              <w:tabs>
                <w:tab w:val="left" w:pos="5670"/>
              </w:tabs>
              <w:spacing w:before="0" w:beforeAutospacing="0" w:after="0" w:afterAutospacing="0"/>
              <w:ind w:left="141" w:right="148"/>
              <w:jc w:val="both"/>
              <w:rPr>
                <w:sz w:val="28"/>
                <w:szCs w:val="28"/>
                <w:lang w:val="uk-UA"/>
              </w:rPr>
            </w:pPr>
            <w:r>
              <w:rPr>
                <w:sz w:val="28"/>
                <w:szCs w:val="28"/>
                <w:lang w:val="uk-UA"/>
              </w:rPr>
              <w:t>здатність підтримувати зміни та працювати з реакцією на них; оцінка ефективності здійснених змін</w:t>
            </w:r>
          </w:p>
          <w:p w:rsidR="00A37EF8" w:rsidRDefault="00A37EF8" w:rsidP="00074E22">
            <w:pPr>
              <w:pStyle w:val="a7"/>
              <w:tabs>
                <w:tab w:val="left" w:pos="5670"/>
              </w:tabs>
              <w:spacing w:before="0" w:beforeAutospacing="0" w:after="0" w:afterAutospacing="0"/>
              <w:ind w:left="141" w:right="148"/>
              <w:jc w:val="both"/>
              <w:rPr>
                <w:sz w:val="28"/>
                <w:szCs w:val="28"/>
                <w:lang w:val="uk-UA"/>
              </w:rPr>
            </w:pPr>
          </w:p>
        </w:tc>
      </w:tr>
    </w:tbl>
    <w:p w:rsidR="00A37EF8" w:rsidRDefault="00A37EF8" w:rsidP="00A37EF8">
      <w:pPr>
        <w:spacing w:before="240" w:after="240"/>
        <w:jc w:val="center"/>
        <w:rPr>
          <w:b/>
          <w:sz w:val="28"/>
          <w:szCs w:val="28"/>
        </w:rPr>
      </w:pPr>
      <w:r>
        <w:rPr>
          <w:b/>
          <w:sz w:val="28"/>
          <w:szCs w:val="28"/>
        </w:rPr>
        <w:t>Професійні знання</w:t>
      </w:r>
    </w:p>
    <w:tbl>
      <w:tblPr>
        <w:tblW w:w="10065" w:type="dxa"/>
        <w:tblInd w:w="-284" w:type="dxa"/>
        <w:tblLook w:val="04A0" w:firstRow="1" w:lastRow="0" w:firstColumn="1" w:lastColumn="0" w:noHBand="0" w:noVBand="1"/>
      </w:tblPr>
      <w:tblGrid>
        <w:gridCol w:w="4645"/>
        <w:gridCol w:w="5420"/>
      </w:tblGrid>
      <w:tr w:rsidR="00A37EF8" w:rsidTr="00074E22">
        <w:tc>
          <w:tcPr>
            <w:tcW w:w="4645" w:type="dxa"/>
            <w:hideMark/>
          </w:tcPr>
          <w:p w:rsidR="00A37EF8" w:rsidRDefault="00A37EF8" w:rsidP="00074E22">
            <w:pPr>
              <w:tabs>
                <w:tab w:val="left" w:pos="5670"/>
              </w:tabs>
              <w:jc w:val="both"/>
              <w:rPr>
                <w:sz w:val="28"/>
                <w:szCs w:val="28"/>
              </w:rPr>
            </w:pPr>
            <w:r>
              <w:rPr>
                <w:sz w:val="28"/>
                <w:szCs w:val="28"/>
              </w:rPr>
              <w:t>1.Знання законодавства</w:t>
            </w:r>
          </w:p>
        </w:tc>
        <w:tc>
          <w:tcPr>
            <w:tcW w:w="5420" w:type="dxa"/>
            <w:hideMark/>
          </w:tcPr>
          <w:p w:rsidR="00A37EF8" w:rsidRDefault="00A37EF8" w:rsidP="00074E22">
            <w:pPr>
              <w:pStyle w:val="a7"/>
              <w:tabs>
                <w:tab w:val="left" w:pos="5670"/>
              </w:tabs>
              <w:spacing w:before="0" w:beforeAutospacing="0" w:after="0" w:afterAutospacing="0"/>
              <w:ind w:left="36"/>
              <w:jc w:val="both"/>
              <w:rPr>
                <w:sz w:val="28"/>
                <w:szCs w:val="28"/>
              </w:rPr>
            </w:pPr>
            <w:r>
              <w:rPr>
                <w:sz w:val="28"/>
                <w:szCs w:val="28"/>
                <w:lang w:val="uk-UA"/>
              </w:rPr>
              <w:t xml:space="preserve">Конституції України, Законів України «Про судоустрій і статус суддів», «Про </w:t>
            </w:r>
            <w:r>
              <w:rPr>
                <w:sz w:val="28"/>
                <w:szCs w:val="28"/>
                <w:lang w:val="uk-UA"/>
              </w:rPr>
              <w:lastRenderedPageBreak/>
              <w:t xml:space="preserve">Національну поліцію», «Про запобігання корупції» </w:t>
            </w:r>
          </w:p>
        </w:tc>
      </w:tr>
      <w:tr w:rsidR="00A37EF8" w:rsidTr="00074E22">
        <w:tc>
          <w:tcPr>
            <w:tcW w:w="4645" w:type="dxa"/>
            <w:hideMark/>
          </w:tcPr>
          <w:p w:rsidR="00A37EF8" w:rsidRDefault="00A37EF8" w:rsidP="00074E22">
            <w:pPr>
              <w:tabs>
                <w:tab w:val="left" w:pos="5670"/>
              </w:tabs>
              <w:jc w:val="both"/>
              <w:rPr>
                <w:sz w:val="28"/>
                <w:szCs w:val="28"/>
              </w:rPr>
            </w:pPr>
            <w:r>
              <w:rPr>
                <w:sz w:val="28"/>
                <w:szCs w:val="28"/>
              </w:rPr>
              <w:lastRenderedPageBreak/>
              <w:t>2. Знання спеціального</w:t>
            </w:r>
          </w:p>
          <w:p w:rsidR="00A37EF8" w:rsidRDefault="00A37EF8" w:rsidP="00074E22">
            <w:pPr>
              <w:tabs>
                <w:tab w:val="left" w:pos="5670"/>
              </w:tabs>
              <w:jc w:val="both"/>
              <w:rPr>
                <w:sz w:val="28"/>
                <w:szCs w:val="28"/>
              </w:rPr>
            </w:pPr>
            <w:r>
              <w:rPr>
                <w:sz w:val="28"/>
                <w:szCs w:val="28"/>
              </w:rPr>
              <w:t>законодавства</w:t>
            </w:r>
          </w:p>
        </w:tc>
        <w:tc>
          <w:tcPr>
            <w:tcW w:w="5420" w:type="dxa"/>
            <w:hideMark/>
          </w:tcPr>
          <w:p w:rsidR="00A37EF8" w:rsidRDefault="00A37EF8" w:rsidP="00074E22">
            <w:pPr>
              <w:pStyle w:val="a7"/>
              <w:tabs>
                <w:tab w:val="left" w:pos="5670"/>
              </w:tabs>
              <w:spacing w:before="0" w:beforeAutospacing="0" w:after="0" w:afterAutospacing="0"/>
              <w:ind w:left="36"/>
              <w:jc w:val="both"/>
              <w:rPr>
                <w:sz w:val="28"/>
                <w:szCs w:val="28"/>
              </w:rPr>
            </w:pPr>
            <w:r>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A37EF8" w:rsidRDefault="00A37EF8" w:rsidP="00A37EF8">
      <w:pPr>
        <w:pStyle w:val="a7"/>
        <w:tabs>
          <w:tab w:val="left" w:pos="3402"/>
          <w:tab w:val="left" w:pos="5670"/>
        </w:tabs>
        <w:spacing w:before="0" w:beforeAutospacing="0" w:after="0" w:afterAutospacing="0"/>
        <w:jc w:val="center"/>
        <w:rPr>
          <w:rStyle w:val="a8"/>
          <w:sz w:val="28"/>
          <w:szCs w:val="28"/>
        </w:rPr>
      </w:pPr>
    </w:p>
    <w:p w:rsidR="00A37EF8" w:rsidRPr="008707CD" w:rsidRDefault="00A37EF8" w:rsidP="00A37EF8">
      <w:pPr>
        <w:pStyle w:val="a7"/>
        <w:tabs>
          <w:tab w:val="left" w:pos="3402"/>
          <w:tab w:val="left" w:pos="5670"/>
        </w:tabs>
        <w:spacing w:before="0" w:beforeAutospacing="0" w:after="0" w:afterAutospacing="0"/>
        <w:jc w:val="center"/>
        <w:rPr>
          <w:rStyle w:val="a8"/>
          <w:sz w:val="28"/>
          <w:szCs w:val="28"/>
        </w:rPr>
      </w:pPr>
    </w:p>
    <w:p w:rsidR="00A37EF8" w:rsidRDefault="00A37EF8" w:rsidP="00A37EF8"/>
    <w:p w:rsidR="00053860" w:rsidRDefault="00053860" w:rsidP="00A37EF8">
      <w:pPr>
        <w:jc w:val="center"/>
      </w:pPr>
    </w:p>
    <w:sectPr w:rsidR="00053860" w:rsidSect="00A37EF8">
      <w:headerReference w:type="even" r:id="rId6"/>
      <w:headerReference w:type="default" r:id="rId7"/>
      <w:pgSz w:w="11906" w:h="16838"/>
      <w:pgMar w:top="284" w:right="566"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655" w:rsidRDefault="00A12655">
      <w:r>
        <w:separator/>
      </w:r>
    </w:p>
  </w:endnote>
  <w:endnote w:type="continuationSeparator" w:id="0">
    <w:p w:rsidR="00A12655" w:rsidRDefault="00A1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655" w:rsidRDefault="00A12655">
      <w:r>
        <w:separator/>
      </w:r>
    </w:p>
  </w:footnote>
  <w:footnote w:type="continuationSeparator" w:id="0">
    <w:p w:rsidR="00A12655" w:rsidRDefault="00A1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C8" w:rsidRDefault="00FB6F43" w:rsidP="00ED55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12C8" w:rsidRDefault="00A12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C8" w:rsidRDefault="00FB6F43" w:rsidP="00ED55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49</w:t>
    </w:r>
    <w:r>
      <w:rPr>
        <w:rStyle w:val="a5"/>
      </w:rPr>
      <w:fldChar w:fldCharType="end"/>
    </w:r>
  </w:p>
  <w:p w:rsidR="002B12C8" w:rsidRDefault="00A12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F8"/>
    <w:rsid w:val="00053860"/>
    <w:rsid w:val="000811CF"/>
    <w:rsid w:val="0031275A"/>
    <w:rsid w:val="00327404"/>
    <w:rsid w:val="00367BF4"/>
    <w:rsid w:val="003A6B8F"/>
    <w:rsid w:val="003B7D78"/>
    <w:rsid w:val="00580FE0"/>
    <w:rsid w:val="0059476C"/>
    <w:rsid w:val="006465AF"/>
    <w:rsid w:val="006906BE"/>
    <w:rsid w:val="007A0E41"/>
    <w:rsid w:val="008248A4"/>
    <w:rsid w:val="00912A43"/>
    <w:rsid w:val="009E40EE"/>
    <w:rsid w:val="00A12655"/>
    <w:rsid w:val="00A37EF8"/>
    <w:rsid w:val="00A55554"/>
    <w:rsid w:val="00C04A75"/>
    <w:rsid w:val="00C05F79"/>
    <w:rsid w:val="00D156BF"/>
    <w:rsid w:val="00E93417"/>
    <w:rsid w:val="00EC0ABF"/>
    <w:rsid w:val="00F43983"/>
    <w:rsid w:val="00F64F16"/>
    <w:rsid w:val="00FB6F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1CA6C-C6FD-41E2-BF3F-5320CE74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EF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EF8"/>
    <w:pPr>
      <w:tabs>
        <w:tab w:val="center" w:pos="4677"/>
        <w:tab w:val="right" w:pos="9355"/>
      </w:tabs>
    </w:pPr>
    <w:rPr>
      <w:lang w:val="x-none" w:eastAsia="x-none"/>
    </w:rPr>
  </w:style>
  <w:style w:type="character" w:customStyle="1" w:styleId="a4">
    <w:name w:val="Верхній колонтитул Знак"/>
    <w:basedOn w:val="a0"/>
    <w:link w:val="a3"/>
    <w:rsid w:val="00A37EF8"/>
    <w:rPr>
      <w:rFonts w:ascii="Times New Roman" w:eastAsia="Times New Roman" w:hAnsi="Times New Roman" w:cs="Times New Roman"/>
      <w:sz w:val="24"/>
      <w:szCs w:val="24"/>
      <w:lang w:val="x-none" w:eastAsia="x-none"/>
    </w:rPr>
  </w:style>
  <w:style w:type="character" w:styleId="a5">
    <w:name w:val="page number"/>
    <w:basedOn w:val="a0"/>
    <w:rsid w:val="00A37EF8"/>
  </w:style>
  <w:style w:type="paragraph" w:styleId="a6">
    <w:name w:val="List Paragraph"/>
    <w:basedOn w:val="a"/>
    <w:uiPriority w:val="34"/>
    <w:qFormat/>
    <w:rsid w:val="00A37EF8"/>
    <w:pPr>
      <w:spacing w:after="200" w:line="276" w:lineRule="auto"/>
      <w:ind w:left="720"/>
      <w:contextualSpacing/>
    </w:pPr>
    <w:rPr>
      <w:rFonts w:ascii="Calibri" w:eastAsia="Calibri" w:hAnsi="Calibri" w:cs="Calibri"/>
      <w:sz w:val="22"/>
      <w:szCs w:val="22"/>
      <w:lang w:eastAsia="zh-CN"/>
    </w:rPr>
  </w:style>
  <w:style w:type="paragraph" w:styleId="a7">
    <w:name w:val="Normal (Web)"/>
    <w:basedOn w:val="a"/>
    <w:uiPriority w:val="99"/>
    <w:rsid w:val="00A37EF8"/>
    <w:pPr>
      <w:spacing w:before="100" w:beforeAutospacing="1" w:after="100" w:afterAutospacing="1"/>
    </w:pPr>
    <w:rPr>
      <w:lang w:val="ru-RU" w:eastAsia="ru-RU"/>
    </w:rPr>
  </w:style>
  <w:style w:type="character" w:styleId="a8">
    <w:name w:val="Strong"/>
    <w:uiPriority w:val="22"/>
    <w:qFormat/>
    <w:rsid w:val="00A37EF8"/>
    <w:rPr>
      <w:b/>
      <w:bCs/>
    </w:rPr>
  </w:style>
  <w:style w:type="paragraph" w:styleId="HTML">
    <w:name w:val="HTML Preformatted"/>
    <w:basedOn w:val="a"/>
    <w:link w:val="HTML0"/>
    <w:rsid w:val="00A37EF8"/>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basedOn w:val="a0"/>
    <w:link w:val="HTML"/>
    <w:rsid w:val="00A37EF8"/>
    <w:rPr>
      <w:rFonts w:ascii="Courier New" w:eastAsia="Times New Roman" w:hAnsi="Courier New" w:cs="Times New Roman"/>
      <w:sz w:val="20"/>
      <w:szCs w:val="20"/>
      <w:lang w:eastAsia="uk-UA"/>
    </w:rPr>
  </w:style>
  <w:style w:type="paragraph" w:styleId="a9">
    <w:name w:val="No Spacing"/>
    <w:uiPriority w:val="1"/>
    <w:qFormat/>
    <w:rsid w:val="00A37EF8"/>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8669</Words>
  <Characters>4942</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xx1</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ВРП</dc:creator>
  <cp:keywords/>
  <dc:description/>
  <cp:lastModifiedBy>ВРП</cp:lastModifiedBy>
  <cp:revision>11</cp:revision>
  <dcterms:created xsi:type="dcterms:W3CDTF">2023-06-27T07:06:00Z</dcterms:created>
  <dcterms:modified xsi:type="dcterms:W3CDTF">2023-06-28T06:15:00Z</dcterms:modified>
</cp:coreProperties>
</file>