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2F6" w:rsidRDefault="006E22F6" w:rsidP="00572C22">
      <w:pPr>
        <w:spacing w:after="0" w:line="240" w:lineRule="auto"/>
        <w:rPr>
          <w:rFonts w:ascii="Times New Roman" w:hAnsi="Times New Roman"/>
          <w:sz w:val="28"/>
          <w:szCs w:val="28"/>
        </w:rPr>
      </w:pP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572C22">
      <w:pPr>
        <w:tabs>
          <w:tab w:val="left" w:pos="4536"/>
        </w:tabs>
        <w:spacing w:before="120"/>
        <w:ind w:left="5812"/>
        <w:contextualSpacing/>
        <w:rPr>
          <w:rFonts w:ascii="Times New Roman" w:hAnsi="Times New Roman"/>
          <w:sz w:val="28"/>
          <w:szCs w:val="28"/>
        </w:rPr>
      </w:pPr>
    </w:p>
    <w:p w:rsidR="00572C22" w:rsidRPr="00421103" w:rsidRDefault="00572C22" w:rsidP="00572C22">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Pr="008F3B95" w:rsidRDefault="00572C22"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w:t>
      </w:r>
      <w:r w:rsidR="00E47E55">
        <w:rPr>
          <w:rFonts w:ascii="Times New Roman" w:hAnsi="Times New Roman"/>
          <w:b/>
          <w:sz w:val="28"/>
          <w:szCs w:val="28"/>
          <w:lang w:eastAsia="ru-RU"/>
        </w:rPr>
        <w:t>для охорони Світловодського міськрайонного суду Кіровоградської області</w:t>
      </w:r>
      <w:r w:rsidRPr="00755B5A">
        <w:rPr>
          <w:rFonts w:ascii="Times New Roman" w:hAnsi="Times New Roman"/>
          <w:b/>
          <w:sz w:val="28"/>
          <w:szCs w:val="28"/>
          <w:lang w:eastAsia="ru-RU"/>
        </w:rPr>
        <w:t>)</w:t>
      </w:r>
    </w:p>
    <w:p w:rsidR="00572C22" w:rsidRPr="008F3B95" w:rsidRDefault="00572C22" w:rsidP="00572C22">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1. Основні посадові обов’язки контролера ІІ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w:t>
      </w:r>
      <w:r w:rsidR="00E47E55">
        <w:rPr>
          <w:rFonts w:ascii="Times New Roman" w:hAnsi="Times New Roman"/>
          <w:b/>
          <w:sz w:val="28"/>
          <w:szCs w:val="28"/>
          <w:lang w:eastAsia="ru-RU"/>
        </w:rPr>
        <w:t>для охорони Світловодського міськрайонного суду Кіровоградської області</w:t>
      </w:r>
      <w:r w:rsidRPr="00755B5A">
        <w:rPr>
          <w:rFonts w:ascii="Times New Roman" w:hAnsi="Times New Roman"/>
          <w:b/>
          <w:sz w:val="28"/>
          <w:szCs w:val="28"/>
          <w:lang w:eastAsia="ru-RU"/>
        </w:rPr>
        <w:t>)</w:t>
      </w:r>
      <w:r w:rsidRPr="008F3B95">
        <w:rPr>
          <w:rFonts w:ascii="Times New Roman" w:hAnsi="Times New Roman"/>
          <w:b/>
          <w:sz w:val="28"/>
          <w:szCs w:val="28"/>
          <w:lang w:eastAsia="ru-RU"/>
        </w:rPr>
        <w:t xml:space="preserve">: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w:t>
      </w:r>
      <w:r w:rsidRPr="008F3B95">
        <w:rPr>
          <w:rFonts w:ascii="Times New Roman" w:hAnsi="Times New Roman"/>
          <w:sz w:val="28"/>
          <w:szCs w:val="28"/>
          <w:lang w:eastAsia="ru-RU"/>
        </w:rPr>
        <w:lastRenderedPageBreak/>
        <w:t xml:space="preserve">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72C22" w:rsidRDefault="00572C22" w:rsidP="00572C2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E47E55">
        <w:rPr>
          <w:rFonts w:ascii="Times New Roman" w:hAnsi="Times New Roman"/>
          <w:color w:val="000000" w:themeColor="text1"/>
          <w:sz w:val="28"/>
          <w:szCs w:val="28"/>
          <w:lang w:eastAsia="ru-RU"/>
        </w:rPr>
        <w:t>27</w:t>
      </w:r>
      <w:r w:rsidRPr="006F2B14">
        <w:rPr>
          <w:rFonts w:ascii="Times New Roman" w:hAnsi="Times New Roman"/>
          <w:color w:val="000000" w:themeColor="text1"/>
          <w:sz w:val="28"/>
          <w:szCs w:val="28"/>
          <w:lang w:eastAsia="ru-RU"/>
        </w:rPr>
        <w:t xml:space="preserve"> </w:t>
      </w:r>
      <w:r w:rsidR="00A16857">
        <w:rPr>
          <w:rFonts w:ascii="Times New Roman" w:hAnsi="Times New Roman"/>
          <w:color w:val="000000" w:themeColor="text1"/>
          <w:sz w:val="28"/>
          <w:szCs w:val="28"/>
          <w:lang w:eastAsia="ru-RU"/>
        </w:rPr>
        <w:t>грудня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 xml:space="preserve">до 16.30 год. </w:t>
      </w:r>
      <w:r>
        <w:rPr>
          <w:rFonts w:ascii="Times New Roman" w:hAnsi="Times New Roman"/>
          <w:color w:val="000000" w:themeColor="text1"/>
          <w:sz w:val="28"/>
          <w:szCs w:val="28"/>
          <w:lang w:eastAsia="ru-RU"/>
        </w:rPr>
        <w:t xml:space="preserve">                    </w:t>
      </w:r>
      <w:r w:rsidR="00E47E55" w:rsidRPr="006556B9">
        <w:rPr>
          <w:rFonts w:ascii="Times New Roman" w:hAnsi="Times New Roman"/>
          <w:color w:val="000000" w:themeColor="text1"/>
          <w:sz w:val="28"/>
          <w:szCs w:val="28"/>
          <w:lang w:eastAsia="ru-RU"/>
        </w:rPr>
        <w:t>0</w:t>
      </w:r>
      <w:r w:rsidR="006556B9">
        <w:rPr>
          <w:rFonts w:ascii="Times New Roman" w:hAnsi="Times New Roman"/>
          <w:color w:val="000000" w:themeColor="text1"/>
          <w:sz w:val="28"/>
          <w:szCs w:val="28"/>
          <w:lang w:eastAsia="ru-RU"/>
        </w:rPr>
        <w:t>3</w:t>
      </w:r>
      <w:bookmarkStart w:id="0" w:name="_GoBack"/>
      <w:bookmarkEnd w:id="0"/>
      <w:r w:rsidR="00A16857">
        <w:rPr>
          <w:rFonts w:ascii="Times New Roman" w:hAnsi="Times New Roman"/>
          <w:color w:val="000000" w:themeColor="text1"/>
          <w:sz w:val="28"/>
          <w:szCs w:val="28"/>
          <w:lang w:eastAsia="ru-RU"/>
        </w:rPr>
        <w:t xml:space="preserve"> </w:t>
      </w:r>
      <w:r w:rsidR="00E47E55">
        <w:rPr>
          <w:rFonts w:ascii="Times New Roman" w:hAnsi="Times New Roman"/>
          <w:color w:val="000000" w:themeColor="text1"/>
          <w:sz w:val="28"/>
          <w:szCs w:val="28"/>
          <w:lang w:eastAsia="ru-RU"/>
        </w:rPr>
        <w:t>січня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B62A25">
        <w:trPr>
          <w:trHeight w:val="1727"/>
        </w:trPr>
        <w:tc>
          <w:tcPr>
            <w:tcW w:w="9639" w:type="dxa"/>
          </w:tcPr>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572C22" w:rsidRDefault="00572C22" w:rsidP="00B62A25">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6556B9">
              <w:rPr>
                <w:rFonts w:ascii="Times New Roman" w:hAnsi="Times New Roman"/>
                <w:color w:val="000000" w:themeColor="text1"/>
                <w:sz w:val="28"/>
                <w:szCs w:val="28"/>
                <w:lang w:eastAsia="ru-RU"/>
              </w:rPr>
              <w:t>05</w:t>
            </w:r>
            <w:r>
              <w:rPr>
                <w:rFonts w:ascii="Times New Roman" w:hAnsi="Times New Roman"/>
                <w:color w:val="000000" w:themeColor="text1"/>
                <w:sz w:val="28"/>
                <w:szCs w:val="28"/>
                <w:lang w:eastAsia="ru-RU"/>
              </w:rPr>
              <w:t xml:space="preserve"> </w:t>
            </w:r>
            <w:r w:rsidR="00E47E55">
              <w:rPr>
                <w:rFonts w:ascii="Times New Roman" w:hAnsi="Times New Roman"/>
                <w:color w:val="000000" w:themeColor="text1"/>
                <w:sz w:val="28"/>
                <w:szCs w:val="28"/>
                <w:lang w:eastAsia="ru-RU"/>
              </w:rPr>
              <w:t>січня</w:t>
            </w:r>
            <w:r w:rsidR="00887296">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Pr>
                      <w:rFonts w:ascii="Times New Roman" w:hAnsi="Times New Roman"/>
                      <w:sz w:val="28"/>
                      <w:szCs w:val="28"/>
                      <w:lang w:eastAsia="ru-RU"/>
                    </w:rPr>
                    <w:t>95 698-28-45</w:t>
                  </w:r>
                  <w:r w:rsidRPr="008F3B95">
                    <w:rPr>
                      <w:rFonts w:ascii="Times New Roman" w:hAnsi="Times New Roman"/>
                      <w:sz w:val="28"/>
                      <w:szCs w:val="28"/>
                      <w:lang w:eastAsia="ru-RU"/>
                    </w:rPr>
                    <w:t xml:space="preserve">, </w:t>
                  </w:r>
                  <w:r w:rsidRPr="008F3B95">
                    <w:rPr>
                      <w:rFonts w:ascii="Times New Roman" w:hAnsi="Times New Roman"/>
                      <w:color w:val="FF0000"/>
                      <w:sz w:val="28"/>
                      <w:szCs w:val="28"/>
                      <w:lang w:eastAsia="ru-RU"/>
                    </w:rPr>
                    <w:t xml:space="preserve"> </w:t>
                  </w:r>
                  <w:proofErr w:type="spellStart"/>
                  <w:r w:rsidRPr="002C1F07">
                    <w:rPr>
                      <w:rFonts w:ascii="Times New Roman" w:hAnsi="Times New Roman"/>
                      <w:color w:val="1F497D" w:themeColor="text2"/>
                      <w:sz w:val="28"/>
                      <w:szCs w:val="28"/>
                      <w:u w:val="single"/>
                      <w:lang w:val="en-US" w:eastAsia="ru-RU"/>
                    </w:rPr>
                    <w:t>vrp</w:t>
                  </w:r>
                  <w:proofErr w:type="spellEnd"/>
                  <w:r w:rsidRPr="002C1F07">
                    <w:rPr>
                      <w:rFonts w:ascii="Times New Roman" w:hAnsi="Times New Roman"/>
                      <w:color w:val="1F497D" w:themeColor="text2"/>
                      <w:sz w:val="28"/>
                      <w:szCs w:val="28"/>
                      <w:u w:val="single"/>
                      <w:lang w:val="ru-RU" w:eastAsia="ru-RU"/>
                    </w:rPr>
                    <w:t>.</w:t>
                  </w:r>
                  <w:hyperlink r:id="rId6" w:history="1">
                    <w:r w:rsidRPr="00096F41">
                      <w:rPr>
                        <w:rStyle w:val="a3"/>
                        <w:rFonts w:ascii="Times New Roman" w:hAnsi="Times New Roman"/>
                        <w:sz w:val="28"/>
                        <w:szCs w:val="28"/>
                        <w:lang w:val="en-US" w:eastAsia="ru-RU"/>
                      </w:rPr>
                      <w:t>kr</w:t>
                    </w:r>
                    <w:r w:rsidRPr="00096F41">
                      <w:rPr>
                        <w:rStyle w:val="a3"/>
                        <w:rFonts w:ascii="Times New Roman" w:hAnsi="Times New Roman"/>
                        <w:sz w:val="28"/>
                        <w:szCs w:val="28"/>
                        <w:lang w:eastAsia="ru-RU"/>
                      </w:rPr>
                      <w:t>@sso.gov.ua</w:t>
                    </w:r>
                  </w:hyperlink>
                </w:p>
                <w:p w:rsidR="00572C22" w:rsidRDefault="00572C22" w:rsidP="00B62A25">
                  <w:pPr>
                    <w:spacing w:after="0" w:line="240" w:lineRule="auto"/>
                    <w:jc w:val="center"/>
                    <w:rPr>
                      <w:rFonts w:ascii="Times New Roman" w:hAnsi="Times New Roman"/>
                      <w:b/>
                      <w:sz w:val="28"/>
                      <w:szCs w:val="28"/>
                      <w:lang w:val="ru-RU"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572C22" w:rsidRPr="008F3B95" w:rsidRDefault="00572C22" w:rsidP="00B62A25">
                  <w:pPr>
                    <w:spacing w:after="0" w:line="240" w:lineRule="auto"/>
                    <w:jc w:val="both"/>
                    <w:rPr>
                      <w:rFonts w:ascii="Times New Roman" w:hAnsi="Times New Roman"/>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572C22" w:rsidRPr="00326A9D" w:rsidRDefault="00572C22" w:rsidP="00B62A25">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B62A25">
              <w:trPr>
                <w:gridBefore w:val="1"/>
                <w:wBefore w:w="108" w:type="dxa"/>
                <w:trHeight w:val="408"/>
              </w:trPr>
              <w:tc>
                <w:tcPr>
                  <w:tcW w:w="9390" w:type="dxa"/>
                  <w:gridSpan w:val="5"/>
                </w:tcPr>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умовах обмеженого часу;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B62A25">
              <w:trPr>
                <w:gridAfter w:val="1"/>
                <w:wAfter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B62A25">
              <w:trPr>
                <w:gridAfter w:val="1"/>
                <w:wAfter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B62A25">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72C22" w:rsidRPr="008F3B95" w:rsidRDefault="00572C22" w:rsidP="00B62A25">
                  <w:pPr>
                    <w:spacing w:after="0" w:line="240" w:lineRule="auto"/>
                    <w:jc w:val="both"/>
                    <w:rPr>
                      <w:rFonts w:ascii="Times New Roman" w:hAnsi="Times New Roman"/>
                      <w:sz w:val="28"/>
                      <w:szCs w:val="28"/>
                      <w:lang w:eastAsia="ru-RU"/>
                    </w:rPr>
                  </w:pPr>
                </w:p>
              </w:tc>
            </w:tr>
          </w:tbl>
          <w:p w:rsidR="00572C22" w:rsidRPr="008F3B95" w:rsidRDefault="00572C22" w:rsidP="00B62A25">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572C22" w:rsidRPr="0095350E" w:rsidRDefault="005D75E4" w:rsidP="00572C22">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н</w:t>
      </w:r>
      <w:proofErr w:type="spellStart"/>
      <w:r w:rsidR="00572C22" w:rsidRPr="0095350E">
        <w:rPr>
          <w:rFonts w:ascii="Times New Roman" w:hAnsi="Times New Roman"/>
          <w:sz w:val="28"/>
          <w:szCs w:val="28"/>
        </w:rPr>
        <w:t>а</w:t>
      </w:r>
      <w:r w:rsidR="00572C22">
        <w:rPr>
          <w:rFonts w:ascii="Times New Roman" w:hAnsi="Times New Roman"/>
          <w:sz w:val="28"/>
          <w:szCs w:val="28"/>
        </w:rPr>
        <w:t>ч</w:t>
      </w:r>
      <w:r w:rsidR="00572C22" w:rsidRPr="0095350E">
        <w:rPr>
          <w:rFonts w:ascii="Times New Roman" w:hAnsi="Times New Roman"/>
          <w:sz w:val="28"/>
          <w:szCs w:val="28"/>
        </w:rPr>
        <w:t>альник</w:t>
      </w:r>
      <w:r>
        <w:rPr>
          <w:rFonts w:ascii="Times New Roman" w:hAnsi="Times New Roman"/>
          <w:sz w:val="28"/>
          <w:szCs w:val="28"/>
        </w:rPr>
        <w:t>а</w:t>
      </w:r>
      <w:proofErr w:type="spellEnd"/>
      <w:r w:rsidR="00572C22" w:rsidRPr="0095350E">
        <w:rPr>
          <w:rFonts w:ascii="Times New Roman" w:hAnsi="Times New Roman"/>
          <w:sz w:val="28"/>
          <w:szCs w:val="28"/>
        </w:rPr>
        <w:t xml:space="preserve"> відділу по роботі з </w:t>
      </w:r>
    </w:p>
    <w:p w:rsidR="00572C22" w:rsidRPr="0095350E" w:rsidRDefault="00572C22" w:rsidP="00572C22">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572C22" w:rsidRPr="004F4CFB" w:rsidRDefault="0099743B" w:rsidP="00572C22">
      <w:pPr>
        <w:spacing w:after="0" w:line="240" w:lineRule="auto"/>
        <w:rPr>
          <w:rFonts w:ascii="Times New Roman" w:hAnsi="Times New Roman"/>
          <w:sz w:val="28"/>
          <w:szCs w:val="28"/>
        </w:rPr>
      </w:pPr>
      <w:r>
        <w:rPr>
          <w:rFonts w:ascii="Times New Roman" w:hAnsi="Times New Roman"/>
          <w:sz w:val="28"/>
          <w:szCs w:val="28"/>
        </w:rPr>
        <w:t>старший лейтенант</w:t>
      </w:r>
      <w:r w:rsidR="00572C22">
        <w:rPr>
          <w:rFonts w:ascii="Times New Roman" w:hAnsi="Times New Roman"/>
          <w:sz w:val="28"/>
          <w:szCs w:val="28"/>
        </w:rPr>
        <w:t xml:space="preserve"> </w:t>
      </w:r>
      <w:r w:rsidR="00572C22" w:rsidRPr="0095350E">
        <w:rPr>
          <w:rFonts w:ascii="Times New Roman" w:hAnsi="Times New Roman"/>
          <w:sz w:val="28"/>
          <w:szCs w:val="28"/>
        </w:rPr>
        <w:t xml:space="preserve">Служби судової охорони             </w:t>
      </w:r>
      <w:r w:rsidR="00572C22">
        <w:rPr>
          <w:rFonts w:ascii="Times New Roman" w:hAnsi="Times New Roman"/>
          <w:sz w:val="28"/>
          <w:szCs w:val="28"/>
        </w:rPr>
        <w:t xml:space="preserve">  </w:t>
      </w:r>
      <w:r w:rsidR="005D75E4">
        <w:rPr>
          <w:rFonts w:ascii="Times New Roman" w:hAnsi="Times New Roman"/>
          <w:b/>
          <w:sz w:val="28"/>
          <w:szCs w:val="28"/>
        </w:rPr>
        <w:t>Анастасія</w:t>
      </w:r>
      <w:r w:rsidR="00572C22" w:rsidRPr="00184360">
        <w:rPr>
          <w:rFonts w:ascii="Times New Roman" w:hAnsi="Times New Roman"/>
          <w:b/>
          <w:sz w:val="28"/>
          <w:szCs w:val="28"/>
        </w:rPr>
        <w:t xml:space="preserve"> </w:t>
      </w:r>
      <w:r w:rsidR="005D75E4">
        <w:rPr>
          <w:rFonts w:ascii="Times New Roman" w:hAnsi="Times New Roman"/>
          <w:b/>
          <w:sz w:val="28"/>
          <w:szCs w:val="28"/>
        </w:rPr>
        <w:t>ЯКОВЛЄВА</w:t>
      </w:r>
    </w:p>
    <w:p w:rsidR="00572C22" w:rsidRPr="004F4CFB" w:rsidRDefault="00572C22" w:rsidP="00572C22">
      <w:pPr>
        <w:spacing w:after="0" w:line="240" w:lineRule="auto"/>
        <w:rPr>
          <w:rFonts w:ascii="Times New Roman" w:hAnsi="Times New Roman"/>
          <w:sz w:val="28"/>
          <w:szCs w:val="28"/>
        </w:rPr>
      </w:pPr>
    </w:p>
    <w:p w:rsidR="00572C22" w:rsidRPr="000B2BA7" w:rsidRDefault="00572C22" w:rsidP="000B2BA7"/>
    <w:sectPr w:rsidR="00572C22"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3477"/>
    <w:rsid w:val="00095410"/>
    <w:rsid w:val="00097D4C"/>
    <w:rsid w:val="000A6A38"/>
    <w:rsid w:val="000B1BA4"/>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6AAD"/>
    <w:rsid w:val="00257EC9"/>
    <w:rsid w:val="0026114C"/>
    <w:rsid w:val="002613C8"/>
    <w:rsid w:val="00262DF3"/>
    <w:rsid w:val="0026622D"/>
    <w:rsid w:val="0026674E"/>
    <w:rsid w:val="00274C0B"/>
    <w:rsid w:val="00275B8E"/>
    <w:rsid w:val="00282886"/>
    <w:rsid w:val="00284A9D"/>
    <w:rsid w:val="00284F73"/>
    <w:rsid w:val="00291AA2"/>
    <w:rsid w:val="00292123"/>
    <w:rsid w:val="00297BCB"/>
    <w:rsid w:val="00297DB5"/>
    <w:rsid w:val="002B12A2"/>
    <w:rsid w:val="002B1CCC"/>
    <w:rsid w:val="002B38BA"/>
    <w:rsid w:val="002C1F07"/>
    <w:rsid w:val="002C4571"/>
    <w:rsid w:val="002C77BF"/>
    <w:rsid w:val="002C7AD1"/>
    <w:rsid w:val="002C7B59"/>
    <w:rsid w:val="002D1259"/>
    <w:rsid w:val="002D2436"/>
    <w:rsid w:val="002D45E1"/>
    <w:rsid w:val="002E24E8"/>
    <w:rsid w:val="002E6BDD"/>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E66"/>
    <w:rsid w:val="003E3D47"/>
    <w:rsid w:val="003E4B47"/>
    <w:rsid w:val="003F02EF"/>
    <w:rsid w:val="003F3A9E"/>
    <w:rsid w:val="003F6A4F"/>
    <w:rsid w:val="003F6D13"/>
    <w:rsid w:val="003F7C96"/>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615C1"/>
    <w:rsid w:val="00562746"/>
    <w:rsid w:val="00563D85"/>
    <w:rsid w:val="005700F9"/>
    <w:rsid w:val="00571F4B"/>
    <w:rsid w:val="00571FEB"/>
    <w:rsid w:val="005723AC"/>
    <w:rsid w:val="005729AC"/>
    <w:rsid w:val="00572C22"/>
    <w:rsid w:val="00572CC4"/>
    <w:rsid w:val="005741BF"/>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781B"/>
    <w:rsid w:val="00821F36"/>
    <w:rsid w:val="00824243"/>
    <w:rsid w:val="008249B0"/>
    <w:rsid w:val="008343E5"/>
    <w:rsid w:val="00835F2C"/>
    <w:rsid w:val="00836194"/>
    <w:rsid w:val="00841EDC"/>
    <w:rsid w:val="00843999"/>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71E4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DC7"/>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4936"/>
    <w:rsid w:val="00BB07B3"/>
    <w:rsid w:val="00BB1D23"/>
    <w:rsid w:val="00BB428F"/>
    <w:rsid w:val="00BB6482"/>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7887"/>
    <w:rsid w:val="00C41CDB"/>
    <w:rsid w:val="00C41DBC"/>
    <w:rsid w:val="00C42AD8"/>
    <w:rsid w:val="00C4551B"/>
    <w:rsid w:val="00C51618"/>
    <w:rsid w:val="00C51E05"/>
    <w:rsid w:val="00C578E1"/>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8A0E"/>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EF9F3-7E8E-4467-9063-AE642E672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1039</Words>
  <Characters>5926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2</cp:revision>
  <cp:lastPrinted>2021-07-26T11:17:00Z</cp:lastPrinted>
  <dcterms:created xsi:type="dcterms:W3CDTF">2023-12-27T07:14:00Z</dcterms:created>
  <dcterms:modified xsi:type="dcterms:W3CDTF">2023-12-27T07:14:00Z</dcterms:modified>
</cp:coreProperties>
</file>