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872F9F">
        <w:rPr>
          <w:rFonts w:ascii="Times New Roman" w:hAnsi="Times New Roman"/>
          <w:sz w:val="24"/>
          <w:szCs w:val="24"/>
          <w:lang w:val="ru-RU"/>
        </w:rPr>
        <w:t>24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F37892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136869">
        <w:rPr>
          <w:rFonts w:ascii="Times New Roman" w:hAnsi="Times New Roman"/>
          <w:sz w:val="24"/>
          <w:szCs w:val="24"/>
        </w:rPr>
        <w:t>123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E33CEA" w:rsidRPr="00EA0254" w:rsidRDefault="00E33CEA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E33CEA" w:rsidRPr="003F402F" w:rsidRDefault="00E33CEA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>06 травня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 травня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Т.в.о.начальника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майор Служби судової охорони                                                                      </w:t>
      </w:r>
      <w:r w:rsidRPr="00B73D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6F" w:rsidRDefault="00D70B6F" w:rsidP="00AE1D94">
      <w:pPr>
        <w:spacing w:after="0" w:line="240" w:lineRule="auto"/>
      </w:pPr>
      <w:r>
        <w:separator/>
      </w:r>
    </w:p>
  </w:endnote>
  <w:endnote w:type="continuationSeparator" w:id="0">
    <w:p w:rsidR="00D70B6F" w:rsidRDefault="00D70B6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6F" w:rsidRDefault="00D70B6F" w:rsidP="00AE1D94">
      <w:pPr>
        <w:spacing w:after="0" w:line="240" w:lineRule="auto"/>
      </w:pPr>
      <w:r>
        <w:separator/>
      </w:r>
    </w:p>
  </w:footnote>
  <w:footnote w:type="continuationSeparator" w:id="0">
    <w:p w:rsidR="00D70B6F" w:rsidRDefault="00D70B6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D837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6142-EEAD-4275-AB34-4CE18125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5071</Words>
  <Characters>2891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2024-04-24T06:26:00Z</dcterms:created>
  <dcterms:modified xsi:type="dcterms:W3CDTF">2024-04-24T08:02:00Z</dcterms:modified>
</cp:coreProperties>
</file>