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9E5FD" w14:textId="77777777" w:rsidR="00851FD8" w:rsidRPr="009C0449" w:rsidRDefault="00851FD8" w:rsidP="00851FD8">
      <w:pPr>
        <w:ind w:left="5126" w:firstLine="634"/>
        <w:jc w:val="both"/>
        <w:rPr>
          <w:b/>
        </w:rPr>
      </w:pPr>
      <w:r w:rsidRPr="009C0449">
        <w:rPr>
          <w:b/>
        </w:rPr>
        <w:t>ЗАТВЕРДЖЕНО</w:t>
      </w:r>
    </w:p>
    <w:p w14:paraId="22A8FA72" w14:textId="77777777" w:rsidR="00851FD8" w:rsidRDefault="00851FD8" w:rsidP="00851FD8">
      <w:pPr>
        <w:ind w:left="5760"/>
      </w:pPr>
      <w:r>
        <w:t>Наказ територіального управління Служби судової охорони у Запорізькій області</w:t>
      </w:r>
    </w:p>
    <w:p w14:paraId="479CB198" w14:textId="77777777" w:rsidR="00851FD8" w:rsidRDefault="00851FD8" w:rsidP="00851FD8">
      <w:pPr>
        <w:ind w:left="5126" w:firstLine="634"/>
        <w:jc w:val="both"/>
      </w:pPr>
      <w:r>
        <w:t>від ___. ___.2023 № ___</w:t>
      </w:r>
    </w:p>
    <w:p w14:paraId="6155E750" w14:textId="77777777" w:rsidR="00851FD8" w:rsidRDefault="00851FD8" w:rsidP="00851FD8">
      <w:pPr>
        <w:jc w:val="center"/>
        <w:rPr>
          <w:b/>
        </w:rPr>
      </w:pPr>
    </w:p>
    <w:p w14:paraId="4550D1E4" w14:textId="77777777" w:rsidR="00E47428" w:rsidRPr="00E22003" w:rsidRDefault="00E47428" w:rsidP="00E47428">
      <w:pPr>
        <w:jc w:val="center"/>
        <w:rPr>
          <w:b/>
        </w:rPr>
      </w:pPr>
      <w:r w:rsidRPr="00E22003">
        <w:rPr>
          <w:b/>
        </w:rPr>
        <w:t>УМОВИ</w:t>
      </w:r>
    </w:p>
    <w:p w14:paraId="4890E980" w14:textId="77777777" w:rsidR="00E47428" w:rsidRPr="00E22003" w:rsidRDefault="00E47428" w:rsidP="00E47428">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7A5AACE3" w14:textId="77777777" w:rsidR="00E47428" w:rsidRDefault="00E47428" w:rsidP="00E47428">
      <w:pPr>
        <w:ind w:firstLine="709"/>
        <w:rPr>
          <w:b/>
        </w:rPr>
      </w:pPr>
    </w:p>
    <w:p w14:paraId="03A7750F" w14:textId="77777777" w:rsidR="00E47428" w:rsidRPr="00E22003" w:rsidRDefault="00E47428" w:rsidP="00E47428">
      <w:pPr>
        <w:ind w:firstLine="709"/>
        <w:rPr>
          <w:b/>
        </w:rPr>
      </w:pPr>
      <w:r w:rsidRPr="00E22003">
        <w:rPr>
          <w:b/>
        </w:rPr>
        <w:t>1. Загальні умови.</w:t>
      </w:r>
    </w:p>
    <w:p w14:paraId="4A4265D7" w14:textId="77777777" w:rsidR="00E47428" w:rsidRPr="00E46665" w:rsidRDefault="00E47428" w:rsidP="00E47428">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7049B515" w14:textId="77777777" w:rsidR="00E47428" w:rsidRPr="00E46665" w:rsidRDefault="00E47428" w:rsidP="00E47428">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56B4C783" w14:textId="77777777" w:rsidR="00E47428" w:rsidRPr="00E46665" w:rsidRDefault="00E47428" w:rsidP="00E47428">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7056C12E" w14:textId="77777777" w:rsidR="00E47428" w:rsidRPr="00E46665" w:rsidRDefault="00E47428" w:rsidP="00E47428">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4B3E04AF" w14:textId="77777777" w:rsidR="00E47428" w:rsidRPr="00E46665" w:rsidRDefault="00E47428" w:rsidP="00E47428">
      <w:pPr>
        <w:ind w:firstLine="709"/>
        <w:jc w:val="both"/>
      </w:pPr>
      <w:r w:rsidRPr="00E46665">
        <w:t>5) за дорученням керівництва підрозділу виконує інші повноваження, які належать до компетенції підрозділу.</w:t>
      </w:r>
    </w:p>
    <w:p w14:paraId="25469AE6" w14:textId="77777777" w:rsidR="00E47428" w:rsidRDefault="00E47428" w:rsidP="00E47428">
      <w:pPr>
        <w:ind w:firstLine="709"/>
        <w:jc w:val="both"/>
        <w:rPr>
          <w:b/>
        </w:rPr>
      </w:pPr>
    </w:p>
    <w:p w14:paraId="20B11D8F" w14:textId="77777777" w:rsidR="00E47428" w:rsidRPr="00E22003" w:rsidRDefault="00E47428" w:rsidP="00E47428">
      <w:pPr>
        <w:ind w:firstLine="709"/>
        <w:jc w:val="both"/>
      </w:pPr>
      <w:r w:rsidRPr="00E22003">
        <w:rPr>
          <w:b/>
        </w:rPr>
        <w:t>2.</w:t>
      </w:r>
      <w:r>
        <w:rPr>
          <w:b/>
        </w:rPr>
        <w:t xml:space="preserve"> </w:t>
      </w:r>
      <w:r w:rsidRPr="00E22003">
        <w:rPr>
          <w:b/>
        </w:rPr>
        <w:t>Умови оплати праці:</w:t>
      </w:r>
    </w:p>
    <w:p w14:paraId="45C7ACAC" w14:textId="77777777" w:rsidR="00E47428" w:rsidRPr="00E22003" w:rsidRDefault="00E47428" w:rsidP="00E47428">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18382564" w14:textId="77777777" w:rsidR="00E47428" w:rsidRPr="00E22003" w:rsidRDefault="00E47428" w:rsidP="00E47428">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CFF3E2D" w14:textId="77777777" w:rsidR="00E47428" w:rsidRDefault="00E47428" w:rsidP="00E47428">
      <w:pPr>
        <w:ind w:firstLine="709"/>
        <w:jc w:val="both"/>
        <w:rPr>
          <w:b/>
        </w:rPr>
      </w:pPr>
    </w:p>
    <w:p w14:paraId="27011DD0" w14:textId="77777777" w:rsidR="00E47428" w:rsidRPr="00E22003" w:rsidRDefault="00E47428" w:rsidP="00E47428">
      <w:pPr>
        <w:ind w:firstLine="709"/>
        <w:jc w:val="both"/>
      </w:pPr>
      <w:r w:rsidRPr="00E22003">
        <w:rPr>
          <w:b/>
        </w:rPr>
        <w:t>3. Інформація про строковість чи безстроковість призначення на посаду:</w:t>
      </w:r>
      <w:r>
        <w:rPr>
          <w:b/>
        </w:rPr>
        <w:t xml:space="preserve"> </w:t>
      </w: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70E189C1" w14:textId="77777777" w:rsidR="00E47428" w:rsidRDefault="00E47428" w:rsidP="00E47428">
      <w:pPr>
        <w:ind w:firstLine="709"/>
        <w:jc w:val="both"/>
        <w:rPr>
          <w:b/>
        </w:rPr>
      </w:pPr>
    </w:p>
    <w:p w14:paraId="4BD2EFDB" w14:textId="77777777" w:rsidR="00DD5A36" w:rsidRPr="00E22003" w:rsidRDefault="00DD5A36" w:rsidP="00DD5A36">
      <w:pPr>
        <w:ind w:firstLine="709"/>
        <w:jc w:val="both"/>
        <w:rPr>
          <w:b/>
        </w:rPr>
      </w:pPr>
      <w:r w:rsidRPr="00E22003">
        <w:rPr>
          <w:b/>
        </w:rPr>
        <w:t>4. Перелік документів, необхідних для участі в конкурсі, та строк їх подання:</w:t>
      </w:r>
    </w:p>
    <w:p w14:paraId="7648825E" w14:textId="77777777" w:rsidR="00DD5A36" w:rsidRDefault="00DD5A36" w:rsidP="00DD5A36">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56BE39DF" w14:textId="77777777" w:rsidR="00DD5A36" w:rsidRDefault="00DD5A36" w:rsidP="00DD5A36">
      <w:pPr>
        <w:ind w:firstLine="720"/>
        <w:jc w:val="both"/>
      </w:pPr>
      <w:r>
        <w:t xml:space="preserve">2) копія паспорта громадянина України; </w:t>
      </w:r>
    </w:p>
    <w:p w14:paraId="5ABF053D" w14:textId="77777777" w:rsidR="00DD5A36" w:rsidRDefault="00DD5A36" w:rsidP="00DD5A36">
      <w:pPr>
        <w:ind w:firstLine="720"/>
        <w:jc w:val="both"/>
      </w:pPr>
      <w:r>
        <w:t>3) заповнена особова картка, визначеного зразка</w:t>
      </w:r>
      <w:r w:rsidRPr="00D85FAA">
        <w:t xml:space="preserve"> </w:t>
      </w:r>
      <w:r>
        <w:t xml:space="preserve">(П-2); </w:t>
      </w:r>
    </w:p>
    <w:p w14:paraId="6D38DE35" w14:textId="77777777" w:rsidR="00DD5A36" w:rsidRDefault="00DD5A36" w:rsidP="00DD5A36">
      <w:pPr>
        <w:ind w:firstLine="720"/>
        <w:jc w:val="both"/>
      </w:pPr>
      <w:r>
        <w:t xml:space="preserve">4) копія (копії) документа (документів) про освіту з додатком; </w:t>
      </w:r>
    </w:p>
    <w:p w14:paraId="39B18A6B" w14:textId="77777777" w:rsidR="00DD5A36" w:rsidRDefault="00DD5A36" w:rsidP="00DD5A36">
      <w:pPr>
        <w:ind w:firstLine="720"/>
        <w:jc w:val="both"/>
      </w:pPr>
      <w:r>
        <w:t>5) автобіографія;</w:t>
      </w:r>
    </w:p>
    <w:p w14:paraId="6B180BC0" w14:textId="77777777" w:rsidR="00DD5A36" w:rsidRDefault="00DD5A36" w:rsidP="00DD5A36">
      <w:pPr>
        <w:ind w:firstLine="720"/>
        <w:jc w:val="both"/>
      </w:pPr>
      <w:r>
        <w:t>6) фотокартка розміром 30х40 мм;</w:t>
      </w:r>
    </w:p>
    <w:p w14:paraId="1487BFA3" w14:textId="77777777" w:rsidR="00DD5A36" w:rsidRPr="004D00E1" w:rsidRDefault="00DD5A36" w:rsidP="00DD5A36">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36CF7F7F" w14:textId="77777777" w:rsidR="00DD5A36" w:rsidRDefault="00DD5A36" w:rsidP="00DD5A36">
      <w:pPr>
        <w:ind w:firstLine="720"/>
        <w:jc w:val="both"/>
      </w:pPr>
      <w:r>
        <w:t xml:space="preserve">8) копія трудової книжки (за наявності); </w:t>
      </w:r>
    </w:p>
    <w:p w14:paraId="515AF637" w14:textId="77777777" w:rsidR="00DD5A36" w:rsidRDefault="00DD5A36" w:rsidP="00DD5A36">
      <w:pPr>
        <w:ind w:firstLine="720"/>
        <w:jc w:val="both"/>
      </w:pPr>
      <w:r>
        <w:t>9) інформація про стан здоров’я:</w:t>
      </w:r>
    </w:p>
    <w:p w14:paraId="29A475F9" w14:textId="77777777" w:rsidR="00DD5A36" w:rsidRDefault="00DD5A36" w:rsidP="00DD5A36">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254E8AB4" w14:textId="77777777" w:rsidR="00DD5A36" w:rsidRDefault="00DD5A36" w:rsidP="00DD5A36">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512BEC8A" w14:textId="77777777" w:rsidR="00DD5A36" w:rsidRDefault="00DD5A36" w:rsidP="00DD5A36">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1D1E391C" w14:textId="77777777" w:rsidR="00DD5A36" w:rsidRDefault="00DD5A36" w:rsidP="00DD5A36">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DC81029" w14:textId="77777777" w:rsidR="00E47428" w:rsidRPr="00E22003" w:rsidRDefault="00E47428" w:rsidP="00E47428">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F20B5DC" w14:textId="77777777" w:rsidR="00E47428" w:rsidRPr="00E22003" w:rsidRDefault="00E47428" w:rsidP="00E47428">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F50F9BB" w14:textId="77777777" w:rsidR="00E47428" w:rsidRDefault="00E47428" w:rsidP="00E47428">
      <w:pPr>
        <w:ind w:firstLine="709"/>
        <w:jc w:val="both"/>
        <w:rPr>
          <w:b/>
          <w:color w:val="000000"/>
        </w:rPr>
      </w:pPr>
    </w:p>
    <w:p w14:paraId="6CB077E4" w14:textId="2F31866D" w:rsidR="00E47428" w:rsidRDefault="00E47428" w:rsidP="00E47428">
      <w:pPr>
        <w:ind w:firstLine="709"/>
        <w:jc w:val="both"/>
        <w:rPr>
          <w:color w:val="000000"/>
        </w:rPr>
      </w:pPr>
      <w:r w:rsidRPr="005F3274">
        <w:rPr>
          <w:b/>
          <w:color w:val="000000"/>
        </w:rPr>
        <w:t xml:space="preserve">Документи приймаються з 08.00 </w:t>
      </w:r>
      <w:r>
        <w:rPr>
          <w:b/>
          <w:color w:val="000000"/>
        </w:rPr>
        <w:t>27</w:t>
      </w:r>
      <w:r w:rsidRPr="005F3274">
        <w:rPr>
          <w:b/>
          <w:color w:val="000000"/>
        </w:rPr>
        <w:t xml:space="preserve"> </w:t>
      </w:r>
      <w:r w:rsidR="00BE425E">
        <w:rPr>
          <w:b/>
          <w:color w:val="000000"/>
        </w:rPr>
        <w:t>листопада</w:t>
      </w:r>
      <w:r w:rsidRPr="005F3274">
        <w:rPr>
          <w:b/>
          <w:color w:val="000000"/>
        </w:rPr>
        <w:t xml:space="preserve"> 2023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w:t>
      </w:r>
      <w:r>
        <w:rPr>
          <w:b/>
          <w:color w:val="000000"/>
        </w:rPr>
        <w:t>05</w:t>
      </w:r>
      <w:r w:rsidRPr="005F3274">
        <w:rPr>
          <w:b/>
          <w:color w:val="000000"/>
        </w:rPr>
        <w:t xml:space="preserve"> </w:t>
      </w:r>
      <w:r>
        <w:rPr>
          <w:b/>
          <w:color w:val="000000"/>
        </w:rPr>
        <w:t>груд</w:t>
      </w:r>
      <w:r w:rsidRPr="005F3274">
        <w:rPr>
          <w:b/>
          <w:color w:val="000000"/>
        </w:rPr>
        <w:t>ня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48F44895" w14:textId="77777777" w:rsidR="00E47428" w:rsidRPr="00E22003" w:rsidRDefault="00E47428" w:rsidP="00E47428">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5E916567" w14:textId="77777777" w:rsidR="00E47428" w:rsidRPr="00E22003" w:rsidRDefault="00E47428" w:rsidP="00E47428">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0AEC0221"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1B1A5A12"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5CFE3336"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1EFF942F"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DE48253"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52688D48"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1000E8EA"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0DF3FFC0"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64A718B4"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96B94D1"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2F39178E"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3C495F34" w14:textId="77777777" w:rsidR="00E47428" w:rsidRPr="00E22003" w:rsidRDefault="00E47428" w:rsidP="00E4742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65D625B4" w14:textId="77777777" w:rsidR="00E47428" w:rsidRDefault="00E47428" w:rsidP="00E47428">
      <w:pPr>
        <w:ind w:firstLine="601"/>
        <w:jc w:val="both"/>
        <w:rPr>
          <w:b/>
        </w:rPr>
      </w:pPr>
    </w:p>
    <w:p w14:paraId="63716618" w14:textId="77777777" w:rsidR="00E47428" w:rsidRPr="00CD539F" w:rsidRDefault="00E47428" w:rsidP="00E47428">
      <w:pPr>
        <w:ind w:firstLine="601"/>
        <w:jc w:val="both"/>
        <w:rPr>
          <w:b/>
          <w:lang w:val="ru-RU"/>
        </w:rPr>
      </w:pPr>
      <w:r w:rsidRPr="00CD539F">
        <w:rPr>
          <w:b/>
        </w:rPr>
        <w:t>5. Місце, дата та час початку проведення конкурсу:</w:t>
      </w:r>
    </w:p>
    <w:p w14:paraId="1066A2A7" w14:textId="61F0C92C" w:rsidR="00E47428" w:rsidRPr="00CD539F" w:rsidRDefault="00E47428" w:rsidP="00E47428">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06</w:t>
      </w:r>
      <w:r w:rsidRPr="00CD539F">
        <w:rPr>
          <w:rFonts w:eastAsia="Times New Roman"/>
          <w:b/>
        </w:rPr>
        <w:t xml:space="preserve"> </w:t>
      </w:r>
      <w:r>
        <w:rPr>
          <w:rFonts w:eastAsia="Times New Roman"/>
          <w:b/>
        </w:rPr>
        <w:t>груд</w:t>
      </w:r>
      <w:r w:rsidRPr="00CD539F">
        <w:rPr>
          <w:rFonts w:eastAsia="Times New Roman"/>
          <w:b/>
        </w:rPr>
        <w:t>ня 2023 року</w:t>
      </w:r>
      <w:r w:rsidRPr="00CD539F">
        <w:rPr>
          <w:rFonts w:eastAsia="Times New Roman"/>
        </w:rPr>
        <w:t>,           08 годин 30 хвилин.</w:t>
      </w:r>
    </w:p>
    <w:p w14:paraId="4C7AA4C7" w14:textId="77777777" w:rsidR="00E47428" w:rsidRDefault="00E47428" w:rsidP="00E47428">
      <w:pPr>
        <w:ind w:firstLine="567"/>
        <w:jc w:val="both"/>
        <w:rPr>
          <w:b/>
        </w:rPr>
      </w:pPr>
    </w:p>
    <w:p w14:paraId="18104468" w14:textId="77777777" w:rsidR="00E47428" w:rsidRDefault="00E47428" w:rsidP="00E47428">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E47428" w:rsidRPr="00AA1902" w14:paraId="3FECD820" w14:textId="77777777" w:rsidTr="004B77F0">
        <w:trPr>
          <w:trHeight w:val="408"/>
        </w:trPr>
        <w:tc>
          <w:tcPr>
            <w:tcW w:w="9768" w:type="dxa"/>
            <w:tcBorders>
              <w:top w:val="nil"/>
              <w:left w:val="nil"/>
              <w:bottom w:val="nil"/>
              <w:right w:val="nil"/>
            </w:tcBorders>
          </w:tcPr>
          <w:p w14:paraId="431D02A7" w14:textId="77777777" w:rsidR="00E47428" w:rsidRDefault="00E47428" w:rsidP="004B77F0"/>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
              <w:gridCol w:w="4328"/>
              <w:gridCol w:w="1767"/>
              <w:gridCol w:w="435"/>
            </w:tblGrid>
            <w:tr w:rsidR="00E47428" w:rsidRPr="009628D2" w14:paraId="309CE7D3" w14:textId="77777777" w:rsidTr="004B77F0">
              <w:tc>
                <w:tcPr>
                  <w:tcW w:w="10074" w:type="dxa"/>
                  <w:gridSpan w:val="5"/>
                  <w:tcBorders>
                    <w:top w:val="nil"/>
                    <w:left w:val="nil"/>
                    <w:bottom w:val="nil"/>
                    <w:right w:val="nil"/>
                  </w:tcBorders>
                  <w:shd w:val="clear" w:color="auto" w:fill="auto"/>
                </w:tcPr>
                <w:p w14:paraId="5FED7CF2" w14:textId="77777777" w:rsidR="00E47428" w:rsidRDefault="00E47428" w:rsidP="004B77F0">
                  <w:pPr>
                    <w:jc w:val="center"/>
                    <w:rPr>
                      <w:b/>
                    </w:rPr>
                  </w:pPr>
                  <w:r w:rsidRPr="009628D2">
                    <w:rPr>
                      <w:b/>
                    </w:rPr>
                    <w:t>Кваліфікаційні вимоги</w:t>
                  </w:r>
                </w:p>
                <w:p w14:paraId="4AFB9556" w14:textId="77777777" w:rsidR="00E47428" w:rsidRPr="009628D2" w:rsidRDefault="00E47428" w:rsidP="004B77F0">
                  <w:pPr>
                    <w:jc w:val="center"/>
                    <w:rPr>
                      <w:b/>
                      <w:lang w:val="ru-RU"/>
                    </w:rPr>
                  </w:pPr>
                </w:p>
              </w:tc>
            </w:tr>
            <w:tr w:rsidR="00E47428" w:rsidRPr="009628D2" w14:paraId="0ACDB460" w14:textId="77777777" w:rsidTr="004B77F0">
              <w:trPr>
                <w:gridAfter w:val="1"/>
                <w:wAfter w:w="435" w:type="dxa"/>
              </w:trPr>
              <w:tc>
                <w:tcPr>
                  <w:tcW w:w="3261" w:type="dxa"/>
                  <w:tcBorders>
                    <w:top w:val="nil"/>
                    <w:left w:val="nil"/>
                    <w:bottom w:val="nil"/>
                    <w:right w:val="nil"/>
                  </w:tcBorders>
                  <w:shd w:val="clear" w:color="auto" w:fill="auto"/>
                </w:tcPr>
                <w:p w14:paraId="0E764C7E" w14:textId="77777777" w:rsidR="00E47428" w:rsidRPr="009628D2" w:rsidRDefault="00E47428" w:rsidP="004B77F0">
                  <w:pPr>
                    <w:jc w:val="both"/>
                    <w:rPr>
                      <w:b/>
                      <w:lang w:val="ru-RU"/>
                    </w:rPr>
                  </w:pPr>
                  <w:r w:rsidRPr="00E40A80">
                    <w:t>1. Вік</w:t>
                  </w:r>
                </w:p>
              </w:tc>
              <w:tc>
                <w:tcPr>
                  <w:tcW w:w="6378" w:type="dxa"/>
                  <w:gridSpan w:val="3"/>
                  <w:tcBorders>
                    <w:top w:val="nil"/>
                    <w:left w:val="nil"/>
                    <w:bottom w:val="nil"/>
                    <w:right w:val="nil"/>
                  </w:tcBorders>
                  <w:shd w:val="clear" w:color="auto" w:fill="auto"/>
                </w:tcPr>
                <w:p w14:paraId="6B613225" w14:textId="77777777" w:rsidR="00E47428" w:rsidRPr="009628D2" w:rsidRDefault="00E47428" w:rsidP="004B77F0">
                  <w:pPr>
                    <w:jc w:val="both"/>
                    <w:rPr>
                      <w:b/>
                      <w:lang w:val="ru-RU"/>
                    </w:rPr>
                  </w:pPr>
                  <w:r w:rsidRPr="00E40A80">
                    <w:t>від 18 років</w:t>
                  </w:r>
                  <w:r>
                    <w:t>.</w:t>
                  </w:r>
                </w:p>
              </w:tc>
            </w:tr>
            <w:tr w:rsidR="00E47428" w:rsidRPr="009628D2" w14:paraId="7D085C5F" w14:textId="77777777" w:rsidTr="004B77F0">
              <w:trPr>
                <w:gridAfter w:val="1"/>
                <w:wAfter w:w="435" w:type="dxa"/>
              </w:trPr>
              <w:tc>
                <w:tcPr>
                  <w:tcW w:w="3261" w:type="dxa"/>
                  <w:tcBorders>
                    <w:top w:val="nil"/>
                    <w:left w:val="nil"/>
                    <w:bottom w:val="nil"/>
                    <w:right w:val="nil"/>
                  </w:tcBorders>
                  <w:shd w:val="clear" w:color="auto" w:fill="auto"/>
                </w:tcPr>
                <w:p w14:paraId="108D6ED1" w14:textId="77777777" w:rsidR="00E47428" w:rsidRPr="009628D2" w:rsidRDefault="00E47428" w:rsidP="004B77F0">
                  <w:pPr>
                    <w:jc w:val="both"/>
                    <w:rPr>
                      <w:b/>
                      <w:lang w:val="ru-RU"/>
                    </w:rPr>
                  </w:pPr>
                  <w:r w:rsidRPr="00E40A80">
                    <w:t>2. Освіта</w:t>
                  </w:r>
                </w:p>
              </w:tc>
              <w:tc>
                <w:tcPr>
                  <w:tcW w:w="6378" w:type="dxa"/>
                  <w:gridSpan w:val="3"/>
                  <w:tcBorders>
                    <w:top w:val="nil"/>
                    <w:left w:val="nil"/>
                    <w:bottom w:val="nil"/>
                    <w:right w:val="nil"/>
                  </w:tcBorders>
                  <w:shd w:val="clear" w:color="auto" w:fill="auto"/>
                </w:tcPr>
                <w:p w14:paraId="1CE0F449" w14:textId="77777777" w:rsidR="00E47428" w:rsidRPr="009628D2" w:rsidRDefault="00E47428" w:rsidP="004B77F0">
                  <w:pPr>
                    <w:jc w:val="both"/>
                    <w:rPr>
                      <w:b/>
                      <w:lang w:val="ru-RU"/>
                    </w:rPr>
                  </w:pPr>
                  <w:r w:rsidRPr="00E40A80">
                    <w:t>повна середня освіта</w:t>
                  </w:r>
                  <w:r>
                    <w:t>.</w:t>
                  </w:r>
                </w:p>
              </w:tc>
            </w:tr>
            <w:tr w:rsidR="00E47428" w:rsidRPr="009628D2" w14:paraId="7B53833F" w14:textId="77777777" w:rsidTr="004B77F0">
              <w:trPr>
                <w:gridAfter w:val="1"/>
                <w:wAfter w:w="435" w:type="dxa"/>
              </w:trPr>
              <w:tc>
                <w:tcPr>
                  <w:tcW w:w="3261" w:type="dxa"/>
                  <w:tcBorders>
                    <w:top w:val="nil"/>
                    <w:left w:val="nil"/>
                    <w:bottom w:val="nil"/>
                    <w:right w:val="nil"/>
                  </w:tcBorders>
                  <w:shd w:val="clear" w:color="auto" w:fill="auto"/>
                </w:tcPr>
                <w:p w14:paraId="44CCB022" w14:textId="77777777" w:rsidR="00E47428" w:rsidRPr="009628D2" w:rsidRDefault="00E47428" w:rsidP="004B77F0">
                  <w:pPr>
                    <w:jc w:val="both"/>
                    <w:rPr>
                      <w:b/>
                      <w:lang w:val="ru-RU"/>
                    </w:rPr>
                  </w:pPr>
                  <w:r>
                    <w:t>3. Досвід роботи</w:t>
                  </w:r>
                </w:p>
              </w:tc>
              <w:tc>
                <w:tcPr>
                  <w:tcW w:w="6378" w:type="dxa"/>
                  <w:gridSpan w:val="3"/>
                  <w:tcBorders>
                    <w:top w:val="nil"/>
                    <w:left w:val="nil"/>
                    <w:bottom w:val="nil"/>
                    <w:right w:val="nil"/>
                  </w:tcBorders>
                  <w:shd w:val="clear" w:color="auto" w:fill="auto"/>
                </w:tcPr>
                <w:p w14:paraId="0BD812BD" w14:textId="32DFD090" w:rsidR="00E47428" w:rsidRPr="009628D2" w:rsidRDefault="00E47428" w:rsidP="00E47428">
                  <w:pPr>
                    <w:jc w:val="both"/>
                    <w:rPr>
                      <w:b/>
                      <w:lang w:val="ru-RU"/>
                    </w:rPr>
                  </w:pPr>
                  <w:r>
                    <w:t xml:space="preserve">у державних органах влади, органах системи правосуддя, досвід проходження служби у </w:t>
                  </w:r>
                  <w:r>
                    <w:lastRenderedPageBreak/>
                    <w:t xml:space="preserve">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E47428" w:rsidRPr="009628D2" w14:paraId="40FD8168" w14:textId="77777777" w:rsidTr="004B77F0">
              <w:trPr>
                <w:gridAfter w:val="1"/>
                <w:wAfter w:w="435" w:type="dxa"/>
              </w:trPr>
              <w:tc>
                <w:tcPr>
                  <w:tcW w:w="3261" w:type="dxa"/>
                  <w:tcBorders>
                    <w:top w:val="nil"/>
                    <w:left w:val="nil"/>
                    <w:bottom w:val="nil"/>
                    <w:right w:val="nil"/>
                  </w:tcBorders>
                  <w:shd w:val="clear" w:color="auto" w:fill="auto"/>
                </w:tcPr>
                <w:p w14:paraId="4DDEF6A1" w14:textId="77777777" w:rsidR="00E47428" w:rsidRPr="009628D2" w:rsidRDefault="00E47428" w:rsidP="004B77F0">
                  <w:pPr>
                    <w:jc w:val="both"/>
                    <w:rPr>
                      <w:b/>
                      <w:lang w:val="ru-RU"/>
                    </w:rPr>
                  </w:pPr>
                  <w:r>
                    <w:lastRenderedPageBreak/>
                    <w:t>4. Володіння державною мовою</w:t>
                  </w:r>
                </w:p>
              </w:tc>
              <w:tc>
                <w:tcPr>
                  <w:tcW w:w="6378" w:type="dxa"/>
                  <w:gridSpan w:val="3"/>
                  <w:tcBorders>
                    <w:top w:val="nil"/>
                    <w:left w:val="nil"/>
                    <w:bottom w:val="nil"/>
                    <w:right w:val="nil"/>
                  </w:tcBorders>
                  <w:shd w:val="clear" w:color="auto" w:fill="auto"/>
                </w:tcPr>
                <w:p w14:paraId="7DA86A28" w14:textId="77777777" w:rsidR="00E47428" w:rsidRPr="009628D2" w:rsidRDefault="00E47428" w:rsidP="004B77F0">
                  <w:pPr>
                    <w:jc w:val="both"/>
                    <w:rPr>
                      <w:b/>
                      <w:lang w:val="ru-RU"/>
                    </w:rPr>
                  </w:pPr>
                  <w:r>
                    <w:t xml:space="preserve">вільне володіння державною мовою. </w:t>
                  </w:r>
                </w:p>
              </w:tc>
            </w:tr>
            <w:tr w:rsidR="00E47428" w:rsidRPr="009628D2" w14:paraId="30567119" w14:textId="77777777" w:rsidTr="004B77F0">
              <w:tc>
                <w:tcPr>
                  <w:tcW w:w="10074" w:type="dxa"/>
                  <w:gridSpan w:val="5"/>
                  <w:tcBorders>
                    <w:top w:val="nil"/>
                    <w:left w:val="nil"/>
                    <w:bottom w:val="nil"/>
                    <w:right w:val="nil"/>
                  </w:tcBorders>
                  <w:shd w:val="clear" w:color="auto" w:fill="auto"/>
                </w:tcPr>
                <w:p w14:paraId="70895778" w14:textId="77777777" w:rsidR="00E47428" w:rsidRDefault="00E47428" w:rsidP="004B77F0">
                  <w:pPr>
                    <w:jc w:val="center"/>
                    <w:rPr>
                      <w:b/>
                    </w:rPr>
                  </w:pPr>
                </w:p>
                <w:p w14:paraId="1DA72580" w14:textId="2B81ABE2" w:rsidR="00E47428" w:rsidRPr="009628D2" w:rsidRDefault="00E47428" w:rsidP="00DD5A36">
                  <w:pPr>
                    <w:jc w:val="center"/>
                    <w:rPr>
                      <w:b/>
                      <w:lang w:val="ru-RU"/>
                    </w:rPr>
                  </w:pPr>
                  <w:r w:rsidRPr="009628D2">
                    <w:rPr>
                      <w:b/>
                    </w:rPr>
                    <w:t>Вимоги до компетентності</w:t>
                  </w:r>
                </w:p>
              </w:tc>
            </w:tr>
            <w:tr w:rsidR="00E47428" w:rsidRPr="009628D2" w14:paraId="02941C13" w14:textId="77777777" w:rsidTr="004B77F0">
              <w:trPr>
                <w:gridAfter w:val="1"/>
                <w:wAfter w:w="435" w:type="dxa"/>
              </w:trPr>
              <w:tc>
                <w:tcPr>
                  <w:tcW w:w="3261" w:type="dxa"/>
                  <w:tcBorders>
                    <w:top w:val="nil"/>
                    <w:left w:val="nil"/>
                    <w:bottom w:val="nil"/>
                    <w:right w:val="nil"/>
                  </w:tcBorders>
                  <w:shd w:val="clear" w:color="auto" w:fill="auto"/>
                </w:tcPr>
                <w:p w14:paraId="7F3D9E80" w14:textId="77777777" w:rsidR="00E47428" w:rsidRPr="009628D2" w:rsidRDefault="00E47428" w:rsidP="004B77F0">
                  <w:pPr>
                    <w:rPr>
                      <w:b/>
                      <w:lang w:val="ru-RU"/>
                    </w:rPr>
                  </w:pPr>
                  <w:r>
                    <w:t>1. Вміння працювати в колективі</w:t>
                  </w:r>
                </w:p>
              </w:tc>
              <w:tc>
                <w:tcPr>
                  <w:tcW w:w="6378" w:type="dxa"/>
                  <w:gridSpan w:val="3"/>
                  <w:tcBorders>
                    <w:top w:val="nil"/>
                    <w:left w:val="nil"/>
                    <w:bottom w:val="nil"/>
                    <w:right w:val="nil"/>
                  </w:tcBorders>
                  <w:shd w:val="clear" w:color="auto" w:fill="auto"/>
                </w:tcPr>
                <w:p w14:paraId="79F68D35" w14:textId="77777777" w:rsidR="00E47428" w:rsidRPr="009628D2" w:rsidRDefault="00E47428" w:rsidP="004B77F0">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E47428" w:rsidRPr="009628D2" w14:paraId="13B6D1D7" w14:textId="77777777" w:rsidTr="004B77F0">
              <w:trPr>
                <w:gridAfter w:val="1"/>
                <w:wAfter w:w="435" w:type="dxa"/>
              </w:trPr>
              <w:tc>
                <w:tcPr>
                  <w:tcW w:w="3261" w:type="dxa"/>
                  <w:tcBorders>
                    <w:top w:val="nil"/>
                    <w:left w:val="nil"/>
                    <w:bottom w:val="nil"/>
                    <w:right w:val="nil"/>
                  </w:tcBorders>
                  <w:shd w:val="clear" w:color="auto" w:fill="auto"/>
                </w:tcPr>
                <w:p w14:paraId="0705B516" w14:textId="77777777" w:rsidR="00E47428" w:rsidRPr="009628D2" w:rsidRDefault="00E47428" w:rsidP="004B77F0">
                  <w:pPr>
                    <w:jc w:val="both"/>
                    <w:rPr>
                      <w:b/>
                      <w:lang w:val="ru-RU"/>
                    </w:rPr>
                  </w:pPr>
                  <w:r>
                    <w:t>2. Аналітичні здібності</w:t>
                  </w:r>
                </w:p>
              </w:tc>
              <w:tc>
                <w:tcPr>
                  <w:tcW w:w="6378" w:type="dxa"/>
                  <w:gridSpan w:val="3"/>
                  <w:tcBorders>
                    <w:top w:val="nil"/>
                    <w:left w:val="nil"/>
                    <w:bottom w:val="nil"/>
                    <w:right w:val="nil"/>
                  </w:tcBorders>
                  <w:shd w:val="clear" w:color="auto" w:fill="auto"/>
                </w:tcPr>
                <w:p w14:paraId="0100B89B" w14:textId="77777777" w:rsidR="00E47428" w:rsidRPr="009628D2" w:rsidRDefault="00E47428" w:rsidP="004B77F0">
                  <w:pPr>
                    <w:ind w:left="-108"/>
                    <w:jc w:val="both"/>
                    <w:rPr>
                      <w:b/>
                      <w:lang w:val="ru-RU"/>
                    </w:rPr>
                  </w:pPr>
                  <w:r>
                    <w:t>здатність систематизувати, узагальнювати інформацію; гнучкість; проникливість.</w:t>
                  </w:r>
                </w:p>
              </w:tc>
            </w:tr>
            <w:tr w:rsidR="00E47428" w:rsidRPr="009628D2" w14:paraId="383CE74B" w14:textId="77777777" w:rsidTr="004B77F0">
              <w:trPr>
                <w:gridAfter w:val="1"/>
                <w:wAfter w:w="435" w:type="dxa"/>
              </w:trPr>
              <w:tc>
                <w:tcPr>
                  <w:tcW w:w="3261" w:type="dxa"/>
                  <w:tcBorders>
                    <w:top w:val="nil"/>
                    <w:left w:val="nil"/>
                    <w:bottom w:val="nil"/>
                    <w:right w:val="nil"/>
                  </w:tcBorders>
                  <w:shd w:val="clear" w:color="auto" w:fill="auto"/>
                </w:tcPr>
                <w:p w14:paraId="679CF0E3" w14:textId="77777777" w:rsidR="00E47428" w:rsidRPr="009628D2" w:rsidRDefault="00E47428" w:rsidP="004B77F0">
                  <w:pPr>
                    <w:jc w:val="both"/>
                    <w:rPr>
                      <w:b/>
                      <w:lang w:val="ru-RU"/>
                    </w:rPr>
                  </w:pPr>
                  <w:r>
                    <w:t>3.Особистісні компетенції</w:t>
                  </w:r>
                </w:p>
              </w:tc>
              <w:tc>
                <w:tcPr>
                  <w:tcW w:w="6378" w:type="dxa"/>
                  <w:gridSpan w:val="3"/>
                  <w:tcBorders>
                    <w:top w:val="nil"/>
                    <w:left w:val="nil"/>
                    <w:bottom w:val="nil"/>
                    <w:right w:val="nil"/>
                  </w:tcBorders>
                  <w:shd w:val="clear" w:color="auto" w:fill="auto"/>
                </w:tcPr>
                <w:p w14:paraId="0AD21359" w14:textId="77777777" w:rsidR="00E47428" w:rsidRPr="009628D2" w:rsidRDefault="00E47428" w:rsidP="004B77F0">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E47428" w:rsidRPr="009628D2" w14:paraId="1740DDE5" w14:textId="77777777" w:rsidTr="004B77F0">
              <w:trPr>
                <w:gridAfter w:val="1"/>
                <w:wAfter w:w="435" w:type="dxa"/>
              </w:trPr>
              <w:tc>
                <w:tcPr>
                  <w:tcW w:w="3261" w:type="dxa"/>
                  <w:tcBorders>
                    <w:top w:val="nil"/>
                    <w:left w:val="nil"/>
                    <w:bottom w:val="nil"/>
                    <w:right w:val="nil"/>
                  </w:tcBorders>
                  <w:shd w:val="clear" w:color="auto" w:fill="auto"/>
                </w:tcPr>
                <w:p w14:paraId="1381F74C" w14:textId="77777777" w:rsidR="00E47428" w:rsidRPr="009628D2" w:rsidRDefault="00E47428" w:rsidP="004B77F0">
                  <w:pPr>
                    <w:rPr>
                      <w:b/>
                    </w:rPr>
                  </w:pPr>
                  <w:r>
                    <w:t>4. Забезпечення охорони об’єктів системи правосуддя</w:t>
                  </w:r>
                </w:p>
              </w:tc>
              <w:tc>
                <w:tcPr>
                  <w:tcW w:w="6378" w:type="dxa"/>
                  <w:gridSpan w:val="3"/>
                  <w:tcBorders>
                    <w:top w:val="nil"/>
                    <w:left w:val="nil"/>
                    <w:bottom w:val="nil"/>
                    <w:right w:val="nil"/>
                  </w:tcBorders>
                  <w:shd w:val="clear" w:color="auto" w:fill="auto"/>
                </w:tcPr>
                <w:p w14:paraId="7BF8EA49" w14:textId="77777777" w:rsidR="00E47428" w:rsidRPr="009628D2" w:rsidRDefault="00E47428" w:rsidP="004B77F0">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E47428" w:rsidRPr="008F7778" w14:paraId="1A45566F" w14:textId="77777777" w:rsidTr="004B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2" w:type="dxa"/>
                <w:trHeight w:val="336"/>
              </w:trPr>
              <w:tc>
                <w:tcPr>
                  <w:tcW w:w="7872" w:type="dxa"/>
                  <w:gridSpan w:val="3"/>
                  <w:hideMark/>
                </w:tcPr>
                <w:p w14:paraId="2E8D58E8" w14:textId="77777777" w:rsidR="00E47428" w:rsidRDefault="00E47428" w:rsidP="004B77F0">
                  <w:pPr>
                    <w:jc w:val="center"/>
                    <w:rPr>
                      <w:b/>
                    </w:rPr>
                  </w:pPr>
                </w:p>
                <w:p w14:paraId="1BF4D2BD" w14:textId="28ABC63C" w:rsidR="00E47428" w:rsidRPr="008F7778" w:rsidRDefault="00E47428" w:rsidP="00DD5A36">
                  <w:pPr>
                    <w:jc w:val="center"/>
                    <w:rPr>
                      <w:b/>
                    </w:rPr>
                  </w:pPr>
                  <w:r w:rsidRPr="008F7778">
                    <w:rPr>
                      <w:b/>
                    </w:rPr>
                    <w:t>Професійні знання</w:t>
                  </w:r>
                </w:p>
              </w:tc>
            </w:tr>
            <w:tr w:rsidR="00E47428" w:rsidRPr="008F7778" w14:paraId="46067564" w14:textId="77777777" w:rsidTr="004B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5" w:type="dxa"/>
                <w:trHeight w:val="318"/>
              </w:trPr>
              <w:tc>
                <w:tcPr>
                  <w:tcW w:w="3261" w:type="dxa"/>
                  <w:hideMark/>
                </w:tcPr>
                <w:p w14:paraId="71119585" w14:textId="77777777" w:rsidR="00E47428" w:rsidRPr="008F7778" w:rsidRDefault="00E47428" w:rsidP="004B77F0">
                  <w:pPr>
                    <w:jc w:val="both"/>
                  </w:pPr>
                  <w:r w:rsidRPr="008F7778">
                    <w:t>1. Знання законодавства</w:t>
                  </w:r>
                </w:p>
              </w:tc>
              <w:tc>
                <w:tcPr>
                  <w:tcW w:w="6378" w:type="dxa"/>
                  <w:gridSpan w:val="3"/>
                </w:tcPr>
                <w:p w14:paraId="4AA20E2B" w14:textId="77777777" w:rsidR="00E47428" w:rsidRPr="008F7778" w:rsidRDefault="00E47428" w:rsidP="004B77F0">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E47428" w:rsidRPr="008F7778" w14:paraId="79FEA8D7" w14:textId="77777777" w:rsidTr="004B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5" w:type="dxa"/>
                <w:trHeight w:val="318"/>
              </w:trPr>
              <w:tc>
                <w:tcPr>
                  <w:tcW w:w="3261" w:type="dxa"/>
                  <w:hideMark/>
                </w:tcPr>
                <w:p w14:paraId="00D25B24" w14:textId="77777777" w:rsidR="00E47428" w:rsidRPr="008F7778" w:rsidRDefault="00E47428" w:rsidP="004B77F0">
                  <w:r w:rsidRPr="008F7778">
                    <w:t xml:space="preserve">2. Знання спеціального законодавства </w:t>
                  </w:r>
                </w:p>
              </w:tc>
              <w:tc>
                <w:tcPr>
                  <w:tcW w:w="6378" w:type="dxa"/>
                  <w:gridSpan w:val="3"/>
                  <w:hideMark/>
                </w:tcPr>
                <w:p w14:paraId="20FF3771" w14:textId="77777777" w:rsidR="00E47428" w:rsidRPr="008F7778" w:rsidRDefault="00E47428" w:rsidP="004B77F0">
                  <w:pPr>
                    <w:ind w:left="-108"/>
                    <w:jc w:val="both"/>
                    <w:rPr>
                      <w:lang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E47428" w:rsidRPr="009628D2" w14:paraId="51059878" w14:textId="77777777" w:rsidTr="004B77F0">
              <w:tc>
                <w:tcPr>
                  <w:tcW w:w="10074" w:type="dxa"/>
                  <w:gridSpan w:val="5"/>
                  <w:tcBorders>
                    <w:top w:val="nil"/>
                    <w:left w:val="nil"/>
                    <w:bottom w:val="nil"/>
                    <w:right w:val="nil"/>
                  </w:tcBorders>
                  <w:shd w:val="clear" w:color="auto" w:fill="auto"/>
                </w:tcPr>
                <w:p w14:paraId="39A02DB0" w14:textId="77777777" w:rsidR="00E47428" w:rsidRPr="009628D2" w:rsidRDefault="00E47428" w:rsidP="004B77F0">
                  <w:pPr>
                    <w:jc w:val="center"/>
                    <w:rPr>
                      <w:b/>
                    </w:rPr>
                  </w:pPr>
                </w:p>
              </w:tc>
            </w:tr>
            <w:tr w:rsidR="00E47428" w:rsidRPr="009628D2" w14:paraId="0EA160E7" w14:textId="77777777" w:rsidTr="004B77F0">
              <w:tc>
                <w:tcPr>
                  <w:tcW w:w="3544" w:type="dxa"/>
                  <w:gridSpan w:val="2"/>
                  <w:tcBorders>
                    <w:top w:val="nil"/>
                    <w:left w:val="nil"/>
                    <w:bottom w:val="nil"/>
                    <w:right w:val="nil"/>
                  </w:tcBorders>
                  <w:shd w:val="clear" w:color="auto" w:fill="auto"/>
                </w:tcPr>
                <w:p w14:paraId="5EB72422" w14:textId="77777777" w:rsidR="00E47428" w:rsidRPr="009628D2" w:rsidRDefault="00E47428" w:rsidP="004B77F0">
                  <w:pPr>
                    <w:jc w:val="both"/>
                    <w:rPr>
                      <w:b/>
                    </w:rPr>
                  </w:pPr>
                </w:p>
              </w:tc>
              <w:tc>
                <w:tcPr>
                  <w:tcW w:w="6530" w:type="dxa"/>
                  <w:gridSpan w:val="3"/>
                  <w:tcBorders>
                    <w:top w:val="nil"/>
                    <w:left w:val="nil"/>
                    <w:bottom w:val="nil"/>
                    <w:right w:val="nil"/>
                  </w:tcBorders>
                  <w:shd w:val="clear" w:color="auto" w:fill="auto"/>
                </w:tcPr>
                <w:p w14:paraId="32F225D0" w14:textId="77777777" w:rsidR="00E47428" w:rsidRPr="009628D2" w:rsidRDefault="00E47428" w:rsidP="004B77F0">
                  <w:pPr>
                    <w:jc w:val="both"/>
                    <w:rPr>
                      <w:b/>
                    </w:rPr>
                  </w:pPr>
                </w:p>
              </w:tc>
            </w:tr>
          </w:tbl>
          <w:p w14:paraId="600F2434" w14:textId="77777777" w:rsidR="00E47428" w:rsidRPr="00AA1902" w:rsidRDefault="00E47428" w:rsidP="004B77F0">
            <w:pPr>
              <w:jc w:val="center"/>
              <w:rPr>
                <w:b/>
              </w:rPr>
            </w:pPr>
          </w:p>
        </w:tc>
      </w:tr>
    </w:tbl>
    <w:p w14:paraId="2974555C" w14:textId="77777777" w:rsidR="006A0785" w:rsidRDefault="006A0785" w:rsidP="006A0785">
      <w:pPr>
        <w:ind w:left="5126" w:firstLine="634"/>
        <w:jc w:val="both"/>
        <w:rPr>
          <w:b/>
        </w:rPr>
      </w:pPr>
    </w:p>
    <w:p w14:paraId="14FDB592" w14:textId="77777777" w:rsidR="006A0785" w:rsidRPr="009C0449" w:rsidRDefault="006A0785" w:rsidP="006A0785">
      <w:pPr>
        <w:ind w:left="5126" w:firstLine="634"/>
        <w:jc w:val="both"/>
        <w:rPr>
          <w:b/>
        </w:rPr>
      </w:pPr>
      <w:bookmarkStart w:id="0" w:name="_GoBack"/>
      <w:bookmarkEnd w:id="0"/>
      <w:r w:rsidRPr="009C0449">
        <w:rPr>
          <w:b/>
        </w:rPr>
        <w:lastRenderedPageBreak/>
        <w:t>ЗАТВЕРДЖЕНО</w:t>
      </w:r>
    </w:p>
    <w:p w14:paraId="642B56B6" w14:textId="77777777" w:rsidR="006A0785" w:rsidRDefault="006A0785" w:rsidP="006A0785">
      <w:pPr>
        <w:ind w:left="5760"/>
      </w:pPr>
      <w:r>
        <w:t>Наказ територіального управління Служби судової охорони у Запорізькій області</w:t>
      </w:r>
    </w:p>
    <w:p w14:paraId="6DAA788E" w14:textId="77777777" w:rsidR="006A0785" w:rsidRDefault="006A0785" w:rsidP="006A0785">
      <w:pPr>
        <w:ind w:left="5126" w:firstLine="634"/>
        <w:jc w:val="both"/>
      </w:pPr>
      <w:r>
        <w:t>від ___. ___.2023 № ___</w:t>
      </w:r>
    </w:p>
    <w:p w14:paraId="3FDFC3C4" w14:textId="77777777" w:rsidR="006A0785" w:rsidRDefault="006A0785" w:rsidP="006A0785">
      <w:pPr>
        <w:jc w:val="center"/>
        <w:rPr>
          <w:b/>
        </w:rPr>
      </w:pPr>
    </w:p>
    <w:p w14:paraId="06660A80" w14:textId="77777777" w:rsidR="006A0785" w:rsidRPr="009C0449" w:rsidRDefault="006A0785" w:rsidP="006A0785">
      <w:pPr>
        <w:jc w:val="center"/>
        <w:rPr>
          <w:b/>
        </w:rPr>
      </w:pPr>
      <w:r w:rsidRPr="009C0449">
        <w:rPr>
          <w:b/>
        </w:rPr>
        <w:t>УМОВИ</w:t>
      </w:r>
    </w:p>
    <w:p w14:paraId="13AD913E" w14:textId="77777777"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3E2E1CB3" w14:textId="77777777" w:rsidR="006A0785" w:rsidRPr="00E22003" w:rsidRDefault="006A0785" w:rsidP="006A0785">
      <w:pPr>
        <w:ind w:firstLine="709"/>
        <w:jc w:val="both"/>
        <w:rPr>
          <w:b/>
        </w:rPr>
      </w:pPr>
      <w:r w:rsidRPr="00E22003">
        <w:rPr>
          <w:b/>
        </w:rPr>
        <w:t>4. Перелік документів, необхідних для участі в конкурсі, та строк їх подання:</w:t>
      </w:r>
    </w:p>
    <w:p w14:paraId="0A0FCC82" w14:textId="77777777" w:rsidR="006A0785" w:rsidRDefault="006A0785" w:rsidP="006A0785">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B2543A9" w14:textId="77777777" w:rsidR="006A0785" w:rsidRDefault="006A0785" w:rsidP="006A0785">
      <w:pPr>
        <w:ind w:firstLine="720"/>
        <w:jc w:val="both"/>
      </w:pPr>
      <w:r>
        <w:t xml:space="preserve">2) копія паспорта громадянина України; </w:t>
      </w:r>
    </w:p>
    <w:p w14:paraId="7FA17937" w14:textId="77777777" w:rsidR="006A0785" w:rsidRDefault="006A0785" w:rsidP="006A0785">
      <w:pPr>
        <w:ind w:firstLine="720"/>
        <w:jc w:val="both"/>
      </w:pPr>
      <w:r>
        <w:t>3) заповнена особова картка, визначеного зразка</w:t>
      </w:r>
      <w:r w:rsidRPr="00D85FAA">
        <w:t xml:space="preserve"> </w:t>
      </w:r>
      <w:r>
        <w:t xml:space="preserve">(П-2); </w:t>
      </w:r>
    </w:p>
    <w:p w14:paraId="70B4367A" w14:textId="77777777" w:rsidR="006A0785" w:rsidRDefault="006A0785" w:rsidP="006A0785">
      <w:pPr>
        <w:ind w:firstLine="720"/>
        <w:jc w:val="both"/>
      </w:pPr>
      <w:r>
        <w:t xml:space="preserve">4) копія (копії) документа (документів) про освіту з додатком; </w:t>
      </w:r>
    </w:p>
    <w:p w14:paraId="4C9ADE21" w14:textId="77777777" w:rsidR="006A0785" w:rsidRDefault="006A0785" w:rsidP="006A0785">
      <w:pPr>
        <w:ind w:firstLine="720"/>
        <w:jc w:val="both"/>
      </w:pPr>
      <w:r>
        <w:t>5) автобіографія;</w:t>
      </w:r>
    </w:p>
    <w:p w14:paraId="6C4882E9" w14:textId="77777777" w:rsidR="006A0785" w:rsidRDefault="006A0785" w:rsidP="006A0785">
      <w:pPr>
        <w:ind w:firstLine="720"/>
        <w:jc w:val="both"/>
      </w:pPr>
      <w:r>
        <w:t>6) фотокартка розміром 30х40 мм;</w:t>
      </w:r>
    </w:p>
    <w:p w14:paraId="34D30634" w14:textId="77777777" w:rsidR="006A0785" w:rsidRPr="004D00E1" w:rsidRDefault="006A0785" w:rsidP="006A0785">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A1BF67" w14:textId="77777777" w:rsidR="006A0785" w:rsidRDefault="006A0785" w:rsidP="006A0785">
      <w:pPr>
        <w:ind w:firstLine="720"/>
        <w:jc w:val="both"/>
      </w:pPr>
      <w:r>
        <w:t xml:space="preserve">8) копія трудової книжки (за наявності); </w:t>
      </w:r>
    </w:p>
    <w:p w14:paraId="3E3882F9" w14:textId="77777777" w:rsidR="006A0785" w:rsidRDefault="006A0785" w:rsidP="006A0785">
      <w:pPr>
        <w:ind w:firstLine="720"/>
        <w:jc w:val="both"/>
      </w:pPr>
      <w:r>
        <w:t>9) інформація про стан здоров’я:</w:t>
      </w:r>
    </w:p>
    <w:p w14:paraId="190558E9" w14:textId="77777777" w:rsidR="006A0785" w:rsidRDefault="006A0785" w:rsidP="006A0785">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D309CEF" w14:textId="77777777" w:rsidR="006A0785" w:rsidRDefault="006A0785" w:rsidP="006A0785">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D01892A" w14:textId="77777777" w:rsidR="006A0785" w:rsidRDefault="006A0785" w:rsidP="006A0785">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4EF7F257" w14:textId="77777777" w:rsidR="006A0785" w:rsidRDefault="006A0785" w:rsidP="006A0785">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918C488" w14:textId="77777777" w:rsidR="006A0785" w:rsidRPr="00E22003" w:rsidRDefault="006A0785" w:rsidP="006A0785">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6384F79" w14:textId="77777777" w:rsidR="006A0785" w:rsidRPr="00E22003" w:rsidRDefault="006A0785" w:rsidP="006A0785">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0FAC970" w14:textId="77777777" w:rsidR="00BE425E" w:rsidRDefault="00BE425E" w:rsidP="00BE425E">
      <w:pPr>
        <w:ind w:firstLine="709"/>
        <w:jc w:val="both"/>
        <w:rPr>
          <w:color w:val="000000"/>
        </w:rPr>
      </w:pPr>
      <w:r w:rsidRPr="005F3274">
        <w:rPr>
          <w:b/>
          <w:color w:val="000000"/>
        </w:rPr>
        <w:lastRenderedPageBreak/>
        <w:t xml:space="preserve">Документи приймаються з 08.00 </w:t>
      </w:r>
      <w:r>
        <w:rPr>
          <w:b/>
          <w:color w:val="000000"/>
        </w:rPr>
        <w:t>27</w:t>
      </w:r>
      <w:r w:rsidRPr="005F3274">
        <w:rPr>
          <w:b/>
          <w:color w:val="000000"/>
        </w:rPr>
        <w:t xml:space="preserve"> </w:t>
      </w:r>
      <w:r>
        <w:rPr>
          <w:b/>
          <w:color w:val="000000"/>
        </w:rPr>
        <w:t>листопада</w:t>
      </w:r>
      <w:r w:rsidRPr="005F3274">
        <w:rPr>
          <w:b/>
          <w:color w:val="000000"/>
        </w:rPr>
        <w:t xml:space="preserve"> 2023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05</w:t>
      </w:r>
      <w:r w:rsidRPr="005F3274">
        <w:rPr>
          <w:b/>
          <w:color w:val="000000"/>
        </w:rPr>
        <w:t xml:space="preserve"> </w:t>
      </w:r>
      <w:r>
        <w:rPr>
          <w:b/>
          <w:color w:val="000000"/>
        </w:rPr>
        <w:t>груд</w:t>
      </w:r>
      <w:r w:rsidRPr="005F3274">
        <w:rPr>
          <w:b/>
          <w:color w:val="000000"/>
        </w:rPr>
        <w:t>ня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046ED17" w14:textId="77777777" w:rsidR="00BE425E" w:rsidRPr="00CD539F" w:rsidRDefault="00BE425E" w:rsidP="00BE425E">
      <w:pPr>
        <w:ind w:firstLine="601"/>
        <w:jc w:val="both"/>
        <w:rPr>
          <w:b/>
          <w:lang w:val="ru-RU"/>
        </w:rPr>
      </w:pPr>
      <w:r w:rsidRPr="00CD539F">
        <w:rPr>
          <w:b/>
        </w:rPr>
        <w:t>5. Місце, дата та час початку проведення конкурсу:</w:t>
      </w:r>
    </w:p>
    <w:p w14:paraId="7C0260EC" w14:textId="77777777" w:rsidR="00BE425E" w:rsidRPr="00CD539F" w:rsidRDefault="00BE425E" w:rsidP="00BE425E">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06</w:t>
      </w:r>
      <w:r w:rsidRPr="00CD539F">
        <w:rPr>
          <w:rFonts w:eastAsia="Times New Roman"/>
          <w:b/>
        </w:rPr>
        <w:t xml:space="preserve"> </w:t>
      </w:r>
      <w:r>
        <w:rPr>
          <w:rFonts w:eastAsia="Times New Roman"/>
          <w:b/>
        </w:rPr>
        <w:t>груд</w:t>
      </w:r>
      <w:r w:rsidRPr="00CD539F">
        <w:rPr>
          <w:rFonts w:eastAsia="Times New Roman"/>
          <w:b/>
        </w:rPr>
        <w:t>ня 2023 року</w:t>
      </w:r>
      <w:r w:rsidRPr="00CD539F">
        <w:rPr>
          <w:rFonts w:eastAsia="Times New Roman"/>
        </w:rPr>
        <w:t>,           08 годин 30 хвилин.</w:t>
      </w:r>
    </w:p>
    <w:p w14:paraId="364C2A76" w14:textId="77777777" w:rsidR="006A0785" w:rsidRPr="00291DE0" w:rsidRDefault="006A0785"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1B246A">
        <w:trPr>
          <w:trHeight w:val="408"/>
        </w:trPr>
        <w:tc>
          <w:tcPr>
            <w:tcW w:w="9768" w:type="dxa"/>
            <w:tcBorders>
              <w:top w:val="nil"/>
              <w:left w:val="nil"/>
              <w:bottom w:val="nil"/>
              <w:right w:val="nil"/>
            </w:tcBorders>
          </w:tcPr>
          <w:p w14:paraId="2DD44F3B" w14:textId="77777777" w:rsidR="006A0785" w:rsidRDefault="006A0785" w:rsidP="001B246A"/>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1B246A">
              <w:trPr>
                <w:trHeight w:val="138"/>
              </w:trPr>
              <w:tc>
                <w:tcPr>
                  <w:tcW w:w="9871" w:type="dxa"/>
                  <w:gridSpan w:val="5"/>
                  <w:tcBorders>
                    <w:top w:val="nil"/>
                    <w:left w:val="nil"/>
                    <w:bottom w:val="nil"/>
                    <w:right w:val="nil"/>
                  </w:tcBorders>
                  <w:shd w:val="clear" w:color="auto" w:fill="auto"/>
                </w:tcPr>
                <w:p w14:paraId="44F0677F" w14:textId="77777777" w:rsidR="006A0785" w:rsidRPr="009628D2" w:rsidRDefault="006A0785" w:rsidP="001B246A">
                  <w:pPr>
                    <w:jc w:val="center"/>
                    <w:rPr>
                      <w:b/>
                      <w:lang w:val="ru-RU"/>
                    </w:rPr>
                  </w:pPr>
                  <w:r w:rsidRPr="009628D2">
                    <w:rPr>
                      <w:b/>
                    </w:rPr>
                    <w:t>Кваліфікаційні вимоги</w:t>
                  </w:r>
                </w:p>
              </w:tc>
            </w:tr>
            <w:tr w:rsidR="006A0785" w:rsidRPr="009628D2" w14:paraId="79B282B6" w14:textId="77777777" w:rsidTr="001B246A">
              <w:trPr>
                <w:gridAfter w:val="1"/>
                <w:wAfter w:w="143" w:type="dxa"/>
                <w:trHeight w:val="138"/>
              </w:trPr>
              <w:tc>
                <w:tcPr>
                  <w:tcW w:w="3291" w:type="dxa"/>
                  <w:tcBorders>
                    <w:top w:val="nil"/>
                    <w:left w:val="nil"/>
                    <w:bottom w:val="nil"/>
                    <w:right w:val="nil"/>
                  </w:tcBorders>
                  <w:shd w:val="clear" w:color="auto" w:fill="auto"/>
                </w:tcPr>
                <w:p w14:paraId="24A8BF23" w14:textId="77777777" w:rsidR="006A0785" w:rsidRPr="009628D2" w:rsidRDefault="006A0785" w:rsidP="001B246A">
                  <w:pPr>
                    <w:jc w:val="both"/>
                    <w:rPr>
                      <w:b/>
                      <w:lang w:val="ru-RU"/>
                    </w:rPr>
                  </w:pPr>
                  <w:r w:rsidRPr="00E40A80">
                    <w:t>1. Вік</w:t>
                  </w:r>
                </w:p>
              </w:tc>
              <w:tc>
                <w:tcPr>
                  <w:tcW w:w="6437" w:type="dxa"/>
                  <w:gridSpan w:val="3"/>
                  <w:tcBorders>
                    <w:top w:val="nil"/>
                    <w:left w:val="nil"/>
                    <w:bottom w:val="nil"/>
                    <w:right w:val="nil"/>
                  </w:tcBorders>
                  <w:shd w:val="clear" w:color="auto" w:fill="auto"/>
                </w:tcPr>
                <w:p w14:paraId="78B959AF" w14:textId="77777777" w:rsidR="006A0785" w:rsidRPr="009628D2" w:rsidRDefault="006A0785" w:rsidP="001B246A">
                  <w:pPr>
                    <w:jc w:val="both"/>
                    <w:rPr>
                      <w:b/>
                      <w:lang w:val="ru-RU"/>
                    </w:rPr>
                  </w:pPr>
                  <w:r w:rsidRPr="00E40A80">
                    <w:t>від 18 років</w:t>
                  </w:r>
                  <w:r>
                    <w:t>.</w:t>
                  </w:r>
                </w:p>
              </w:tc>
            </w:tr>
            <w:tr w:rsidR="006A0785" w:rsidRPr="009628D2" w14:paraId="253EECB7" w14:textId="77777777" w:rsidTr="001B246A">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1B246A">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1B246A">
                  <w:pPr>
                    <w:jc w:val="both"/>
                    <w:rPr>
                      <w:b/>
                      <w:lang w:val="ru-RU"/>
                    </w:rPr>
                  </w:pPr>
                  <w:r w:rsidRPr="00E40A80">
                    <w:t>повна середня освіта</w:t>
                  </w:r>
                  <w:r>
                    <w:t>.</w:t>
                  </w:r>
                </w:p>
              </w:tc>
            </w:tr>
            <w:tr w:rsidR="006A0785" w:rsidRPr="009628D2" w14:paraId="023BA82F" w14:textId="77777777" w:rsidTr="001B246A">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1B246A">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1B246A">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1B246A">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1B246A">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1B246A">
                  <w:pPr>
                    <w:jc w:val="both"/>
                    <w:rPr>
                      <w:b/>
                      <w:lang w:val="ru-RU"/>
                    </w:rPr>
                  </w:pPr>
                  <w:r>
                    <w:t xml:space="preserve">вільне володіння державною мовою. </w:t>
                  </w:r>
                </w:p>
              </w:tc>
            </w:tr>
            <w:tr w:rsidR="006A0785" w:rsidRPr="009628D2" w14:paraId="39482FF1" w14:textId="77777777" w:rsidTr="001B246A">
              <w:trPr>
                <w:trHeight w:val="315"/>
              </w:trPr>
              <w:tc>
                <w:tcPr>
                  <w:tcW w:w="9871" w:type="dxa"/>
                  <w:gridSpan w:val="5"/>
                  <w:tcBorders>
                    <w:top w:val="nil"/>
                    <w:left w:val="nil"/>
                    <w:bottom w:val="nil"/>
                    <w:right w:val="nil"/>
                  </w:tcBorders>
                  <w:shd w:val="clear" w:color="auto" w:fill="auto"/>
                </w:tcPr>
                <w:p w14:paraId="40132390" w14:textId="77777777" w:rsidR="006A0785" w:rsidRPr="009628D2" w:rsidRDefault="006A0785" w:rsidP="001B246A">
                  <w:pPr>
                    <w:jc w:val="center"/>
                    <w:rPr>
                      <w:b/>
                      <w:lang w:val="ru-RU"/>
                    </w:rPr>
                  </w:pPr>
                  <w:r w:rsidRPr="009628D2">
                    <w:rPr>
                      <w:b/>
                    </w:rPr>
                    <w:t>Вимоги до компетентності</w:t>
                  </w:r>
                </w:p>
              </w:tc>
            </w:tr>
            <w:tr w:rsidR="006A0785" w:rsidRPr="009628D2" w14:paraId="1FAE8A90" w14:textId="77777777" w:rsidTr="001B246A">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1B246A">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1B246A">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1B246A">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1B246A">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1B246A">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1B246A">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1B246A">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1B246A">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1B246A">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1B246A">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1B246A">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7D434118" w14:textId="77777777" w:rsidR="006A0785" w:rsidRPr="008F7778" w:rsidRDefault="006A0785" w:rsidP="001B246A">
                  <w:pPr>
                    <w:jc w:val="center"/>
                    <w:rPr>
                      <w:b/>
                    </w:rPr>
                  </w:pPr>
                  <w:r>
                    <w:rPr>
                      <w:b/>
                    </w:rPr>
                    <w:t>Професійні знання</w:t>
                  </w:r>
                </w:p>
              </w:tc>
            </w:tr>
            <w:tr w:rsidR="006A0785" w:rsidRPr="008F7778" w14:paraId="6386BD2A"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1B246A">
                  <w:pPr>
                    <w:jc w:val="both"/>
                  </w:pPr>
                  <w:r w:rsidRPr="008F7778">
                    <w:t>1. Знання законодавства</w:t>
                  </w:r>
                </w:p>
              </w:tc>
              <w:tc>
                <w:tcPr>
                  <w:tcW w:w="6437" w:type="dxa"/>
                  <w:gridSpan w:val="3"/>
                </w:tcPr>
                <w:p w14:paraId="05C7F821" w14:textId="77777777" w:rsidR="006A0785" w:rsidRPr="008F7778" w:rsidRDefault="006A0785" w:rsidP="001B246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6A0785" w:rsidRPr="008F7778" w14:paraId="3BB7A61D"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4313D06B" w14:textId="77777777" w:rsidR="006A0785" w:rsidRPr="008F7778" w:rsidRDefault="006A0785" w:rsidP="001B246A">
                  <w:r w:rsidRPr="008F7778">
                    <w:t xml:space="preserve">2. Знання спеціального законодавства </w:t>
                  </w:r>
                </w:p>
              </w:tc>
              <w:tc>
                <w:tcPr>
                  <w:tcW w:w="6437" w:type="dxa"/>
                  <w:gridSpan w:val="3"/>
                  <w:hideMark/>
                </w:tcPr>
                <w:p w14:paraId="6A2F82BE" w14:textId="77777777" w:rsidR="006A0785" w:rsidRPr="00F01C73" w:rsidRDefault="006A0785" w:rsidP="001B246A">
                  <w:pPr>
                    <w:ind w:left="-108"/>
                    <w:jc w:val="both"/>
                    <w:rPr>
                      <w:lang w:val="ru-RU"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Pr>
                      <w:lang w:val="ru-RU" w:eastAsia="en-US"/>
                    </w:rPr>
                    <w:t>СО</w:t>
                  </w:r>
                  <w:r w:rsidRPr="008F7778">
                    <w:rPr>
                      <w:lang w:eastAsia="en-US"/>
                    </w:rPr>
                    <w:t xml:space="preserve"> та органів системи правосуддя.</w:t>
                  </w:r>
                </w:p>
              </w:tc>
            </w:tr>
            <w:tr w:rsidR="006A0785" w:rsidRPr="009628D2" w14:paraId="5085B48C" w14:textId="77777777" w:rsidTr="001B246A">
              <w:trPr>
                <w:trHeight w:val="301"/>
              </w:trPr>
              <w:tc>
                <w:tcPr>
                  <w:tcW w:w="9871" w:type="dxa"/>
                  <w:gridSpan w:val="5"/>
                  <w:tcBorders>
                    <w:top w:val="nil"/>
                    <w:left w:val="nil"/>
                    <w:bottom w:val="nil"/>
                    <w:right w:val="nil"/>
                  </w:tcBorders>
                  <w:shd w:val="clear" w:color="auto" w:fill="auto"/>
                </w:tcPr>
                <w:p w14:paraId="0F6C8061" w14:textId="77777777" w:rsidR="006A0785" w:rsidRPr="009628D2" w:rsidRDefault="006A0785" w:rsidP="001B246A">
                  <w:pPr>
                    <w:jc w:val="center"/>
                    <w:rPr>
                      <w:b/>
                    </w:rPr>
                  </w:pPr>
                </w:p>
              </w:tc>
            </w:tr>
            <w:tr w:rsidR="006A0785" w:rsidRPr="009628D2" w14:paraId="1B8FBD13" w14:textId="77777777" w:rsidTr="001B246A">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1B246A">
                  <w:pPr>
                    <w:jc w:val="both"/>
                    <w:rPr>
                      <w:b/>
                    </w:rPr>
                  </w:pPr>
                </w:p>
              </w:tc>
              <w:tc>
                <w:tcPr>
                  <w:tcW w:w="6294" w:type="dxa"/>
                  <w:gridSpan w:val="3"/>
                  <w:tcBorders>
                    <w:top w:val="nil"/>
                    <w:left w:val="nil"/>
                    <w:bottom w:val="nil"/>
                    <w:right w:val="nil"/>
                  </w:tcBorders>
                  <w:shd w:val="clear" w:color="auto" w:fill="auto"/>
                </w:tcPr>
                <w:p w14:paraId="36B6BD7A" w14:textId="77777777" w:rsidR="006A0785" w:rsidRPr="00F01C73" w:rsidRDefault="006A0785" w:rsidP="001B246A">
                  <w:pPr>
                    <w:jc w:val="both"/>
                    <w:rPr>
                      <w:b/>
                      <w:lang w:val="ru-RU"/>
                    </w:rPr>
                  </w:pPr>
                </w:p>
              </w:tc>
            </w:tr>
          </w:tbl>
          <w:p w14:paraId="74554DE0" w14:textId="77777777" w:rsidR="006A0785" w:rsidRPr="00AA1902" w:rsidRDefault="006A0785" w:rsidP="001B246A">
            <w:pPr>
              <w:jc w:val="center"/>
              <w:rPr>
                <w:b/>
              </w:rPr>
            </w:pPr>
          </w:p>
        </w:tc>
      </w:tr>
    </w:tbl>
    <w:p w14:paraId="2BF705C9" w14:textId="77777777" w:rsidR="00BE425E" w:rsidRDefault="00BE425E" w:rsidP="00BE425E">
      <w:pPr>
        <w:ind w:left="5760"/>
        <w:rPr>
          <w:b/>
        </w:rPr>
      </w:pPr>
    </w:p>
    <w:p w14:paraId="64C389C6" w14:textId="77777777" w:rsidR="00BE425E" w:rsidRPr="00125320" w:rsidRDefault="00BE425E" w:rsidP="00BE425E">
      <w:pPr>
        <w:ind w:left="5760"/>
        <w:rPr>
          <w:b/>
        </w:rPr>
      </w:pPr>
      <w:r w:rsidRPr="00125320">
        <w:rPr>
          <w:b/>
        </w:rPr>
        <w:lastRenderedPageBreak/>
        <w:t>ЗАТВЕРДЖЕНО</w:t>
      </w:r>
    </w:p>
    <w:p w14:paraId="3C895F00" w14:textId="77777777" w:rsidR="00BE425E" w:rsidRDefault="00BE425E" w:rsidP="00BE425E">
      <w:pPr>
        <w:ind w:left="5760"/>
      </w:pPr>
      <w:r>
        <w:t>Наказ територіального управління Служби судової охорони у Запорізькій області</w:t>
      </w:r>
    </w:p>
    <w:p w14:paraId="7D0E5651" w14:textId="77777777" w:rsidR="00BE425E" w:rsidRDefault="00BE425E" w:rsidP="00BE425E">
      <w:pPr>
        <w:ind w:left="5126" w:firstLine="634"/>
        <w:jc w:val="both"/>
      </w:pPr>
      <w:r>
        <w:t>від ___.____.2023 № _____</w:t>
      </w:r>
    </w:p>
    <w:p w14:paraId="2A126108" w14:textId="77777777" w:rsidR="00BE425E" w:rsidRDefault="00BE425E" w:rsidP="00BE425E">
      <w:pPr>
        <w:jc w:val="center"/>
        <w:rPr>
          <w:b/>
        </w:rPr>
      </w:pPr>
    </w:p>
    <w:p w14:paraId="1E213046" w14:textId="77777777"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lastRenderedPageBreak/>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1CEC926" w14:textId="77777777" w:rsidR="00BE425E" w:rsidRDefault="00BE425E" w:rsidP="00BE425E">
      <w:pPr>
        <w:ind w:firstLine="709"/>
        <w:jc w:val="both"/>
        <w:rPr>
          <w:b/>
        </w:rPr>
      </w:pPr>
    </w:p>
    <w:p w14:paraId="45078315" w14:textId="77777777" w:rsidR="00BE425E" w:rsidRPr="00E22003" w:rsidRDefault="00BE425E" w:rsidP="00BE425E">
      <w:pPr>
        <w:ind w:firstLine="709"/>
        <w:jc w:val="both"/>
        <w:rPr>
          <w:b/>
        </w:rPr>
      </w:pPr>
      <w:r w:rsidRPr="00E22003">
        <w:rPr>
          <w:b/>
        </w:rPr>
        <w:t>4. Перелік документів, необхідних для участі в конкурсі, та строк їх подання:</w:t>
      </w:r>
    </w:p>
    <w:p w14:paraId="4C3C9305" w14:textId="77777777" w:rsidR="00BE425E" w:rsidRDefault="00BE425E" w:rsidP="00BE425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AE11137" w14:textId="77777777" w:rsidR="00BE425E" w:rsidRDefault="00BE425E" w:rsidP="00BE425E">
      <w:pPr>
        <w:ind w:firstLine="720"/>
        <w:jc w:val="both"/>
      </w:pPr>
      <w:r>
        <w:t xml:space="preserve">2) копія паспорта громадянина України; </w:t>
      </w:r>
    </w:p>
    <w:p w14:paraId="375E421F" w14:textId="77777777" w:rsidR="00BE425E" w:rsidRDefault="00BE425E" w:rsidP="00BE425E">
      <w:pPr>
        <w:ind w:firstLine="720"/>
        <w:jc w:val="both"/>
      </w:pPr>
      <w:r>
        <w:t>3) заповнена особова картка, визначеного зразка</w:t>
      </w:r>
      <w:r w:rsidRPr="00D85FAA">
        <w:t xml:space="preserve"> </w:t>
      </w:r>
      <w:r>
        <w:t xml:space="preserve">(П-2); </w:t>
      </w:r>
    </w:p>
    <w:p w14:paraId="361B829E" w14:textId="77777777" w:rsidR="00BE425E" w:rsidRDefault="00BE425E" w:rsidP="00BE425E">
      <w:pPr>
        <w:ind w:firstLine="720"/>
        <w:jc w:val="both"/>
      </w:pPr>
      <w:r>
        <w:t xml:space="preserve">4) копія (копії) документа (документів) про освіту з додатком; </w:t>
      </w:r>
    </w:p>
    <w:p w14:paraId="586EBBB1" w14:textId="77777777" w:rsidR="00BE425E" w:rsidRDefault="00BE425E" w:rsidP="00BE425E">
      <w:pPr>
        <w:ind w:firstLine="720"/>
        <w:jc w:val="both"/>
      </w:pPr>
      <w:r>
        <w:t>5) автобіографія;</w:t>
      </w:r>
    </w:p>
    <w:p w14:paraId="2B235C67" w14:textId="77777777" w:rsidR="00BE425E" w:rsidRDefault="00BE425E" w:rsidP="00BE425E">
      <w:pPr>
        <w:ind w:firstLine="720"/>
        <w:jc w:val="both"/>
      </w:pPr>
      <w:r>
        <w:t>6) фотокартка розміром 30х40 мм;</w:t>
      </w:r>
    </w:p>
    <w:p w14:paraId="069CB2DD" w14:textId="77777777" w:rsidR="00BE425E" w:rsidRPr="004D00E1" w:rsidRDefault="00BE425E" w:rsidP="00BE425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4867AC9" w14:textId="77777777" w:rsidR="00BE425E" w:rsidRDefault="00BE425E" w:rsidP="00BE425E">
      <w:pPr>
        <w:ind w:firstLine="720"/>
        <w:jc w:val="both"/>
      </w:pPr>
      <w:r>
        <w:t xml:space="preserve">8) копія трудової книжки (за наявності); </w:t>
      </w:r>
    </w:p>
    <w:p w14:paraId="76215B31" w14:textId="77777777" w:rsidR="00BE425E" w:rsidRDefault="00BE425E" w:rsidP="00BE425E">
      <w:pPr>
        <w:ind w:firstLine="720"/>
        <w:jc w:val="both"/>
      </w:pPr>
      <w:r>
        <w:t>9) інформація про стан здоров’я:</w:t>
      </w:r>
    </w:p>
    <w:p w14:paraId="78B44F66" w14:textId="77777777" w:rsidR="00BE425E" w:rsidRDefault="00BE425E" w:rsidP="00BE425E">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56EBC6" w14:textId="77777777" w:rsidR="00BE425E" w:rsidRDefault="00BE425E" w:rsidP="00BE425E">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799FDE2C" w14:textId="77777777" w:rsidR="00BE425E" w:rsidRDefault="00BE425E" w:rsidP="00BE425E">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051B369F" w14:textId="77777777" w:rsidR="00BE425E" w:rsidRDefault="00BE425E" w:rsidP="00BE425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000B362D" w14:textId="77777777" w:rsidR="00BE425E" w:rsidRPr="00E22003" w:rsidRDefault="00BE425E" w:rsidP="00BE425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92A099B" w14:textId="77777777" w:rsidR="00BE425E" w:rsidRPr="00E22003" w:rsidRDefault="00BE425E" w:rsidP="00BE425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00EA8F4" w14:textId="77777777" w:rsidR="00BE425E" w:rsidRDefault="00BE425E" w:rsidP="00BE425E">
      <w:pPr>
        <w:ind w:firstLine="709"/>
        <w:jc w:val="both"/>
        <w:rPr>
          <w:color w:val="000000"/>
        </w:rPr>
      </w:pPr>
      <w:r w:rsidRPr="005F3274">
        <w:rPr>
          <w:b/>
          <w:color w:val="000000"/>
        </w:rPr>
        <w:lastRenderedPageBreak/>
        <w:t xml:space="preserve">Документи приймаються з 08.00 </w:t>
      </w:r>
      <w:r>
        <w:rPr>
          <w:b/>
          <w:color w:val="000000"/>
        </w:rPr>
        <w:t>27</w:t>
      </w:r>
      <w:r w:rsidRPr="005F3274">
        <w:rPr>
          <w:b/>
          <w:color w:val="000000"/>
        </w:rPr>
        <w:t xml:space="preserve"> </w:t>
      </w:r>
      <w:r>
        <w:rPr>
          <w:b/>
          <w:color w:val="000000"/>
        </w:rPr>
        <w:t>листопада</w:t>
      </w:r>
      <w:r w:rsidRPr="005F3274">
        <w:rPr>
          <w:b/>
          <w:color w:val="000000"/>
        </w:rPr>
        <w:t xml:space="preserve"> 2023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05</w:t>
      </w:r>
      <w:r w:rsidRPr="005F3274">
        <w:rPr>
          <w:b/>
          <w:color w:val="000000"/>
        </w:rPr>
        <w:t xml:space="preserve"> </w:t>
      </w:r>
      <w:r>
        <w:rPr>
          <w:b/>
          <w:color w:val="000000"/>
        </w:rPr>
        <w:t>груд</w:t>
      </w:r>
      <w:r w:rsidRPr="005F3274">
        <w:rPr>
          <w:b/>
          <w:color w:val="000000"/>
        </w:rPr>
        <w:t>ня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4B77F0">
        <w:trPr>
          <w:trHeight w:val="408"/>
        </w:trPr>
        <w:tc>
          <w:tcPr>
            <w:tcW w:w="9639" w:type="dxa"/>
          </w:tcPr>
          <w:p w14:paraId="30C500A2" w14:textId="77777777" w:rsidR="00BE425E" w:rsidRDefault="00BE425E" w:rsidP="004B77F0"/>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4B77F0">
              <w:trPr>
                <w:gridAfter w:val="1"/>
                <w:wAfter w:w="378" w:type="dxa"/>
                <w:trHeight w:val="408"/>
              </w:trPr>
              <w:tc>
                <w:tcPr>
                  <w:tcW w:w="9390" w:type="dxa"/>
                  <w:gridSpan w:val="3"/>
                  <w:tcBorders>
                    <w:top w:val="nil"/>
                    <w:left w:val="nil"/>
                    <w:bottom w:val="nil"/>
                    <w:right w:val="nil"/>
                  </w:tcBorders>
                </w:tcPr>
                <w:p w14:paraId="024D2836" w14:textId="77777777" w:rsidR="00BE425E" w:rsidRPr="00CD539F" w:rsidRDefault="00BE425E" w:rsidP="00BE425E">
                  <w:pPr>
                    <w:ind w:firstLine="601"/>
                    <w:jc w:val="both"/>
                    <w:rPr>
                      <w:b/>
                      <w:lang w:val="ru-RU"/>
                    </w:rPr>
                  </w:pPr>
                  <w:r w:rsidRPr="00CD539F">
                    <w:rPr>
                      <w:b/>
                    </w:rPr>
                    <w:t>5. Місце, дата та час початку проведення конкурсу:</w:t>
                  </w:r>
                </w:p>
                <w:p w14:paraId="650C5770" w14:textId="77777777" w:rsidR="00BE425E" w:rsidRPr="00CD539F" w:rsidRDefault="00BE425E" w:rsidP="00BE425E">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06</w:t>
                  </w:r>
                  <w:r w:rsidRPr="00CD539F">
                    <w:rPr>
                      <w:rFonts w:eastAsia="Times New Roman"/>
                      <w:b/>
                    </w:rPr>
                    <w:t xml:space="preserve"> </w:t>
                  </w:r>
                  <w:r>
                    <w:rPr>
                      <w:rFonts w:eastAsia="Times New Roman"/>
                      <w:b/>
                    </w:rPr>
                    <w:t>груд</w:t>
                  </w:r>
                  <w:r w:rsidRPr="00CD539F">
                    <w:rPr>
                      <w:rFonts w:eastAsia="Times New Roman"/>
                      <w:b/>
                    </w:rPr>
                    <w:t>ня 2023 року</w:t>
                  </w:r>
                  <w:r w:rsidRPr="00CD539F">
                    <w:rPr>
                      <w:rFonts w:eastAsia="Times New Roman"/>
                    </w:rPr>
                    <w:t>,           08 годин 30 хвилин.</w:t>
                  </w:r>
                </w:p>
                <w:p w14:paraId="6F9115BF" w14:textId="77777777" w:rsidR="00BE425E" w:rsidRPr="006827C5" w:rsidRDefault="00BE425E" w:rsidP="004B77F0">
                  <w:pPr>
                    <w:ind w:firstLine="783"/>
                    <w:jc w:val="both"/>
                    <w:rPr>
                      <w:b/>
                      <w:lang w:val="ru-RU"/>
                    </w:rPr>
                  </w:pPr>
                </w:p>
                <w:p w14:paraId="2BFC2F22" w14:textId="77777777" w:rsidR="00BE425E" w:rsidRPr="009D2ABD" w:rsidRDefault="00BE425E" w:rsidP="004B77F0">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Лимарчук</w:t>
                  </w:r>
                  <w:proofErr w:type="spellEnd"/>
                  <w:r>
                    <w:t xml:space="preserve"> Наталія Анатоліївна</w:t>
                  </w:r>
                  <w:r w:rsidRPr="008C2A0E">
                    <w:t>,</w:t>
                  </w:r>
                  <w:r w:rsidRPr="003F3607">
                    <w:t xml:space="preserve"> 0953551220, </w:t>
                  </w:r>
                  <w:hyperlink r:id="rId11"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p w14:paraId="04A8F0AA" w14:textId="77777777" w:rsidR="00BE425E" w:rsidRPr="00661578" w:rsidRDefault="00BE425E" w:rsidP="004B77F0">
                  <w:pPr>
                    <w:jc w:val="center"/>
                    <w:rPr>
                      <w:b/>
                      <w:lang w:val="ru-RU"/>
                    </w:rPr>
                  </w:pPr>
                </w:p>
                <w:p w14:paraId="60255DE8" w14:textId="77777777" w:rsidR="00BE425E" w:rsidRPr="00E22003" w:rsidRDefault="00BE425E" w:rsidP="004B77F0">
                  <w:pPr>
                    <w:jc w:val="center"/>
                    <w:rPr>
                      <w:b/>
                    </w:rPr>
                  </w:pPr>
                  <w:r w:rsidRPr="00E22003">
                    <w:rPr>
                      <w:b/>
                    </w:rPr>
                    <w:t>Кваліфікаційні вимоги</w:t>
                  </w:r>
                </w:p>
              </w:tc>
            </w:tr>
            <w:tr w:rsidR="00BE425E" w:rsidRPr="00E22003" w14:paraId="48802301" w14:textId="77777777" w:rsidTr="004B77F0">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4B77F0">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4B77F0">
                  <w:pPr>
                    <w:jc w:val="both"/>
                  </w:pPr>
                  <w:r w:rsidRPr="00E22003">
                    <w:t>від 18 років</w:t>
                  </w:r>
                </w:p>
              </w:tc>
            </w:tr>
            <w:tr w:rsidR="00BE425E" w:rsidRPr="00E22003" w14:paraId="22536BA3" w14:textId="77777777" w:rsidTr="004B77F0">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4B77F0">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4B77F0">
                  <w:pPr>
                    <w:jc w:val="both"/>
                  </w:pPr>
                  <w:r w:rsidRPr="00E22003">
                    <w:t>повна середня освіта</w:t>
                  </w:r>
                </w:p>
              </w:tc>
            </w:tr>
            <w:tr w:rsidR="00BE425E" w:rsidRPr="00E22003" w14:paraId="522B0764" w14:textId="77777777" w:rsidTr="004B77F0">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4B77F0">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4B77F0">
                  <w:pPr>
                    <w:jc w:val="both"/>
                  </w:pPr>
                  <w:r w:rsidRPr="00E22003">
                    <w:t xml:space="preserve">без досвіду роботи </w:t>
                  </w:r>
                </w:p>
              </w:tc>
            </w:tr>
            <w:tr w:rsidR="00BE425E" w:rsidRPr="00E22003" w14:paraId="47ED5B40" w14:textId="77777777" w:rsidTr="004B77F0">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4B77F0">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4B77F0">
                  <w:pPr>
                    <w:jc w:val="both"/>
                  </w:pPr>
                  <w:r w:rsidRPr="00E22003">
                    <w:t>вільне володіння державною мовою.</w:t>
                  </w:r>
                </w:p>
              </w:tc>
            </w:tr>
            <w:tr w:rsidR="00BE425E" w:rsidRPr="00E22003" w14:paraId="62F8B379" w14:textId="77777777" w:rsidTr="004B77F0">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4B77F0">
                  <w:pPr>
                    <w:shd w:val="clear" w:color="auto" w:fill="FFFFFF"/>
                    <w:jc w:val="center"/>
                    <w:rPr>
                      <w:b/>
                    </w:rPr>
                  </w:pPr>
                  <w:r w:rsidRPr="00E22003">
                    <w:rPr>
                      <w:b/>
                    </w:rPr>
                    <w:t>Вимоги до компетентності</w:t>
                  </w:r>
                </w:p>
              </w:tc>
            </w:tr>
            <w:tr w:rsidR="00BE425E" w:rsidRPr="00E22003" w14:paraId="2B83D1B5" w14:textId="77777777" w:rsidTr="004B77F0">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4B77F0">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4B77F0">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4B77F0">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4B77F0">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4B77F0">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4B77F0">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4B77F0">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4B77F0">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4B77F0">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4B77F0">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4B77F0">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4B77F0">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4B77F0">
                  <w:pPr>
                    <w:jc w:val="center"/>
                    <w:rPr>
                      <w:b/>
                    </w:rPr>
                  </w:pPr>
                </w:p>
                <w:p w14:paraId="6078AED6" w14:textId="77777777" w:rsidR="00BE425E" w:rsidRPr="00E22003" w:rsidRDefault="00BE425E" w:rsidP="004B77F0">
                  <w:pPr>
                    <w:jc w:val="center"/>
                    <w:rPr>
                      <w:b/>
                    </w:rPr>
                  </w:pPr>
                  <w:r w:rsidRPr="00E22003">
                    <w:rPr>
                      <w:b/>
                    </w:rPr>
                    <w:t>Професійні знання</w:t>
                  </w:r>
                </w:p>
              </w:tc>
            </w:tr>
            <w:tr w:rsidR="00BE425E" w:rsidRPr="00E22003" w14:paraId="5D3DE641" w14:textId="77777777" w:rsidTr="004B77F0">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4B77F0">
                  <w:r w:rsidRPr="00E22003">
                    <w:t>1. Знання законодавства</w:t>
                  </w:r>
                </w:p>
              </w:tc>
              <w:tc>
                <w:tcPr>
                  <w:tcW w:w="5382" w:type="dxa"/>
                  <w:gridSpan w:val="2"/>
                  <w:tcBorders>
                    <w:top w:val="nil"/>
                    <w:left w:val="nil"/>
                    <w:bottom w:val="nil"/>
                    <w:right w:val="nil"/>
                  </w:tcBorders>
                </w:tcPr>
                <w:p w14:paraId="6C10D811" w14:textId="77777777" w:rsidR="00BE425E" w:rsidRPr="00E22003" w:rsidRDefault="00BE425E" w:rsidP="004B77F0">
                  <w:pPr>
                    <w:ind w:left="29"/>
                    <w:jc w:val="both"/>
                  </w:pPr>
                  <w:r w:rsidRPr="00E22003">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t>ого</w:t>
                  </w:r>
                  <w:r w:rsidRPr="00E22003">
                    <w:t xml:space="preserve"> кодекс</w:t>
                  </w:r>
                  <w:r>
                    <w:t>у</w:t>
                  </w:r>
                  <w:r w:rsidRPr="00E22003">
                    <w:t xml:space="preserve"> України.</w:t>
                  </w:r>
                </w:p>
              </w:tc>
            </w:tr>
            <w:tr w:rsidR="00BE425E" w:rsidRPr="00E22003" w14:paraId="539131DB" w14:textId="77777777" w:rsidTr="004B77F0">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4B77F0">
                  <w:pPr>
                    <w:jc w:val="center"/>
                    <w:rPr>
                      <w:b/>
                    </w:rPr>
                  </w:pPr>
                </w:p>
              </w:tc>
            </w:tr>
          </w:tbl>
          <w:p w14:paraId="043291E1" w14:textId="77777777" w:rsidR="00BE425E" w:rsidRPr="00E22003" w:rsidRDefault="00BE425E" w:rsidP="004B77F0">
            <w:pPr>
              <w:ind w:firstLine="462"/>
              <w:jc w:val="both"/>
            </w:pPr>
          </w:p>
        </w:tc>
      </w:tr>
    </w:tbl>
    <w:p w14:paraId="737B1D67" w14:textId="77777777" w:rsidR="00F01C73" w:rsidRPr="006A0785" w:rsidRDefault="00F01C73" w:rsidP="00A91FDA">
      <w:pPr>
        <w:ind w:left="5760"/>
        <w:rPr>
          <w:b/>
        </w:rPr>
      </w:pPr>
    </w:p>
    <w:sectPr w:rsidR="00F01C73" w:rsidRPr="006A0785" w:rsidSect="009C035E">
      <w:headerReference w:type="default" r:id="rId12"/>
      <w:pgSz w:w="11906" w:h="16838"/>
      <w:pgMar w:top="993"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6216E" w14:textId="77777777" w:rsidR="0003435F" w:rsidRDefault="0003435F" w:rsidP="00410A58">
      <w:r>
        <w:separator/>
      </w:r>
    </w:p>
  </w:endnote>
  <w:endnote w:type="continuationSeparator" w:id="0">
    <w:p w14:paraId="60318F49" w14:textId="77777777" w:rsidR="0003435F" w:rsidRDefault="0003435F"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58C52" w14:textId="77777777" w:rsidR="0003435F" w:rsidRDefault="0003435F" w:rsidP="00410A58">
      <w:r>
        <w:separator/>
      </w:r>
    </w:p>
  </w:footnote>
  <w:footnote w:type="continuationSeparator" w:id="0">
    <w:p w14:paraId="6F494255" w14:textId="77777777" w:rsidR="0003435F" w:rsidRDefault="0003435F"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8482"/>
      <w:docPartObj>
        <w:docPartGallery w:val="Page Numbers (Top of Page)"/>
        <w:docPartUnique/>
      </w:docPartObj>
    </w:sdtPr>
    <w:sdtEndPr/>
    <w:sdtContent>
      <w:p w14:paraId="7A7302C4" w14:textId="4E8C9AAA" w:rsidR="004D00E1" w:rsidRDefault="004D00E1">
        <w:pPr>
          <w:pStyle w:val="a8"/>
          <w:jc w:val="center"/>
        </w:pPr>
        <w:r>
          <w:fldChar w:fldCharType="begin"/>
        </w:r>
        <w:r>
          <w:instrText>PAGE   \* MERGEFORMAT</w:instrText>
        </w:r>
        <w:r>
          <w:fldChar w:fldCharType="separate"/>
        </w:r>
        <w:r w:rsidR="00DD5A36">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73E"/>
    <w:rsid w:val="00030B38"/>
    <w:rsid w:val="00033FB4"/>
    <w:rsid w:val="0003435F"/>
    <w:rsid w:val="0004181E"/>
    <w:rsid w:val="00046B61"/>
    <w:rsid w:val="0005272E"/>
    <w:rsid w:val="0006417B"/>
    <w:rsid w:val="00065252"/>
    <w:rsid w:val="00065777"/>
    <w:rsid w:val="000719C7"/>
    <w:rsid w:val="00073F42"/>
    <w:rsid w:val="00080421"/>
    <w:rsid w:val="000808E0"/>
    <w:rsid w:val="00080CD3"/>
    <w:rsid w:val="000915AC"/>
    <w:rsid w:val="00091B9D"/>
    <w:rsid w:val="0009259E"/>
    <w:rsid w:val="00095933"/>
    <w:rsid w:val="000A6AB2"/>
    <w:rsid w:val="000A76EB"/>
    <w:rsid w:val="000B055B"/>
    <w:rsid w:val="000C2276"/>
    <w:rsid w:val="000C2733"/>
    <w:rsid w:val="000C306E"/>
    <w:rsid w:val="000D10BE"/>
    <w:rsid w:val="000D3005"/>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C6397"/>
    <w:rsid w:val="001D0E0E"/>
    <w:rsid w:val="001E55A9"/>
    <w:rsid w:val="001E7215"/>
    <w:rsid w:val="001F26F0"/>
    <w:rsid w:val="001F6933"/>
    <w:rsid w:val="002010C6"/>
    <w:rsid w:val="002024C4"/>
    <w:rsid w:val="00205836"/>
    <w:rsid w:val="0020597A"/>
    <w:rsid w:val="00207BAE"/>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6F5"/>
    <w:rsid w:val="002F29F5"/>
    <w:rsid w:val="002F4BFF"/>
    <w:rsid w:val="0030102E"/>
    <w:rsid w:val="00303442"/>
    <w:rsid w:val="003058B9"/>
    <w:rsid w:val="003110BC"/>
    <w:rsid w:val="003176AD"/>
    <w:rsid w:val="00320363"/>
    <w:rsid w:val="003220E4"/>
    <w:rsid w:val="003228FA"/>
    <w:rsid w:val="00333E63"/>
    <w:rsid w:val="00345D87"/>
    <w:rsid w:val="00354AEE"/>
    <w:rsid w:val="003615B8"/>
    <w:rsid w:val="00363288"/>
    <w:rsid w:val="00365371"/>
    <w:rsid w:val="003653F9"/>
    <w:rsid w:val="0038703E"/>
    <w:rsid w:val="003948BD"/>
    <w:rsid w:val="00397CD5"/>
    <w:rsid w:val="003A2625"/>
    <w:rsid w:val="003B0F39"/>
    <w:rsid w:val="003B77A0"/>
    <w:rsid w:val="003C246D"/>
    <w:rsid w:val="003D2A62"/>
    <w:rsid w:val="003E1627"/>
    <w:rsid w:val="003E312E"/>
    <w:rsid w:val="003F2EC6"/>
    <w:rsid w:val="003F3607"/>
    <w:rsid w:val="003F6D73"/>
    <w:rsid w:val="003F7166"/>
    <w:rsid w:val="003F7A08"/>
    <w:rsid w:val="004008B3"/>
    <w:rsid w:val="0040212A"/>
    <w:rsid w:val="00410A58"/>
    <w:rsid w:val="00410EA7"/>
    <w:rsid w:val="004161F4"/>
    <w:rsid w:val="00432D2C"/>
    <w:rsid w:val="0044006D"/>
    <w:rsid w:val="00443C99"/>
    <w:rsid w:val="004522A9"/>
    <w:rsid w:val="0045278B"/>
    <w:rsid w:val="00456782"/>
    <w:rsid w:val="00470BB8"/>
    <w:rsid w:val="004872C4"/>
    <w:rsid w:val="00487454"/>
    <w:rsid w:val="00497AE7"/>
    <w:rsid w:val="004A6C7D"/>
    <w:rsid w:val="004B5E0C"/>
    <w:rsid w:val="004C449D"/>
    <w:rsid w:val="004C5B41"/>
    <w:rsid w:val="004D00E1"/>
    <w:rsid w:val="004D57AF"/>
    <w:rsid w:val="004F33D4"/>
    <w:rsid w:val="004F46CF"/>
    <w:rsid w:val="004F6781"/>
    <w:rsid w:val="00500727"/>
    <w:rsid w:val="0050274B"/>
    <w:rsid w:val="00513CB5"/>
    <w:rsid w:val="005142C4"/>
    <w:rsid w:val="005205A5"/>
    <w:rsid w:val="0052130B"/>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5905"/>
    <w:rsid w:val="00717078"/>
    <w:rsid w:val="00725937"/>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4F4E"/>
    <w:rsid w:val="00C53FCE"/>
    <w:rsid w:val="00C57FC5"/>
    <w:rsid w:val="00C6317A"/>
    <w:rsid w:val="00C80A27"/>
    <w:rsid w:val="00C96B3E"/>
    <w:rsid w:val="00C97D42"/>
    <w:rsid w:val="00CA64F6"/>
    <w:rsid w:val="00CB587F"/>
    <w:rsid w:val="00CD0012"/>
    <w:rsid w:val="00CD2AE0"/>
    <w:rsid w:val="00CD2EA4"/>
    <w:rsid w:val="00CE7CF7"/>
    <w:rsid w:val="00CF43EF"/>
    <w:rsid w:val="00CF7E68"/>
    <w:rsid w:val="00D02986"/>
    <w:rsid w:val="00D1048A"/>
    <w:rsid w:val="00D16C5D"/>
    <w:rsid w:val="00D170F7"/>
    <w:rsid w:val="00D35305"/>
    <w:rsid w:val="00D4198E"/>
    <w:rsid w:val="00D44D2C"/>
    <w:rsid w:val="00D53F11"/>
    <w:rsid w:val="00D66273"/>
    <w:rsid w:val="00D662BD"/>
    <w:rsid w:val="00D70C62"/>
    <w:rsid w:val="00D77B5F"/>
    <w:rsid w:val="00D85FAA"/>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83158"/>
    <w:rsid w:val="00E86928"/>
    <w:rsid w:val="00E8766C"/>
    <w:rsid w:val="00E90415"/>
    <w:rsid w:val="00E911FC"/>
    <w:rsid w:val="00E9128B"/>
    <w:rsid w:val="00EA5592"/>
    <w:rsid w:val="00EA5FFB"/>
    <w:rsid w:val="00EB110D"/>
    <w:rsid w:val="00EB387B"/>
    <w:rsid w:val="00EB5440"/>
    <w:rsid w:val="00EC1A2E"/>
    <w:rsid w:val="00EC59AC"/>
    <w:rsid w:val="00EC63FD"/>
    <w:rsid w:val="00ED00EE"/>
    <w:rsid w:val="00EE27C8"/>
    <w:rsid w:val="00EF6EA0"/>
    <w:rsid w:val="00F01C73"/>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p.zp@sso.gov.ua" TargetMode="External"/><Relationship Id="rId5" Type="http://schemas.openxmlformats.org/officeDocument/2006/relationships/settings" Target="settings.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0C61-F956-45E4-AA3F-3D7D7DC9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17344</Words>
  <Characters>9887</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27177</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3</cp:revision>
  <cp:lastPrinted>2023-10-16T11:29:00Z</cp:lastPrinted>
  <dcterms:created xsi:type="dcterms:W3CDTF">2023-11-23T12:07:00Z</dcterms:created>
  <dcterms:modified xsi:type="dcterms:W3CDTF">2023-11-23T12:29:00Z</dcterms:modified>
</cp:coreProperties>
</file>