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872F9F">
        <w:rPr>
          <w:rFonts w:ascii="Times New Roman" w:hAnsi="Times New Roman"/>
          <w:sz w:val="24"/>
          <w:szCs w:val="24"/>
          <w:lang w:val="ru-RU"/>
        </w:rPr>
        <w:t>2</w:t>
      </w:r>
      <w:r w:rsidR="00102023">
        <w:rPr>
          <w:rFonts w:ascii="Times New Roman" w:hAnsi="Times New Roman"/>
          <w:sz w:val="24"/>
          <w:szCs w:val="24"/>
          <w:lang w:val="ru-RU"/>
        </w:rPr>
        <w:t>0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102023">
        <w:rPr>
          <w:rFonts w:ascii="Times New Roman" w:hAnsi="Times New Roman"/>
          <w:sz w:val="24"/>
          <w:szCs w:val="24"/>
          <w:lang w:val="ru-RU"/>
        </w:rPr>
        <w:t>6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A26D8D">
        <w:rPr>
          <w:rFonts w:ascii="Times New Roman" w:hAnsi="Times New Roman"/>
          <w:sz w:val="24"/>
          <w:szCs w:val="24"/>
        </w:rPr>
        <w:t>168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21371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 (заступник командира відділення)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521371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521371" w:rsidRPr="00E75862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21371" w:rsidRPr="00A84D44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521371" w:rsidRPr="00E75862" w:rsidTr="00ED17B3">
        <w:trPr>
          <w:trHeight w:val="408"/>
        </w:trPr>
        <w:tc>
          <w:tcPr>
            <w:tcW w:w="9768" w:type="dxa"/>
            <w:gridSpan w:val="2"/>
            <w:hideMark/>
          </w:tcPr>
          <w:p w:rsidR="00521371" w:rsidRDefault="00521371" w:rsidP="00521371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(заступника командира відділення)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521371" w:rsidRPr="003F402F" w:rsidRDefault="00521371" w:rsidP="00ED17B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1371" w:rsidRPr="003F402F" w:rsidRDefault="00521371" w:rsidP="00ED17B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521371" w:rsidRPr="003F402F" w:rsidRDefault="00521371" w:rsidP="00ED17B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521371" w:rsidRPr="003F402F" w:rsidRDefault="00521371" w:rsidP="00ED17B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521371" w:rsidRPr="00E75862" w:rsidRDefault="00521371" w:rsidP="00ED17B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</w:tc>
      </w:tr>
      <w:tr w:rsidR="00521371" w:rsidRPr="003F402F" w:rsidTr="00ED17B3">
        <w:trPr>
          <w:trHeight w:val="408"/>
        </w:trPr>
        <w:tc>
          <w:tcPr>
            <w:tcW w:w="9768" w:type="dxa"/>
            <w:gridSpan w:val="2"/>
          </w:tcPr>
          <w:p w:rsidR="00521371" w:rsidRPr="003F402F" w:rsidRDefault="00521371" w:rsidP="0052137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21371" w:rsidRPr="003F402F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521371" w:rsidRPr="003F402F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21371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1371" w:rsidRPr="00EA0254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червня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липня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(заступника командира відділення)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02 липня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1371" w:rsidRPr="00134E99" w:rsidRDefault="00521371" w:rsidP="00ED17B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521371" w:rsidRPr="003F402F" w:rsidRDefault="00521371" w:rsidP="00ED17B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1371" w:rsidRPr="00E75862" w:rsidTr="00ED17B3">
        <w:trPr>
          <w:trHeight w:val="408"/>
        </w:trPr>
        <w:tc>
          <w:tcPr>
            <w:tcW w:w="9768" w:type="dxa"/>
            <w:gridSpan w:val="2"/>
          </w:tcPr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371" w:rsidRPr="009F01F3" w:rsidTr="00ED17B3">
        <w:trPr>
          <w:trHeight w:val="408"/>
        </w:trPr>
        <w:tc>
          <w:tcPr>
            <w:tcW w:w="3668" w:type="dxa"/>
          </w:tcPr>
          <w:p w:rsidR="00521371" w:rsidRPr="009F01F3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21371" w:rsidRPr="009F01F3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521371" w:rsidRPr="0031675F" w:rsidTr="00ED17B3">
        <w:trPr>
          <w:trHeight w:val="408"/>
        </w:trPr>
        <w:tc>
          <w:tcPr>
            <w:tcW w:w="3668" w:type="dxa"/>
          </w:tcPr>
          <w:p w:rsidR="00521371" w:rsidRPr="0031675F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521371" w:rsidRPr="0031675F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521371" w:rsidRPr="00E75862" w:rsidTr="00ED17B3">
        <w:trPr>
          <w:trHeight w:val="408"/>
        </w:trPr>
        <w:tc>
          <w:tcPr>
            <w:tcW w:w="9768" w:type="dxa"/>
            <w:gridSpan w:val="2"/>
          </w:tcPr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521371" w:rsidRPr="00E75862" w:rsidTr="00ED17B3">
        <w:trPr>
          <w:trHeight w:val="408"/>
        </w:trPr>
        <w:tc>
          <w:tcPr>
            <w:tcW w:w="9768" w:type="dxa"/>
            <w:gridSpan w:val="2"/>
          </w:tcPr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21371" w:rsidRPr="002C4BC8" w:rsidTr="00ED17B3">
        <w:trPr>
          <w:trHeight w:val="408"/>
        </w:trPr>
        <w:tc>
          <w:tcPr>
            <w:tcW w:w="3668" w:type="dxa"/>
          </w:tcPr>
          <w:p w:rsidR="00521371" w:rsidRPr="002C4BC8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521371" w:rsidRPr="002C4BC8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521371" w:rsidRPr="002C4BC8" w:rsidTr="00ED17B3">
        <w:trPr>
          <w:trHeight w:val="408"/>
        </w:trPr>
        <w:tc>
          <w:tcPr>
            <w:tcW w:w="3668" w:type="dxa"/>
          </w:tcPr>
          <w:p w:rsidR="00521371" w:rsidRPr="002C4BC8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21371" w:rsidRPr="002C4BC8" w:rsidRDefault="00521371" w:rsidP="00ED17B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21371" w:rsidRDefault="00521371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521371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020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2023">
              <w:rPr>
                <w:rFonts w:ascii="Times New Roman" w:eastAsia="Calibri" w:hAnsi="Times New Roman" w:cs="Times New Roman"/>
                <w:sz w:val="24"/>
                <w:szCs w:val="24"/>
              </w:rPr>
              <w:t>червня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020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2023">
              <w:rPr>
                <w:rFonts w:ascii="Times New Roman" w:eastAsia="Calibri" w:hAnsi="Times New Roman" w:cs="Times New Roman"/>
                <w:sz w:val="24"/>
                <w:szCs w:val="24"/>
              </w:rPr>
              <w:t>липня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872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02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72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2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липня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10202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102023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EA" w:rsidRDefault="00EC1AEA" w:rsidP="00AE1D94">
      <w:pPr>
        <w:spacing w:after="0" w:line="240" w:lineRule="auto"/>
      </w:pPr>
      <w:r>
        <w:separator/>
      </w:r>
    </w:p>
  </w:endnote>
  <w:endnote w:type="continuationSeparator" w:id="0">
    <w:p w:rsidR="00EC1AEA" w:rsidRDefault="00EC1AEA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EA" w:rsidRDefault="00EC1AEA" w:rsidP="00AE1D94">
      <w:pPr>
        <w:spacing w:after="0" w:line="240" w:lineRule="auto"/>
      </w:pPr>
      <w:r>
        <w:separator/>
      </w:r>
    </w:p>
  </w:footnote>
  <w:footnote w:type="continuationSeparator" w:id="0">
    <w:p w:rsidR="00EC1AEA" w:rsidRDefault="00EC1AEA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D3D1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8026-2ABC-4A33-A1A8-A50B8B02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10009</Words>
  <Characters>5706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2023-05-16T06:06:00Z</cp:lastPrinted>
  <dcterms:created xsi:type="dcterms:W3CDTF">2024-06-20T06:34:00Z</dcterms:created>
  <dcterms:modified xsi:type="dcterms:W3CDTF">2024-06-20T13:21:00Z</dcterms:modified>
</cp:coreProperties>
</file>