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B636C6">
        <w:rPr>
          <w:rFonts w:ascii="Times New Roman" w:hAnsi="Times New Roman"/>
          <w:sz w:val="24"/>
          <w:szCs w:val="24"/>
        </w:rPr>
        <w:t xml:space="preserve">від </w:t>
      </w:r>
      <w:r w:rsidR="0043264C">
        <w:rPr>
          <w:rFonts w:ascii="Times New Roman" w:hAnsi="Times New Roman"/>
          <w:sz w:val="24"/>
          <w:szCs w:val="24"/>
          <w:lang w:val="ru-RU"/>
        </w:rPr>
        <w:t>1</w:t>
      </w:r>
      <w:r w:rsidR="00D17616">
        <w:rPr>
          <w:rFonts w:ascii="Times New Roman" w:hAnsi="Times New Roman"/>
          <w:sz w:val="24"/>
          <w:szCs w:val="24"/>
          <w:lang w:val="ru-RU"/>
        </w:rPr>
        <w:t>9</w:t>
      </w:r>
      <w:r w:rsidRPr="007C7FDB">
        <w:rPr>
          <w:rFonts w:ascii="Times New Roman" w:hAnsi="Times New Roman"/>
          <w:sz w:val="24"/>
          <w:szCs w:val="24"/>
          <w:lang w:val="ru-RU"/>
        </w:rPr>
        <w:t>.</w:t>
      </w:r>
      <w:r w:rsidR="0043264C">
        <w:rPr>
          <w:rFonts w:ascii="Times New Roman" w:hAnsi="Times New Roman"/>
          <w:sz w:val="24"/>
          <w:szCs w:val="24"/>
          <w:lang w:val="ru-RU"/>
        </w:rPr>
        <w:t>0</w:t>
      </w:r>
      <w:r w:rsidR="00D17616">
        <w:rPr>
          <w:rFonts w:ascii="Times New Roman" w:hAnsi="Times New Roman"/>
          <w:sz w:val="24"/>
          <w:szCs w:val="24"/>
          <w:lang w:val="ru-RU"/>
        </w:rPr>
        <w:t>4</w:t>
      </w:r>
      <w:r w:rsidRPr="007C7FDB">
        <w:rPr>
          <w:rFonts w:ascii="Times New Roman" w:hAnsi="Times New Roman"/>
          <w:sz w:val="24"/>
          <w:szCs w:val="24"/>
          <w:lang w:val="ru-RU"/>
        </w:rPr>
        <w:t>.202</w:t>
      </w:r>
      <w:r w:rsidR="0043264C">
        <w:rPr>
          <w:rFonts w:ascii="Times New Roman" w:hAnsi="Times New Roman"/>
          <w:sz w:val="24"/>
          <w:szCs w:val="24"/>
          <w:lang w:val="ru-RU"/>
        </w:rPr>
        <w:t>4</w:t>
      </w:r>
      <w:r w:rsidRPr="007C7FDB">
        <w:rPr>
          <w:rFonts w:ascii="Times New Roman" w:hAnsi="Times New Roman"/>
          <w:sz w:val="24"/>
          <w:szCs w:val="24"/>
        </w:rPr>
        <w:t xml:space="preserve"> №</w:t>
      </w:r>
      <w:r w:rsidR="00DA5CAB">
        <w:rPr>
          <w:rFonts w:ascii="Times New Roman" w:hAnsi="Times New Roman"/>
          <w:sz w:val="24"/>
          <w:szCs w:val="24"/>
        </w:rPr>
        <w:t xml:space="preserve"> </w:t>
      </w:r>
      <w:r w:rsidR="00DA49F3">
        <w:rPr>
          <w:rFonts w:ascii="Times New Roman" w:hAnsi="Times New Roman"/>
          <w:sz w:val="24"/>
          <w:szCs w:val="24"/>
        </w:rPr>
        <w:t>120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C32D1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394FA4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Командир відділення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Default="00672B55" w:rsidP="00083F93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командира відділення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672B55" w:rsidRPr="001A5C8F" w:rsidRDefault="00672B55" w:rsidP="00083F93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672B55" w:rsidRPr="001A5C8F" w:rsidRDefault="00672B55" w:rsidP="00083F93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672B55" w:rsidRPr="001A5C8F" w:rsidRDefault="00672B55" w:rsidP="00083F93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672B55" w:rsidRPr="001A5C8F" w:rsidRDefault="00672B55" w:rsidP="00083F93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організовує поточну організаційно-виконавчу роботу відділення та забезпечення контролю за роботою;</w:t>
            </w:r>
          </w:p>
          <w:p w:rsidR="00672B55" w:rsidRPr="00E75862" w:rsidRDefault="00672B55" w:rsidP="00083F93">
            <w:pPr>
              <w:suppressAutoHyphens/>
              <w:spacing w:after="0" w:line="26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672B55" w:rsidRPr="00134E99" w:rsidTr="00083F93">
        <w:trPr>
          <w:trHeight w:val="408"/>
        </w:trPr>
        <w:tc>
          <w:tcPr>
            <w:tcW w:w="9768" w:type="dxa"/>
            <w:gridSpan w:val="2"/>
          </w:tcPr>
          <w:p w:rsidR="00672B55" w:rsidRPr="00134E99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3 350 гривень;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134E99" w:rsidRDefault="00672B55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134E99" w:rsidRDefault="00672B55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1A5C8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1A5C8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1A5C8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1A5C8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1A5C8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1A5C8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0C1D75" w:rsidRPr="003F402F" w:rsidRDefault="000C1D75" w:rsidP="000C1D7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постановку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Pr="00EA0254" w:rsidRDefault="00672B55" w:rsidP="00083F93">
            <w:pPr>
              <w:spacing w:after="0" w:line="260" w:lineRule="exact"/>
              <w:ind w:right="40" w:firstLine="7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D17616">
              <w:rPr>
                <w:rFonts w:ascii="Times New Roman" w:eastAsia="Calibri" w:hAnsi="Times New Roman" w:cs="Times New Roman"/>
                <w:sz w:val="24"/>
                <w:szCs w:val="24"/>
              </w:rPr>
              <w:t>22 квітня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 w:rsidR="00D176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D1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квітня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командира відділення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672B55" w:rsidRPr="00134E99" w:rsidRDefault="00672B55" w:rsidP="00865ED4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 </w:t>
            </w:r>
            <w:r w:rsidR="00D17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квітня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E11066" w:rsidP="00865ED4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134E99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20754" w:rsidRDefault="00120754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D17616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</w:t>
      </w:r>
      <w:r w:rsidR="00394FA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083F93">
            <w:pPr>
              <w:suppressAutoHyphens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672B55" w:rsidRPr="003F402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2B55" w:rsidRPr="003F402F" w:rsidRDefault="00672B55" w:rsidP="00083F93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672B55" w:rsidRPr="003F402F" w:rsidRDefault="00672B55" w:rsidP="00083F93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672B55" w:rsidRPr="003F402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672B55" w:rsidRPr="003F402F" w:rsidRDefault="00672B55" w:rsidP="00083F9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3F402F" w:rsidRDefault="00672B55" w:rsidP="00083F93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0C1D75" w:rsidRPr="003F402F" w:rsidRDefault="000C1D75" w:rsidP="000C1D7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військового квитка або посвідчення особи військовослужбовця (для військовозобов’язаних або військовослужбовців)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постановку на військовий облік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Pr="00EA0254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D17616">
              <w:rPr>
                <w:rFonts w:ascii="Times New Roman" w:eastAsia="Calibri" w:hAnsi="Times New Roman" w:cs="Times New Roman"/>
                <w:sz w:val="24"/>
                <w:szCs w:val="24"/>
              </w:rPr>
              <w:t>22 квітня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D1761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D17616">
              <w:rPr>
                <w:rFonts w:ascii="Times New Roman" w:eastAsia="Calibri" w:hAnsi="Times New Roman" w:cs="Times New Roman"/>
                <w:sz w:val="24"/>
                <w:szCs w:val="24"/>
              </w:rPr>
              <w:t>29 квітня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865ED4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 </w:t>
            </w:r>
            <w:r w:rsidR="00D17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квітня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2024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E11066" w:rsidP="00865ED4">
            <w:pPr>
              <w:spacing w:after="0" w:line="260" w:lineRule="exact"/>
              <w:ind w:right="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9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865ED4" w:rsidRDefault="00865ED4" w:rsidP="00865ED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5ED4" w:rsidRDefault="00865ED4" w:rsidP="00865ED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5ED4" w:rsidRDefault="00865ED4" w:rsidP="00865ED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Т.в.о.начальника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відділу по роботі з персоналом</w:t>
      </w:r>
    </w:p>
    <w:p w:rsidR="00865ED4" w:rsidRDefault="00865ED4" w:rsidP="00865ED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865ED4" w:rsidRDefault="00865ED4" w:rsidP="00865ED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865ED4" w:rsidRPr="00B73D3F" w:rsidRDefault="00865ED4" w:rsidP="00865ED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майор Служби судової охорони                                                                      </w:t>
      </w:r>
      <w:r w:rsidRPr="00B73D3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Лілія НЕМЕНУЩА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</w:t>
      </w:r>
    </w:p>
    <w:p w:rsidR="00865ED4" w:rsidRDefault="00865ED4" w:rsidP="00865ED4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3264C" w:rsidRDefault="0043264C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10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5F9" w:rsidRDefault="007515F9" w:rsidP="00AE1D94">
      <w:pPr>
        <w:spacing w:after="0" w:line="240" w:lineRule="auto"/>
      </w:pPr>
      <w:r>
        <w:separator/>
      </w:r>
    </w:p>
  </w:endnote>
  <w:endnote w:type="continuationSeparator" w:id="0">
    <w:p w:rsidR="007515F9" w:rsidRDefault="007515F9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5F9" w:rsidRDefault="007515F9" w:rsidP="00AE1D94">
      <w:pPr>
        <w:spacing w:after="0" w:line="240" w:lineRule="auto"/>
      </w:pPr>
      <w:r>
        <w:separator/>
      </w:r>
    </w:p>
  </w:footnote>
  <w:footnote w:type="continuationSeparator" w:id="0">
    <w:p w:rsidR="007515F9" w:rsidRDefault="007515F9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B1476"/>
    <w:rsid w:val="000C036E"/>
    <w:rsid w:val="000C1D75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8D5"/>
    <w:rsid w:val="0011098E"/>
    <w:rsid w:val="0011180A"/>
    <w:rsid w:val="0011418A"/>
    <w:rsid w:val="00120754"/>
    <w:rsid w:val="00122777"/>
    <w:rsid w:val="00126DD3"/>
    <w:rsid w:val="00132C0C"/>
    <w:rsid w:val="00134E99"/>
    <w:rsid w:val="00135BB4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5776B"/>
    <w:rsid w:val="005608E9"/>
    <w:rsid w:val="00562400"/>
    <w:rsid w:val="00567C95"/>
    <w:rsid w:val="00570332"/>
    <w:rsid w:val="00572836"/>
    <w:rsid w:val="005872B5"/>
    <w:rsid w:val="00592074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613C"/>
    <w:rsid w:val="00736788"/>
    <w:rsid w:val="0073797F"/>
    <w:rsid w:val="00743509"/>
    <w:rsid w:val="00750188"/>
    <w:rsid w:val="007515F9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D0DCA"/>
    <w:rsid w:val="007D3582"/>
    <w:rsid w:val="007E14C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5ED4"/>
    <w:rsid w:val="008669DF"/>
    <w:rsid w:val="00867398"/>
    <w:rsid w:val="008724C3"/>
    <w:rsid w:val="0087315C"/>
    <w:rsid w:val="00876B0C"/>
    <w:rsid w:val="00884E7D"/>
    <w:rsid w:val="0088560A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14052"/>
    <w:rsid w:val="0091500F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3681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F2A02"/>
    <w:rsid w:val="00AF2A16"/>
    <w:rsid w:val="00AF6EE1"/>
    <w:rsid w:val="00B0038A"/>
    <w:rsid w:val="00B01427"/>
    <w:rsid w:val="00B03B9B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D5944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17616"/>
    <w:rsid w:val="00D24012"/>
    <w:rsid w:val="00D30E1C"/>
    <w:rsid w:val="00D334D4"/>
    <w:rsid w:val="00D408BC"/>
    <w:rsid w:val="00D40E50"/>
    <w:rsid w:val="00D5789E"/>
    <w:rsid w:val="00D6183F"/>
    <w:rsid w:val="00D63CA7"/>
    <w:rsid w:val="00D63D78"/>
    <w:rsid w:val="00D65EB5"/>
    <w:rsid w:val="00D660D5"/>
    <w:rsid w:val="00D670CB"/>
    <w:rsid w:val="00D74675"/>
    <w:rsid w:val="00D76AAF"/>
    <w:rsid w:val="00D80351"/>
    <w:rsid w:val="00D825A8"/>
    <w:rsid w:val="00D84D0A"/>
    <w:rsid w:val="00D941CC"/>
    <w:rsid w:val="00D97051"/>
    <w:rsid w:val="00DA26B7"/>
    <w:rsid w:val="00DA447B"/>
    <w:rsid w:val="00DA49F3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1066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6038"/>
    <w:rsid w:val="00E67577"/>
    <w:rsid w:val="00E705DB"/>
    <w:rsid w:val="00E73920"/>
    <w:rsid w:val="00E73E26"/>
    <w:rsid w:val="00E75862"/>
    <w:rsid w:val="00E81EFC"/>
    <w:rsid w:val="00E9007A"/>
    <w:rsid w:val="00E95802"/>
    <w:rsid w:val="00EA59E4"/>
    <w:rsid w:val="00EB78BB"/>
    <w:rsid w:val="00EB7CD1"/>
    <w:rsid w:val="00EC046B"/>
    <w:rsid w:val="00EC1B3D"/>
    <w:rsid w:val="00EC1F96"/>
    <w:rsid w:val="00ED080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47C7B"/>
    <w:rsid w:val="00F62ABE"/>
    <w:rsid w:val="00F64B88"/>
    <w:rsid w:val="00F64D45"/>
    <w:rsid w:val="00F64E2A"/>
    <w:rsid w:val="00F70800"/>
    <w:rsid w:val="00F730D7"/>
    <w:rsid w:val="00F76324"/>
    <w:rsid w:val="00F768E0"/>
    <w:rsid w:val="00F8343A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2CB3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8D20-187B-4994-B658-E857A725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9803</Words>
  <Characters>5588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7</cp:revision>
  <cp:lastPrinted>2023-05-16T06:06:00Z</cp:lastPrinted>
  <dcterms:created xsi:type="dcterms:W3CDTF">2024-04-19T12:20:00Z</dcterms:created>
  <dcterms:modified xsi:type="dcterms:W3CDTF">2024-04-19T12:35:00Z</dcterms:modified>
</cp:coreProperties>
</file>