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5269E0">
        <w:rPr>
          <w:rFonts w:ascii="Times New Roman" w:hAnsi="Times New Roman"/>
          <w:sz w:val="24"/>
          <w:szCs w:val="24"/>
          <w:lang w:val="ru-RU"/>
        </w:rPr>
        <w:t>17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F37892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ED6FF0">
        <w:rPr>
          <w:rFonts w:ascii="Times New Roman" w:hAnsi="Times New Roman"/>
          <w:sz w:val="24"/>
          <w:szCs w:val="24"/>
        </w:rPr>
        <w:t xml:space="preserve"> </w:t>
      </w:r>
      <w:r w:rsidR="00D66D71">
        <w:rPr>
          <w:rFonts w:ascii="Times New Roman" w:hAnsi="Times New Roman"/>
          <w:sz w:val="24"/>
          <w:szCs w:val="24"/>
        </w:rPr>
        <w:t>116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962B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ої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962B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962B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031293" w:rsidRDefault="00031293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постановку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Pr="00EA0254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031293" w:rsidRDefault="00031293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5269E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квітня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5269E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квітня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526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F37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квітня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031293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Т.в.о.начальника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D83E74" w:rsidRPr="00B73D3F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майор Служби судової охорони                                                                      </w:t>
      </w:r>
      <w:r w:rsidRPr="00B73D3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Лілія НЕМЕНУЩА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</w:t>
      </w:r>
    </w:p>
    <w:p w:rsidR="0043264C" w:rsidRDefault="0043264C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8C7" w:rsidRDefault="002238C7" w:rsidP="00AE1D94">
      <w:pPr>
        <w:spacing w:after="0" w:line="240" w:lineRule="auto"/>
      </w:pPr>
      <w:r>
        <w:separator/>
      </w:r>
    </w:p>
  </w:endnote>
  <w:endnote w:type="continuationSeparator" w:id="0">
    <w:p w:rsidR="002238C7" w:rsidRDefault="002238C7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8C7" w:rsidRDefault="002238C7" w:rsidP="00AE1D94">
      <w:pPr>
        <w:spacing w:after="0" w:line="240" w:lineRule="auto"/>
      </w:pPr>
      <w:r>
        <w:separator/>
      </w:r>
    </w:p>
  </w:footnote>
  <w:footnote w:type="continuationSeparator" w:id="0">
    <w:p w:rsidR="002238C7" w:rsidRDefault="002238C7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776B"/>
    <w:rsid w:val="005608E9"/>
    <w:rsid w:val="00562400"/>
    <w:rsid w:val="00567C95"/>
    <w:rsid w:val="00570332"/>
    <w:rsid w:val="00572836"/>
    <w:rsid w:val="005872B5"/>
    <w:rsid w:val="00592074"/>
    <w:rsid w:val="005A2CDF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315C"/>
    <w:rsid w:val="00876B0C"/>
    <w:rsid w:val="00884E7D"/>
    <w:rsid w:val="0088560A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1500F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33CE6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A1733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02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B78BB"/>
    <w:rsid w:val="00EB7CD1"/>
    <w:rsid w:val="00EC046B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62ABE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AFCB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CF0C-5B0D-4DA5-993B-308D4512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5069</Words>
  <Characters>2890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4</cp:revision>
  <cp:lastPrinted>2023-05-16T06:06:00Z</cp:lastPrinted>
  <dcterms:created xsi:type="dcterms:W3CDTF">2024-04-17T12:47:00Z</dcterms:created>
  <dcterms:modified xsi:type="dcterms:W3CDTF">2024-04-18T05:08:00Z</dcterms:modified>
</cp:coreProperties>
</file>