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DBE6" w14:textId="77777777" w:rsidR="00A61451" w:rsidRDefault="00A61451" w:rsidP="00A61451">
      <w:pPr>
        <w:spacing w:after="0" w:line="240" w:lineRule="auto"/>
        <w:ind w:left="5812" w:firstLine="284"/>
        <w:rPr>
          <w:rFonts w:ascii="Times New Roman" w:hAnsi="Times New Roman"/>
          <w:b/>
          <w:sz w:val="28"/>
          <w:szCs w:val="28"/>
        </w:rPr>
      </w:pPr>
      <w:r>
        <w:rPr>
          <w:rFonts w:ascii="Times New Roman" w:hAnsi="Times New Roman"/>
          <w:b/>
          <w:sz w:val="28"/>
          <w:szCs w:val="28"/>
        </w:rPr>
        <w:t>ЗАТВЕРДЖЕНО</w:t>
      </w:r>
    </w:p>
    <w:p w14:paraId="0687E8DD" w14:textId="77777777" w:rsidR="00A61451" w:rsidRDefault="00A61451" w:rsidP="00A61451">
      <w:pPr>
        <w:autoSpaceDN w:val="0"/>
        <w:spacing w:after="0" w:line="240" w:lineRule="auto"/>
        <w:ind w:left="6096"/>
        <w:rPr>
          <w:rFonts w:ascii="Times New Roman" w:hAnsi="Times New Roman"/>
          <w:sz w:val="24"/>
          <w:szCs w:val="24"/>
        </w:rPr>
      </w:pPr>
      <w:r>
        <w:rPr>
          <w:rFonts w:ascii="Times New Roman" w:hAnsi="Times New Roman"/>
          <w:sz w:val="24"/>
          <w:szCs w:val="24"/>
        </w:rPr>
        <w:t xml:space="preserve">Наказ територіального управління  Служби судової охорони </w:t>
      </w:r>
    </w:p>
    <w:p w14:paraId="26FD25C0" w14:textId="77777777" w:rsidR="00A61451" w:rsidRDefault="00A61451" w:rsidP="00A61451">
      <w:pPr>
        <w:autoSpaceDN w:val="0"/>
        <w:spacing w:after="0" w:line="240" w:lineRule="auto"/>
        <w:ind w:left="6096"/>
        <w:rPr>
          <w:rFonts w:ascii="Times New Roman" w:hAnsi="Times New Roman"/>
          <w:sz w:val="24"/>
          <w:szCs w:val="24"/>
        </w:rPr>
      </w:pPr>
      <w:r>
        <w:rPr>
          <w:rFonts w:ascii="Times New Roman" w:hAnsi="Times New Roman"/>
          <w:sz w:val="24"/>
          <w:szCs w:val="24"/>
        </w:rPr>
        <w:t xml:space="preserve">у Чернігівській області </w:t>
      </w:r>
    </w:p>
    <w:p w14:paraId="589E0AD2" w14:textId="77777777" w:rsidR="00A61451" w:rsidRDefault="00A61451" w:rsidP="00A61451">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від 22.06.2023 № 145</w:t>
      </w:r>
    </w:p>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767E72B5" w:rsidR="00885204" w:rsidRDefault="00127BE0" w:rsidP="00885204">
      <w:pPr>
        <w:pStyle w:val="10"/>
        <w:shd w:val="clear" w:color="auto" w:fill="auto"/>
        <w:ind w:firstLine="0"/>
        <w:jc w:val="center"/>
        <w:rPr>
          <w:b/>
        </w:rPr>
      </w:pPr>
      <w:r>
        <w:rPr>
          <w:b/>
          <w:bCs/>
          <w:lang w:eastAsia="ru-RU" w:bidi="ru-RU"/>
        </w:rPr>
        <w:t>2</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1F22DE91"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127BE0">
        <w:rPr>
          <w:b/>
          <w:color w:val="FF0000"/>
        </w:rPr>
        <w:t>Носівський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0" w:name="bookmark995"/>
      <w:bookmarkStart w:id="1" w:name="bookmark996"/>
      <w:bookmarkStart w:id="2" w:name="bookmark997"/>
      <w:bookmarkStart w:id="3" w:name="bookmark998"/>
      <w:bookmarkEnd w:id="0"/>
      <w:bookmarkEnd w:id="1"/>
      <w:bookmarkEnd w:id="2"/>
      <w:bookmarkEnd w:id="3"/>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56AB23EC" w14:textId="77777777" w:rsidR="00A61451" w:rsidRDefault="00A61451" w:rsidP="00A61451">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Pr>
          <w:rFonts w:ascii="Times New Roman" w:eastAsia="Times New Roman" w:hAnsi="Times New Roman"/>
          <w:b/>
          <w:bCs/>
          <w:color w:val="FF0000"/>
          <w:sz w:val="28"/>
          <w:lang w:eastAsia="uk-UA" w:bidi="uk-UA"/>
        </w:rPr>
        <w:t xml:space="preserve"> год. 22 червня до 16.00 год. 01 липня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7E8E0067" w14:textId="77777777" w:rsidR="00A61451" w:rsidRDefault="00A61451" w:rsidP="00A61451">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28B2704C" w14:textId="77777777" w:rsidR="00A61451" w:rsidRDefault="00A61451" w:rsidP="00A61451">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608AD745" w14:textId="77777777" w:rsidR="00A61451" w:rsidRDefault="00A61451" w:rsidP="00A61451">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49714CBB" w14:textId="77777777" w:rsidR="00A61451" w:rsidRDefault="00A61451" w:rsidP="00A61451">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1A997388" w14:textId="77777777" w:rsidR="00A61451" w:rsidRDefault="00A61451" w:rsidP="00A61451">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BF1FAD5" w14:textId="77777777" w:rsidR="00A61451" w:rsidRPr="0011684A" w:rsidRDefault="00A61451" w:rsidP="00A61451">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5D30695C" w14:textId="77777777" w:rsidR="00A61451" w:rsidRDefault="00A61451" w:rsidP="00A61451">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2546E02A" w14:textId="2E2BBF5C" w:rsidR="00A61451" w:rsidRDefault="00A61451" w:rsidP="00A61451">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 xml:space="preserve">04 липня 2023 року </w:t>
      </w:r>
      <w:r>
        <w:rPr>
          <w:rFonts w:ascii="Times New Roman" w:eastAsia="Times New Roman" w:hAnsi="Times New Roman"/>
          <w:b/>
          <w:bCs/>
          <w:sz w:val="28"/>
          <w:lang w:eastAsia="uk-UA" w:bidi="uk-UA"/>
        </w:rPr>
        <w:t>- 0</w:t>
      </w:r>
      <w:r w:rsidR="006A6F4F">
        <w:rPr>
          <w:rFonts w:ascii="Times New Roman" w:eastAsia="Times New Roman" w:hAnsi="Times New Roman"/>
          <w:b/>
          <w:bCs/>
          <w:sz w:val="28"/>
          <w:lang w:eastAsia="uk-UA" w:bidi="uk-UA"/>
        </w:rPr>
        <w:t>8</w:t>
      </w:r>
      <w:bookmarkStart w:id="4" w:name="_GoBack"/>
      <w:bookmarkEnd w:id="4"/>
      <w:r>
        <w:rPr>
          <w:rFonts w:ascii="Times New Roman" w:eastAsia="Times New Roman" w:hAnsi="Times New Roman"/>
          <w:b/>
          <w:bCs/>
          <w:sz w:val="28"/>
          <w:lang w:eastAsia="uk-UA" w:bidi="uk-UA"/>
        </w:rPr>
        <w:t>.30</w:t>
      </w:r>
      <w:r>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C994" w14:textId="77777777" w:rsidR="004D7510" w:rsidRDefault="004D7510" w:rsidP="000B43BC">
      <w:pPr>
        <w:spacing w:after="0" w:line="240" w:lineRule="auto"/>
      </w:pPr>
      <w:r>
        <w:separator/>
      </w:r>
    </w:p>
  </w:endnote>
  <w:endnote w:type="continuationSeparator" w:id="0">
    <w:p w14:paraId="2F0D3D73" w14:textId="77777777" w:rsidR="004D7510" w:rsidRDefault="004D7510"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3AA8" w14:textId="77777777" w:rsidR="004D7510" w:rsidRDefault="004D7510" w:rsidP="000B43BC">
      <w:pPr>
        <w:spacing w:after="0" w:line="240" w:lineRule="auto"/>
      </w:pPr>
      <w:r>
        <w:separator/>
      </w:r>
    </w:p>
  </w:footnote>
  <w:footnote w:type="continuationSeparator" w:id="0">
    <w:p w14:paraId="4BDF8CFF" w14:textId="77777777" w:rsidR="004D7510" w:rsidRDefault="004D7510"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3FC8"/>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24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D7510"/>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A6F4F"/>
    <w:rsid w:val="006C6697"/>
    <w:rsid w:val="006E6624"/>
    <w:rsid w:val="006F14D0"/>
    <w:rsid w:val="00714F0A"/>
    <w:rsid w:val="00723DB7"/>
    <w:rsid w:val="00732421"/>
    <w:rsid w:val="00741813"/>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166"/>
    <w:rsid w:val="00A37DF7"/>
    <w:rsid w:val="00A40400"/>
    <w:rsid w:val="00A54693"/>
    <w:rsid w:val="00A57D12"/>
    <w:rsid w:val="00A61451"/>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0E63"/>
    <w:rsid w:val="00EE1E7B"/>
    <w:rsid w:val="00EF54B1"/>
    <w:rsid w:val="00F02EA8"/>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899174806">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F02B-105C-4811-9011-C9624B74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5263</Words>
  <Characters>3001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26</cp:revision>
  <cp:lastPrinted>2023-06-07T13:47:00Z</cp:lastPrinted>
  <dcterms:created xsi:type="dcterms:W3CDTF">2023-04-07T08:53:00Z</dcterms:created>
  <dcterms:modified xsi:type="dcterms:W3CDTF">2023-06-22T08:09:00Z</dcterms:modified>
</cp:coreProperties>
</file>