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D62B21" w:rsidRPr="00D62B21">
        <w:rPr>
          <w:rFonts w:ascii="Times New Roman" w:hAnsi="Times New Roman"/>
          <w:sz w:val="24"/>
          <w:szCs w:val="24"/>
          <w:lang w:val="ru-RU"/>
        </w:rPr>
        <w:t>20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344C57">
        <w:rPr>
          <w:rFonts w:ascii="Times New Roman" w:hAnsi="Times New Roman"/>
          <w:sz w:val="24"/>
          <w:szCs w:val="24"/>
          <w:lang w:val="ru-RU"/>
        </w:rPr>
        <w:t>3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5064D7">
        <w:rPr>
          <w:rFonts w:ascii="Times New Roman" w:hAnsi="Times New Roman"/>
          <w:sz w:val="24"/>
          <w:szCs w:val="24"/>
        </w:rPr>
        <w:t>78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ої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962B5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031293" w:rsidRDefault="00031293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31293" w:rsidRDefault="00031293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5B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4C57">
              <w:rPr>
                <w:rFonts w:ascii="Times New Roman" w:eastAsia="Calibri" w:hAnsi="Times New Roman" w:cs="Times New Roman"/>
                <w:sz w:val="24"/>
                <w:szCs w:val="24"/>
              </w:rPr>
              <w:t>березня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344C5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44C5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C6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r w:rsidR="00344C57">
              <w:rPr>
                <w:rFonts w:ascii="Times New Roman" w:eastAsia="Calibri" w:hAnsi="Times New Roman" w:cs="Times New Roman"/>
                <w:sz w:val="24"/>
                <w:szCs w:val="24"/>
              </w:rPr>
              <w:t>квітня</w:t>
            </w:r>
            <w:r w:rsidR="00C6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44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44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квітня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031293" w:rsidRDefault="00031293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031293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30" w:rsidRDefault="00185530" w:rsidP="00AE1D94">
      <w:pPr>
        <w:spacing w:after="0" w:line="240" w:lineRule="auto"/>
      </w:pPr>
      <w:r>
        <w:separator/>
      </w:r>
    </w:p>
  </w:endnote>
  <w:endnote w:type="continuationSeparator" w:id="0">
    <w:p w:rsidR="00185530" w:rsidRDefault="0018553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30" w:rsidRDefault="00185530" w:rsidP="00AE1D94">
      <w:pPr>
        <w:spacing w:after="0" w:line="240" w:lineRule="auto"/>
      </w:pPr>
      <w:r>
        <w:separator/>
      </w:r>
    </w:p>
  </w:footnote>
  <w:footnote w:type="continuationSeparator" w:id="0">
    <w:p w:rsidR="00185530" w:rsidRDefault="00185530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8553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4C57"/>
    <w:rsid w:val="00345C96"/>
    <w:rsid w:val="00351FF8"/>
    <w:rsid w:val="00364328"/>
    <w:rsid w:val="00371F2E"/>
    <w:rsid w:val="00376EA2"/>
    <w:rsid w:val="00382876"/>
    <w:rsid w:val="00382896"/>
    <w:rsid w:val="0038326F"/>
    <w:rsid w:val="00384E57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064D7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71C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568C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9C55-EE2B-4567-99F6-7ECCDC2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4882</Words>
  <Characters>2783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2023-05-16T06:06:00Z</cp:lastPrinted>
  <dcterms:created xsi:type="dcterms:W3CDTF">2024-03-19T14:17:00Z</dcterms:created>
  <dcterms:modified xsi:type="dcterms:W3CDTF">2024-03-20T12:56:00Z</dcterms:modified>
</cp:coreProperties>
</file>