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6755AD">
        <w:rPr>
          <w:rFonts w:ascii="Times New Roman" w:hAnsi="Times New Roman"/>
          <w:sz w:val="24"/>
          <w:szCs w:val="24"/>
          <w:lang w:val="ru-RU"/>
        </w:rPr>
        <w:t>14</w:t>
      </w:r>
      <w:r w:rsidRPr="00D62B21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0</w:t>
      </w:r>
      <w:r w:rsidR="006755AD">
        <w:rPr>
          <w:rFonts w:ascii="Times New Roman" w:hAnsi="Times New Roman"/>
          <w:sz w:val="24"/>
          <w:szCs w:val="24"/>
          <w:lang w:val="ru-RU"/>
        </w:rPr>
        <w:t>8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ED6FF0">
        <w:rPr>
          <w:rFonts w:ascii="Times New Roman" w:hAnsi="Times New Roman"/>
          <w:sz w:val="24"/>
          <w:szCs w:val="24"/>
        </w:rPr>
        <w:t xml:space="preserve"> </w:t>
      </w:r>
      <w:r w:rsidR="00C07E12">
        <w:rPr>
          <w:rFonts w:ascii="Times New Roman" w:hAnsi="Times New Roman"/>
          <w:sz w:val="24"/>
          <w:szCs w:val="24"/>
        </w:rPr>
        <w:t>202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BB04C7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F055EC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BB04C7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E33CEA" w:rsidRPr="00EA0254" w:rsidRDefault="00E33CEA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E33CEA" w:rsidRPr="003F402F" w:rsidRDefault="00E33CEA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031293" w:rsidRDefault="00031293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DD22AA">
              <w:rPr>
                <w:rFonts w:ascii="Times New Roman" w:eastAsia="Calibri" w:hAnsi="Times New Roman" w:cs="Times New Roman"/>
                <w:sz w:val="24"/>
                <w:szCs w:val="24"/>
              </w:rPr>
              <w:t>15 серпня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DD22A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DD22AA">
              <w:rPr>
                <w:rFonts w:ascii="Times New Roman" w:eastAsia="Calibri" w:hAnsi="Times New Roman" w:cs="Times New Roman"/>
                <w:sz w:val="24"/>
                <w:szCs w:val="24"/>
              </w:rPr>
              <w:t>02 вересня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DD2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 вересня</w:t>
            </w:r>
            <w:r w:rsidR="00F37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DD22AA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Т.в.о.н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proofErr w:type="spellEnd"/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D83E74" w:rsidRPr="00B73D3F" w:rsidRDefault="00DD22AA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майор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Лілія НЕМЕНУЩА</w:t>
      </w:r>
    </w:p>
    <w:p w:rsidR="0043264C" w:rsidRDefault="0043264C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166" w:rsidRDefault="004B6166" w:rsidP="00AE1D94">
      <w:pPr>
        <w:spacing w:after="0" w:line="240" w:lineRule="auto"/>
      </w:pPr>
      <w:r>
        <w:separator/>
      </w:r>
    </w:p>
  </w:endnote>
  <w:endnote w:type="continuationSeparator" w:id="0">
    <w:p w:rsidR="004B6166" w:rsidRDefault="004B6166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166" w:rsidRDefault="004B6166" w:rsidP="00AE1D94">
      <w:pPr>
        <w:spacing w:after="0" w:line="240" w:lineRule="auto"/>
      </w:pPr>
      <w:r>
        <w:separator/>
      </w:r>
    </w:p>
  </w:footnote>
  <w:footnote w:type="continuationSeparator" w:id="0">
    <w:p w:rsidR="004B6166" w:rsidRDefault="004B6166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1DE3"/>
    <w:rsid w:val="001B5108"/>
    <w:rsid w:val="001B577B"/>
    <w:rsid w:val="001C1C59"/>
    <w:rsid w:val="001C4786"/>
    <w:rsid w:val="001C5FB2"/>
    <w:rsid w:val="001D0055"/>
    <w:rsid w:val="001D1699"/>
    <w:rsid w:val="001D550F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C7DD6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73AE"/>
    <w:rsid w:val="004A4532"/>
    <w:rsid w:val="004A52F9"/>
    <w:rsid w:val="004B3770"/>
    <w:rsid w:val="004B55F4"/>
    <w:rsid w:val="004B6166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776B"/>
    <w:rsid w:val="005608E9"/>
    <w:rsid w:val="00562400"/>
    <w:rsid w:val="00567C95"/>
    <w:rsid w:val="00570332"/>
    <w:rsid w:val="00572836"/>
    <w:rsid w:val="005872B5"/>
    <w:rsid w:val="00592074"/>
    <w:rsid w:val="005A2CDF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67CEB"/>
    <w:rsid w:val="00672B55"/>
    <w:rsid w:val="006755AD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1500F"/>
    <w:rsid w:val="00921F1C"/>
    <w:rsid w:val="009258C4"/>
    <w:rsid w:val="0092784C"/>
    <w:rsid w:val="009306C1"/>
    <w:rsid w:val="009311CA"/>
    <w:rsid w:val="0093381F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33CE6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A1733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F2A02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07E12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22A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81EFC"/>
    <w:rsid w:val="00E9007A"/>
    <w:rsid w:val="00E95802"/>
    <w:rsid w:val="00EA59E4"/>
    <w:rsid w:val="00EA5DA9"/>
    <w:rsid w:val="00EB78BB"/>
    <w:rsid w:val="00EB7CD1"/>
    <w:rsid w:val="00EC046B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55EC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37892"/>
    <w:rsid w:val="00F47C7B"/>
    <w:rsid w:val="00F62ABE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5EF0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EA1A-CF5C-4CC6-BA47-093A1AD8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5053</Words>
  <Characters>2881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5</cp:revision>
  <cp:lastPrinted>2023-05-16T06:06:00Z</cp:lastPrinted>
  <dcterms:created xsi:type="dcterms:W3CDTF">2024-08-14T05:58:00Z</dcterms:created>
  <dcterms:modified xsi:type="dcterms:W3CDTF">2024-08-14T08:53:00Z</dcterms:modified>
</cp:coreProperties>
</file>