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EC720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CE7450">
        <w:rPr>
          <w:rFonts w:ascii="Times New Roman" w:hAnsi="Times New Roman"/>
          <w:sz w:val="24"/>
          <w:szCs w:val="24"/>
          <w:lang w:val="ru-RU"/>
        </w:rPr>
        <w:t>17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99283A">
        <w:rPr>
          <w:rFonts w:ascii="Times New Roman" w:hAnsi="Times New Roman"/>
          <w:sz w:val="24"/>
          <w:szCs w:val="24"/>
          <w:lang w:val="ru-RU"/>
        </w:rPr>
        <w:t>9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EC7201">
        <w:rPr>
          <w:rFonts w:ascii="Times New Roman" w:hAnsi="Times New Roman"/>
          <w:sz w:val="24"/>
          <w:szCs w:val="24"/>
          <w:lang w:val="en-US"/>
        </w:rPr>
        <w:t>222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0D4BFD" w:rsidRDefault="000D4BFD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0D4BFD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61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вересня</w:t>
            </w:r>
            <w:r w:rsidR="000D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0D4B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1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жовтня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CE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 жовтня</w:t>
            </w:r>
            <w:r w:rsidR="0086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0D4BFD" w:rsidRDefault="000D4BFD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1DF2" w:rsidRDefault="00861DF2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CE7450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CE7450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F70" w:rsidRDefault="00553F70" w:rsidP="00AE1D94">
      <w:pPr>
        <w:spacing w:after="0" w:line="240" w:lineRule="auto"/>
      </w:pPr>
      <w:r>
        <w:separator/>
      </w:r>
    </w:p>
  </w:endnote>
  <w:endnote w:type="continuationSeparator" w:id="0">
    <w:p w:rsidR="00553F70" w:rsidRDefault="00553F70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F70" w:rsidRDefault="00553F70" w:rsidP="00AE1D94">
      <w:pPr>
        <w:spacing w:after="0" w:line="240" w:lineRule="auto"/>
      </w:pPr>
      <w:r>
        <w:separator/>
      </w:r>
    </w:p>
  </w:footnote>
  <w:footnote w:type="continuationSeparator" w:id="0">
    <w:p w:rsidR="00553F70" w:rsidRDefault="00553F70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4BFD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4876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D3395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7288D"/>
    <w:rsid w:val="00482634"/>
    <w:rsid w:val="004867E6"/>
    <w:rsid w:val="00490EEF"/>
    <w:rsid w:val="00493AF5"/>
    <w:rsid w:val="004973AE"/>
    <w:rsid w:val="004A4532"/>
    <w:rsid w:val="004A52F9"/>
    <w:rsid w:val="004B3770"/>
    <w:rsid w:val="004B55F4"/>
    <w:rsid w:val="004B7753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4B85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3F70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25DD1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18AB"/>
    <w:rsid w:val="0084328A"/>
    <w:rsid w:val="00844D19"/>
    <w:rsid w:val="00845850"/>
    <w:rsid w:val="008461F0"/>
    <w:rsid w:val="0085447B"/>
    <w:rsid w:val="00854AA2"/>
    <w:rsid w:val="00855F79"/>
    <w:rsid w:val="00861049"/>
    <w:rsid w:val="00861DF2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62A"/>
    <w:rsid w:val="008E1A01"/>
    <w:rsid w:val="008E24F9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34FB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87B72"/>
    <w:rsid w:val="00992239"/>
    <w:rsid w:val="0099283A"/>
    <w:rsid w:val="009957CD"/>
    <w:rsid w:val="00997E39"/>
    <w:rsid w:val="009A463A"/>
    <w:rsid w:val="009A5600"/>
    <w:rsid w:val="009A6160"/>
    <w:rsid w:val="009B1DD8"/>
    <w:rsid w:val="009B28D1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450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7668A"/>
    <w:rsid w:val="00E81EFC"/>
    <w:rsid w:val="00E9007A"/>
    <w:rsid w:val="00E95802"/>
    <w:rsid w:val="00EA59E4"/>
    <w:rsid w:val="00EB78BB"/>
    <w:rsid w:val="00EB7CD1"/>
    <w:rsid w:val="00EC046B"/>
    <w:rsid w:val="00EC1AEA"/>
    <w:rsid w:val="00EC1B3D"/>
    <w:rsid w:val="00EC1F96"/>
    <w:rsid w:val="00EC7201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2450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485E-C8DD-4F59-9A07-97049FD2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5047</Words>
  <Characters>2877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4</cp:revision>
  <cp:lastPrinted>2023-05-16T06:06:00Z</cp:lastPrinted>
  <dcterms:created xsi:type="dcterms:W3CDTF">2024-09-17T08:06:00Z</dcterms:created>
  <dcterms:modified xsi:type="dcterms:W3CDTF">2024-09-17T11:02:00Z</dcterms:modified>
</cp:coreProperties>
</file>