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D1" w:rsidRDefault="003615D1" w:rsidP="00A22D29">
      <w:pPr>
        <w:spacing w:after="0" w:line="216" w:lineRule="auto"/>
        <w:ind w:left="609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t>ЗАТВЕРДЖЕНО</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Наказ начальника ТУ ССО </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r>
        <w:rPr>
          <w:rFonts w:ascii="Times New Roman" w:eastAsia="Calibri" w:hAnsi="Times New Roman" w:cs="Times New Roman"/>
          <w:bCs/>
          <w:sz w:val="28"/>
          <w:szCs w:val="28"/>
          <w:lang w:val="uk-UA" w:eastAsia="uk-UA"/>
        </w:rPr>
        <w:t>Черкаській</w:t>
      </w:r>
      <w:r>
        <w:rPr>
          <w:rFonts w:ascii="Times New Roman" w:eastAsia="Calibri" w:hAnsi="Times New Roman" w:cs="Times New Roman"/>
          <w:sz w:val="28"/>
          <w:szCs w:val="28"/>
          <w:lang w:val="uk-UA" w:eastAsia="ru-RU"/>
        </w:rPr>
        <w:t xml:space="preserve"> області</w:t>
      </w:r>
    </w:p>
    <w:p w:rsidR="00384DDE" w:rsidRPr="0015734D"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sidRPr="0015734D">
        <w:rPr>
          <w:rFonts w:ascii="Times New Roman" w:eastAsia="Calibri" w:hAnsi="Times New Roman" w:cs="Times New Roman"/>
          <w:sz w:val="28"/>
          <w:szCs w:val="28"/>
          <w:lang w:val="uk-UA" w:eastAsia="ru-RU"/>
        </w:rPr>
        <w:t xml:space="preserve">від </w:t>
      </w:r>
      <w:r w:rsidR="00DD7DE5">
        <w:rPr>
          <w:rFonts w:ascii="Times New Roman" w:eastAsia="Times New Roman" w:hAnsi="Times New Roman"/>
          <w:sz w:val="28"/>
          <w:szCs w:val="28"/>
          <w:lang w:val="uk-UA" w:eastAsia="ru-RU"/>
        </w:rPr>
        <w:t>0</w:t>
      </w:r>
      <w:r w:rsidR="004F7F4B">
        <w:rPr>
          <w:rFonts w:ascii="Times New Roman" w:eastAsia="Times New Roman" w:hAnsi="Times New Roman"/>
          <w:sz w:val="28"/>
          <w:szCs w:val="28"/>
          <w:lang w:val="uk-UA" w:eastAsia="ru-RU"/>
        </w:rPr>
        <w:t>9</w:t>
      </w:r>
      <w:r w:rsidR="003C3152">
        <w:rPr>
          <w:rFonts w:ascii="Times New Roman" w:eastAsia="Times New Roman" w:hAnsi="Times New Roman"/>
          <w:sz w:val="28"/>
          <w:szCs w:val="28"/>
          <w:lang w:val="uk-UA" w:eastAsia="ru-RU"/>
        </w:rPr>
        <w:t>.0</w:t>
      </w:r>
      <w:r w:rsidR="00DD7DE5">
        <w:rPr>
          <w:rFonts w:ascii="Times New Roman" w:eastAsia="Times New Roman" w:hAnsi="Times New Roman"/>
          <w:sz w:val="28"/>
          <w:szCs w:val="28"/>
          <w:lang w:val="uk-UA" w:eastAsia="ru-RU"/>
        </w:rPr>
        <w:t>5</w:t>
      </w:r>
      <w:r w:rsidR="003C3152">
        <w:rPr>
          <w:rFonts w:ascii="Times New Roman" w:eastAsia="Times New Roman" w:hAnsi="Times New Roman"/>
          <w:sz w:val="28"/>
          <w:szCs w:val="28"/>
          <w:lang w:val="uk-UA" w:eastAsia="ru-RU"/>
        </w:rPr>
        <w:t xml:space="preserve">.2024 № </w:t>
      </w:r>
      <w:r w:rsidR="00DD7DE5" w:rsidRPr="004F7F4B">
        <w:rPr>
          <w:rFonts w:ascii="Times New Roman" w:eastAsia="Times New Roman" w:hAnsi="Times New Roman"/>
          <w:sz w:val="28"/>
          <w:szCs w:val="28"/>
          <w:lang w:val="uk-UA" w:eastAsia="ru-RU"/>
        </w:rPr>
        <w:t>8</w:t>
      </w:r>
      <w:r w:rsidR="004F7F4B" w:rsidRPr="004F7F4B">
        <w:rPr>
          <w:rFonts w:ascii="Times New Roman" w:eastAsia="Times New Roman" w:hAnsi="Times New Roman"/>
          <w:sz w:val="28"/>
          <w:szCs w:val="28"/>
          <w:lang w:val="uk-UA" w:eastAsia="ru-RU"/>
        </w:rPr>
        <w:t>7</w:t>
      </w:r>
    </w:p>
    <w:p w:rsidR="00882826" w:rsidRPr="00C55055"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B7E3F" w:rsidRDefault="001B7E3F" w:rsidP="00A22D29">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B7E3F" w:rsidRPr="00A22D29" w:rsidRDefault="001B7E3F" w:rsidP="00A22D29">
      <w:pPr>
        <w:spacing w:after="0" w:line="216" w:lineRule="auto"/>
        <w:jc w:val="center"/>
        <w:rPr>
          <w:rFonts w:ascii="Times New Roman" w:eastAsia="Calibri" w:hAnsi="Times New Roman" w:cs="Times New Roman"/>
          <w:b/>
          <w:sz w:val="16"/>
          <w:szCs w:val="16"/>
          <w:lang w:val="uk-UA" w:eastAsia="ru-RU"/>
        </w:rPr>
      </w:pP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sidR="001140D1">
        <w:rPr>
          <w:rFonts w:ascii="Times New Roman" w:eastAsia="Calibri" w:hAnsi="Times New Roman" w:cs="Times New Roman"/>
          <w:b/>
          <w:sz w:val="28"/>
          <w:szCs w:val="28"/>
          <w:lang w:val="uk-UA" w:eastAsia="ru-RU"/>
        </w:rPr>
        <w:t xml:space="preserve"> </w:t>
      </w: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контролер</w:t>
      </w:r>
      <w:r w:rsidR="0049664D" w:rsidRPr="0035124C">
        <w:rPr>
          <w:rFonts w:ascii="Times New Roman" w:eastAsia="Calibri" w:hAnsi="Times New Roman" w:cs="Times New Roman"/>
          <w:b/>
          <w:sz w:val="28"/>
          <w:szCs w:val="28"/>
          <w:lang w:val="uk-UA" w:eastAsia="ru-RU"/>
        </w:rPr>
        <w:t>а</w:t>
      </w:r>
      <w:r w:rsidRPr="0035124C">
        <w:rPr>
          <w:rFonts w:ascii="Times New Roman" w:eastAsia="Calibri" w:hAnsi="Times New Roman" w:cs="Times New Roman"/>
          <w:b/>
          <w:sz w:val="28"/>
          <w:szCs w:val="28"/>
          <w:lang w:val="uk-UA" w:eastAsia="ru-RU"/>
        </w:rPr>
        <w:t xml:space="preserve"> ІІ </w:t>
      </w:r>
      <w:r w:rsidR="007646E9">
        <w:rPr>
          <w:rFonts w:ascii="Times New Roman" w:eastAsia="Calibri" w:hAnsi="Times New Roman" w:cs="Times New Roman"/>
          <w:b/>
          <w:sz w:val="28"/>
          <w:szCs w:val="28"/>
          <w:lang w:val="uk-UA" w:eastAsia="ru-RU"/>
        </w:rPr>
        <w:t>категорії підрозділу охорони</w:t>
      </w:r>
      <w:r w:rsidR="0049664D" w:rsidRPr="0035124C">
        <w:rPr>
          <w:rFonts w:ascii="Times New Roman" w:eastAsia="Calibri" w:hAnsi="Times New Roman" w:cs="Times New Roman"/>
          <w:b/>
          <w:sz w:val="28"/>
          <w:szCs w:val="28"/>
          <w:lang w:val="uk-UA" w:eastAsia="ru-RU"/>
        </w:rPr>
        <w:t xml:space="preserve"> </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C07C8" w:rsidRPr="00CE4DF3" w:rsidRDefault="007C07C8" w:rsidP="00A22D29">
      <w:pPr>
        <w:spacing w:after="0" w:line="216" w:lineRule="auto"/>
        <w:jc w:val="center"/>
        <w:rPr>
          <w:rFonts w:ascii="Times New Roman" w:eastAsia="Calibri" w:hAnsi="Times New Roman" w:cs="Times New Roman"/>
          <w:b/>
          <w:sz w:val="28"/>
          <w:szCs w:val="28"/>
          <w:lang w:val="uk-UA" w:eastAsia="ru-RU"/>
        </w:rPr>
      </w:pPr>
    </w:p>
    <w:p w:rsidR="005B32F0" w:rsidRDefault="005B32F0" w:rsidP="00A22D29">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00F3380F" w:rsidRPr="0035124C">
        <w:rPr>
          <w:rFonts w:ascii="Times New Roman" w:eastAsia="Calibri" w:hAnsi="Times New Roman" w:cs="Times New Roman"/>
          <w:b/>
          <w:sz w:val="28"/>
          <w:szCs w:val="28"/>
          <w:lang w:val="uk-UA" w:eastAsia="ru-RU"/>
        </w:rPr>
        <w:t xml:space="preserve">ІІ </w:t>
      </w:r>
      <w:r w:rsidR="00F3380F">
        <w:rPr>
          <w:rFonts w:ascii="Times New Roman" w:eastAsia="Calibri" w:hAnsi="Times New Roman" w:cs="Times New Roman"/>
          <w:b/>
          <w:sz w:val="28"/>
          <w:szCs w:val="28"/>
          <w:lang w:val="uk-UA" w:eastAsia="ru-RU"/>
        </w:rPr>
        <w:t xml:space="preserve">категорії </w:t>
      </w:r>
      <w:r w:rsidR="0035124C" w:rsidRPr="0035124C">
        <w:rPr>
          <w:rFonts w:ascii="Times New Roman" w:eastAsia="Calibri" w:hAnsi="Times New Roman" w:cs="Times New Roman"/>
          <w:b/>
          <w:sz w:val="28"/>
          <w:szCs w:val="28"/>
          <w:lang w:val="uk-UA" w:bidi="en-US"/>
        </w:rPr>
        <w:t>підрозділ</w:t>
      </w:r>
      <w:r w:rsidR="007646E9">
        <w:rPr>
          <w:rFonts w:ascii="Times New Roman" w:eastAsia="Calibri" w:hAnsi="Times New Roman" w:cs="Times New Roman"/>
          <w:b/>
          <w:sz w:val="28"/>
          <w:szCs w:val="28"/>
          <w:lang w:val="uk-UA" w:bidi="en-US"/>
        </w:rPr>
        <w:t>у</w:t>
      </w:r>
      <w:r w:rsidR="0035124C" w:rsidRPr="0035124C">
        <w:rPr>
          <w:rFonts w:ascii="Times New Roman" w:eastAsia="Calibri" w:hAnsi="Times New Roman" w:cs="Times New Roman"/>
          <w:b/>
          <w:sz w:val="28"/>
          <w:szCs w:val="28"/>
          <w:lang w:val="uk-UA" w:bidi="en-US"/>
        </w:rPr>
        <w:t xml:space="preserve"> охорони </w:t>
      </w:r>
      <w:r w:rsidR="0035124C"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9E3FCA">
        <w:rPr>
          <w:rFonts w:ascii="Times New Roman" w:hAnsi="Times New Roman"/>
          <w:b/>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6D60B4" w:rsidRPr="00A22D29" w:rsidRDefault="006D60B4" w:rsidP="00A22D29">
      <w:pPr>
        <w:spacing w:after="0" w:line="216" w:lineRule="auto"/>
        <w:ind w:firstLine="709"/>
        <w:jc w:val="both"/>
        <w:rPr>
          <w:rFonts w:ascii="Times New Roman" w:hAnsi="Times New Roman"/>
          <w:color w:val="000000"/>
          <w:sz w:val="16"/>
          <w:szCs w:val="16"/>
        </w:rPr>
      </w:pP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FF6052" w:rsidRPr="00FF6052" w:rsidRDefault="006D60B4" w:rsidP="00A22D29">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00FF6052" w:rsidRPr="00FF6052">
        <w:rPr>
          <w:rFonts w:ascii="Times New Roman" w:hAnsi="Times New Roman" w:cs="Times New Roman"/>
          <w:sz w:val="28"/>
          <w:szCs w:val="28"/>
          <w:shd w:val="clear" w:color="auto" w:fill="FFFFFF"/>
          <w:lang w:val="uk-UA"/>
        </w:rPr>
        <w:t xml:space="preserve">посадовий оклад – </w:t>
      </w:r>
      <w:r w:rsidR="00FF6052">
        <w:rPr>
          <w:rFonts w:ascii="Times New Roman" w:hAnsi="Times New Roman" w:cs="Times New Roman"/>
          <w:sz w:val="28"/>
          <w:szCs w:val="28"/>
          <w:shd w:val="clear" w:color="auto" w:fill="FFFFFF"/>
          <w:lang w:val="uk-UA"/>
        </w:rPr>
        <w:t>3170</w:t>
      </w:r>
      <w:r w:rsidR="00FF6052"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6D60B4" w:rsidRPr="00CE4DF3" w:rsidRDefault="006D60B4" w:rsidP="00A22D29">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30318F" w:rsidRDefault="00A22D29" w:rsidP="0014367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0014367C"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A22D29" w:rsidRPr="00590832" w:rsidRDefault="0014367C" w:rsidP="0014367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590832">
        <w:rPr>
          <w:rFonts w:ascii="Times New Roman" w:hAnsi="Times New Roman" w:cs="Times New Roman"/>
          <w:color w:val="333333"/>
          <w:sz w:val="28"/>
          <w:szCs w:val="28"/>
          <w:shd w:val="clear" w:color="auto" w:fill="FFFFFF"/>
          <w:lang w:val="uk-UA"/>
        </w:rPr>
        <w:t xml:space="preserve">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Pr="00A22D29" w:rsidRDefault="00A22D29" w:rsidP="00A22D29">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7C07C8"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73A5C"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5F27E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DD7DE5">
        <w:rPr>
          <w:rFonts w:ascii="Times New Roman" w:eastAsia="Times New Roman" w:hAnsi="Times New Roman" w:cs="Times New Roman"/>
          <w:sz w:val="28"/>
          <w:szCs w:val="28"/>
          <w:lang w:val="uk-UA" w:eastAsia="ru-RU"/>
        </w:rPr>
        <w:t>0</w:t>
      </w:r>
      <w:r w:rsidR="004F7F4B">
        <w:rPr>
          <w:rFonts w:ascii="Times New Roman" w:eastAsia="Times New Roman" w:hAnsi="Times New Roman" w:cs="Times New Roman"/>
          <w:sz w:val="28"/>
          <w:szCs w:val="28"/>
          <w:lang w:val="uk-UA" w:eastAsia="ru-RU"/>
        </w:rPr>
        <w:t>9</w:t>
      </w:r>
      <w:r w:rsidR="008611BA">
        <w:rPr>
          <w:rFonts w:ascii="Times New Roman" w:eastAsia="Times New Roman" w:hAnsi="Times New Roman" w:cs="Times New Roman"/>
          <w:sz w:val="28"/>
          <w:szCs w:val="28"/>
          <w:lang w:val="uk-UA" w:eastAsia="ru-RU"/>
        </w:rPr>
        <w:t xml:space="preserve"> </w:t>
      </w:r>
      <w:r w:rsidR="00DD7DE5">
        <w:rPr>
          <w:rFonts w:ascii="Times New Roman" w:eastAsia="Times New Roman" w:hAnsi="Times New Roman" w:cs="Times New Roman"/>
          <w:sz w:val="28"/>
          <w:szCs w:val="28"/>
          <w:lang w:val="uk-UA" w:eastAsia="ru-RU"/>
        </w:rPr>
        <w:t xml:space="preserve">травня </w:t>
      </w:r>
      <w:r w:rsidR="008611BA">
        <w:rPr>
          <w:rFonts w:ascii="Times New Roman" w:eastAsia="Times New Roman" w:hAnsi="Times New Roman" w:cs="Times New Roman"/>
          <w:sz w:val="28"/>
          <w:szCs w:val="28"/>
          <w:lang w:val="uk-UA" w:eastAsia="ru-RU"/>
        </w:rPr>
        <w:t>2024</w:t>
      </w:r>
      <w:r w:rsidRPr="00E73A5C">
        <w:rPr>
          <w:rFonts w:ascii="Times New Roman" w:eastAsia="Times New Roman" w:hAnsi="Times New Roman" w:cs="Times New Roman"/>
          <w:sz w:val="28"/>
          <w:szCs w:val="28"/>
          <w:lang w:val="uk-UA" w:eastAsia="ru-RU"/>
        </w:rPr>
        <w:t xml:space="preserve"> року до                     1</w:t>
      </w:r>
      <w:r w:rsidR="0014367C">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sidR="0020017E">
        <w:rPr>
          <w:rFonts w:ascii="Times New Roman" w:eastAsia="Times New Roman" w:hAnsi="Times New Roman" w:cs="Times New Roman"/>
          <w:sz w:val="28"/>
          <w:szCs w:val="28"/>
          <w:lang w:val="uk-UA" w:eastAsia="ru-RU"/>
        </w:rPr>
        <w:t>21</w:t>
      </w:r>
      <w:r>
        <w:rPr>
          <w:rFonts w:ascii="Times New Roman" w:eastAsia="Times New Roman" w:hAnsi="Times New Roman" w:cs="Times New Roman"/>
          <w:sz w:val="28"/>
          <w:szCs w:val="28"/>
          <w:lang w:val="uk-UA" w:eastAsia="ru-RU"/>
        </w:rPr>
        <w:t xml:space="preserve"> </w:t>
      </w:r>
      <w:r w:rsidR="00DD7DE5">
        <w:rPr>
          <w:rFonts w:ascii="Times New Roman" w:eastAsia="Times New Roman" w:hAnsi="Times New Roman" w:cs="Times New Roman"/>
          <w:sz w:val="28"/>
          <w:szCs w:val="28"/>
          <w:lang w:val="uk-UA" w:eastAsia="ru-RU"/>
        </w:rPr>
        <w:t>травня</w:t>
      </w:r>
      <w:r w:rsidR="008611BA">
        <w:rPr>
          <w:rFonts w:ascii="Times New Roman" w:eastAsia="Times New Roman" w:hAnsi="Times New Roman" w:cs="Times New Roman"/>
          <w:sz w:val="28"/>
          <w:szCs w:val="28"/>
          <w:lang w:val="uk-UA" w:eastAsia="ru-RU"/>
        </w:rPr>
        <w:t xml:space="preserve"> 2024</w:t>
      </w:r>
      <w:r w:rsidR="008611BA"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року за адресою: м. Черкаси, бульвар Шевченка, 245 (Територіальне управління Служби судової охорони у Черкаській області).</w:t>
      </w:r>
    </w:p>
    <w:p w:rsidR="00A22D29" w:rsidRPr="007C07C8"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20017E">
        <w:rPr>
          <w:rFonts w:ascii="Times New Roman" w:eastAsia="Times New Roman" w:hAnsi="Times New Roman" w:cs="Times New Roman"/>
          <w:sz w:val="28"/>
          <w:szCs w:val="28"/>
          <w:lang w:val="uk-UA" w:eastAsia="ru-RU"/>
        </w:rPr>
        <w:t>23</w:t>
      </w:r>
      <w:r w:rsidR="005F756B">
        <w:rPr>
          <w:rFonts w:ascii="Times New Roman" w:eastAsia="Times New Roman" w:hAnsi="Times New Roman" w:cs="Times New Roman"/>
          <w:sz w:val="28"/>
          <w:szCs w:val="28"/>
          <w:lang w:val="uk-UA" w:eastAsia="ru-RU"/>
        </w:rPr>
        <w:t xml:space="preserve"> травня</w:t>
      </w:r>
      <w:r w:rsidR="00C437CD">
        <w:rPr>
          <w:rFonts w:ascii="Times New Roman" w:eastAsia="Times New Roman"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8611BA">
        <w:rPr>
          <w:rFonts w:ascii="Times New Roman" w:eastAsia="Calibri" w:hAnsi="Times New Roman" w:cs="Times New Roman"/>
          <w:sz w:val="28"/>
          <w:szCs w:val="28"/>
          <w:lang w:val="uk-UA" w:eastAsia="ru-RU"/>
        </w:rPr>
        <w:t>4</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09</w:t>
      </w:r>
      <w:r w:rsidR="005F27E7">
        <w:rPr>
          <w:rFonts w:ascii="Times New Roman" w:eastAsia="Calibri" w:hAnsi="Times New Roman" w:cs="Times New Roman"/>
          <w:sz w:val="28"/>
          <w:szCs w:val="28"/>
          <w:lang w:val="uk-UA" w:eastAsia="ru-RU"/>
        </w:rPr>
        <w:t>:</w:t>
      </w:r>
      <w:r w:rsidR="00A22D29">
        <w:rPr>
          <w:rFonts w:ascii="Times New Roman" w:eastAsia="Calibri" w:hAnsi="Times New Roman" w:cs="Times New Roman"/>
          <w:sz w:val="28"/>
          <w:szCs w:val="28"/>
          <w:lang w:eastAsia="ru-RU"/>
        </w:rPr>
        <w:t xml:space="preserve">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P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3E481B" w:rsidRDefault="00A22D29"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r>
        <w:rPr>
          <w:rFonts w:ascii="Times New Roman" w:hAnsi="Times New Roman" w:cs="Times New Roman"/>
          <w:sz w:val="28"/>
          <w:szCs w:val="28"/>
          <w:lang w:val="en-US"/>
        </w:rPr>
        <w:t>vrp</w:t>
      </w:r>
      <w:r w:rsidRPr="007B41DC">
        <w:rPr>
          <w:rFonts w:ascii="Times New Roman" w:hAnsi="Times New Roman" w:cs="Times New Roman"/>
          <w:sz w:val="28"/>
          <w:szCs w:val="28"/>
          <w:lang w:val="uk-UA"/>
        </w:rPr>
        <w:t>.ck@sso.gov.ua</w:t>
      </w:r>
    </w:p>
    <w:p w:rsidR="00A22D29" w:rsidRDefault="00D16712"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r w:rsidR="00A22D29">
        <w:rPr>
          <w:rFonts w:ascii="Times New Roman" w:hAnsi="Times New Roman" w:cs="Times New Roman"/>
          <w:sz w:val="28"/>
          <w:szCs w:val="28"/>
          <w:lang w:val="uk-UA"/>
        </w:rPr>
        <w:t>;</w:t>
      </w:r>
    </w:p>
    <w:p w:rsidR="00AA3E0C" w:rsidRDefault="00AA3E0C"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4F7F4B"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bookmarkStart w:id="0" w:name="_GoBack"/>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sidR="00EC5799">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4F7F4B"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4F7F4B"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P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bookmarkEnd w:id="0"/>
    </w:tbl>
    <w:p w:rsidR="00BB427F" w:rsidRPr="001B7E3F" w:rsidRDefault="00BB427F" w:rsidP="00A22D29">
      <w:pPr>
        <w:spacing w:line="216" w:lineRule="auto"/>
        <w:rPr>
          <w:lang w:val="uk-UA"/>
        </w:rPr>
      </w:pPr>
    </w:p>
    <w:sectPr w:rsidR="00BB427F" w:rsidRPr="001B7E3F" w:rsidSect="00AA3E0C">
      <w:headerReference w:type="default" r:id="rId7"/>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0C3" w:rsidRDefault="004A00C3">
      <w:pPr>
        <w:spacing w:after="0" w:line="240" w:lineRule="auto"/>
      </w:pPr>
      <w:r>
        <w:separator/>
      </w:r>
    </w:p>
  </w:endnote>
  <w:endnote w:type="continuationSeparator" w:id="0">
    <w:p w:rsidR="004A00C3" w:rsidRDefault="004A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0C3" w:rsidRDefault="004A00C3">
      <w:pPr>
        <w:spacing w:after="0" w:line="240" w:lineRule="auto"/>
      </w:pPr>
      <w:r>
        <w:separator/>
      </w:r>
    </w:p>
  </w:footnote>
  <w:footnote w:type="continuationSeparator" w:id="0">
    <w:p w:rsidR="004A00C3" w:rsidRDefault="004A0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9A7E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719B"/>
    <w:rsid w:val="00027B09"/>
    <w:rsid w:val="00040185"/>
    <w:rsid w:val="00053B0E"/>
    <w:rsid w:val="0008318C"/>
    <w:rsid w:val="000A5762"/>
    <w:rsid w:val="000B37A6"/>
    <w:rsid w:val="000B5C5F"/>
    <w:rsid w:val="000E02C0"/>
    <w:rsid w:val="000F09F4"/>
    <w:rsid w:val="001140D1"/>
    <w:rsid w:val="0014367C"/>
    <w:rsid w:val="00146C84"/>
    <w:rsid w:val="001544B6"/>
    <w:rsid w:val="0015734D"/>
    <w:rsid w:val="00157F28"/>
    <w:rsid w:val="00171496"/>
    <w:rsid w:val="0018355B"/>
    <w:rsid w:val="001B5434"/>
    <w:rsid w:val="001B7E3F"/>
    <w:rsid w:val="001E58FE"/>
    <w:rsid w:val="0020017E"/>
    <w:rsid w:val="002411A4"/>
    <w:rsid w:val="00245B05"/>
    <w:rsid w:val="00250148"/>
    <w:rsid w:val="002640C7"/>
    <w:rsid w:val="00270B79"/>
    <w:rsid w:val="002844D2"/>
    <w:rsid w:val="002D6F3A"/>
    <w:rsid w:val="002D79AE"/>
    <w:rsid w:val="002E49C5"/>
    <w:rsid w:val="002F7290"/>
    <w:rsid w:val="00324C3B"/>
    <w:rsid w:val="00334021"/>
    <w:rsid w:val="00341BCC"/>
    <w:rsid w:val="003439D5"/>
    <w:rsid w:val="003449DF"/>
    <w:rsid w:val="00345428"/>
    <w:rsid w:val="00350161"/>
    <w:rsid w:val="0035124C"/>
    <w:rsid w:val="003615D1"/>
    <w:rsid w:val="0037727A"/>
    <w:rsid w:val="00384DDE"/>
    <w:rsid w:val="00392C3A"/>
    <w:rsid w:val="003C1F94"/>
    <w:rsid w:val="003C3152"/>
    <w:rsid w:val="003D5565"/>
    <w:rsid w:val="00407D33"/>
    <w:rsid w:val="00417767"/>
    <w:rsid w:val="00420D11"/>
    <w:rsid w:val="00442A06"/>
    <w:rsid w:val="00443CC8"/>
    <w:rsid w:val="0049664D"/>
    <w:rsid w:val="004A00C3"/>
    <w:rsid w:val="004A1DCD"/>
    <w:rsid w:val="004F7F4B"/>
    <w:rsid w:val="00500A1B"/>
    <w:rsid w:val="00506B8E"/>
    <w:rsid w:val="00516370"/>
    <w:rsid w:val="00521E8D"/>
    <w:rsid w:val="00547BCF"/>
    <w:rsid w:val="00567080"/>
    <w:rsid w:val="00572871"/>
    <w:rsid w:val="00590832"/>
    <w:rsid w:val="0059259C"/>
    <w:rsid w:val="00593275"/>
    <w:rsid w:val="0059589A"/>
    <w:rsid w:val="005B32F0"/>
    <w:rsid w:val="005B5FCB"/>
    <w:rsid w:val="005C73EE"/>
    <w:rsid w:val="005D6C3F"/>
    <w:rsid w:val="005F01AD"/>
    <w:rsid w:val="005F27E7"/>
    <w:rsid w:val="005F756B"/>
    <w:rsid w:val="006063A4"/>
    <w:rsid w:val="006141D9"/>
    <w:rsid w:val="00614A7B"/>
    <w:rsid w:val="0062001B"/>
    <w:rsid w:val="00621EAC"/>
    <w:rsid w:val="00640B87"/>
    <w:rsid w:val="006467C3"/>
    <w:rsid w:val="00661BFF"/>
    <w:rsid w:val="0067057C"/>
    <w:rsid w:val="006741A9"/>
    <w:rsid w:val="00674E04"/>
    <w:rsid w:val="00675F28"/>
    <w:rsid w:val="00680075"/>
    <w:rsid w:val="006873F1"/>
    <w:rsid w:val="00692E63"/>
    <w:rsid w:val="006A034E"/>
    <w:rsid w:val="006C3DC8"/>
    <w:rsid w:val="006C6F40"/>
    <w:rsid w:val="006D60B4"/>
    <w:rsid w:val="006E1483"/>
    <w:rsid w:val="006E284C"/>
    <w:rsid w:val="007056BC"/>
    <w:rsid w:val="00726F90"/>
    <w:rsid w:val="00733A54"/>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2120A"/>
    <w:rsid w:val="00924579"/>
    <w:rsid w:val="00924EF1"/>
    <w:rsid w:val="0094153E"/>
    <w:rsid w:val="00952D6C"/>
    <w:rsid w:val="009603B0"/>
    <w:rsid w:val="00967916"/>
    <w:rsid w:val="009A1D7E"/>
    <w:rsid w:val="009A22CD"/>
    <w:rsid w:val="009A7E22"/>
    <w:rsid w:val="009B0700"/>
    <w:rsid w:val="009B4A84"/>
    <w:rsid w:val="009D0B4B"/>
    <w:rsid w:val="009E3FCA"/>
    <w:rsid w:val="009E68A4"/>
    <w:rsid w:val="009F7B2D"/>
    <w:rsid w:val="00A179B4"/>
    <w:rsid w:val="00A22D29"/>
    <w:rsid w:val="00A70C4B"/>
    <w:rsid w:val="00A75BF2"/>
    <w:rsid w:val="00A94DFE"/>
    <w:rsid w:val="00AA3E0C"/>
    <w:rsid w:val="00AB3214"/>
    <w:rsid w:val="00AB322F"/>
    <w:rsid w:val="00AC1EB5"/>
    <w:rsid w:val="00AC78D6"/>
    <w:rsid w:val="00AF4E68"/>
    <w:rsid w:val="00B14DCD"/>
    <w:rsid w:val="00B21EE5"/>
    <w:rsid w:val="00B555D7"/>
    <w:rsid w:val="00B6616B"/>
    <w:rsid w:val="00B76AE7"/>
    <w:rsid w:val="00B92405"/>
    <w:rsid w:val="00B95DD7"/>
    <w:rsid w:val="00BA78A9"/>
    <w:rsid w:val="00BB427F"/>
    <w:rsid w:val="00BC1D6A"/>
    <w:rsid w:val="00BC2C25"/>
    <w:rsid w:val="00BC65A4"/>
    <w:rsid w:val="00BF072D"/>
    <w:rsid w:val="00C167FB"/>
    <w:rsid w:val="00C17FB1"/>
    <w:rsid w:val="00C27DD1"/>
    <w:rsid w:val="00C3054B"/>
    <w:rsid w:val="00C437CD"/>
    <w:rsid w:val="00C4618C"/>
    <w:rsid w:val="00C55055"/>
    <w:rsid w:val="00C62266"/>
    <w:rsid w:val="00C73564"/>
    <w:rsid w:val="00C935F6"/>
    <w:rsid w:val="00CA4A8F"/>
    <w:rsid w:val="00CE4DF3"/>
    <w:rsid w:val="00CE705C"/>
    <w:rsid w:val="00CF4E10"/>
    <w:rsid w:val="00D16712"/>
    <w:rsid w:val="00D16E63"/>
    <w:rsid w:val="00D279BB"/>
    <w:rsid w:val="00D30D70"/>
    <w:rsid w:val="00D32601"/>
    <w:rsid w:val="00D715C8"/>
    <w:rsid w:val="00D719E1"/>
    <w:rsid w:val="00D767F7"/>
    <w:rsid w:val="00DA1AFB"/>
    <w:rsid w:val="00DA1E6A"/>
    <w:rsid w:val="00DD7DE5"/>
    <w:rsid w:val="00DE0EDE"/>
    <w:rsid w:val="00DF3766"/>
    <w:rsid w:val="00E0106F"/>
    <w:rsid w:val="00E023B6"/>
    <w:rsid w:val="00E04E06"/>
    <w:rsid w:val="00E20CDF"/>
    <w:rsid w:val="00E32CFD"/>
    <w:rsid w:val="00E35BB4"/>
    <w:rsid w:val="00E527A0"/>
    <w:rsid w:val="00E5321C"/>
    <w:rsid w:val="00E61F8F"/>
    <w:rsid w:val="00E662D9"/>
    <w:rsid w:val="00E7340A"/>
    <w:rsid w:val="00E81B7A"/>
    <w:rsid w:val="00EA37A0"/>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6AD6"/>
    <w:rsid w:val="00FD14DC"/>
    <w:rsid w:val="00FD4107"/>
    <w:rsid w:val="00FE5952"/>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5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61CD7-2848-44DF-9D29-940672EC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4294</Words>
  <Characters>2449</Characters>
  <Application>Microsoft Office Word</Application>
  <DocSecurity>4</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2</cp:revision>
  <cp:lastPrinted>2023-05-11T06:23:00Z</cp:lastPrinted>
  <dcterms:created xsi:type="dcterms:W3CDTF">2024-05-10T09:03:00Z</dcterms:created>
  <dcterms:modified xsi:type="dcterms:W3CDTF">2024-05-10T09:03:00Z</dcterms:modified>
</cp:coreProperties>
</file>