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1" w:rsidRPr="00774B68" w:rsidRDefault="005B30B3" w:rsidP="00EE367B">
      <w:pPr>
        <w:contextualSpacing/>
        <w:jc w:val="center"/>
        <w:rPr>
          <w:color w:val="FF0000"/>
          <w:sz w:val="4"/>
          <w:szCs w:val="4"/>
          <w:lang w:val="ru-RU"/>
        </w:rPr>
      </w:pPr>
      <w:r>
        <w:rPr>
          <w:noProof/>
          <w:color w:val="FF0000"/>
          <w:sz w:val="30"/>
          <w:szCs w:val="30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.75pt;width:35.45pt;height:48.2pt;z-index:251658240">
            <v:imagedata r:id="rId8" o:title=""/>
            <w10:wrap side="right"/>
          </v:shape>
          <o:OLEObject Type="Embed" ProgID="PBrush" ShapeID="_x0000_s1026" DrawAspect="Content" ObjectID="_1777452685" r:id="rId9"/>
        </w:object>
      </w:r>
      <w:r w:rsidR="003A585B" w:rsidRPr="00774B68">
        <w:rPr>
          <w:color w:val="FF0000"/>
          <w:sz w:val="4"/>
          <w:szCs w:val="4"/>
          <w:lang w:val="ru-RU"/>
        </w:rPr>
        <w:t>Š</w:t>
      </w:r>
    </w:p>
    <w:p w:rsidR="00747E31" w:rsidRPr="00774B68" w:rsidRDefault="00747E31" w:rsidP="00EE367B">
      <w:pPr>
        <w:pStyle w:val="a3"/>
        <w:contextualSpacing/>
        <w:jc w:val="center"/>
        <w:rPr>
          <w:color w:val="FF0000"/>
          <w:sz w:val="30"/>
          <w:szCs w:val="30"/>
        </w:rPr>
      </w:pPr>
    </w:p>
    <w:p w:rsidR="00EE367B" w:rsidRPr="00774B68" w:rsidRDefault="00EE367B" w:rsidP="00EE367B">
      <w:pPr>
        <w:rPr>
          <w:color w:val="FF0000"/>
        </w:rPr>
      </w:pPr>
    </w:p>
    <w:p w:rsidR="00CB0CEC" w:rsidRPr="00774B68" w:rsidRDefault="00CB0CEC" w:rsidP="00582708">
      <w:pPr>
        <w:pStyle w:val="a3"/>
        <w:contextualSpacing/>
        <w:rPr>
          <w:color w:val="000000" w:themeColor="text1"/>
          <w:sz w:val="28"/>
          <w:szCs w:val="28"/>
        </w:rPr>
      </w:pPr>
    </w:p>
    <w:p w:rsidR="00CB0CEC" w:rsidRPr="00774B68" w:rsidRDefault="00B3116C" w:rsidP="00582708">
      <w:pPr>
        <w:pStyle w:val="a3"/>
        <w:contextualSpacing/>
        <w:jc w:val="center"/>
        <w:rPr>
          <w:color w:val="000000" w:themeColor="text1"/>
          <w:sz w:val="28"/>
          <w:szCs w:val="28"/>
        </w:rPr>
      </w:pPr>
      <w:r w:rsidRPr="00774B68">
        <w:rPr>
          <w:color w:val="000000" w:themeColor="text1"/>
          <w:sz w:val="28"/>
          <w:szCs w:val="28"/>
        </w:rPr>
        <w:t>СЛУЖБ</w:t>
      </w:r>
      <w:r w:rsidR="0091766C" w:rsidRPr="00774B68">
        <w:rPr>
          <w:color w:val="000000" w:themeColor="text1"/>
          <w:sz w:val="28"/>
          <w:szCs w:val="28"/>
        </w:rPr>
        <w:t>А</w:t>
      </w:r>
      <w:r w:rsidRPr="00774B68">
        <w:rPr>
          <w:color w:val="000000" w:themeColor="text1"/>
          <w:sz w:val="28"/>
          <w:szCs w:val="28"/>
        </w:rPr>
        <w:t xml:space="preserve"> СУДОВОЇ ОХОРОНИ</w:t>
      </w:r>
    </w:p>
    <w:p w:rsidR="00CB0CEC" w:rsidRPr="00774B68" w:rsidRDefault="00CB0CEC" w:rsidP="00CB0CEC">
      <w:pPr>
        <w:jc w:val="center"/>
        <w:rPr>
          <w:b/>
          <w:color w:val="000000" w:themeColor="text1"/>
          <w:sz w:val="28"/>
          <w:szCs w:val="28"/>
        </w:rPr>
      </w:pPr>
      <w:r w:rsidRPr="00774B68">
        <w:rPr>
          <w:b/>
          <w:color w:val="000000" w:themeColor="text1"/>
          <w:sz w:val="28"/>
          <w:szCs w:val="28"/>
        </w:rPr>
        <w:t xml:space="preserve">Територіальне управління Служби судової охорони </w:t>
      </w:r>
    </w:p>
    <w:p w:rsidR="00CB0CEC" w:rsidRPr="00774B68" w:rsidRDefault="00CB0CEC" w:rsidP="00CB0CEC">
      <w:pPr>
        <w:jc w:val="center"/>
        <w:rPr>
          <w:b/>
          <w:color w:val="000000" w:themeColor="text1"/>
          <w:sz w:val="28"/>
          <w:szCs w:val="28"/>
        </w:rPr>
      </w:pPr>
      <w:r w:rsidRPr="00774B68">
        <w:rPr>
          <w:b/>
          <w:color w:val="000000" w:themeColor="text1"/>
          <w:sz w:val="28"/>
          <w:szCs w:val="28"/>
        </w:rPr>
        <w:t xml:space="preserve">у </w:t>
      </w:r>
      <w:r w:rsidR="00D63885" w:rsidRPr="00774B68">
        <w:rPr>
          <w:b/>
          <w:color w:val="000000" w:themeColor="text1"/>
          <w:sz w:val="28"/>
          <w:szCs w:val="28"/>
        </w:rPr>
        <w:t>Харківськ</w:t>
      </w:r>
      <w:r w:rsidR="00B2139C" w:rsidRPr="00774B68">
        <w:rPr>
          <w:b/>
          <w:color w:val="000000" w:themeColor="text1"/>
          <w:sz w:val="28"/>
          <w:szCs w:val="28"/>
        </w:rPr>
        <w:t>і</w:t>
      </w:r>
      <w:r w:rsidR="00D63885" w:rsidRPr="00774B68">
        <w:rPr>
          <w:b/>
          <w:color w:val="000000" w:themeColor="text1"/>
          <w:sz w:val="28"/>
          <w:szCs w:val="28"/>
        </w:rPr>
        <w:t>й</w:t>
      </w:r>
      <w:r w:rsidRPr="00774B68">
        <w:rPr>
          <w:b/>
          <w:color w:val="000000" w:themeColor="text1"/>
          <w:sz w:val="28"/>
          <w:szCs w:val="28"/>
        </w:rPr>
        <w:t xml:space="preserve"> області</w:t>
      </w:r>
    </w:p>
    <w:p w:rsidR="00747E31" w:rsidRPr="00774B68" w:rsidRDefault="00747E31" w:rsidP="00EE367B">
      <w:pPr>
        <w:pStyle w:val="af5"/>
        <w:spacing w:after="0"/>
        <w:contextualSpacing/>
        <w:jc w:val="center"/>
        <w:rPr>
          <w:color w:val="000000" w:themeColor="text1"/>
          <w:sz w:val="28"/>
          <w:szCs w:val="28"/>
        </w:rPr>
      </w:pPr>
    </w:p>
    <w:p w:rsidR="00747E31" w:rsidRPr="00774B68" w:rsidRDefault="00747E31" w:rsidP="00EE367B">
      <w:pPr>
        <w:pStyle w:val="af5"/>
        <w:spacing w:after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74B68">
        <w:rPr>
          <w:b/>
          <w:bCs/>
          <w:color w:val="000000" w:themeColor="text1"/>
          <w:sz w:val="28"/>
          <w:szCs w:val="28"/>
        </w:rPr>
        <w:t>Н А К А З</w:t>
      </w:r>
    </w:p>
    <w:p w:rsidR="00747E31" w:rsidRPr="00774B68" w:rsidRDefault="00747E31" w:rsidP="00EE367B">
      <w:pPr>
        <w:contextualSpacing/>
        <w:jc w:val="center"/>
        <w:rPr>
          <w:color w:val="000000" w:themeColor="text1"/>
          <w:sz w:val="28"/>
          <w:szCs w:val="28"/>
        </w:rPr>
      </w:pPr>
      <w:r w:rsidRPr="00774B68">
        <w:rPr>
          <w:color w:val="000000" w:themeColor="text1"/>
          <w:sz w:val="28"/>
          <w:szCs w:val="28"/>
        </w:rPr>
        <w:tab/>
      </w:r>
    </w:p>
    <w:tbl>
      <w:tblPr>
        <w:tblW w:w="9647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843"/>
      </w:tblGrid>
      <w:tr w:rsidR="00774B68" w:rsidRPr="00774B68" w:rsidTr="009D2529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:rsidR="00747E31" w:rsidRPr="00774B68" w:rsidRDefault="009B2815" w:rsidP="002E2F21">
            <w:pPr>
              <w:ind w:right="142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A96CD4">
              <w:rPr>
                <w:color w:val="000000" w:themeColor="text1"/>
                <w:sz w:val="28"/>
                <w:szCs w:val="28"/>
              </w:rPr>
              <w:t>17.05.2024</w:t>
            </w:r>
            <w:bookmarkStart w:id="0" w:name="_GoBack"/>
            <w:bookmarkEnd w:id="0"/>
          </w:p>
        </w:tc>
        <w:tc>
          <w:tcPr>
            <w:tcW w:w="4961" w:type="dxa"/>
            <w:vAlign w:val="bottom"/>
          </w:tcPr>
          <w:p w:rsidR="00747E31" w:rsidRPr="001F64A2" w:rsidRDefault="00EE367B" w:rsidP="0076438B">
            <w:pPr>
              <w:tabs>
                <w:tab w:val="left" w:pos="1852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 w:rsidRPr="00774B68">
              <w:rPr>
                <w:color w:val="000000" w:themeColor="text1"/>
                <w:sz w:val="28"/>
                <w:szCs w:val="28"/>
              </w:rPr>
              <w:t xml:space="preserve">                       </w:t>
            </w:r>
            <w:r w:rsidRPr="001F64A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034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76438B" w:rsidRPr="001F64A2">
              <w:rPr>
                <w:color w:val="000000" w:themeColor="text1"/>
                <w:sz w:val="28"/>
                <w:szCs w:val="28"/>
              </w:rPr>
              <w:t>Харків</w:t>
            </w:r>
          </w:p>
        </w:tc>
        <w:tc>
          <w:tcPr>
            <w:tcW w:w="283" w:type="dxa"/>
          </w:tcPr>
          <w:p w:rsidR="00747E31" w:rsidRPr="00774B68" w:rsidRDefault="00747E31" w:rsidP="00EE367B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74B6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bottom"/>
          </w:tcPr>
          <w:p w:rsidR="00747E31" w:rsidRPr="0021507B" w:rsidRDefault="005A3872" w:rsidP="0021507B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62233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A96CD4">
              <w:rPr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747E31" w:rsidRDefault="00747E31" w:rsidP="00EE367B">
      <w:pPr>
        <w:pStyle w:val="23"/>
        <w:ind w:firstLine="0"/>
        <w:contextualSpacing/>
        <w:jc w:val="left"/>
        <w:rPr>
          <w:color w:val="000000" w:themeColor="text1"/>
          <w:szCs w:val="28"/>
        </w:rPr>
      </w:pPr>
    </w:p>
    <w:p w:rsidR="0043010B" w:rsidRPr="00774B68" w:rsidRDefault="0043010B" w:rsidP="00EE367B">
      <w:pPr>
        <w:pStyle w:val="23"/>
        <w:ind w:firstLine="0"/>
        <w:contextualSpacing/>
        <w:jc w:val="left"/>
        <w:rPr>
          <w:color w:val="000000" w:themeColor="text1"/>
          <w:szCs w:val="28"/>
        </w:rPr>
      </w:pPr>
    </w:p>
    <w:p w:rsidR="002942A9" w:rsidRPr="00657945" w:rsidRDefault="002942A9" w:rsidP="003C5D6F">
      <w:pPr>
        <w:jc w:val="both"/>
        <w:rPr>
          <w:color w:val="000000" w:themeColor="text1"/>
          <w:sz w:val="24"/>
          <w:szCs w:val="24"/>
        </w:rPr>
      </w:pPr>
      <w:r w:rsidRPr="00657945">
        <w:rPr>
          <w:color w:val="000000" w:themeColor="text1"/>
          <w:sz w:val="24"/>
          <w:szCs w:val="24"/>
        </w:rPr>
        <w:t xml:space="preserve">Про оголошення конкурсу </w:t>
      </w:r>
    </w:p>
    <w:p w:rsidR="00CB0CEC" w:rsidRDefault="00CB0CEC" w:rsidP="00CB0CEC">
      <w:pPr>
        <w:ind w:firstLine="360"/>
        <w:contextualSpacing/>
        <w:rPr>
          <w:b/>
          <w:color w:val="000000" w:themeColor="text1"/>
          <w:sz w:val="24"/>
          <w:szCs w:val="24"/>
        </w:rPr>
      </w:pPr>
    </w:p>
    <w:p w:rsidR="0043010B" w:rsidRPr="002F50BF" w:rsidRDefault="0043010B" w:rsidP="00CB0CEC">
      <w:pPr>
        <w:ind w:firstLine="360"/>
        <w:contextualSpacing/>
        <w:rPr>
          <w:b/>
          <w:color w:val="000000" w:themeColor="text1"/>
          <w:sz w:val="24"/>
          <w:szCs w:val="24"/>
        </w:rPr>
      </w:pPr>
    </w:p>
    <w:p w:rsidR="00963D21" w:rsidRPr="000D4E74" w:rsidRDefault="008C20F4" w:rsidP="00963D21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>Відповідно до частини 2</w:t>
      </w:r>
      <w:r w:rsidR="00F555B2" w:rsidRPr="00657945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статті 163 Закону України </w:t>
      </w:r>
      <w:r w:rsidR="00774B68" w:rsidRPr="00657945">
        <w:rPr>
          <w:rStyle w:val="rvts0"/>
          <w:color w:val="000000" w:themeColor="text1"/>
          <w:sz w:val="28"/>
          <w:szCs w:val="28"/>
        </w:rPr>
        <w:t>«</w:t>
      </w:r>
      <w:r w:rsidR="00F555B2" w:rsidRPr="00657945">
        <w:rPr>
          <w:color w:val="000000" w:themeColor="text1"/>
          <w:sz w:val="28"/>
          <w:szCs w:val="28"/>
        </w:rPr>
        <w:t>Про судоустрій і статус суддів</w:t>
      </w:r>
      <w:r w:rsidR="00774B68" w:rsidRPr="00657945">
        <w:rPr>
          <w:rStyle w:val="rvts0"/>
          <w:color w:val="000000" w:themeColor="text1"/>
          <w:sz w:val="28"/>
          <w:szCs w:val="28"/>
        </w:rPr>
        <w:t>»</w:t>
      </w:r>
      <w:r w:rsidR="00F555B2" w:rsidRPr="00657945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пункту 15 </w:t>
      </w:r>
      <w:r w:rsidR="00F555B2" w:rsidRPr="00657945">
        <w:rPr>
          <w:rStyle w:val="rvts0"/>
          <w:color w:val="000000" w:themeColor="text1"/>
          <w:sz w:val="28"/>
          <w:szCs w:val="28"/>
        </w:rPr>
        <w:t xml:space="preserve">Порядку проведення конкурсу для призначення на посади співробітників Служби судової охорони, затвердженого рішенням </w:t>
      </w:r>
      <w:r w:rsidR="00272237">
        <w:rPr>
          <w:rStyle w:val="rvts0"/>
          <w:color w:val="000000" w:themeColor="text1"/>
          <w:sz w:val="28"/>
          <w:szCs w:val="28"/>
        </w:rPr>
        <w:t xml:space="preserve">Вищої ради правосуддя </w:t>
      </w:r>
      <w:r w:rsidR="00B377F3">
        <w:rPr>
          <w:rStyle w:val="rvts0"/>
          <w:color w:val="000000" w:themeColor="text1"/>
          <w:sz w:val="28"/>
          <w:szCs w:val="28"/>
        </w:rPr>
        <w:t xml:space="preserve">від </w:t>
      </w:r>
      <w:r w:rsidR="00272237">
        <w:rPr>
          <w:rStyle w:val="rvts0"/>
          <w:color w:val="000000" w:themeColor="text1"/>
          <w:sz w:val="28"/>
          <w:szCs w:val="28"/>
        </w:rPr>
        <w:t>30.10.</w:t>
      </w:r>
      <w:r w:rsidR="00F555B2" w:rsidRPr="00657945">
        <w:rPr>
          <w:rStyle w:val="rvts0"/>
          <w:color w:val="000000" w:themeColor="text1"/>
          <w:sz w:val="28"/>
          <w:szCs w:val="28"/>
        </w:rPr>
        <w:t xml:space="preserve">2018 № 3308/0/15-18 </w:t>
      </w:r>
      <w:r w:rsidR="00FC2FB6">
        <w:rPr>
          <w:rStyle w:val="rvts0"/>
          <w:color w:val="000000" w:themeColor="text1"/>
          <w:sz w:val="28"/>
          <w:szCs w:val="28"/>
        </w:rPr>
        <w:t>(</w:t>
      </w:r>
      <w:r w:rsidR="00F555B2" w:rsidRPr="00657945">
        <w:rPr>
          <w:rStyle w:val="rvts0"/>
          <w:color w:val="000000" w:themeColor="text1"/>
          <w:sz w:val="28"/>
          <w:szCs w:val="28"/>
        </w:rPr>
        <w:t>зі змінами</w:t>
      </w:r>
      <w:r w:rsidR="00FC2FB6">
        <w:rPr>
          <w:rStyle w:val="rvts0"/>
          <w:color w:val="000000" w:themeColor="text1"/>
          <w:sz w:val="28"/>
          <w:szCs w:val="28"/>
        </w:rPr>
        <w:t>)</w:t>
      </w:r>
      <w:r w:rsidR="00816152">
        <w:rPr>
          <w:rStyle w:val="rvts0"/>
          <w:color w:val="000000" w:themeColor="text1"/>
          <w:sz w:val="28"/>
          <w:szCs w:val="28"/>
        </w:rPr>
        <w:t xml:space="preserve">, </w:t>
      </w:r>
      <w:r w:rsidR="00B377F3">
        <w:rPr>
          <w:rStyle w:val="rvts0"/>
          <w:color w:val="000000" w:themeColor="text1"/>
          <w:sz w:val="28"/>
          <w:szCs w:val="28"/>
        </w:rPr>
        <w:t>з урахуванням воєнного стану, введеного Указом Президента України</w:t>
      </w:r>
      <w:r w:rsidR="003D26DD">
        <w:rPr>
          <w:rStyle w:val="rvts0"/>
          <w:color w:val="000000" w:themeColor="text1"/>
          <w:sz w:val="28"/>
          <w:szCs w:val="28"/>
        </w:rPr>
        <w:t xml:space="preserve"> від 24.02.2022 № 64/2022, затвердженого Законом України від 24.02.2022 № 2102-ІХ у </w:t>
      </w:r>
      <w:r w:rsidR="00901DD4">
        <w:rPr>
          <w:rStyle w:val="rvts0"/>
          <w:color w:val="000000" w:themeColor="text1"/>
          <w:sz w:val="28"/>
          <w:szCs w:val="28"/>
        </w:rPr>
        <w:t>зв’язку</w:t>
      </w:r>
      <w:r w:rsidR="003D26DD">
        <w:rPr>
          <w:rStyle w:val="rvts0"/>
          <w:color w:val="000000" w:themeColor="text1"/>
          <w:sz w:val="28"/>
          <w:szCs w:val="28"/>
        </w:rPr>
        <w:t xml:space="preserve"> з військовою агресією Російської Федерації проти України</w:t>
      </w:r>
      <w:r w:rsidR="00901DD4">
        <w:rPr>
          <w:rStyle w:val="rvts0"/>
          <w:color w:val="000000" w:themeColor="text1"/>
          <w:sz w:val="28"/>
          <w:szCs w:val="28"/>
        </w:rPr>
        <w:t>,</w:t>
      </w:r>
      <w:r w:rsidR="003D26DD">
        <w:rPr>
          <w:rStyle w:val="rvts0"/>
          <w:color w:val="000000" w:themeColor="text1"/>
          <w:sz w:val="28"/>
          <w:szCs w:val="28"/>
        </w:rPr>
        <w:t xml:space="preserve"> </w:t>
      </w:r>
      <w:r w:rsidR="00816152">
        <w:rPr>
          <w:rStyle w:val="rvts0"/>
          <w:color w:val="000000" w:themeColor="text1"/>
          <w:sz w:val="28"/>
          <w:szCs w:val="28"/>
        </w:rPr>
        <w:t xml:space="preserve">наказу Служби судової охорони від </w:t>
      </w:r>
      <w:r w:rsidR="00F34515">
        <w:rPr>
          <w:rStyle w:val="rvts0"/>
          <w:color w:val="000000" w:themeColor="text1"/>
          <w:sz w:val="28"/>
          <w:szCs w:val="28"/>
        </w:rPr>
        <w:t>01</w:t>
      </w:r>
      <w:r w:rsidR="00816152">
        <w:rPr>
          <w:rStyle w:val="rvts0"/>
          <w:color w:val="000000" w:themeColor="text1"/>
          <w:sz w:val="28"/>
          <w:szCs w:val="28"/>
        </w:rPr>
        <w:t>.</w:t>
      </w:r>
      <w:r w:rsidR="00F34515">
        <w:rPr>
          <w:rStyle w:val="rvts0"/>
          <w:color w:val="000000" w:themeColor="text1"/>
          <w:sz w:val="28"/>
          <w:szCs w:val="28"/>
        </w:rPr>
        <w:t>05</w:t>
      </w:r>
      <w:r w:rsidR="00816152">
        <w:rPr>
          <w:rStyle w:val="rvts0"/>
          <w:color w:val="000000" w:themeColor="text1"/>
          <w:sz w:val="28"/>
          <w:szCs w:val="28"/>
        </w:rPr>
        <w:t>.202</w:t>
      </w:r>
      <w:r w:rsidR="00F34515">
        <w:rPr>
          <w:rStyle w:val="rvts0"/>
          <w:color w:val="000000" w:themeColor="text1"/>
          <w:sz w:val="28"/>
          <w:szCs w:val="28"/>
        </w:rPr>
        <w:t>3</w:t>
      </w:r>
      <w:r w:rsidR="00816152">
        <w:rPr>
          <w:rStyle w:val="rvts0"/>
          <w:color w:val="000000" w:themeColor="text1"/>
          <w:sz w:val="28"/>
          <w:szCs w:val="28"/>
        </w:rPr>
        <w:t xml:space="preserve"> № </w:t>
      </w:r>
      <w:r w:rsidR="00F34515">
        <w:rPr>
          <w:rStyle w:val="rvts0"/>
          <w:color w:val="000000" w:themeColor="text1"/>
          <w:sz w:val="28"/>
          <w:szCs w:val="28"/>
        </w:rPr>
        <w:t>101</w:t>
      </w:r>
      <w:r w:rsidR="00816152">
        <w:rPr>
          <w:rStyle w:val="rvts0"/>
          <w:color w:val="000000" w:themeColor="text1"/>
          <w:sz w:val="28"/>
          <w:szCs w:val="28"/>
        </w:rPr>
        <w:t xml:space="preserve"> «Про затверджен</w:t>
      </w:r>
      <w:r w:rsidR="00272237">
        <w:rPr>
          <w:rStyle w:val="rvts0"/>
          <w:color w:val="000000" w:themeColor="text1"/>
          <w:sz w:val="28"/>
          <w:szCs w:val="28"/>
        </w:rPr>
        <w:t>н</w:t>
      </w:r>
      <w:r w:rsidR="00816152">
        <w:rPr>
          <w:rStyle w:val="rvts0"/>
          <w:color w:val="000000" w:themeColor="text1"/>
          <w:sz w:val="28"/>
          <w:szCs w:val="28"/>
        </w:rPr>
        <w:t>я спеціальних</w:t>
      </w:r>
      <w:r w:rsidR="00272237">
        <w:rPr>
          <w:rStyle w:val="rvts0"/>
          <w:color w:val="000000" w:themeColor="text1"/>
          <w:sz w:val="28"/>
          <w:szCs w:val="28"/>
        </w:rPr>
        <w:t xml:space="preserve"> кваліфікаційних вимог до кандидатів на посади співробітників територіальних управлінь Служби судової охорони»</w:t>
      </w:r>
      <w:r w:rsidR="00E41183" w:rsidRPr="00E41183">
        <w:rPr>
          <w:rStyle w:val="rvts0"/>
          <w:color w:val="000000" w:themeColor="text1"/>
          <w:sz w:val="28"/>
          <w:szCs w:val="28"/>
        </w:rPr>
        <w:t xml:space="preserve"> </w:t>
      </w:r>
    </w:p>
    <w:p w:rsidR="009637A1" w:rsidRPr="00657945" w:rsidRDefault="009637A1" w:rsidP="00F555B2">
      <w:pPr>
        <w:contextualSpacing/>
        <w:rPr>
          <w:rFonts w:eastAsiaTheme="minorHAnsi"/>
          <w:b/>
          <w:color w:val="000000" w:themeColor="text1"/>
          <w:sz w:val="28"/>
          <w:szCs w:val="28"/>
          <w:lang w:eastAsia="en-US" w:bidi="en-US"/>
        </w:rPr>
      </w:pPr>
    </w:p>
    <w:p w:rsidR="00F555B2" w:rsidRPr="00ED5ED7" w:rsidRDefault="00F555B2" w:rsidP="00F555B2">
      <w:pPr>
        <w:contextualSpacing/>
        <w:rPr>
          <w:rFonts w:eastAsiaTheme="minorHAnsi"/>
          <w:b/>
          <w:color w:val="000000" w:themeColor="text1"/>
          <w:sz w:val="28"/>
          <w:szCs w:val="28"/>
          <w:lang w:eastAsia="en-US" w:bidi="en-US"/>
        </w:rPr>
      </w:pPr>
      <w:r w:rsidRPr="00ED5ED7">
        <w:rPr>
          <w:rFonts w:eastAsiaTheme="minorHAnsi"/>
          <w:b/>
          <w:color w:val="000000" w:themeColor="text1"/>
          <w:sz w:val="28"/>
          <w:szCs w:val="28"/>
          <w:lang w:eastAsia="en-US" w:bidi="en-US"/>
        </w:rPr>
        <w:t>НАКАЗУЮ:</w:t>
      </w:r>
    </w:p>
    <w:p w:rsidR="00F555B2" w:rsidRPr="00ED5ED7" w:rsidRDefault="00F555B2" w:rsidP="00F555B2">
      <w:pPr>
        <w:ind w:firstLine="709"/>
        <w:contextualSpacing/>
        <w:rPr>
          <w:rFonts w:eastAsiaTheme="minorHAnsi"/>
          <w:b/>
          <w:color w:val="000000" w:themeColor="text1"/>
          <w:sz w:val="28"/>
          <w:szCs w:val="28"/>
          <w:lang w:eastAsia="en-US" w:bidi="en-US"/>
        </w:rPr>
      </w:pPr>
    </w:p>
    <w:p w:rsidR="00546C9E" w:rsidRPr="00CA46A0" w:rsidRDefault="00C24A35" w:rsidP="00546C9E">
      <w:pPr>
        <w:ind w:firstLine="708"/>
        <w:jc w:val="both"/>
        <w:rPr>
          <w:color w:val="000000" w:themeColor="text1"/>
          <w:sz w:val="28"/>
          <w:szCs w:val="28"/>
        </w:rPr>
      </w:pPr>
      <w:r w:rsidRPr="00CA46A0">
        <w:rPr>
          <w:rFonts w:eastAsiaTheme="minorHAnsi"/>
          <w:color w:val="000000" w:themeColor="text1"/>
          <w:sz w:val="28"/>
          <w:szCs w:val="28"/>
          <w:lang w:eastAsia="en-US" w:bidi="en-US"/>
        </w:rPr>
        <w:t>1. Оголосити конкурс на зайняття вакантних посад співробітників територіального управління Служби судової охорони</w:t>
      </w:r>
      <w:r w:rsidRPr="00CA46A0">
        <w:rPr>
          <w:color w:val="000000" w:themeColor="text1"/>
          <w:sz w:val="28"/>
          <w:szCs w:val="28"/>
        </w:rPr>
        <w:t xml:space="preserve"> у Хар</w:t>
      </w:r>
      <w:r w:rsidR="00AA11A3">
        <w:rPr>
          <w:color w:val="000000" w:themeColor="text1"/>
          <w:sz w:val="28"/>
          <w:szCs w:val="28"/>
        </w:rPr>
        <w:t xml:space="preserve">ківській області, який провести </w:t>
      </w:r>
      <w:r w:rsidR="00853039" w:rsidRPr="00853039">
        <w:rPr>
          <w:color w:val="000000" w:themeColor="text1"/>
          <w:sz w:val="28"/>
          <w:szCs w:val="28"/>
        </w:rPr>
        <w:t>1</w:t>
      </w:r>
      <w:r w:rsidR="00D50D39">
        <w:rPr>
          <w:color w:val="000000" w:themeColor="text1"/>
          <w:sz w:val="28"/>
          <w:szCs w:val="28"/>
          <w:lang w:val="ru-RU"/>
        </w:rPr>
        <w:t>8</w:t>
      </w:r>
      <w:r w:rsidR="00AA11A3" w:rsidRPr="00853039">
        <w:rPr>
          <w:color w:val="000000" w:themeColor="text1"/>
          <w:sz w:val="28"/>
          <w:szCs w:val="28"/>
        </w:rPr>
        <w:t xml:space="preserve"> </w:t>
      </w:r>
      <w:r w:rsidR="00D50D39">
        <w:rPr>
          <w:color w:val="000000" w:themeColor="text1"/>
          <w:sz w:val="28"/>
          <w:szCs w:val="28"/>
        </w:rPr>
        <w:t>черв</w:t>
      </w:r>
      <w:r w:rsidR="00B01635" w:rsidRPr="00853039">
        <w:rPr>
          <w:color w:val="000000" w:themeColor="text1"/>
          <w:sz w:val="28"/>
          <w:szCs w:val="28"/>
        </w:rPr>
        <w:t xml:space="preserve">ня </w:t>
      </w:r>
      <w:r w:rsidRPr="00AA11A3">
        <w:rPr>
          <w:color w:val="000000" w:themeColor="text1"/>
          <w:sz w:val="28"/>
          <w:szCs w:val="28"/>
        </w:rPr>
        <w:t>202</w:t>
      </w:r>
      <w:r w:rsidR="00127043" w:rsidRPr="00AA11A3">
        <w:rPr>
          <w:color w:val="000000" w:themeColor="text1"/>
          <w:sz w:val="28"/>
          <w:szCs w:val="28"/>
        </w:rPr>
        <w:t>4</w:t>
      </w:r>
      <w:r w:rsidRPr="00AA11A3">
        <w:rPr>
          <w:color w:val="000000" w:themeColor="text1"/>
          <w:sz w:val="28"/>
          <w:szCs w:val="28"/>
        </w:rPr>
        <w:t xml:space="preserve"> року, </w:t>
      </w:r>
      <w:r w:rsidRPr="00CA46A0">
        <w:rPr>
          <w:color w:val="000000" w:themeColor="text1"/>
          <w:sz w:val="28"/>
          <w:szCs w:val="28"/>
        </w:rPr>
        <w:t>а саме:</w:t>
      </w:r>
    </w:p>
    <w:p w:rsidR="00E55F05" w:rsidRDefault="00E55F05" w:rsidP="00E55F05">
      <w:pPr>
        <w:ind w:firstLine="708"/>
        <w:jc w:val="both"/>
        <w:rPr>
          <w:color w:val="000000" w:themeColor="text1"/>
          <w:sz w:val="28"/>
          <w:szCs w:val="28"/>
        </w:rPr>
      </w:pPr>
      <w:r w:rsidRPr="00497AB1">
        <w:rPr>
          <w:color w:val="000000" w:themeColor="text1"/>
          <w:sz w:val="28"/>
          <w:szCs w:val="28"/>
        </w:rPr>
        <w:t>контролер</w:t>
      </w:r>
      <w:r>
        <w:rPr>
          <w:color w:val="000000" w:themeColor="text1"/>
          <w:sz w:val="28"/>
          <w:szCs w:val="28"/>
        </w:rPr>
        <w:t>а</w:t>
      </w:r>
      <w:r w:rsidRPr="00497AB1">
        <w:rPr>
          <w:color w:val="000000" w:themeColor="text1"/>
          <w:sz w:val="28"/>
          <w:szCs w:val="28"/>
        </w:rPr>
        <w:t xml:space="preserve"> І категорії 1</w:t>
      </w:r>
      <w:r w:rsidR="003A1717">
        <w:rPr>
          <w:color w:val="000000" w:themeColor="text1"/>
          <w:sz w:val="28"/>
          <w:szCs w:val="28"/>
        </w:rPr>
        <w:t xml:space="preserve"> </w:t>
      </w:r>
      <w:r w:rsidRPr="00497AB1">
        <w:rPr>
          <w:color w:val="000000" w:themeColor="text1"/>
          <w:sz w:val="28"/>
          <w:szCs w:val="28"/>
        </w:rPr>
        <w:t xml:space="preserve">відділення (Орджонікідзевський районний суд) </w:t>
      </w:r>
      <w:r>
        <w:rPr>
          <w:color w:val="000000" w:themeColor="text1"/>
          <w:sz w:val="28"/>
          <w:szCs w:val="28"/>
        </w:rPr>
        <w:t xml:space="preserve">           </w:t>
      </w:r>
      <w:r w:rsidRPr="00497AB1">
        <w:rPr>
          <w:color w:val="000000" w:themeColor="text1"/>
          <w:sz w:val="28"/>
          <w:szCs w:val="28"/>
        </w:rPr>
        <w:t>9 взводу охорони (м. Харків) 3 підрозділу охорони (м. Харків) – 1 посада;</w:t>
      </w:r>
    </w:p>
    <w:p w:rsidR="0072405C" w:rsidRDefault="0072405C" w:rsidP="0072405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контролер</w:t>
      </w:r>
      <w:r w:rsidR="000D05C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ІІ категорії </w:t>
      </w:r>
      <w:r w:rsidRPr="00F860AC">
        <w:rPr>
          <w:color w:val="000000" w:themeColor="text1"/>
          <w:sz w:val="28"/>
          <w:szCs w:val="28"/>
        </w:rPr>
        <w:t>1 відділення (Господарський суд Харківської області) 10 взводу охорони (м. Харків) 3 підрозділу охорони (м. Харків) – 1 посада;</w:t>
      </w:r>
    </w:p>
    <w:p w:rsidR="00D50D39" w:rsidRDefault="003A1717" w:rsidP="003A1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контролера ІІ категорії 3 відділення (м.</w:t>
      </w:r>
      <w:r w:rsidRPr="007F4774">
        <w:rPr>
          <w:sz w:val="28"/>
          <w:szCs w:val="28"/>
        </w:rPr>
        <w:t xml:space="preserve"> </w:t>
      </w:r>
      <w:r>
        <w:rPr>
          <w:sz w:val="28"/>
          <w:szCs w:val="28"/>
        </w:rPr>
        <w:t>Дергачі) (Дергачівський районний суд) 5 взводу охорони (м.</w:t>
      </w:r>
      <w:r w:rsidRPr="007F4774">
        <w:rPr>
          <w:sz w:val="28"/>
          <w:szCs w:val="28"/>
        </w:rPr>
        <w:t xml:space="preserve"> </w:t>
      </w:r>
      <w:r>
        <w:rPr>
          <w:sz w:val="28"/>
          <w:szCs w:val="28"/>
        </w:rPr>
        <w:t>Дергачі) 2</w:t>
      </w:r>
      <w:r w:rsidRPr="00CA68BB">
        <w:rPr>
          <w:sz w:val="28"/>
          <w:szCs w:val="28"/>
        </w:rPr>
        <w:t xml:space="preserve"> підрозділу охорони</w:t>
      </w:r>
      <w:r>
        <w:rPr>
          <w:sz w:val="28"/>
          <w:szCs w:val="28"/>
        </w:rPr>
        <w:t xml:space="preserve"> (м. Харків)</w:t>
      </w:r>
      <w:r w:rsidRPr="007F4774">
        <w:rPr>
          <w:sz w:val="28"/>
          <w:szCs w:val="28"/>
        </w:rPr>
        <w:t xml:space="preserve"> </w:t>
      </w:r>
      <w:r>
        <w:rPr>
          <w:sz w:val="28"/>
          <w:szCs w:val="28"/>
        </w:rPr>
        <w:t>– 1 посада;</w:t>
      </w:r>
    </w:p>
    <w:p w:rsidR="00C03A6F" w:rsidRDefault="00C03A6F" w:rsidP="00B90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контролера ІІ категорії 2 відділення </w:t>
      </w:r>
      <w:r w:rsidRPr="00B1564C">
        <w:rPr>
          <w:sz w:val="28"/>
          <w:szCs w:val="28"/>
        </w:rPr>
        <w:t>(</w:t>
      </w:r>
      <w:r>
        <w:rPr>
          <w:sz w:val="28"/>
          <w:szCs w:val="28"/>
        </w:rPr>
        <w:t>Жовтневий</w:t>
      </w:r>
      <w:r w:rsidRPr="00B1564C">
        <w:rPr>
          <w:sz w:val="28"/>
          <w:szCs w:val="28"/>
        </w:rPr>
        <w:t xml:space="preserve"> районний суд) </w:t>
      </w:r>
      <w:r>
        <w:rPr>
          <w:sz w:val="28"/>
          <w:szCs w:val="28"/>
        </w:rPr>
        <w:t>9</w:t>
      </w:r>
      <w:r w:rsidRPr="00B1564C">
        <w:rPr>
          <w:sz w:val="28"/>
          <w:szCs w:val="28"/>
        </w:rPr>
        <w:t xml:space="preserve"> взводу охорони </w:t>
      </w:r>
      <w:r>
        <w:rPr>
          <w:sz w:val="28"/>
          <w:szCs w:val="28"/>
        </w:rPr>
        <w:t>(м. Харків) 3</w:t>
      </w:r>
      <w:r w:rsidRPr="00B1564C">
        <w:rPr>
          <w:sz w:val="28"/>
          <w:szCs w:val="28"/>
        </w:rPr>
        <w:t xml:space="preserve"> підрозділу охорони</w:t>
      </w:r>
      <w:r>
        <w:rPr>
          <w:sz w:val="28"/>
          <w:szCs w:val="28"/>
        </w:rPr>
        <w:t xml:space="preserve"> (м. Харків) – 1 посада;</w:t>
      </w:r>
    </w:p>
    <w:p w:rsidR="00D50D39" w:rsidRDefault="00D50D39" w:rsidP="00D50D39">
      <w:pPr>
        <w:ind w:firstLine="708"/>
        <w:jc w:val="both"/>
        <w:rPr>
          <w:color w:val="000000" w:themeColor="text1"/>
          <w:sz w:val="28"/>
          <w:szCs w:val="28"/>
        </w:rPr>
      </w:pPr>
      <w:r w:rsidRPr="00497AB1">
        <w:rPr>
          <w:color w:val="000000" w:themeColor="text1"/>
          <w:sz w:val="28"/>
          <w:szCs w:val="28"/>
        </w:rPr>
        <w:t>контролер</w:t>
      </w:r>
      <w:r>
        <w:rPr>
          <w:color w:val="000000" w:themeColor="text1"/>
          <w:sz w:val="28"/>
          <w:szCs w:val="28"/>
        </w:rPr>
        <w:t>а</w:t>
      </w:r>
      <w:r w:rsidRPr="00497AB1">
        <w:rPr>
          <w:color w:val="000000" w:themeColor="text1"/>
          <w:sz w:val="28"/>
          <w:szCs w:val="28"/>
        </w:rPr>
        <w:t xml:space="preserve"> І</w:t>
      </w:r>
      <w:r w:rsidR="00EF171E">
        <w:rPr>
          <w:color w:val="000000" w:themeColor="text1"/>
          <w:sz w:val="28"/>
          <w:szCs w:val="28"/>
        </w:rPr>
        <w:t>І</w:t>
      </w:r>
      <w:r w:rsidRPr="00497AB1">
        <w:rPr>
          <w:color w:val="000000" w:themeColor="text1"/>
          <w:sz w:val="28"/>
          <w:szCs w:val="28"/>
        </w:rPr>
        <w:t xml:space="preserve"> категорії 1</w:t>
      </w:r>
      <w:r w:rsidR="003A1717">
        <w:rPr>
          <w:color w:val="000000" w:themeColor="text1"/>
          <w:sz w:val="28"/>
          <w:szCs w:val="28"/>
        </w:rPr>
        <w:t xml:space="preserve"> </w:t>
      </w:r>
      <w:r w:rsidRPr="00497AB1">
        <w:rPr>
          <w:color w:val="000000" w:themeColor="text1"/>
          <w:sz w:val="28"/>
          <w:szCs w:val="28"/>
        </w:rPr>
        <w:t xml:space="preserve">відділення (Орджонікідзевський районний суд) </w:t>
      </w:r>
      <w:r>
        <w:rPr>
          <w:color w:val="000000" w:themeColor="text1"/>
          <w:sz w:val="28"/>
          <w:szCs w:val="28"/>
        </w:rPr>
        <w:t xml:space="preserve">           </w:t>
      </w:r>
      <w:r w:rsidRPr="00497AB1">
        <w:rPr>
          <w:color w:val="000000" w:themeColor="text1"/>
          <w:sz w:val="28"/>
          <w:szCs w:val="28"/>
        </w:rPr>
        <w:t>9 взводу охорони (м. Харків) 3 підрозділу охорони (м. Харків) – 1 посада;</w:t>
      </w:r>
    </w:p>
    <w:p w:rsidR="00EF171E" w:rsidRDefault="00EF171E" w:rsidP="00EF171E">
      <w:pPr>
        <w:ind w:firstLine="708"/>
        <w:jc w:val="both"/>
        <w:rPr>
          <w:color w:val="000000" w:themeColor="text1"/>
          <w:sz w:val="28"/>
          <w:szCs w:val="28"/>
        </w:rPr>
      </w:pPr>
      <w:r w:rsidRPr="00497AB1">
        <w:rPr>
          <w:color w:val="000000" w:themeColor="text1"/>
          <w:sz w:val="28"/>
          <w:szCs w:val="28"/>
        </w:rPr>
        <w:t>контролер</w:t>
      </w:r>
      <w:r>
        <w:rPr>
          <w:color w:val="000000" w:themeColor="text1"/>
          <w:sz w:val="28"/>
          <w:szCs w:val="28"/>
        </w:rPr>
        <w:t>а</w:t>
      </w:r>
      <w:r w:rsidRPr="00497AB1">
        <w:rPr>
          <w:color w:val="000000" w:themeColor="text1"/>
          <w:sz w:val="28"/>
          <w:szCs w:val="28"/>
        </w:rPr>
        <w:t xml:space="preserve"> І</w:t>
      </w:r>
      <w:r>
        <w:rPr>
          <w:color w:val="000000" w:themeColor="text1"/>
          <w:sz w:val="28"/>
          <w:szCs w:val="28"/>
        </w:rPr>
        <w:t>І</w:t>
      </w:r>
      <w:r w:rsidRPr="00497AB1">
        <w:rPr>
          <w:color w:val="000000" w:themeColor="text1"/>
          <w:sz w:val="28"/>
          <w:szCs w:val="28"/>
        </w:rPr>
        <w:t xml:space="preserve"> категорії </w:t>
      </w:r>
      <w:r>
        <w:rPr>
          <w:color w:val="000000" w:themeColor="text1"/>
          <w:sz w:val="28"/>
          <w:szCs w:val="28"/>
        </w:rPr>
        <w:t>2 відділення (</w:t>
      </w:r>
      <w:proofErr w:type="spellStart"/>
      <w:r>
        <w:rPr>
          <w:color w:val="000000" w:themeColor="text1"/>
          <w:sz w:val="28"/>
          <w:szCs w:val="28"/>
        </w:rPr>
        <w:t>Червонозаводський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497AB1">
        <w:rPr>
          <w:color w:val="000000" w:themeColor="text1"/>
          <w:sz w:val="28"/>
          <w:szCs w:val="28"/>
        </w:rPr>
        <w:t xml:space="preserve">районний суд) </w:t>
      </w:r>
      <w:r>
        <w:rPr>
          <w:color w:val="000000" w:themeColor="text1"/>
          <w:sz w:val="28"/>
          <w:szCs w:val="28"/>
        </w:rPr>
        <w:t xml:space="preserve">           1 взводу охорони (м. Харків) 1</w:t>
      </w:r>
      <w:r w:rsidRPr="00497AB1">
        <w:rPr>
          <w:color w:val="000000" w:themeColor="text1"/>
          <w:sz w:val="28"/>
          <w:szCs w:val="28"/>
        </w:rPr>
        <w:t xml:space="preserve"> підрозділу охорони (м. Харків) – 1 посада;</w:t>
      </w:r>
    </w:p>
    <w:p w:rsidR="00EF171E" w:rsidRDefault="00EF171E" w:rsidP="00D50D39">
      <w:pPr>
        <w:ind w:firstLine="708"/>
        <w:jc w:val="both"/>
        <w:rPr>
          <w:color w:val="000000" w:themeColor="text1"/>
          <w:sz w:val="28"/>
          <w:szCs w:val="28"/>
        </w:rPr>
      </w:pPr>
    </w:p>
    <w:p w:rsidR="00D50D39" w:rsidRDefault="00D50D39" w:rsidP="00EF171E">
      <w:pPr>
        <w:ind w:firstLine="708"/>
        <w:jc w:val="both"/>
        <w:rPr>
          <w:color w:val="000000" w:themeColor="text1"/>
          <w:sz w:val="28"/>
          <w:szCs w:val="28"/>
        </w:rPr>
      </w:pPr>
      <w:r w:rsidRPr="00217360">
        <w:rPr>
          <w:sz w:val="28"/>
          <w:szCs w:val="28"/>
        </w:rPr>
        <w:lastRenderedPageBreak/>
        <w:t>контролер</w:t>
      </w:r>
      <w:r>
        <w:rPr>
          <w:sz w:val="28"/>
          <w:szCs w:val="28"/>
        </w:rPr>
        <w:t>а</w:t>
      </w:r>
      <w:r w:rsidRPr="00217360">
        <w:rPr>
          <w:sz w:val="28"/>
          <w:szCs w:val="28"/>
        </w:rPr>
        <w:t xml:space="preserve"> ІІ категорії </w:t>
      </w:r>
      <w:r w:rsidRPr="00575F4F">
        <w:rPr>
          <w:sz w:val="28"/>
          <w:szCs w:val="28"/>
        </w:rPr>
        <w:t xml:space="preserve">3 відділення </w:t>
      </w:r>
      <w:r>
        <w:rPr>
          <w:sz w:val="28"/>
          <w:szCs w:val="28"/>
        </w:rPr>
        <w:t xml:space="preserve">(смт. Покотилівка) </w:t>
      </w:r>
      <w:r w:rsidRPr="00575F4F">
        <w:rPr>
          <w:sz w:val="28"/>
          <w:szCs w:val="28"/>
        </w:rPr>
        <w:t>(</w:t>
      </w:r>
      <w:r>
        <w:rPr>
          <w:sz w:val="28"/>
          <w:szCs w:val="28"/>
        </w:rPr>
        <w:t>Харківський районний суд) 6</w:t>
      </w:r>
      <w:r w:rsidRPr="00575F4F">
        <w:rPr>
          <w:sz w:val="28"/>
          <w:szCs w:val="28"/>
        </w:rPr>
        <w:t xml:space="preserve"> взводу охорони 2 підрозділу охорони</w:t>
      </w:r>
      <w:r>
        <w:rPr>
          <w:sz w:val="28"/>
          <w:szCs w:val="28"/>
        </w:rPr>
        <w:t xml:space="preserve"> </w:t>
      </w:r>
      <w:r w:rsidRPr="00A12384">
        <w:rPr>
          <w:color w:val="000000" w:themeColor="text1"/>
          <w:sz w:val="28"/>
          <w:szCs w:val="28"/>
        </w:rPr>
        <w:t>(м. Харків) – 1 посада</w:t>
      </w:r>
      <w:r>
        <w:rPr>
          <w:color w:val="000000" w:themeColor="text1"/>
          <w:sz w:val="28"/>
          <w:szCs w:val="28"/>
        </w:rPr>
        <w:t>.</w:t>
      </w:r>
    </w:p>
    <w:p w:rsidR="008B2A4C" w:rsidRPr="003B7651" w:rsidRDefault="00D50D39" w:rsidP="00E975C7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ab/>
      </w:r>
      <w:r w:rsidR="008B2A4C" w:rsidRPr="003B7651">
        <w:rPr>
          <w:color w:val="000000" w:themeColor="text1"/>
          <w:sz w:val="28"/>
          <w:szCs w:val="28"/>
        </w:rPr>
        <w:t>2. Затвердити Умови проведення конкурсу на посад</w:t>
      </w:r>
      <w:r w:rsidR="00F647C5" w:rsidRPr="003B7651">
        <w:rPr>
          <w:color w:val="000000" w:themeColor="text1"/>
          <w:sz w:val="28"/>
          <w:szCs w:val="28"/>
        </w:rPr>
        <w:t>и</w:t>
      </w:r>
      <w:r w:rsidR="008B2A4C" w:rsidRPr="003B7651">
        <w:rPr>
          <w:color w:val="000000" w:themeColor="text1"/>
          <w:sz w:val="28"/>
          <w:szCs w:val="28"/>
        </w:rPr>
        <w:t>, зазначен</w:t>
      </w:r>
      <w:r w:rsidR="00E856A8" w:rsidRPr="003B7651">
        <w:rPr>
          <w:color w:val="000000" w:themeColor="text1"/>
          <w:sz w:val="28"/>
          <w:szCs w:val="28"/>
        </w:rPr>
        <w:t>і</w:t>
      </w:r>
      <w:r w:rsidR="00837D05" w:rsidRPr="003B7651">
        <w:rPr>
          <w:color w:val="000000" w:themeColor="text1"/>
          <w:sz w:val="28"/>
          <w:szCs w:val="28"/>
        </w:rPr>
        <w:t xml:space="preserve"> у</w:t>
      </w:r>
      <w:r w:rsidR="008B2A4C" w:rsidRPr="003B7651">
        <w:rPr>
          <w:color w:val="000000" w:themeColor="text1"/>
          <w:sz w:val="28"/>
          <w:szCs w:val="28"/>
        </w:rPr>
        <w:t xml:space="preserve"> пункті     1 цього наказу, які додаються.</w:t>
      </w:r>
    </w:p>
    <w:p w:rsidR="008B2A4C" w:rsidRPr="008A44A4" w:rsidRDefault="008B2A4C" w:rsidP="008B2A4C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 w:rsidRPr="003B7651">
        <w:rPr>
          <w:rFonts w:eastAsiaTheme="minorHAnsi"/>
          <w:color w:val="000000" w:themeColor="text1"/>
          <w:sz w:val="28"/>
          <w:szCs w:val="28"/>
          <w:lang w:eastAsia="en-US" w:bidi="en-US"/>
        </w:rPr>
        <w:t>3. Надати до територіального управління Державної судової адміністрації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України у Харківській області оголошення про проведення конкурсу та його умови для оп</w:t>
      </w:r>
      <w:r w:rsidR="007214D9">
        <w:rPr>
          <w:rFonts w:eastAsiaTheme="minorHAnsi"/>
          <w:color w:val="000000" w:themeColor="text1"/>
          <w:sz w:val="28"/>
          <w:szCs w:val="28"/>
          <w:lang w:eastAsia="en-US" w:bidi="en-US"/>
        </w:rPr>
        <w:t>рилюднення на офіційному сайті у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розділі – </w:t>
      </w:r>
      <w:r>
        <w:rPr>
          <w:rFonts w:eastAsiaTheme="minorHAnsi"/>
          <w:color w:val="000000" w:themeColor="text1"/>
          <w:sz w:val="28"/>
          <w:szCs w:val="28"/>
          <w:lang w:val="ru-RU" w:eastAsia="en-US" w:bidi="en-US"/>
        </w:rPr>
        <w:t>«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>Вакансії</w:t>
      </w:r>
      <w:r w:rsidR="007214D9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територіального управління Служби судової охорони у Харківській області</w:t>
      </w: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>»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, рубриці </w:t>
      </w:r>
      <w:r>
        <w:rPr>
          <w:rFonts w:eastAsiaTheme="minorHAnsi"/>
          <w:color w:val="000000" w:themeColor="text1"/>
          <w:sz w:val="28"/>
          <w:szCs w:val="28"/>
          <w:lang w:val="ru-RU" w:eastAsia="en-US" w:bidi="en-US"/>
        </w:rPr>
        <w:t>«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>Інше</w:t>
      </w: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>»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(відповідальний – провідний </w:t>
      </w:r>
      <w:r w:rsidR="00EC69CA">
        <w:rPr>
          <w:rFonts w:eastAsiaTheme="minorHAnsi"/>
          <w:color w:val="000000" w:themeColor="text1"/>
          <w:sz w:val="28"/>
          <w:szCs w:val="28"/>
          <w:lang w:eastAsia="en-US" w:bidi="en-US"/>
        </w:rPr>
        <w:t>с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>пеціаліст відділу</w:t>
      </w:r>
      <w:r w:rsidR="008F5258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по роботі з персоналом територіального управління Служби судової охорони у Харківській області </w:t>
      </w:r>
      <w:r w:rsidR="0050706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підполковник </w:t>
      </w:r>
      <w:r w:rsidR="002D7CAB">
        <w:rPr>
          <w:rFonts w:eastAsiaTheme="minorHAnsi"/>
          <w:color w:val="000000" w:themeColor="text1"/>
          <w:sz w:val="28"/>
          <w:szCs w:val="28"/>
          <w:lang w:eastAsia="en-US" w:bidi="en-US"/>
        </w:rPr>
        <w:t>Слу</w:t>
      </w:r>
      <w:r w:rsidR="0050706A">
        <w:rPr>
          <w:rFonts w:eastAsiaTheme="minorHAnsi"/>
          <w:color w:val="000000" w:themeColor="text1"/>
          <w:sz w:val="28"/>
          <w:szCs w:val="28"/>
          <w:lang w:eastAsia="en-US" w:bidi="en-US"/>
        </w:rPr>
        <w:t>жби судової охорони Бут А.І.</w:t>
      </w:r>
      <w:r w:rsidRPr="008A44A4">
        <w:rPr>
          <w:rFonts w:eastAsiaTheme="minorHAnsi"/>
          <w:color w:val="000000" w:themeColor="text1"/>
          <w:sz w:val="28"/>
          <w:szCs w:val="28"/>
          <w:lang w:eastAsia="en-US" w:bidi="en-US"/>
        </w:rPr>
        <w:t>).</w:t>
      </w:r>
    </w:p>
    <w:p w:rsidR="00FC2FB6" w:rsidRDefault="008B2A4C" w:rsidP="00FC2FB6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>4</w:t>
      </w:r>
      <w:r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>. Пер</w:t>
      </w:r>
      <w:r w:rsidR="007957D8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евірку рівня фізичної підготовленості </w:t>
      </w:r>
      <w:r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кандидатів на </w:t>
      </w:r>
      <w:r w:rsidR="007957D8">
        <w:rPr>
          <w:bCs/>
          <w:sz w:val="28"/>
          <w:szCs w:val="28"/>
        </w:rPr>
        <w:t xml:space="preserve">зайняття вакантних посад </w:t>
      </w:r>
      <w:r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>здійснити згідно</w:t>
      </w: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з</w:t>
      </w:r>
      <w:r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>
        <w:rPr>
          <w:bCs/>
          <w:sz w:val="28"/>
          <w:szCs w:val="28"/>
        </w:rPr>
        <w:t xml:space="preserve">Тимчасовою інструкцією з </w:t>
      </w:r>
      <w:r w:rsidRPr="007F2908">
        <w:rPr>
          <w:bCs/>
          <w:sz w:val="28"/>
          <w:szCs w:val="28"/>
        </w:rPr>
        <w:t>фізичної підготов</w:t>
      </w:r>
      <w:r>
        <w:rPr>
          <w:bCs/>
          <w:sz w:val="28"/>
          <w:szCs w:val="28"/>
        </w:rPr>
        <w:t xml:space="preserve">ки </w:t>
      </w:r>
      <w:r w:rsidR="00330327" w:rsidRPr="00330327">
        <w:rPr>
          <w:bCs/>
          <w:sz w:val="28"/>
          <w:szCs w:val="28"/>
        </w:rPr>
        <w:t xml:space="preserve">в </w:t>
      </w:r>
      <w:r w:rsidRPr="007F2908">
        <w:rPr>
          <w:bCs/>
          <w:sz w:val="28"/>
          <w:szCs w:val="28"/>
        </w:rPr>
        <w:t>Служб</w:t>
      </w:r>
      <w:r w:rsidR="00330327">
        <w:rPr>
          <w:bCs/>
          <w:sz w:val="28"/>
          <w:szCs w:val="28"/>
        </w:rPr>
        <w:t>і</w:t>
      </w:r>
      <w:r w:rsidRPr="007F2908">
        <w:rPr>
          <w:bCs/>
          <w:sz w:val="28"/>
          <w:szCs w:val="28"/>
        </w:rPr>
        <w:t xml:space="preserve"> судової охорони, затверджено</w:t>
      </w:r>
      <w:r>
        <w:rPr>
          <w:bCs/>
          <w:sz w:val="28"/>
          <w:szCs w:val="28"/>
        </w:rPr>
        <w:t>ї</w:t>
      </w:r>
      <w:r w:rsidRPr="007F2908">
        <w:rPr>
          <w:bCs/>
          <w:sz w:val="28"/>
          <w:szCs w:val="28"/>
        </w:rPr>
        <w:t xml:space="preserve"> наказом Служби судової </w:t>
      </w:r>
      <w:r w:rsidR="00330327">
        <w:rPr>
          <w:bCs/>
          <w:sz w:val="28"/>
          <w:szCs w:val="28"/>
        </w:rPr>
        <w:t>охорони від 04</w:t>
      </w:r>
      <w:r>
        <w:rPr>
          <w:bCs/>
          <w:sz w:val="28"/>
          <w:szCs w:val="28"/>
        </w:rPr>
        <w:t>.</w:t>
      </w:r>
      <w:r w:rsidR="0033032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2.20</w:t>
      </w:r>
      <w:r w:rsidR="00330327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року № </w:t>
      </w:r>
      <w:r w:rsidR="0033032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7, </w:t>
      </w:r>
      <w:r w:rsidR="00217F64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у </w:t>
      </w:r>
      <w:r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>присутності медичних працівни</w:t>
      </w:r>
      <w:r w:rsidR="000F7D19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ків (відповідальний – </w:t>
      </w:r>
      <w:r w:rsidR="00A67A45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заступник начальника </w:t>
      </w:r>
      <w:r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територіального управління </w:t>
      </w:r>
      <w:r w:rsidR="007957D8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                         </w:t>
      </w:r>
      <w:r w:rsidR="00306EC3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(з організації діяльності) </w:t>
      </w:r>
      <w:r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>Служби судової охорони у Харківський області</w:t>
      </w:r>
      <w:r w:rsidR="00E030E8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Pr="00657945">
        <w:rPr>
          <w:rFonts w:eastAsiaTheme="minorHAnsi"/>
          <w:sz w:val="28"/>
          <w:szCs w:val="28"/>
          <w:lang w:eastAsia="en-US" w:bidi="en-US"/>
        </w:rPr>
        <w:t xml:space="preserve">полковник Служби </w:t>
      </w:r>
      <w:r w:rsidR="00195265">
        <w:rPr>
          <w:rFonts w:eastAsiaTheme="minorHAnsi"/>
          <w:sz w:val="28"/>
          <w:szCs w:val="28"/>
          <w:lang w:eastAsia="en-US" w:bidi="en-US"/>
        </w:rPr>
        <w:t>судової охорони</w:t>
      </w:r>
      <w:r w:rsidR="00195265" w:rsidRPr="00195265">
        <w:rPr>
          <w:rFonts w:eastAsiaTheme="minorHAnsi"/>
          <w:sz w:val="28"/>
          <w:szCs w:val="28"/>
          <w:lang w:eastAsia="en-US" w:bidi="en-US"/>
        </w:rPr>
        <w:t xml:space="preserve"> </w:t>
      </w:r>
      <w:proofErr w:type="spellStart"/>
      <w:r w:rsidR="00A67A45">
        <w:rPr>
          <w:rFonts w:eastAsiaTheme="minorHAnsi"/>
          <w:sz w:val="28"/>
          <w:szCs w:val="28"/>
          <w:lang w:eastAsia="en-US" w:bidi="en-US"/>
        </w:rPr>
        <w:t>Аленін</w:t>
      </w:r>
      <w:proofErr w:type="spellEnd"/>
      <w:r w:rsidR="00A67A45">
        <w:rPr>
          <w:rFonts w:eastAsiaTheme="minorHAnsi"/>
          <w:sz w:val="28"/>
          <w:szCs w:val="28"/>
          <w:lang w:eastAsia="en-US" w:bidi="en-US"/>
        </w:rPr>
        <w:t xml:space="preserve"> П.Г.</w:t>
      </w:r>
      <w:r w:rsidRPr="00657945">
        <w:rPr>
          <w:rFonts w:eastAsiaTheme="minorHAnsi"/>
          <w:sz w:val="28"/>
          <w:szCs w:val="28"/>
          <w:lang w:eastAsia="en-US" w:bidi="en-US"/>
        </w:rPr>
        <w:t>).</w:t>
      </w:r>
    </w:p>
    <w:p w:rsidR="008B2A4C" w:rsidRPr="00236026" w:rsidRDefault="008B2A4C" w:rsidP="008B2A4C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>5</w:t>
      </w:r>
      <w:r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>. Контроль за виконанням наказу залишаю за собою.</w:t>
      </w:r>
    </w:p>
    <w:p w:rsidR="00933C73" w:rsidRPr="00657945" w:rsidRDefault="00933C73" w:rsidP="00933C73">
      <w:pPr>
        <w:pStyle w:val="23"/>
        <w:ind w:firstLine="567"/>
        <w:contextualSpacing/>
        <w:rPr>
          <w:color w:val="000000" w:themeColor="text1"/>
          <w:szCs w:val="28"/>
        </w:rPr>
      </w:pPr>
    </w:p>
    <w:p w:rsidR="00933C73" w:rsidRPr="00657945" w:rsidRDefault="00933C73" w:rsidP="00933C73">
      <w:pPr>
        <w:pStyle w:val="23"/>
        <w:ind w:firstLine="567"/>
        <w:contextualSpacing/>
        <w:rPr>
          <w:color w:val="000000" w:themeColor="text1"/>
          <w:szCs w:val="28"/>
        </w:rPr>
      </w:pPr>
    </w:p>
    <w:p w:rsidR="00933C73" w:rsidRPr="00657945" w:rsidRDefault="002D7CAB" w:rsidP="00933C73">
      <w:pPr>
        <w:tabs>
          <w:tab w:val="left" w:pos="7088"/>
        </w:tabs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933C73" w:rsidRPr="00657945">
        <w:rPr>
          <w:color w:val="000000" w:themeColor="text1"/>
          <w:sz w:val="28"/>
          <w:szCs w:val="28"/>
        </w:rPr>
        <w:t xml:space="preserve">ачальник </w:t>
      </w:r>
      <w:r w:rsidR="00623B1E">
        <w:rPr>
          <w:color w:val="000000" w:themeColor="text1"/>
          <w:sz w:val="28"/>
          <w:szCs w:val="28"/>
        </w:rPr>
        <w:t xml:space="preserve">територіального </w:t>
      </w:r>
      <w:r w:rsidR="00933C73" w:rsidRPr="00657945">
        <w:rPr>
          <w:color w:val="000000" w:themeColor="text1"/>
          <w:sz w:val="28"/>
          <w:szCs w:val="28"/>
        </w:rPr>
        <w:t xml:space="preserve">управління </w:t>
      </w:r>
    </w:p>
    <w:p w:rsidR="009D2529" w:rsidRDefault="00933C73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  <w:r w:rsidRPr="00657945">
        <w:rPr>
          <w:color w:val="000000" w:themeColor="text1"/>
          <w:sz w:val="28"/>
          <w:szCs w:val="28"/>
        </w:rPr>
        <w:t xml:space="preserve">полковник Служби судової охорони </w:t>
      </w:r>
      <w:r w:rsidR="00CB27E8">
        <w:rPr>
          <w:color w:val="000000" w:themeColor="text1"/>
          <w:sz w:val="28"/>
          <w:szCs w:val="28"/>
        </w:rPr>
        <w:t xml:space="preserve">                 </w:t>
      </w:r>
      <w:r w:rsidR="00FC1BED">
        <w:rPr>
          <w:color w:val="000000" w:themeColor="text1"/>
          <w:sz w:val="28"/>
          <w:szCs w:val="28"/>
        </w:rPr>
        <w:t xml:space="preserve"> </w:t>
      </w:r>
      <w:r w:rsidR="009E19EC">
        <w:rPr>
          <w:color w:val="000000" w:themeColor="text1"/>
          <w:sz w:val="28"/>
          <w:szCs w:val="28"/>
        </w:rPr>
        <w:t xml:space="preserve">              </w:t>
      </w:r>
      <w:r w:rsidR="00BC3616">
        <w:rPr>
          <w:b/>
          <w:color w:val="000000" w:themeColor="text1"/>
          <w:sz w:val="28"/>
          <w:szCs w:val="28"/>
        </w:rPr>
        <w:t>Андрій МАРУЩЕНКО</w:t>
      </w: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sectPr w:rsidR="00602EC8" w:rsidSect="00E96CA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B3" w:rsidRDefault="005B30B3" w:rsidP="004F7BD6">
      <w:r>
        <w:separator/>
      </w:r>
    </w:p>
  </w:endnote>
  <w:endnote w:type="continuationSeparator" w:id="0">
    <w:p w:rsidR="005B30B3" w:rsidRDefault="005B30B3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B3" w:rsidRDefault="005B30B3" w:rsidP="004F7BD6">
      <w:r>
        <w:separator/>
      </w:r>
    </w:p>
  </w:footnote>
  <w:footnote w:type="continuationSeparator" w:id="0">
    <w:p w:rsidR="005B30B3" w:rsidRDefault="005B30B3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674538"/>
      <w:docPartObj>
        <w:docPartGallery w:val="Page Numbers (Top of Page)"/>
        <w:docPartUnique/>
      </w:docPartObj>
    </w:sdtPr>
    <w:sdtEndPr/>
    <w:sdtContent>
      <w:p w:rsidR="008F5258" w:rsidRDefault="008F525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CD4" w:rsidRPr="00A96CD4">
          <w:rPr>
            <w:noProof/>
            <w:lang w:val="ru-RU"/>
          </w:rPr>
          <w:t>2</w:t>
        </w:r>
        <w:r>
          <w:fldChar w:fldCharType="end"/>
        </w:r>
      </w:p>
    </w:sdtContent>
  </w:sdt>
  <w:p w:rsidR="008F5258" w:rsidRDefault="008F5258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58" w:rsidRDefault="008F5258">
    <w:pPr>
      <w:pStyle w:val="afa"/>
      <w:jc w:val="center"/>
    </w:pPr>
  </w:p>
  <w:p w:rsidR="008F5258" w:rsidRDefault="008F525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620"/>
    <w:multiLevelType w:val="hybridMultilevel"/>
    <w:tmpl w:val="7DF2190C"/>
    <w:lvl w:ilvl="0" w:tplc="F2D46246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42294DED"/>
    <w:multiLevelType w:val="hybridMultilevel"/>
    <w:tmpl w:val="CB0655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0221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4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D1"/>
    <w:rsid w:val="00004F64"/>
    <w:rsid w:val="00006056"/>
    <w:rsid w:val="00011B1D"/>
    <w:rsid w:val="000144E4"/>
    <w:rsid w:val="00016EC0"/>
    <w:rsid w:val="00021054"/>
    <w:rsid w:val="000222E0"/>
    <w:rsid w:val="00025642"/>
    <w:rsid w:val="0002625F"/>
    <w:rsid w:val="00026F8B"/>
    <w:rsid w:val="0003116F"/>
    <w:rsid w:val="000330B8"/>
    <w:rsid w:val="00033C15"/>
    <w:rsid w:val="0003609E"/>
    <w:rsid w:val="00040664"/>
    <w:rsid w:val="00050809"/>
    <w:rsid w:val="0005717E"/>
    <w:rsid w:val="000676D0"/>
    <w:rsid w:val="0006798E"/>
    <w:rsid w:val="0007186D"/>
    <w:rsid w:val="00075D65"/>
    <w:rsid w:val="00087815"/>
    <w:rsid w:val="000909A2"/>
    <w:rsid w:val="00093C5F"/>
    <w:rsid w:val="00096239"/>
    <w:rsid w:val="00096ACA"/>
    <w:rsid w:val="000A28E9"/>
    <w:rsid w:val="000A620A"/>
    <w:rsid w:val="000A758C"/>
    <w:rsid w:val="000C0448"/>
    <w:rsid w:val="000C27A4"/>
    <w:rsid w:val="000C452F"/>
    <w:rsid w:val="000C66ED"/>
    <w:rsid w:val="000D0423"/>
    <w:rsid w:val="000D05C7"/>
    <w:rsid w:val="000D0F96"/>
    <w:rsid w:val="000D1418"/>
    <w:rsid w:val="000D1BC8"/>
    <w:rsid w:val="000D2F15"/>
    <w:rsid w:val="000D4749"/>
    <w:rsid w:val="000D4E74"/>
    <w:rsid w:val="000E352F"/>
    <w:rsid w:val="000E43FF"/>
    <w:rsid w:val="000F01DE"/>
    <w:rsid w:val="000F0385"/>
    <w:rsid w:val="000F3744"/>
    <w:rsid w:val="000F7121"/>
    <w:rsid w:val="000F7D19"/>
    <w:rsid w:val="001009F7"/>
    <w:rsid w:val="00100D5F"/>
    <w:rsid w:val="00106E2E"/>
    <w:rsid w:val="00107A1C"/>
    <w:rsid w:val="00113176"/>
    <w:rsid w:val="00113FD1"/>
    <w:rsid w:val="0011436E"/>
    <w:rsid w:val="001170A2"/>
    <w:rsid w:val="00122378"/>
    <w:rsid w:val="00127043"/>
    <w:rsid w:val="00130EF9"/>
    <w:rsid w:val="00131E3D"/>
    <w:rsid w:val="00135A90"/>
    <w:rsid w:val="00142FC6"/>
    <w:rsid w:val="00150EAF"/>
    <w:rsid w:val="00156E26"/>
    <w:rsid w:val="001610FB"/>
    <w:rsid w:val="001611D7"/>
    <w:rsid w:val="00162233"/>
    <w:rsid w:val="00164333"/>
    <w:rsid w:val="00167B4C"/>
    <w:rsid w:val="001774CE"/>
    <w:rsid w:val="00187465"/>
    <w:rsid w:val="001877F7"/>
    <w:rsid w:val="00191744"/>
    <w:rsid w:val="00191D85"/>
    <w:rsid w:val="00195265"/>
    <w:rsid w:val="00195288"/>
    <w:rsid w:val="00196750"/>
    <w:rsid w:val="001B06F7"/>
    <w:rsid w:val="001B0DE1"/>
    <w:rsid w:val="001B287C"/>
    <w:rsid w:val="001C2D14"/>
    <w:rsid w:val="001C443E"/>
    <w:rsid w:val="001C4D61"/>
    <w:rsid w:val="001D0CA4"/>
    <w:rsid w:val="001D53D7"/>
    <w:rsid w:val="001E2FCA"/>
    <w:rsid w:val="001F17F0"/>
    <w:rsid w:val="001F3B19"/>
    <w:rsid w:val="001F63A6"/>
    <w:rsid w:val="001F64A2"/>
    <w:rsid w:val="002012BB"/>
    <w:rsid w:val="002079E6"/>
    <w:rsid w:val="00210378"/>
    <w:rsid w:val="00213453"/>
    <w:rsid w:val="0021507B"/>
    <w:rsid w:val="002159E3"/>
    <w:rsid w:val="00217F64"/>
    <w:rsid w:val="00220DE4"/>
    <w:rsid w:val="002231EC"/>
    <w:rsid w:val="002243B4"/>
    <w:rsid w:val="00224EB1"/>
    <w:rsid w:val="002328D2"/>
    <w:rsid w:val="00236026"/>
    <w:rsid w:val="00244B45"/>
    <w:rsid w:val="00250720"/>
    <w:rsid w:val="002553EC"/>
    <w:rsid w:val="00257DE1"/>
    <w:rsid w:val="0026069E"/>
    <w:rsid w:val="0026127C"/>
    <w:rsid w:val="00261E2E"/>
    <w:rsid w:val="00262069"/>
    <w:rsid w:val="00267316"/>
    <w:rsid w:val="00272237"/>
    <w:rsid w:val="00273C72"/>
    <w:rsid w:val="0028078A"/>
    <w:rsid w:val="00282C2A"/>
    <w:rsid w:val="00284BC0"/>
    <w:rsid w:val="0028528D"/>
    <w:rsid w:val="002852DB"/>
    <w:rsid w:val="002855AE"/>
    <w:rsid w:val="00290D73"/>
    <w:rsid w:val="00292148"/>
    <w:rsid w:val="002923F2"/>
    <w:rsid w:val="002942A9"/>
    <w:rsid w:val="00294A79"/>
    <w:rsid w:val="00295146"/>
    <w:rsid w:val="002A24C2"/>
    <w:rsid w:val="002A6AF9"/>
    <w:rsid w:val="002B3FD8"/>
    <w:rsid w:val="002B6DC8"/>
    <w:rsid w:val="002B71B5"/>
    <w:rsid w:val="002C3314"/>
    <w:rsid w:val="002C70CD"/>
    <w:rsid w:val="002D0AF6"/>
    <w:rsid w:val="002D4FE6"/>
    <w:rsid w:val="002D5184"/>
    <w:rsid w:val="002D7CAB"/>
    <w:rsid w:val="002E2F21"/>
    <w:rsid w:val="002E6923"/>
    <w:rsid w:val="002E6E00"/>
    <w:rsid w:val="002F50BF"/>
    <w:rsid w:val="00303935"/>
    <w:rsid w:val="003046B8"/>
    <w:rsid w:val="00304736"/>
    <w:rsid w:val="003059BF"/>
    <w:rsid w:val="00306117"/>
    <w:rsid w:val="00306EC3"/>
    <w:rsid w:val="00313AB5"/>
    <w:rsid w:val="00330327"/>
    <w:rsid w:val="003328A0"/>
    <w:rsid w:val="00340699"/>
    <w:rsid w:val="00343197"/>
    <w:rsid w:val="00345C8F"/>
    <w:rsid w:val="00352BEC"/>
    <w:rsid w:val="00356BD2"/>
    <w:rsid w:val="0035757D"/>
    <w:rsid w:val="003602B5"/>
    <w:rsid w:val="0036221F"/>
    <w:rsid w:val="003640AA"/>
    <w:rsid w:val="0036600B"/>
    <w:rsid w:val="00375E55"/>
    <w:rsid w:val="00376588"/>
    <w:rsid w:val="00381EF3"/>
    <w:rsid w:val="00383687"/>
    <w:rsid w:val="003851C1"/>
    <w:rsid w:val="0038664A"/>
    <w:rsid w:val="00390554"/>
    <w:rsid w:val="00396F5A"/>
    <w:rsid w:val="00397129"/>
    <w:rsid w:val="003974D3"/>
    <w:rsid w:val="003A1717"/>
    <w:rsid w:val="003A1AEE"/>
    <w:rsid w:val="003A5335"/>
    <w:rsid w:val="003A585B"/>
    <w:rsid w:val="003B4651"/>
    <w:rsid w:val="003B7651"/>
    <w:rsid w:val="003C1E6F"/>
    <w:rsid w:val="003C21CA"/>
    <w:rsid w:val="003C5D6F"/>
    <w:rsid w:val="003C61DB"/>
    <w:rsid w:val="003C6E8A"/>
    <w:rsid w:val="003C7E51"/>
    <w:rsid w:val="003D09CB"/>
    <w:rsid w:val="003D1E17"/>
    <w:rsid w:val="003D26DD"/>
    <w:rsid w:val="003D41F5"/>
    <w:rsid w:val="003D4BDD"/>
    <w:rsid w:val="003D59B2"/>
    <w:rsid w:val="003E3C23"/>
    <w:rsid w:val="003F1339"/>
    <w:rsid w:val="003F7D14"/>
    <w:rsid w:val="004002C0"/>
    <w:rsid w:val="00412FA9"/>
    <w:rsid w:val="0041390B"/>
    <w:rsid w:val="004164EE"/>
    <w:rsid w:val="00420696"/>
    <w:rsid w:val="00424F78"/>
    <w:rsid w:val="0043010B"/>
    <w:rsid w:val="00431BC4"/>
    <w:rsid w:val="004328C9"/>
    <w:rsid w:val="00436461"/>
    <w:rsid w:val="00437A5C"/>
    <w:rsid w:val="00437DCC"/>
    <w:rsid w:val="00444E04"/>
    <w:rsid w:val="00450405"/>
    <w:rsid w:val="004667CE"/>
    <w:rsid w:val="00466D94"/>
    <w:rsid w:val="004672ED"/>
    <w:rsid w:val="00474A50"/>
    <w:rsid w:val="00480C4E"/>
    <w:rsid w:val="004815F7"/>
    <w:rsid w:val="00483C3F"/>
    <w:rsid w:val="004863AC"/>
    <w:rsid w:val="004877F5"/>
    <w:rsid w:val="00490190"/>
    <w:rsid w:val="00491C4A"/>
    <w:rsid w:val="00493137"/>
    <w:rsid w:val="00494440"/>
    <w:rsid w:val="00494D14"/>
    <w:rsid w:val="004A0C90"/>
    <w:rsid w:val="004A1B08"/>
    <w:rsid w:val="004B0AA6"/>
    <w:rsid w:val="004B1BF8"/>
    <w:rsid w:val="004B34BB"/>
    <w:rsid w:val="004B35B8"/>
    <w:rsid w:val="004B35D3"/>
    <w:rsid w:val="004B53C6"/>
    <w:rsid w:val="004B615E"/>
    <w:rsid w:val="004B622C"/>
    <w:rsid w:val="004B69D7"/>
    <w:rsid w:val="004C4DF9"/>
    <w:rsid w:val="004C5816"/>
    <w:rsid w:val="004C5AFD"/>
    <w:rsid w:val="004C71E3"/>
    <w:rsid w:val="004D1D01"/>
    <w:rsid w:val="004E175E"/>
    <w:rsid w:val="004E7E03"/>
    <w:rsid w:val="004F3133"/>
    <w:rsid w:val="004F36A9"/>
    <w:rsid w:val="004F595C"/>
    <w:rsid w:val="004F63A4"/>
    <w:rsid w:val="004F7BD6"/>
    <w:rsid w:val="004F7DF1"/>
    <w:rsid w:val="00503952"/>
    <w:rsid w:val="00504375"/>
    <w:rsid w:val="0050706A"/>
    <w:rsid w:val="0050794C"/>
    <w:rsid w:val="005108E1"/>
    <w:rsid w:val="00516143"/>
    <w:rsid w:val="0051693F"/>
    <w:rsid w:val="00522E37"/>
    <w:rsid w:val="00523F0E"/>
    <w:rsid w:val="005312CA"/>
    <w:rsid w:val="005415B7"/>
    <w:rsid w:val="00541778"/>
    <w:rsid w:val="00546638"/>
    <w:rsid w:val="00546C9E"/>
    <w:rsid w:val="0055081C"/>
    <w:rsid w:val="00552FF7"/>
    <w:rsid w:val="005550C4"/>
    <w:rsid w:val="0055520B"/>
    <w:rsid w:val="00581029"/>
    <w:rsid w:val="00582708"/>
    <w:rsid w:val="005837C3"/>
    <w:rsid w:val="005900F6"/>
    <w:rsid w:val="005907F7"/>
    <w:rsid w:val="005924C9"/>
    <w:rsid w:val="00593DD1"/>
    <w:rsid w:val="00595155"/>
    <w:rsid w:val="00595A1E"/>
    <w:rsid w:val="005A3872"/>
    <w:rsid w:val="005A4C27"/>
    <w:rsid w:val="005A778E"/>
    <w:rsid w:val="005B0F8B"/>
    <w:rsid w:val="005B30B3"/>
    <w:rsid w:val="005C223E"/>
    <w:rsid w:val="005C322E"/>
    <w:rsid w:val="005D038C"/>
    <w:rsid w:val="005D2156"/>
    <w:rsid w:val="005D4D94"/>
    <w:rsid w:val="005E0283"/>
    <w:rsid w:val="005E0997"/>
    <w:rsid w:val="005E25AA"/>
    <w:rsid w:val="005E59AD"/>
    <w:rsid w:val="005E6A78"/>
    <w:rsid w:val="005F50F1"/>
    <w:rsid w:val="005F6A67"/>
    <w:rsid w:val="005F7A3B"/>
    <w:rsid w:val="00602B4D"/>
    <w:rsid w:val="00602EC8"/>
    <w:rsid w:val="00611162"/>
    <w:rsid w:val="00612553"/>
    <w:rsid w:val="0061445B"/>
    <w:rsid w:val="00614D1A"/>
    <w:rsid w:val="00614D65"/>
    <w:rsid w:val="00615F22"/>
    <w:rsid w:val="00616FB2"/>
    <w:rsid w:val="006224E9"/>
    <w:rsid w:val="00623B1E"/>
    <w:rsid w:val="0063046F"/>
    <w:rsid w:val="00630485"/>
    <w:rsid w:val="00633A4C"/>
    <w:rsid w:val="00635D43"/>
    <w:rsid w:val="006374E7"/>
    <w:rsid w:val="006376AE"/>
    <w:rsid w:val="00641653"/>
    <w:rsid w:val="00647723"/>
    <w:rsid w:val="006500E5"/>
    <w:rsid w:val="00651349"/>
    <w:rsid w:val="00652133"/>
    <w:rsid w:val="00654DE9"/>
    <w:rsid w:val="0065606E"/>
    <w:rsid w:val="00657945"/>
    <w:rsid w:val="0066460A"/>
    <w:rsid w:val="0066689E"/>
    <w:rsid w:val="006669B9"/>
    <w:rsid w:val="00672F2C"/>
    <w:rsid w:val="006A02DC"/>
    <w:rsid w:val="006A08A5"/>
    <w:rsid w:val="006A08E3"/>
    <w:rsid w:val="006A5FF0"/>
    <w:rsid w:val="006A6569"/>
    <w:rsid w:val="006B0FB5"/>
    <w:rsid w:val="006B352A"/>
    <w:rsid w:val="006C48F6"/>
    <w:rsid w:val="006C5DA8"/>
    <w:rsid w:val="006C6F40"/>
    <w:rsid w:val="006D0970"/>
    <w:rsid w:val="006D2530"/>
    <w:rsid w:val="006D46EB"/>
    <w:rsid w:val="006E052E"/>
    <w:rsid w:val="006E3156"/>
    <w:rsid w:val="006E3FC3"/>
    <w:rsid w:val="006F0A9C"/>
    <w:rsid w:val="006F1014"/>
    <w:rsid w:val="006F267F"/>
    <w:rsid w:val="006F4D43"/>
    <w:rsid w:val="00704918"/>
    <w:rsid w:val="00713CD1"/>
    <w:rsid w:val="00717015"/>
    <w:rsid w:val="007206AB"/>
    <w:rsid w:val="007214D9"/>
    <w:rsid w:val="00722A88"/>
    <w:rsid w:val="00723F03"/>
    <w:rsid w:val="0072405C"/>
    <w:rsid w:val="007260AC"/>
    <w:rsid w:val="007301D5"/>
    <w:rsid w:val="0073182F"/>
    <w:rsid w:val="0073559B"/>
    <w:rsid w:val="00737E30"/>
    <w:rsid w:val="00742AE9"/>
    <w:rsid w:val="00747E31"/>
    <w:rsid w:val="0075316F"/>
    <w:rsid w:val="007626F7"/>
    <w:rsid w:val="00763AFD"/>
    <w:rsid w:val="0076438B"/>
    <w:rsid w:val="00770240"/>
    <w:rsid w:val="00773944"/>
    <w:rsid w:val="00774B68"/>
    <w:rsid w:val="00774D11"/>
    <w:rsid w:val="007756B7"/>
    <w:rsid w:val="00781E7F"/>
    <w:rsid w:val="007839BC"/>
    <w:rsid w:val="007853C4"/>
    <w:rsid w:val="007871D7"/>
    <w:rsid w:val="00794912"/>
    <w:rsid w:val="0079561D"/>
    <w:rsid w:val="007957D8"/>
    <w:rsid w:val="0079653D"/>
    <w:rsid w:val="007A07B8"/>
    <w:rsid w:val="007A0AF7"/>
    <w:rsid w:val="007B3E19"/>
    <w:rsid w:val="007B4C9E"/>
    <w:rsid w:val="007C0C51"/>
    <w:rsid w:val="007C5E15"/>
    <w:rsid w:val="007C6101"/>
    <w:rsid w:val="007D2E0B"/>
    <w:rsid w:val="007D5DF1"/>
    <w:rsid w:val="007D641C"/>
    <w:rsid w:val="007E16B3"/>
    <w:rsid w:val="007E3B6D"/>
    <w:rsid w:val="007E5C22"/>
    <w:rsid w:val="007E788D"/>
    <w:rsid w:val="007F0D8D"/>
    <w:rsid w:val="00803BA5"/>
    <w:rsid w:val="0080410E"/>
    <w:rsid w:val="00804946"/>
    <w:rsid w:val="00806EF5"/>
    <w:rsid w:val="00811B37"/>
    <w:rsid w:val="00813045"/>
    <w:rsid w:val="00814FF8"/>
    <w:rsid w:val="0081578C"/>
    <w:rsid w:val="00816152"/>
    <w:rsid w:val="008201E0"/>
    <w:rsid w:val="00823B42"/>
    <w:rsid w:val="00826EF5"/>
    <w:rsid w:val="00830882"/>
    <w:rsid w:val="00837D05"/>
    <w:rsid w:val="00846433"/>
    <w:rsid w:val="00853039"/>
    <w:rsid w:val="008617EE"/>
    <w:rsid w:val="00861C2C"/>
    <w:rsid w:val="008668F0"/>
    <w:rsid w:val="008719DA"/>
    <w:rsid w:val="00873980"/>
    <w:rsid w:val="0088145B"/>
    <w:rsid w:val="00884BD6"/>
    <w:rsid w:val="0088518C"/>
    <w:rsid w:val="008872C7"/>
    <w:rsid w:val="00890035"/>
    <w:rsid w:val="00896646"/>
    <w:rsid w:val="008A44A4"/>
    <w:rsid w:val="008A758A"/>
    <w:rsid w:val="008B197B"/>
    <w:rsid w:val="008B2A4C"/>
    <w:rsid w:val="008B4C98"/>
    <w:rsid w:val="008B51DD"/>
    <w:rsid w:val="008B6DD9"/>
    <w:rsid w:val="008C20F4"/>
    <w:rsid w:val="008C34EA"/>
    <w:rsid w:val="008E2382"/>
    <w:rsid w:val="008E4797"/>
    <w:rsid w:val="008E58DF"/>
    <w:rsid w:val="008E7AEA"/>
    <w:rsid w:val="008F5258"/>
    <w:rsid w:val="008F6225"/>
    <w:rsid w:val="008F729A"/>
    <w:rsid w:val="00900854"/>
    <w:rsid w:val="00901DD4"/>
    <w:rsid w:val="00902C5E"/>
    <w:rsid w:val="00903CFB"/>
    <w:rsid w:val="0090663E"/>
    <w:rsid w:val="0091087C"/>
    <w:rsid w:val="00914A8A"/>
    <w:rsid w:val="00914AFE"/>
    <w:rsid w:val="00915A0B"/>
    <w:rsid w:val="00916522"/>
    <w:rsid w:val="0091766C"/>
    <w:rsid w:val="00917D47"/>
    <w:rsid w:val="00924636"/>
    <w:rsid w:val="00925A69"/>
    <w:rsid w:val="00930C86"/>
    <w:rsid w:val="00930DE2"/>
    <w:rsid w:val="0093296F"/>
    <w:rsid w:val="009329CF"/>
    <w:rsid w:val="00933C73"/>
    <w:rsid w:val="00935030"/>
    <w:rsid w:val="0093521D"/>
    <w:rsid w:val="009358B9"/>
    <w:rsid w:val="00943029"/>
    <w:rsid w:val="00954CE7"/>
    <w:rsid w:val="009556FE"/>
    <w:rsid w:val="00961061"/>
    <w:rsid w:val="00961E6A"/>
    <w:rsid w:val="009637A1"/>
    <w:rsid w:val="00963D21"/>
    <w:rsid w:val="00963DE9"/>
    <w:rsid w:val="009701FC"/>
    <w:rsid w:val="00972881"/>
    <w:rsid w:val="009807D2"/>
    <w:rsid w:val="00980F71"/>
    <w:rsid w:val="00982522"/>
    <w:rsid w:val="00983A3D"/>
    <w:rsid w:val="009A19B7"/>
    <w:rsid w:val="009B2815"/>
    <w:rsid w:val="009B4BE4"/>
    <w:rsid w:val="009B5EA2"/>
    <w:rsid w:val="009B70E3"/>
    <w:rsid w:val="009C0196"/>
    <w:rsid w:val="009C17CA"/>
    <w:rsid w:val="009D2529"/>
    <w:rsid w:val="009D35D2"/>
    <w:rsid w:val="009D3CD7"/>
    <w:rsid w:val="009E19EC"/>
    <w:rsid w:val="009E1F61"/>
    <w:rsid w:val="009E5A00"/>
    <w:rsid w:val="009F1D7E"/>
    <w:rsid w:val="009F3256"/>
    <w:rsid w:val="009F5B66"/>
    <w:rsid w:val="009F6B56"/>
    <w:rsid w:val="00A0034D"/>
    <w:rsid w:val="00A10398"/>
    <w:rsid w:val="00A1063C"/>
    <w:rsid w:val="00A115F2"/>
    <w:rsid w:val="00A1177A"/>
    <w:rsid w:val="00A142D4"/>
    <w:rsid w:val="00A1632C"/>
    <w:rsid w:val="00A22E43"/>
    <w:rsid w:val="00A25A40"/>
    <w:rsid w:val="00A271B6"/>
    <w:rsid w:val="00A275B9"/>
    <w:rsid w:val="00A2785E"/>
    <w:rsid w:val="00A31307"/>
    <w:rsid w:val="00A33373"/>
    <w:rsid w:val="00A40668"/>
    <w:rsid w:val="00A43CE8"/>
    <w:rsid w:val="00A45C96"/>
    <w:rsid w:val="00A46622"/>
    <w:rsid w:val="00A53A45"/>
    <w:rsid w:val="00A5621C"/>
    <w:rsid w:val="00A67A45"/>
    <w:rsid w:val="00A719E9"/>
    <w:rsid w:val="00A7392E"/>
    <w:rsid w:val="00A8162B"/>
    <w:rsid w:val="00A862C1"/>
    <w:rsid w:val="00A92E2F"/>
    <w:rsid w:val="00A96CD4"/>
    <w:rsid w:val="00AA11A3"/>
    <w:rsid w:val="00AA6F12"/>
    <w:rsid w:val="00AB0504"/>
    <w:rsid w:val="00AB2961"/>
    <w:rsid w:val="00AB7960"/>
    <w:rsid w:val="00AC388A"/>
    <w:rsid w:val="00AC4AE0"/>
    <w:rsid w:val="00AC7DAA"/>
    <w:rsid w:val="00AD00F5"/>
    <w:rsid w:val="00AD2392"/>
    <w:rsid w:val="00AD483C"/>
    <w:rsid w:val="00AD5DB0"/>
    <w:rsid w:val="00AF09FB"/>
    <w:rsid w:val="00B01635"/>
    <w:rsid w:val="00B026C0"/>
    <w:rsid w:val="00B05ECE"/>
    <w:rsid w:val="00B139D1"/>
    <w:rsid w:val="00B1609E"/>
    <w:rsid w:val="00B2139C"/>
    <w:rsid w:val="00B219FF"/>
    <w:rsid w:val="00B240DA"/>
    <w:rsid w:val="00B3116C"/>
    <w:rsid w:val="00B34FF7"/>
    <w:rsid w:val="00B377F3"/>
    <w:rsid w:val="00B439C6"/>
    <w:rsid w:val="00B44BCA"/>
    <w:rsid w:val="00B44E10"/>
    <w:rsid w:val="00B51367"/>
    <w:rsid w:val="00B51934"/>
    <w:rsid w:val="00B55945"/>
    <w:rsid w:val="00B56FDF"/>
    <w:rsid w:val="00B572E5"/>
    <w:rsid w:val="00B61509"/>
    <w:rsid w:val="00B62CE7"/>
    <w:rsid w:val="00B74A90"/>
    <w:rsid w:val="00B75425"/>
    <w:rsid w:val="00B76A6C"/>
    <w:rsid w:val="00B86ED2"/>
    <w:rsid w:val="00B904F1"/>
    <w:rsid w:val="00B94B5C"/>
    <w:rsid w:val="00B94E63"/>
    <w:rsid w:val="00B96AE0"/>
    <w:rsid w:val="00B97635"/>
    <w:rsid w:val="00BA1C89"/>
    <w:rsid w:val="00BA7B0F"/>
    <w:rsid w:val="00BB593C"/>
    <w:rsid w:val="00BC1964"/>
    <w:rsid w:val="00BC3407"/>
    <w:rsid w:val="00BC3616"/>
    <w:rsid w:val="00BC485C"/>
    <w:rsid w:val="00BC5874"/>
    <w:rsid w:val="00BC6206"/>
    <w:rsid w:val="00BC6826"/>
    <w:rsid w:val="00BD1A7A"/>
    <w:rsid w:val="00BE68B4"/>
    <w:rsid w:val="00BF189B"/>
    <w:rsid w:val="00BF7259"/>
    <w:rsid w:val="00BF76A2"/>
    <w:rsid w:val="00BF7EA4"/>
    <w:rsid w:val="00C02494"/>
    <w:rsid w:val="00C03A6F"/>
    <w:rsid w:val="00C078DC"/>
    <w:rsid w:val="00C143EA"/>
    <w:rsid w:val="00C14F5A"/>
    <w:rsid w:val="00C1736A"/>
    <w:rsid w:val="00C23C9C"/>
    <w:rsid w:val="00C24813"/>
    <w:rsid w:val="00C24A35"/>
    <w:rsid w:val="00C3161F"/>
    <w:rsid w:val="00C44868"/>
    <w:rsid w:val="00C45030"/>
    <w:rsid w:val="00C452A2"/>
    <w:rsid w:val="00C45BBB"/>
    <w:rsid w:val="00C46C39"/>
    <w:rsid w:val="00C56B11"/>
    <w:rsid w:val="00C60E13"/>
    <w:rsid w:val="00C660F2"/>
    <w:rsid w:val="00C669AE"/>
    <w:rsid w:val="00C80B44"/>
    <w:rsid w:val="00C87513"/>
    <w:rsid w:val="00C91B79"/>
    <w:rsid w:val="00C91C44"/>
    <w:rsid w:val="00C947CA"/>
    <w:rsid w:val="00C9760B"/>
    <w:rsid w:val="00CA085E"/>
    <w:rsid w:val="00CA1666"/>
    <w:rsid w:val="00CA46A0"/>
    <w:rsid w:val="00CA6273"/>
    <w:rsid w:val="00CA6CEE"/>
    <w:rsid w:val="00CA72BC"/>
    <w:rsid w:val="00CB0CEC"/>
    <w:rsid w:val="00CB1240"/>
    <w:rsid w:val="00CB27E8"/>
    <w:rsid w:val="00CB675A"/>
    <w:rsid w:val="00CC1765"/>
    <w:rsid w:val="00CC66EA"/>
    <w:rsid w:val="00CD1CF0"/>
    <w:rsid w:val="00CD35EB"/>
    <w:rsid w:val="00CD60AF"/>
    <w:rsid w:val="00CD6853"/>
    <w:rsid w:val="00CE6668"/>
    <w:rsid w:val="00CE7C18"/>
    <w:rsid w:val="00CF0A03"/>
    <w:rsid w:val="00D01743"/>
    <w:rsid w:val="00D02F65"/>
    <w:rsid w:val="00D03867"/>
    <w:rsid w:val="00D03F0D"/>
    <w:rsid w:val="00D0491A"/>
    <w:rsid w:val="00D116AE"/>
    <w:rsid w:val="00D12935"/>
    <w:rsid w:val="00D12B65"/>
    <w:rsid w:val="00D15A61"/>
    <w:rsid w:val="00D23DA6"/>
    <w:rsid w:val="00D25541"/>
    <w:rsid w:val="00D2699B"/>
    <w:rsid w:val="00D273D5"/>
    <w:rsid w:val="00D30EEF"/>
    <w:rsid w:val="00D33A67"/>
    <w:rsid w:val="00D36E76"/>
    <w:rsid w:val="00D40420"/>
    <w:rsid w:val="00D43055"/>
    <w:rsid w:val="00D50D39"/>
    <w:rsid w:val="00D52D6D"/>
    <w:rsid w:val="00D55236"/>
    <w:rsid w:val="00D6205C"/>
    <w:rsid w:val="00D63885"/>
    <w:rsid w:val="00D6491D"/>
    <w:rsid w:val="00D64AD0"/>
    <w:rsid w:val="00D65974"/>
    <w:rsid w:val="00D6748B"/>
    <w:rsid w:val="00D70DDA"/>
    <w:rsid w:val="00D726EF"/>
    <w:rsid w:val="00D822E8"/>
    <w:rsid w:val="00D863BC"/>
    <w:rsid w:val="00D86BD7"/>
    <w:rsid w:val="00D87A54"/>
    <w:rsid w:val="00D87ECD"/>
    <w:rsid w:val="00D9174C"/>
    <w:rsid w:val="00D95FC0"/>
    <w:rsid w:val="00D968D4"/>
    <w:rsid w:val="00DA4089"/>
    <w:rsid w:val="00DB0D5D"/>
    <w:rsid w:val="00DB7973"/>
    <w:rsid w:val="00DC69AD"/>
    <w:rsid w:val="00DC73D1"/>
    <w:rsid w:val="00DD1A85"/>
    <w:rsid w:val="00DD2732"/>
    <w:rsid w:val="00DD4913"/>
    <w:rsid w:val="00DD78B9"/>
    <w:rsid w:val="00DD7B24"/>
    <w:rsid w:val="00DF09DB"/>
    <w:rsid w:val="00DF1A95"/>
    <w:rsid w:val="00DF72BB"/>
    <w:rsid w:val="00E0106C"/>
    <w:rsid w:val="00E01730"/>
    <w:rsid w:val="00E02BB4"/>
    <w:rsid w:val="00E02DBD"/>
    <w:rsid w:val="00E030E8"/>
    <w:rsid w:val="00E055BA"/>
    <w:rsid w:val="00E05A69"/>
    <w:rsid w:val="00E06F25"/>
    <w:rsid w:val="00E12FD0"/>
    <w:rsid w:val="00E16A1B"/>
    <w:rsid w:val="00E2376D"/>
    <w:rsid w:val="00E35341"/>
    <w:rsid w:val="00E41183"/>
    <w:rsid w:val="00E4480F"/>
    <w:rsid w:val="00E51E9D"/>
    <w:rsid w:val="00E55F05"/>
    <w:rsid w:val="00E55F0C"/>
    <w:rsid w:val="00E563A7"/>
    <w:rsid w:val="00E64E64"/>
    <w:rsid w:val="00E65CAC"/>
    <w:rsid w:val="00E6651C"/>
    <w:rsid w:val="00E74129"/>
    <w:rsid w:val="00E75BE5"/>
    <w:rsid w:val="00E75E05"/>
    <w:rsid w:val="00E80651"/>
    <w:rsid w:val="00E856A8"/>
    <w:rsid w:val="00E860E5"/>
    <w:rsid w:val="00E951DC"/>
    <w:rsid w:val="00E96A77"/>
    <w:rsid w:val="00E96CA9"/>
    <w:rsid w:val="00E975C7"/>
    <w:rsid w:val="00EB2B54"/>
    <w:rsid w:val="00EB4C53"/>
    <w:rsid w:val="00EC29F9"/>
    <w:rsid w:val="00EC5A7F"/>
    <w:rsid w:val="00EC69CA"/>
    <w:rsid w:val="00ED05E9"/>
    <w:rsid w:val="00ED2F19"/>
    <w:rsid w:val="00ED31DD"/>
    <w:rsid w:val="00ED4618"/>
    <w:rsid w:val="00ED57BE"/>
    <w:rsid w:val="00ED5ED7"/>
    <w:rsid w:val="00EE2892"/>
    <w:rsid w:val="00EE2D06"/>
    <w:rsid w:val="00EE367B"/>
    <w:rsid w:val="00EF171E"/>
    <w:rsid w:val="00EF48D1"/>
    <w:rsid w:val="00F0093A"/>
    <w:rsid w:val="00F02BE2"/>
    <w:rsid w:val="00F06B09"/>
    <w:rsid w:val="00F07565"/>
    <w:rsid w:val="00F10BBC"/>
    <w:rsid w:val="00F11D16"/>
    <w:rsid w:val="00F13ED1"/>
    <w:rsid w:val="00F167D0"/>
    <w:rsid w:val="00F2403C"/>
    <w:rsid w:val="00F3112C"/>
    <w:rsid w:val="00F318F1"/>
    <w:rsid w:val="00F33ECB"/>
    <w:rsid w:val="00F34515"/>
    <w:rsid w:val="00F37D48"/>
    <w:rsid w:val="00F42092"/>
    <w:rsid w:val="00F4668E"/>
    <w:rsid w:val="00F469C1"/>
    <w:rsid w:val="00F47D8D"/>
    <w:rsid w:val="00F51CEC"/>
    <w:rsid w:val="00F5446F"/>
    <w:rsid w:val="00F54BAD"/>
    <w:rsid w:val="00F555B2"/>
    <w:rsid w:val="00F60B7D"/>
    <w:rsid w:val="00F60FB9"/>
    <w:rsid w:val="00F636B4"/>
    <w:rsid w:val="00F6470B"/>
    <w:rsid w:val="00F647C5"/>
    <w:rsid w:val="00F65E1E"/>
    <w:rsid w:val="00F65E35"/>
    <w:rsid w:val="00F72542"/>
    <w:rsid w:val="00F8254C"/>
    <w:rsid w:val="00F83418"/>
    <w:rsid w:val="00F84D57"/>
    <w:rsid w:val="00F860AC"/>
    <w:rsid w:val="00F87881"/>
    <w:rsid w:val="00F9786E"/>
    <w:rsid w:val="00FA447B"/>
    <w:rsid w:val="00FA5971"/>
    <w:rsid w:val="00FA6BDE"/>
    <w:rsid w:val="00FB1792"/>
    <w:rsid w:val="00FB7605"/>
    <w:rsid w:val="00FC1BED"/>
    <w:rsid w:val="00FC2FB6"/>
    <w:rsid w:val="00FC3414"/>
    <w:rsid w:val="00FC47DF"/>
    <w:rsid w:val="00FD76F9"/>
    <w:rsid w:val="00FE077B"/>
    <w:rsid w:val="00FE6F13"/>
    <w:rsid w:val="00FF10A2"/>
    <w:rsid w:val="00FF285C"/>
    <w:rsid w:val="00FF63F8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3C72C"/>
  <w15:docId w15:val="{C698BE52-3D08-4493-930F-F724776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A5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unhideWhenUsed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7">
    <w:name w:val="Balloon Text"/>
    <w:basedOn w:val="a"/>
    <w:link w:val="af8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styleId="afe">
    <w:name w:val="Hyperlink"/>
    <w:basedOn w:val="a0"/>
    <w:uiPriority w:val="99"/>
    <w:semiHidden/>
    <w:unhideWhenUsed/>
    <w:rsid w:val="008B51DD"/>
    <w:rPr>
      <w:color w:val="0000FF"/>
      <w:u w:val="single"/>
    </w:rPr>
  </w:style>
  <w:style w:type="character" w:customStyle="1" w:styleId="rvts0">
    <w:name w:val="rvts0"/>
    <w:rsid w:val="0058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F856C-21A8-4B84-B953-F824EC51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796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16.5-12</dc:creator>
  <cp:lastModifiedBy>Користувач</cp:lastModifiedBy>
  <cp:revision>189</cp:revision>
  <cp:lastPrinted>2024-05-03T05:42:00Z</cp:lastPrinted>
  <dcterms:created xsi:type="dcterms:W3CDTF">2022-02-10T14:07:00Z</dcterms:created>
  <dcterms:modified xsi:type="dcterms:W3CDTF">2024-05-17T09:05:00Z</dcterms:modified>
</cp:coreProperties>
</file>