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B50915" w:rsidRPr="005B6486" w:rsidRDefault="005B6486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 наказом</w:t>
      </w:r>
    </w:p>
    <w:p w:rsidR="00B50915" w:rsidRPr="00CC047F" w:rsidRDefault="00B509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 w:rsidRPr="00572836">
        <w:rPr>
          <w:rFonts w:ascii="Times New Roman" w:hAnsi="Times New Roman"/>
          <w:sz w:val="24"/>
          <w:szCs w:val="24"/>
        </w:rPr>
        <w:t xml:space="preserve">територіального управління  Служби судової охорони у Полтавській області </w:t>
      </w:r>
      <w:r w:rsidRPr="00B636C6">
        <w:rPr>
          <w:rFonts w:ascii="Times New Roman" w:hAnsi="Times New Roman"/>
          <w:sz w:val="24"/>
          <w:szCs w:val="24"/>
        </w:rPr>
        <w:t xml:space="preserve">від </w:t>
      </w:r>
      <w:r w:rsidR="00E4145C">
        <w:rPr>
          <w:rFonts w:ascii="Times New Roman" w:hAnsi="Times New Roman"/>
          <w:sz w:val="24"/>
          <w:szCs w:val="24"/>
          <w:lang w:val="ru-RU"/>
        </w:rPr>
        <w:t>1</w:t>
      </w:r>
      <w:r w:rsidR="00B630F7">
        <w:rPr>
          <w:rFonts w:ascii="Times New Roman" w:hAnsi="Times New Roman"/>
          <w:sz w:val="24"/>
          <w:szCs w:val="24"/>
          <w:lang w:val="ru-RU"/>
        </w:rPr>
        <w:t>4</w:t>
      </w:r>
      <w:r w:rsidR="00FC559B">
        <w:rPr>
          <w:rFonts w:ascii="Times New Roman" w:hAnsi="Times New Roman"/>
          <w:sz w:val="24"/>
          <w:szCs w:val="24"/>
          <w:lang w:val="ru-RU"/>
        </w:rPr>
        <w:t>.0</w:t>
      </w:r>
      <w:r w:rsidR="00E4145C">
        <w:rPr>
          <w:rFonts w:ascii="Times New Roman" w:hAnsi="Times New Roman"/>
          <w:sz w:val="24"/>
          <w:szCs w:val="24"/>
          <w:lang w:val="ru-RU"/>
        </w:rPr>
        <w:t>8</w:t>
      </w:r>
      <w:r w:rsidR="00FC559B">
        <w:rPr>
          <w:rFonts w:ascii="Times New Roman" w:hAnsi="Times New Roman"/>
          <w:sz w:val="24"/>
          <w:szCs w:val="24"/>
          <w:lang w:val="ru-RU"/>
        </w:rPr>
        <w:t>.2023</w:t>
      </w:r>
      <w:r w:rsidRPr="00B636C6">
        <w:rPr>
          <w:rFonts w:ascii="Times New Roman" w:hAnsi="Times New Roman"/>
          <w:sz w:val="24"/>
          <w:szCs w:val="24"/>
        </w:rPr>
        <w:t xml:space="preserve"> №</w:t>
      </w:r>
      <w:r w:rsidR="00B636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97F">
        <w:rPr>
          <w:rFonts w:ascii="Times New Roman" w:hAnsi="Times New Roman"/>
          <w:sz w:val="24"/>
          <w:szCs w:val="24"/>
          <w:lang w:val="ru-RU"/>
        </w:rPr>
        <w:t>322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C32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Default="00E4145C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Командир відділення</w:t>
      </w:r>
    </w:p>
    <w:p w:rsidR="00997E39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997E39" w:rsidRPr="00E75862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997E39" w:rsidRPr="00A84D44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997E39" w:rsidRPr="00E75862" w:rsidTr="00D410B2">
        <w:trPr>
          <w:trHeight w:val="408"/>
        </w:trPr>
        <w:tc>
          <w:tcPr>
            <w:tcW w:w="9768" w:type="dxa"/>
            <w:gridSpan w:val="2"/>
            <w:hideMark/>
          </w:tcPr>
          <w:p w:rsidR="00997E39" w:rsidRDefault="00997E39" w:rsidP="00D410B2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 w:rsidR="00E41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134E99" w:rsidRPr="001A5C8F" w:rsidRDefault="00134E99" w:rsidP="00134E99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134E99" w:rsidRPr="001A5C8F" w:rsidRDefault="00134E99" w:rsidP="00134E99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134E99" w:rsidRPr="001A5C8F" w:rsidRDefault="00134E99" w:rsidP="00134E99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134E99" w:rsidRPr="001A5C8F" w:rsidRDefault="00134E99" w:rsidP="00134E99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134E99" w:rsidRPr="00E75862" w:rsidRDefault="00134E99" w:rsidP="00134E99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134E99" w:rsidRPr="00134E99" w:rsidTr="00D410B2">
        <w:trPr>
          <w:trHeight w:val="408"/>
        </w:trPr>
        <w:tc>
          <w:tcPr>
            <w:tcW w:w="9768" w:type="dxa"/>
            <w:gridSpan w:val="2"/>
          </w:tcPr>
          <w:p w:rsidR="00997E39" w:rsidRPr="00134E99" w:rsidRDefault="00997E39" w:rsidP="00D410B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997E39" w:rsidRPr="00134E99" w:rsidRDefault="00997E39" w:rsidP="00D410B2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 w:rsidR="00134E99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997E39" w:rsidRPr="00134E99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997E39" w:rsidRPr="00134E99" w:rsidRDefault="00997E39" w:rsidP="00D410B2">
            <w:pPr>
              <w:spacing w:after="0" w:line="28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97E39" w:rsidRPr="00134E99" w:rsidRDefault="00997E39" w:rsidP="00D410B2">
            <w:pPr>
              <w:spacing w:after="0" w:line="280" w:lineRule="exact"/>
              <w:ind w:right="40" w:firstLine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997E39" w:rsidRPr="00134E99" w:rsidRDefault="00997E39" w:rsidP="00D410B2">
            <w:pPr>
              <w:spacing w:after="0" w:line="280" w:lineRule="exact"/>
              <w:ind w:right="40" w:firstLine="7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134E99" w:rsidRPr="001A5C8F" w:rsidRDefault="00134E99" w:rsidP="00134E99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134E99" w:rsidRPr="001A5C8F" w:rsidRDefault="00134E99" w:rsidP="00134E99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134E99" w:rsidRPr="001A5C8F" w:rsidRDefault="00134E99" w:rsidP="00134E99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134E99" w:rsidRPr="001A5C8F" w:rsidRDefault="00134E99" w:rsidP="00134E99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134E99" w:rsidRPr="001A5C8F" w:rsidRDefault="00134E99" w:rsidP="00134E99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134E99" w:rsidRPr="001A5C8F" w:rsidRDefault="00134E99" w:rsidP="00134E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134E99" w:rsidRDefault="00134E99" w:rsidP="00134E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C23BCF" w:rsidRPr="001A5C8F" w:rsidRDefault="00C23BCF" w:rsidP="005D4213">
            <w:pPr>
              <w:spacing w:after="0" w:line="28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134E99" w:rsidRPr="001A5C8F" w:rsidRDefault="00C23BCF" w:rsidP="00134E99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34E99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134E99" w:rsidRPr="001A5C8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134E99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5761" w:rsidRPr="00EA0254" w:rsidRDefault="00C23BCF" w:rsidP="00F15761">
            <w:pPr>
              <w:spacing w:after="0" w:line="28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34E99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F15761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997E39" w:rsidRPr="00134E99" w:rsidRDefault="00997E39" w:rsidP="00D410B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997E39" w:rsidRPr="00134E99" w:rsidRDefault="00997E39" w:rsidP="00D410B2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997E39" w:rsidRPr="00134E99" w:rsidRDefault="00997E39" w:rsidP="00D410B2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 w:rsidR="009D08F2"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997E39" w:rsidRPr="00134E99" w:rsidRDefault="00997E39" w:rsidP="00D410B2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>15 серпня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="00A1592A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158E7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-00 год.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серпня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997E39" w:rsidRPr="00134E99" w:rsidRDefault="00997E39" w:rsidP="00D410B2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997E39" w:rsidRPr="00134E99" w:rsidRDefault="00997E39" w:rsidP="00D410B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7E39" w:rsidRPr="00134E99" w:rsidRDefault="00997E39" w:rsidP="00D410B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25 серпня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96339A" w:rsidRPr="00134E99" w:rsidRDefault="0096339A" w:rsidP="00D410B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підполковник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>Власов Микола Вікторович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відділу по роботі з персоналом територіального управління Служби судової охорони у Полтавській області.</w:t>
            </w:r>
          </w:p>
          <w:p w:rsidR="00997E39" w:rsidRPr="00134E99" w:rsidRDefault="0096339A" w:rsidP="00D410B2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97E39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997E39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7E39" w:rsidRPr="00134E99" w:rsidRDefault="00997E39" w:rsidP="00D410B2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Власов Микола </w:t>
            </w:r>
            <w:proofErr w:type="spellStart"/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Вікторович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, 050-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-97-076,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997E39" w:rsidRPr="00134E99" w:rsidRDefault="00997E39" w:rsidP="00D410B2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D97051" w:rsidRPr="0031675F" w:rsidTr="00CA2E2D">
        <w:trPr>
          <w:trHeight w:val="408"/>
        </w:trPr>
        <w:tc>
          <w:tcPr>
            <w:tcW w:w="3668" w:type="dxa"/>
          </w:tcPr>
          <w:p w:rsidR="00D97051" w:rsidRPr="0031675F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D97051" w:rsidRPr="0031675F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державних органах влади, органах системи правосуддя, правоохоронних органах чи військових формуваннях, – не менше ніж 1 рік 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D97051" w:rsidRPr="00E75862" w:rsidTr="00CA2E2D">
        <w:trPr>
          <w:trHeight w:val="408"/>
        </w:trPr>
        <w:tc>
          <w:tcPr>
            <w:tcW w:w="3668" w:type="dxa"/>
          </w:tcPr>
          <w:p w:rsidR="00D97051" w:rsidRPr="00E75862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D97051" w:rsidRPr="00E75862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D97051" w:rsidRPr="00E75862" w:rsidTr="00CA2E2D">
        <w:trPr>
          <w:trHeight w:val="408"/>
        </w:trPr>
        <w:tc>
          <w:tcPr>
            <w:tcW w:w="9768" w:type="dxa"/>
            <w:gridSpan w:val="2"/>
          </w:tcPr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D97051" w:rsidRPr="00E75862" w:rsidRDefault="00D97051" w:rsidP="00CA2E2D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7051" w:rsidRPr="002C4BC8" w:rsidTr="00CA2E2D">
        <w:trPr>
          <w:trHeight w:val="408"/>
        </w:trPr>
        <w:tc>
          <w:tcPr>
            <w:tcW w:w="3668" w:type="dxa"/>
          </w:tcPr>
          <w:p w:rsidR="00D97051" w:rsidRPr="002C4BC8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D97051" w:rsidRPr="002C4BC8" w:rsidRDefault="00D97051" w:rsidP="00CA2E2D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D97051" w:rsidRPr="002C4BC8" w:rsidTr="00CA2E2D">
        <w:trPr>
          <w:trHeight w:val="408"/>
        </w:trPr>
        <w:tc>
          <w:tcPr>
            <w:tcW w:w="3668" w:type="dxa"/>
          </w:tcPr>
          <w:p w:rsidR="00D97051" w:rsidRPr="002C4BC8" w:rsidRDefault="00D97051" w:rsidP="00CA2E2D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D97051" w:rsidRPr="002C4BC8" w:rsidRDefault="00D97051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CA2E2D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051" w:rsidRPr="002C4BC8" w:rsidRDefault="00D97051" w:rsidP="00CA2E2D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D97051" w:rsidRPr="002C4BC8" w:rsidRDefault="00D97051" w:rsidP="00CA2E2D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97051" w:rsidRDefault="00D97051" w:rsidP="00D97051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92074" w:rsidRDefault="00592074" w:rsidP="00592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592074" w:rsidRDefault="00592074" w:rsidP="00592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592074" w:rsidRPr="00E75862" w:rsidRDefault="00592074" w:rsidP="00592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92074" w:rsidRPr="00A84D44" w:rsidRDefault="00592074" w:rsidP="00592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592074" w:rsidRPr="00E75862" w:rsidTr="00365BAA">
        <w:trPr>
          <w:trHeight w:val="408"/>
        </w:trPr>
        <w:tc>
          <w:tcPr>
            <w:tcW w:w="9768" w:type="dxa"/>
            <w:gridSpan w:val="2"/>
            <w:hideMark/>
          </w:tcPr>
          <w:p w:rsidR="00592074" w:rsidRPr="00E75862" w:rsidRDefault="00592074" w:rsidP="00365BAA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592074" w:rsidRPr="003F402F" w:rsidTr="00365BAA">
        <w:trPr>
          <w:trHeight w:val="408"/>
        </w:trPr>
        <w:tc>
          <w:tcPr>
            <w:tcW w:w="9768" w:type="dxa"/>
            <w:gridSpan w:val="2"/>
          </w:tcPr>
          <w:p w:rsidR="00592074" w:rsidRPr="003F402F" w:rsidRDefault="00592074" w:rsidP="00365BAA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074" w:rsidRPr="003F402F" w:rsidRDefault="00592074" w:rsidP="00365BAA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592074" w:rsidRPr="003F402F" w:rsidRDefault="00592074" w:rsidP="00365BAA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592074" w:rsidRPr="003F402F" w:rsidRDefault="00592074" w:rsidP="00365BAA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таких приміщеннях майна, запобігання, недопущення чи припинення протиправних дій щодо нього;</w:t>
            </w:r>
          </w:p>
          <w:p w:rsidR="00592074" w:rsidRPr="003F402F" w:rsidRDefault="00592074" w:rsidP="00365BAA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592074" w:rsidRPr="003F402F" w:rsidRDefault="00592074" w:rsidP="00365BAA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592074" w:rsidRPr="003F402F" w:rsidRDefault="00592074" w:rsidP="00365BA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592074" w:rsidRDefault="00592074" w:rsidP="00365BAA">
            <w:pPr>
              <w:spacing w:after="0" w:line="240" w:lineRule="auto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592074" w:rsidRPr="001A5C8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92074" w:rsidRPr="00EA0254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592074" w:rsidRPr="003F402F" w:rsidRDefault="00592074" w:rsidP="00365BAA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592074" w:rsidRPr="00134E99" w:rsidRDefault="00592074" w:rsidP="00365BAA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серпня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серпня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592074" w:rsidRPr="003F402F" w:rsidRDefault="00592074" w:rsidP="00365BAA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контролера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592074" w:rsidRPr="00134E99" w:rsidRDefault="00592074" w:rsidP="00365BA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2074" w:rsidRPr="00134E99" w:rsidRDefault="00592074" w:rsidP="00365BA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25 серпня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592074" w:rsidRPr="00134E99" w:rsidRDefault="00592074" w:rsidP="00365BAA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підполковник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Власов Микола Вікторович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відділу по роботі з персоналом територіального управління Служби судової охорони у Полтавській області.</w:t>
            </w:r>
          </w:p>
          <w:p w:rsidR="00592074" w:rsidRPr="00134E99" w:rsidRDefault="00592074" w:rsidP="00365BAA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2074" w:rsidRPr="00134E99" w:rsidRDefault="00592074" w:rsidP="00365BAA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Власов Микола </w:t>
            </w:r>
            <w:proofErr w:type="spellStart"/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Вікторович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, 050-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-97-076,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592074" w:rsidRPr="003F402F" w:rsidRDefault="00592074" w:rsidP="00365BAA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2074" w:rsidRPr="00E75862" w:rsidTr="00365BAA">
        <w:trPr>
          <w:trHeight w:val="408"/>
        </w:trPr>
        <w:tc>
          <w:tcPr>
            <w:tcW w:w="9768" w:type="dxa"/>
            <w:gridSpan w:val="2"/>
          </w:tcPr>
          <w:p w:rsidR="00592074" w:rsidRPr="00E75862" w:rsidRDefault="00592074" w:rsidP="00365BA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592074" w:rsidRPr="00E75862" w:rsidRDefault="00592074" w:rsidP="00365BA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01F3" w:rsidRPr="009F01F3" w:rsidTr="00365BAA">
        <w:trPr>
          <w:trHeight w:val="408"/>
        </w:trPr>
        <w:tc>
          <w:tcPr>
            <w:tcW w:w="3668" w:type="dxa"/>
          </w:tcPr>
          <w:p w:rsidR="00592074" w:rsidRPr="009F01F3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592074" w:rsidRPr="009F01F3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592074" w:rsidRPr="0031675F" w:rsidTr="00365BAA">
        <w:trPr>
          <w:trHeight w:val="408"/>
        </w:trPr>
        <w:tc>
          <w:tcPr>
            <w:tcW w:w="3668" w:type="dxa"/>
          </w:tcPr>
          <w:p w:rsidR="00592074" w:rsidRPr="0031675F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592074" w:rsidRDefault="00FC307D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державних органах влади, органах системи правосуддя, правоохоронних органах чи військових формуваннях, – не менше ніж 1 рік</w:t>
            </w:r>
            <w:r w:rsid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01F3" w:rsidRPr="0031675F" w:rsidRDefault="009F01F3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92074" w:rsidRPr="00E75862" w:rsidTr="00365BAA">
        <w:trPr>
          <w:trHeight w:val="408"/>
        </w:trPr>
        <w:tc>
          <w:tcPr>
            <w:tcW w:w="3668" w:type="dxa"/>
          </w:tcPr>
          <w:p w:rsidR="00592074" w:rsidRPr="00E75862" w:rsidRDefault="00592074" w:rsidP="00365BAA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592074" w:rsidRPr="00E75862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592074" w:rsidRPr="00E75862" w:rsidTr="00365BAA">
        <w:trPr>
          <w:trHeight w:val="408"/>
        </w:trPr>
        <w:tc>
          <w:tcPr>
            <w:tcW w:w="9768" w:type="dxa"/>
            <w:gridSpan w:val="2"/>
          </w:tcPr>
          <w:p w:rsidR="00592074" w:rsidRDefault="00592074" w:rsidP="00365BA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074" w:rsidRPr="00E75862" w:rsidRDefault="00592074" w:rsidP="00365BA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92074" w:rsidRPr="00E75862" w:rsidTr="00365BAA">
        <w:trPr>
          <w:trHeight w:val="408"/>
        </w:trPr>
        <w:tc>
          <w:tcPr>
            <w:tcW w:w="3668" w:type="dxa"/>
          </w:tcPr>
          <w:p w:rsidR="00592074" w:rsidRPr="00E75862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592074" w:rsidRPr="00E75862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592074" w:rsidRPr="00E75862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592074" w:rsidRPr="00E75862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592074" w:rsidRPr="00E75862" w:rsidTr="00365BAA">
        <w:trPr>
          <w:trHeight w:val="408"/>
        </w:trPr>
        <w:tc>
          <w:tcPr>
            <w:tcW w:w="3668" w:type="dxa"/>
          </w:tcPr>
          <w:p w:rsidR="00592074" w:rsidRPr="00E75862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592074" w:rsidRPr="00E75862" w:rsidRDefault="00592074" w:rsidP="00365BAA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592074" w:rsidRPr="00E75862" w:rsidTr="00365BAA">
        <w:trPr>
          <w:trHeight w:val="408"/>
        </w:trPr>
        <w:tc>
          <w:tcPr>
            <w:tcW w:w="3668" w:type="dxa"/>
          </w:tcPr>
          <w:p w:rsidR="00592074" w:rsidRPr="00E75862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592074" w:rsidRPr="00E75862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592074" w:rsidRPr="00E75862" w:rsidTr="00365BAA">
        <w:trPr>
          <w:trHeight w:val="408"/>
        </w:trPr>
        <w:tc>
          <w:tcPr>
            <w:tcW w:w="3668" w:type="dxa"/>
          </w:tcPr>
          <w:p w:rsidR="00592074" w:rsidRPr="00E75862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592074" w:rsidRPr="00E75862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592074" w:rsidRPr="00E75862" w:rsidTr="00365BAA">
        <w:trPr>
          <w:trHeight w:val="408"/>
        </w:trPr>
        <w:tc>
          <w:tcPr>
            <w:tcW w:w="3668" w:type="dxa"/>
            <w:shd w:val="clear" w:color="auto" w:fill="FFFFFF"/>
          </w:tcPr>
          <w:p w:rsidR="00592074" w:rsidRPr="00E75862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592074" w:rsidRPr="00E75862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592074" w:rsidRPr="00E75862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592074" w:rsidRPr="00E75862" w:rsidTr="00365BAA">
        <w:trPr>
          <w:trHeight w:val="408"/>
        </w:trPr>
        <w:tc>
          <w:tcPr>
            <w:tcW w:w="3668" w:type="dxa"/>
          </w:tcPr>
          <w:p w:rsidR="00592074" w:rsidRPr="00E75862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592074" w:rsidRPr="00E75862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592074" w:rsidRPr="00E75862" w:rsidTr="00365BAA">
        <w:trPr>
          <w:trHeight w:val="408"/>
        </w:trPr>
        <w:tc>
          <w:tcPr>
            <w:tcW w:w="9768" w:type="dxa"/>
            <w:gridSpan w:val="2"/>
          </w:tcPr>
          <w:p w:rsidR="00592074" w:rsidRPr="00E75862" w:rsidRDefault="00592074" w:rsidP="00365BA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592074" w:rsidRPr="00E75862" w:rsidRDefault="00592074" w:rsidP="00365BA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74" w:rsidRPr="002C4BC8" w:rsidTr="00365BAA">
        <w:trPr>
          <w:trHeight w:val="408"/>
        </w:trPr>
        <w:tc>
          <w:tcPr>
            <w:tcW w:w="3668" w:type="dxa"/>
          </w:tcPr>
          <w:p w:rsidR="00592074" w:rsidRPr="002C4BC8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Знання законодавства</w:t>
            </w:r>
          </w:p>
        </w:tc>
        <w:tc>
          <w:tcPr>
            <w:tcW w:w="6100" w:type="dxa"/>
          </w:tcPr>
          <w:p w:rsidR="00592074" w:rsidRPr="002C4BC8" w:rsidRDefault="00592074" w:rsidP="00365BA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592074" w:rsidRPr="002C4BC8" w:rsidTr="00365BAA">
        <w:trPr>
          <w:trHeight w:val="408"/>
        </w:trPr>
        <w:tc>
          <w:tcPr>
            <w:tcW w:w="3668" w:type="dxa"/>
          </w:tcPr>
          <w:p w:rsidR="00592074" w:rsidRPr="002C4BC8" w:rsidRDefault="00592074" w:rsidP="00365BAA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592074" w:rsidRPr="002C4BC8" w:rsidRDefault="00592074" w:rsidP="00365BAA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2074" w:rsidRPr="002C4BC8" w:rsidRDefault="00592074" w:rsidP="00365BAA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2074" w:rsidRPr="002C4BC8" w:rsidRDefault="00592074" w:rsidP="00365BAA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2074" w:rsidRPr="002C4BC8" w:rsidRDefault="00592074" w:rsidP="00365BAA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2074" w:rsidRPr="002C4BC8" w:rsidRDefault="00592074" w:rsidP="00365BAA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592074" w:rsidRPr="002C4BC8" w:rsidRDefault="00592074" w:rsidP="00365BAA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92074" w:rsidRDefault="00592074" w:rsidP="00592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92074" w:rsidRDefault="00592074" w:rsidP="005624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62400" w:rsidRDefault="00562400" w:rsidP="005624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562400" w:rsidRDefault="00562400" w:rsidP="005624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562400" w:rsidRPr="00E75862" w:rsidRDefault="00562400" w:rsidP="005624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62400" w:rsidRPr="00A84D44" w:rsidRDefault="00562400" w:rsidP="005624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562400" w:rsidRPr="00E75862" w:rsidTr="00BE731B">
        <w:trPr>
          <w:trHeight w:val="408"/>
        </w:trPr>
        <w:tc>
          <w:tcPr>
            <w:tcW w:w="9768" w:type="dxa"/>
            <w:gridSpan w:val="2"/>
            <w:hideMark/>
          </w:tcPr>
          <w:p w:rsidR="00562400" w:rsidRPr="00E75862" w:rsidRDefault="00562400" w:rsidP="00BE731B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І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562400" w:rsidRPr="003F402F" w:rsidTr="00BE731B">
        <w:trPr>
          <w:trHeight w:val="408"/>
        </w:trPr>
        <w:tc>
          <w:tcPr>
            <w:tcW w:w="9768" w:type="dxa"/>
            <w:gridSpan w:val="2"/>
          </w:tcPr>
          <w:p w:rsidR="00562400" w:rsidRPr="003F402F" w:rsidRDefault="00562400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2400" w:rsidRPr="003F402F" w:rsidRDefault="00562400" w:rsidP="00BE731B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562400" w:rsidRPr="003F402F" w:rsidRDefault="00562400" w:rsidP="00BE731B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562400" w:rsidRPr="003F402F" w:rsidRDefault="00562400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562400" w:rsidRPr="003F402F" w:rsidRDefault="00562400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562400" w:rsidRPr="003F402F" w:rsidRDefault="00562400" w:rsidP="00BE731B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3 170 гривень;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Перелік документів, необхідних для участі в конкурсі, та строк їх подання: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562400" w:rsidRPr="003F402F" w:rsidRDefault="00562400" w:rsidP="00BE731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562400" w:rsidRDefault="00562400" w:rsidP="00BE731B">
            <w:pPr>
              <w:spacing w:after="0" w:line="240" w:lineRule="auto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FD386C" w:rsidRPr="001A5C8F" w:rsidRDefault="00FD386C" w:rsidP="00FD386C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562400" w:rsidRPr="003F402F" w:rsidRDefault="00FD386C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624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562400"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5624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5761" w:rsidRPr="00EA0254" w:rsidRDefault="00FD386C" w:rsidP="00F15761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6240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F15761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562400" w:rsidRPr="003F402F" w:rsidRDefault="00562400" w:rsidP="00BE731B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562400" w:rsidRPr="00134E99" w:rsidRDefault="00562400" w:rsidP="00562400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серпня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серпня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562400" w:rsidRPr="003F402F" w:rsidRDefault="00562400" w:rsidP="00BE731B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контролера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562400" w:rsidRPr="00134E99" w:rsidRDefault="00562400" w:rsidP="005624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2400" w:rsidRPr="00134E99" w:rsidRDefault="00562400" w:rsidP="005624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25 серпня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562400" w:rsidRPr="00134E99" w:rsidRDefault="00562400" w:rsidP="00562400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підполковник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Служби судової охорони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Власов Микола Вікторович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відділу по роботі з персоналом територіального управління Служби судової охорони у Полтавській області.</w:t>
            </w:r>
          </w:p>
          <w:p w:rsidR="00562400" w:rsidRPr="00134E99" w:rsidRDefault="00562400" w:rsidP="00562400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400" w:rsidRPr="00134E99" w:rsidRDefault="00562400" w:rsidP="00562400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Власов Микола </w:t>
            </w:r>
            <w:proofErr w:type="spellStart"/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Вікторович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, 050-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-97-076, (0532) 641422, </w:t>
            </w:r>
            <w:hyperlink r:id="rId10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562400" w:rsidRPr="003F402F" w:rsidRDefault="00562400" w:rsidP="00BE731B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400" w:rsidRPr="00E75862" w:rsidTr="00BE731B">
        <w:trPr>
          <w:trHeight w:val="408"/>
        </w:trPr>
        <w:tc>
          <w:tcPr>
            <w:tcW w:w="9768" w:type="dxa"/>
            <w:gridSpan w:val="2"/>
          </w:tcPr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562400" w:rsidRPr="0031675F" w:rsidTr="00BE731B">
        <w:trPr>
          <w:trHeight w:val="408"/>
        </w:trPr>
        <w:tc>
          <w:tcPr>
            <w:tcW w:w="3668" w:type="dxa"/>
          </w:tcPr>
          <w:p w:rsidR="00562400" w:rsidRPr="0031675F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562400" w:rsidRPr="0031675F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спеціального досвіду роботи не потребує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562400" w:rsidRPr="00E75862" w:rsidTr="00BE731B">
        <w:trPr>
          <w:trHeight w:val="408"/>
        </w:trPr>
        <w:tc>
          <w:tcPr>
            <w:tcW w:w="9768" w:type="dxa"/>
            <w:gridSpan w:val="2"/>
          </w:tcPr>
          <w:p w:rsidR="00562400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2400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562400" w:rsidRPr="00E75862" w:rsidTr="00BE731B">
        <w:trPr>
          <w:trHeight w:val="408"/>
        </w:trPr>
        <w:tc>
          <w:tcPr>
            <w:tcW w:w="3668" w:type="dxa"/>
          </w:tcPr>
          <w:p w:rsidR="00562400" w:rsidRPr="00E75862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562400" w:rsidRPr="00E75862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562400" w:rsidRPr="00E75862" w:rsidTr="00BE731B">
        <w:trPr>
          <w:trHeight w:val="408"/>
        </w:trPr>
        <w:tc>
          <w:tcPr>
            <w:tcW w:w="9768" w:type="dxa"/>
            <w:gridSpan w:val="2"/>
          </w:tcPr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562400" w:rsidRPr="00E75862" w:rsidRDefault="00562400" w:rsidP="00BE731B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2400" w:rsidRPr="002C4BC8" w:rsidTr="00BE731B">
        <w:trPr>
          <w:trHeight w:val="408"/>
        </w:trPr>
        <w:tc>
          <w:tcPr>
            <w:tcW w:w="3668" w:type="dxa"/>
          </w:tcPr>
          <w:p w:rsidR="00562400" w:rsidRPr="002C4BC8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562400" w:rsidRPr="002C4BC8" w:rsidRDefault="00562400" w:rsidP="00BE731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562400" w:rsidRPr="002C4BC8" w:rsidTr="00BE731B">
        <w:trPr>
          <w:trHeight w:val="408"/>
        </w:trPr>
        <w:tc>
          <w:tcPr>
            <w:tcW w:w="3668" w:type="dxa"/>
          </w:tcPr>
          <w:p w:rsidR="00562400" w:rsidRPr="002C4BC8" w:rsidRDefault="00562400" w:rsidP="00BE731B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562400" w:rsidRPr="002C4BC8" w:rsidRDefault="00562400" w:rsidP="00BE731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2400" w:rsidRPr="002C4BC8" w:rsidRDefault="00562400" w:rsidP="00BE731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2400" w:rsidRPr="002C4BC8" w:rsidRDefault="00562400" w:rsidP="00BE731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2400" w:rsidRPr="002C4BC8" w:rsidRDefault="00562400" w:rsidP="00BE731B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2400" w:rsidRPr="002C4BC8" w:rsidRDefault="00562400" w:rsidP="00BE731B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562400" w:rsidRPr="002C4BC8" w:rsidRDefault="00562400" w:rsidP="00BE731B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97E39" w:rsidRDefault="00997E39" w:rsidP="00997E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997E39" w:rsidSect="00073300">
      <w:headerReference w:type="default" r:id="rId11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6E" w:rsidRDefault="00735F6E" w:rsidP="00AE1D94">
      <w:pPr>
        <w:spacing w:after="0" w:line="240" w:lineRule="auto"/>
      </w:pPr>
      <w:r>
        <w:separator/>
      </w:r>
    </w:p>
  </w:endnote>
  <w:endnote w:type="continuationSeparator" w:id="0">
    <w:p w:rsidR="00735F6E" w:rsidRDefault="00735F6E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6E" w:rsidRDefault="00735F6E" w:rsidP="00AE1D94">
      <w:pPr>
        <w:spacing w:after="0" w:line="240" w:lineRule="auto"/>
      </w:pPr>
      <w:r>
        <w:separator/>
      </w:r>
    </w:p>
  </w:footnote>
  <w:footnote w:type="continuationSeparator" w:id="0">
    <w:p w:rsidR="00735F6E" w:rsidRDefault="00735F6E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D52"/>
    <w:rsid w:val="00031DA5"/>
    <w:rsid w:val="0003324F"/>
    <w:rsid w:val="00034016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6DD3"/>
    <w:rsid w:val="00132C0C"/>
    <w:rsid w:val="00134E99"/>
    <w:rsid w:val="00135BB4"/>
    <w:rsid w:val="00141D0E"/>
    <w:rsid w:val="0014450E"/>
    <w:rsid w:val="00144AAF"/>
    <w:rsid w:val="00154B96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56EB"/>
    <w:rsid w:val="00246DD8"/>
    <w:rsid w:val="002503B5"/>
    <w:rsid w:val="0025104B"/>
    <w:rsid w:val="0025285B"/>
    <w:rsid w:val="00252F77"/>
    <w:rsid w:val="00257BB7"/>
    <w:rsid w:val="00271468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7B2E"/>
    <w:rsid w:val="00393057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E1F4A"/>
    <w:rsid w:val="005E2609"/>
    <w:rsid w:val="005F6F21"/>
    <w:rsid w:val="00600C9A"/>
    <w:rsid w:val="00611B68"/>
    <w:rsid w:val="00612F81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73FB"/>
    <w:rsid w:val="00686458"/>
    <w:rsid w:val="0069383A"/>
    <w:rsid w:val="006A026F"/>
    <w:rsid w:val="006A6B7E"/>
    <w:rsid w:val="006A70C0"/>
    <w:rsid w:val="006B47F8"/>
    <w:rsid w:val="006B6D91"/>
    <w:rsid w:val="006C0A99"/>
    <w:rsid w:val="006C30F5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D0DCA"/>
    <w:rsid w:val="007D3582"/>
    <w:rsid w:val="007E14C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7398"/>
    <w:rsid w:val="008724C3"/>
    <w:rsid w:val="0087315C"/>
    <w:rsid w:val="00876B0C"/>
    <w:rsid w:val="00884E7D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43BF"/>
    <w:rsid w:val="008F18FF"/>
    <w:rsid w:val="008F1CB1"/>
    <w:rsid w:val="008F7F9D"/>
    <w:rsid w:val="00904A3B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92239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5E49"/>
    <w:rsid w:val="00BA1DA6"/>
    <w:rsid w:val="00BA4A36"/>
    <w:rsid w:val="00BA5B80"/>
    <w:rsid w:val="00BD5944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BD5"/>
    <w:rsid w:val="00C7484E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76AAF"/>
    <w:rsid w:val="00D80351"/>
    <w:rsid w:val="00D825A8"/>
    <w:rsid w:val="00D84D0A"/>
    <w:rsid w:val="00D941CC"/>
    <w:rsid w:val="00D97051"/>
    <w:rsid w:val="00DA26B7"/>
    <w:rsid w:val="00DA447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6562"/>
    <w:rsid w:val="00E503BF"/>
    <w:rsid w:val="00E53C13"/>
    <w:rsid w:val="00E542E8"/>
    <w:rsid w:val="00E563DF"/>
    <w:rsid w:val="00E57A19"/>
    <w:rsid w:val="00E62A65"/>
    <w:rsid w:val="00E62B05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E1FD3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70800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39F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rp.pl@sso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8D18-CE74-4709-BA7B-D30F6299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14958</Words>
  <Characters>8527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17</cp:revision>
  <cp:lastPrinted>2023-05-16T06:06:00Z</cp:lastPrinted>
  <dcterms:created xsi:type="dcterms:W3CDTF">2023-08-09T13:54:00Z</dcterms:created>
  <dcterms:modified xsi:type="dcterms:W3CDTF">2023-08-14T09:24:00Z</dcterms:modified>
</cp:coreProperties>
</file>