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17E60" w14:textId="77777777" w:rsidR="00747E31" w:rsidRPr="005924C9" w:rsidRDefault="00B92F72" w:rsidP="00EE367B">
      <w:pPr>
        <w:contextualSpacing/>
        <w:jc w:val="center"/>
        <w:rPr>
          <w:sz w:val="4"/>
          <w:szCs w:val="4"/>
          <w:lang w:val="ru-RU"/>
        </w:rPr>
      </w:pPr>
      <w:r>
        <w:rPr>
          <w:noProof/>
          <w:sz w:val="30"/>
          <w:szCs w:val="30"/>
          <w:lang w:eastAsia="uk-UA"/>
        </w:rPr>
        <w:object w:dxaOrig="1440" w:dyaOrig="1440" w14:anchorId="7E2865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2pt;margin-top:-.75pt;width:35.45pt;height:48.2pt;z-index:251658240">
            <v:imagedata r:id="rId8" o:title=""/>
            <w10:wrap side="right"/>
          </v:shape>
          <o:OLEObject Type="Embed" ProgID="PBrush" ShapeID="_x0000_s1026" DrawAspect="Content" ObjectID="_1748421239" r:id="rId9"/>
        </w:object>
      </w:r>
      <w:r w:rsidR="003A585B" w:rsidRPr="005924C9">
        <w:rPr>
          <w:sz w:val="4"/>
          <w:szCs w:val="4"/>
          <w:lang w:val="ru-RU"/>
        </w:rPr>
        <w:t>Š</w:t>
      </w:r>
    </w:p>
    <w:p w14:paraId="641A1140" w14:textId="77777777" w:rsidR="00747E31" w:rsidRPr="005924C9" w:rsidRDefault="00747E31" w:rsidP="00EE367B">
      <w:pPr>
        <w:pStyle w:val="a3"/>
        <w:contextualSpacing/>
        <w:jc w:val="center"/>
        <w:rPr>
          <w:sz w:val="30"/>
          <w:szCs w:val="30"/>
        </w:rPr>
      </w:pPr>
    </w:p>
    <w:p w14:paraId="57149F10" w14:textId="77777777" w:rsidR="00EE367B" w:rsidRDefault="00EE367B" w:rsidP="00EE367B"/>
    <w:p w14:paraId="4D270858" w14:textId="77777777" w:rsidR="0057756B" w:rsidRDefault="0057756B" w:rsidP="00EE367B"/>
    <w:p w14:paraId="6D780882" w14:textId="77777777" w:rsidR="00CB0CEC" w:rsidRPr="00D26A12" w:rsidRDefault="00CB0CEC" w:rsidP="00582708">
      <w:pPr>
        <w:pStyle w:val="a3"/>
        <w:contextualSpacing/>
        <w:rPr>
          <w:sz w:val="14"/>
          <w:szCs w:val="14"/>
        </w:rPr>
      </w:pPr>
    </w:p>
    <w:p w14:paraId="30EB5CB0" w14:textId="77777777" w:rsidR="0057756B" w:rsidRPr="0057756B" w:rsidRDefault="0057756B" w:rsidP="0057756B">
      <w:pPr>
        <w:rPr>
          <w:sz w:val="6"/>
          <w:szCs w:val="6"/>
        </w:rPr>
      </w:pPr>
    </w:p>
    <w:p w14:paraId="504F9059" w14:textId="77777777" w:rsidR="00CB0CEC" w:rsidRPr="00582708" w:rsidRDefault="00B3116C" w:rsidP="00582708">
      <w:pPr>
        <w:pStyle w:val="a3"/>
        <w:contextualSpacing/>
        <w:jc w:val="center"/>
        <w:rPr>
          <w:sz w:val="28"/>
          <w:szCs w:val="28"/>
        </w:rPr>
      </w:pPr>
      <w:r w:rsidRPr="005924C9">
        <w:rPr>
          <w:sz w:val="28"/>
          <w:szCs w:val="28"/>
        </w:rPr>
        <w:t>СЛУЖБ</w:t>
      </w:r>
      <w:r w:rsidR="0091766C" w:rsidRPr="005924C9">
        <w:rPr>
          <w:sz w:val="28"/>
          <w:szCs w:val="28"/>
        </w:rPr>
        <w:t>А</w:t>
      </w:r>
      <w:r w:rsidRPr="005924C9">
        <w:rPr>
          <w:sz w:val="28"/>
          <w:szCs w:val="28"/>
        </w:rPr>
        <w:t xml:space="preserve"> СУДОВОЇ ОХОРОНИ</w:t>
      </w:r>
    </w:p>
    <w:p w14:paraId="176179F4" w14:textId="77777777" w:rsidR="00CB0CEC" w:rsidRPr="005924C9" w:rsidRDefault="00CB0CEC" w:rsidP="00CB0CEC">
      <w:pPr>
        <w:jc w:val="center"/>
        <w:rPr>
          <w:b/>
          <w:sz w:val="28"/>
          <w:szCs w:val="28"/>
        </w:rPr>
      </w:pPr>
      <w:r w:rsidRPr="005924C9">
        <w:rPr>
          <w:b/>
          <w:sz w:val="28"/>
          <w:szCs w:val="28"/>
        </w:rPr>
        <w:t xml:space="preserve">Територіальне управління Служби судової охорони </w:t>
      </w:r>
    </w:p>
    <w:p w14:paraId="11905465" w14:textId="77777777" w:rsidR="00CB0CEC" w:rsidRPr="005924C9" w:rsidRDefault="00CB0CEC" w:rsidP="00CB0CEC">
      <w:pPr>
        <w:jc w:val="center"/>
        <w:rPr>
          <w:b/>
          <w:sz w:val="28"/>
          <w:szCs w:val="28"/>
        </w:rPr>
      </w:pPr>
      <w:r w:rsidRPr="005924C9">
        <w:rPr>
          <w:b/>
          <w:sz w:val="28"/>
          <w:szCs w:val="28"/>
        </w:rPr>
        <w:t xml:space="preserve">у </w:t>
      </w:r>
      <w:r w:rsidR="0006306C">
        <w:rPr>
          <w:b/>
          <w:sz w:val="28"/>
          <w:szCs w:val="28"/>
        </w:rPr>
        <w:t>Сумській</w:t>
      </w:r>
      <w:r w:rsidRPr="005924C9">
        <w:rPr>
          <w:b/>
          <w:sz w:val="28"/>
          <w:szCs w:val="28"/>
        </w:rPr>
        <w:t xml:space="preserve"> області</w:t>
      </w:r>
    </w:p>
    <w:p w14:paraId="6902567E" w14:textId="77777777" w:rsidR="00F83B65" w:rsidRPr="005924C9" w:rsidRDefault="00F83B65" w:rsidP="00EE367B">
      <w:pPr>
        <w:pStyle w:val="af7"/>
        <w:spacing w:after="0"/>
        <w:contextualSpacing/>
        <w:jc w:val="center"/>
        <w:rPr>
          <w:sz w:val="28"/>
          <w:szCs w:val="28"/>
        </w:rPr>
      </w:pPr>
    </w:p>
    <w:p w14:paraId="19BD1BA2" w14:textId="77777777" w:rsidR="00747E31" w:rsidRPr="00410255" w:rsidRDefault="00747E31" w:rsidP="00EE367B">
      <w:pPr>
        <w:pStyle w:val="af7"/>
        <w:spacing w:after="0"/>
        <w:contextualSpacing/>
        <w:jc w:val="center"/>
        <w:rPr>
          <w:b/>
          <w:bCs/>
          <w:sz w:val="28"/>
          <w:szCs w:val="28"/>
        </w:rPr>
      </w:pPr>
      <w:r w:rsidRPr="00410255">
        <w:rPr>
          <w:b/>
          <w:bCs/>
          <w:sz w:val="28"/>
          <w:szCs w:val="28"/>
        </w:rPr>
        <w:t>Н А К А З</w:t>
      </w:r>
    </w:p>
    <w:p w14:paraId="06D9D2FF" w14:textId="77777777" w:rsidR="00F83B65" w:rsidRPr="005924C9" w:rsidRDefault="00F83B65" w:rsidP="00EE367B">
      <w:pPr>
        <w:contextualSpacing/>
        <w:jc w:val="center"/>
        <w:rPr>
          <w:sz w:val="28"/>
          <w:szCs w:val="28"/>
        </w:rPr>
      </w:pPr>
    </w:p>
    <w:p w14:paraId="6D803C81" w14:textId="542A3AEB" w:rsidR="00BE6B88" w:rsidRPr="00C70840" w:rsidRDefault="00B92F72" w:rsidP="00BE6B88">
      <w:pPr>
        <w:pStyle w:val="210"/>
        <w:ind w:firstLine="0"/>
        <w:rPr>
          <w:szCs w:val="28"/>
        </w:rPr>
      </w:pPr>
      <w:r>
        <w:rPr>
          <w:szCs w:val="28"/>
          <w:lang w:val="ru-RU"/>
        </w:rPr>
        <w:t>16.06.2023</w:t>
      </w:r>
      <w:r w:rsidR="00734157">
        <w:rPr>
          <w:szCs w:val="28"/>
        </w:rPr>
        <w:tab/>
      </w:r>
      <w:r w:rsidR="00BE6B88" w:rsidRPr="00AA5483">
        <w:rPr>
          <w:szCs w:val="28"/>
        </w:rPr>
        <w:tab/>
      </w:r>
      <w:r w:rsidR="0088195C">
        <w:rPr>
          <w:szCs w:val="28"/>
        </w:rPr>
        <w:tab/>
      </w:r>
      <w:r w:rsidR="00876DC3">
        <w:rPr>
          <w:szCs w:val="28"/>
        </w:rPr>
        <w:tab/>
      </w:r>
      <w:r>
        <w:rPr>
          <w:szCs w:val="28"/>
        </w:rPr>
        <w:tab/>
      </w:r>
      <w:r w:rsidR="00B302D5">
        <w:rPr>
          <w:szCs w:val="28"/>
        </w:rPr>
        <w:t xml:space="preserve">   </w:t>
      </w:r>
      <w:r w:rsidR="00BE6B88" w:rsidRPr="00AA5483">
        <w:rPr>
          <w:szCs w:val="28"/>
        </w:rPr>
        <w:t xml:space="preserve"> Суми</w:t>
      </w:r>
      <w:r w:rsidR="00BE6B88" w:rsidRPr="00AA5483">
        <w:rPr>
          <w:szCs w:val="28"/>
        </w:rPr>
        <w:tab/>
      </w:r>
      <w:r w:rsidR="00BE6B88" w:rsidRPr="00AA5483">
        <w:rPr>
          <w:szCs w:val="28"/>
        </w:rPr>
        <w:tab/>
      </w:r>
      <w:r w:rsidR="00BE6B88" w:rsidRPr="00AA5483">
        <w:rPr>
          <w:szCs w:val="28"/>
        </w:rPr>
        <w:tab/>
      </w:r>
      <w:r w:rsidR="00BE6B88" w:rsidRPr="00AA5483">
        <w:rPr>
          <w:szCs w:val="28"/>
        </w:rPr>
        <w:tab/>
      </w:r>
      <w:r w:rsidR="00B302D5">
        <w:rPr>
          <w:szCs w:val="28"/>
        </w:rPr>
        <w:tab/>
      </w:r>
      <w:r>
        <w:rPr>
          <w:szCs w:val="28"/>
        </w:rPr>
        <w:t xml:space="preserve">      </w:t>
      </w:r>
      <w:bookmarkStart w:id="0" w:name="_GoBack"/>
      <w:bookmarkEnd w:id="0"/>
      <w:r w:rsidR="00BE6B88" w:rsidRPr="00AA5483">
        <w:rPr>
          <w:szCs w:val="28"/>
        </w:rPr>
        <w:t xml:space="preserve">№ </w:t>
      </w:r>
      <w:r>
        <w:rPr>
          <w:szCs w:val="28"/>
        </w:rPr>
        <w:t>13</w:t>
      </w:r>
    </w:p>
    <w:p w14:paraId="6B9DFFB8" w14:textId="77777777" w:rsidR="0006306C" w:rsidRPr="006A3132" w:rsidRDefault="0006306C" w:rsidP="00EE367B">
      <w:pPr>
        <w:pStyle w:val="21"/>
        <w:ind w:right="6094" w:firstLine="0"/>
        <w:contextualSpacing/>
        <w:jc w:val="left"/>
        <w:rPr>
          <w:b/>
          <w:sz w:val="22"/>
          <w:szCs w:val="22"/>
        </w:rPr>
      </w:pPr>
    </w:p>
    <w:p w14:paraId="2768348D" w14:textId="77777777" w:rsidR="00F83B65" w:rsidRPr="006A3132" w:rsidRDefault="00F83B65" w:rsidP="00EE367B">
      <w:pPr>
        <w:pStyle w:val="21"/>
        <w:ind w:right="6094" w:firstLine="0"/>
        <w:contextualSpacing/>
        <w:jc w:val="left"/>
        <w:rPr>
          <w:b/>
          <w:sz w:val="22"/>
          <w:szCs w:val="22"/>
        </w:rPr>
      </w:pPr>
    </w:p>
    <w:p w14:paraId="63B4BEB1" w14:textId="77777777" w:rsidR="00773DE5" w:rsidRPr="00F83B65" w:rsidRDefault="00773DE5" w:rsidP="00FC0579">
      <w:pPr>
        <w:spacing w:line="230" w:lineRule="auto"/>
        <w:ind w:right="5387"/>
        <w:jc w:val="both"/>
        <w:rPr>
          <w:sz w:val="24"/>
          <w:szCs w:val="24"/>
        </w:rPr>
      </w:pPr>
      <w:r w:rsidRPr="00F83B65">
        <w:rPr>
          <w:sz w:val="24"/>
          <w:szCs w:val="24"/>
        </w:rPr>
        <w:t xml:space="preserve">Про оголошення конкурсу </w:t>
      </w:r>
      <w:r>
        <w:rPr>
          <w:sz w:val="24"/>
          <w:szCs w:val="24"/>
        </w:rPr>
        <w:t xml:space="preserve">на зайняття вакантних посад співробітників територіального управління Служби судової охорони у Сумській області </w:t>
      </w:r>
    </w:p>
    <w:p w14:paraId="2804725B" w14:textId="77777777" w:rsidR="00773DE5" w:rsidRPr="006A3132" w:rsidRDefault="00773DE5" w:rsidP="00FC0579">
      <w:pPr>
        <w:spacing w:line="230" w:lineRule="auto"/>
        <w:ind w:firstLine="360"/>
        <w:contextualSpacing/>
        <w:rPr>
          <w:b/>
          <w:sz w:val="22"/>
          <w:szCs w:val="22"/>
        </w:rPr>
      </w:pPr>
    </w:p>
    <w:p w14:paraId="7F997B7F" w14:textId="77777777" w:rsidR="00FE1373" w:rsidRPr="006A3132" w:rsidRDefault="00FE1373" w:rsidP="00FE1373">
      <w:pPr>
        <w:spacing w:line="230" w:lineRule="auto"/>
        <w:ind w:firstLine="360"/>
        <w:contextualSpacing/>
        <w:rPr>
          <w:b/>
          <w:sz w:val="22"/>
          <w:szCs w:val="22"/>
        </w:rPr>
      </w:pPr>
    </w:p>
    <w:p w14:paraId="3E23B504" w14:textId="7FBFF405" w:rsidR="00FE1373" w:rsidRPr="00E24DA1" w:rsidRDefault="00FE1373" w:rsidP="00FE137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  <w:lang w:bidi="ru-RU"/>
        </w:rPr>
      </w:pPr>
      <w:r w:rsidRPr="005369D4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>
        <w:rPr>
          <w:sz w:val="28"/>
          <w:szCs w:val="28"/>
        </w:rPr>
        <w:t>«</w:t>
      </w:r>
      <w:r w:rsidRPr="005369D4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5369D4"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5369D4">
        <w:rPr>
          <w:rStyle w:val="rvts0"/>
          <w:sz w:val="28"/>
          <w:szCs w:val="28"/>
        </w:rPr>
        <w:t>«Порядку проведення конкурсу для призначення на посади співробітників Служби судової охорони», затвердженого рішенням Вищої ради правосуддя 30</w:t>
      </w:r>
      <w:r>
        <w:rPr>
          <w:rStyle w:val="rvts0"/>
          <w:sz w:val="28"/>
          <w:szCs w:val="28"/>
        </w:rPr>
        <w:t>.10.</w:t>
      </w:r>
      <w:r w:rsidRPr="005369D4">
        <w:rPr>
          <w:rStyle w:val="rvts0"/>
          <w:sz w:val="28"/>
          <w:szCs w:val="28"/>
        </w:rPr>
        <w:t xml:space="preserve">2018 № 3308/0/15-18 </w:t>
      </w:r>
      <w:r>
        <w:rPr>
          <w:rStyle w:val="rvts0"/>
          <w:sz w:val="28"/>
          <w:szCs w:val="28"/>
        </w:rPr>
        <w:t>(</w:t>
      </w:r>
      <w:r w:rsidRPr="005369D4">
        <w:rPr>
          <w:rStyle w:val="rvts0"/>
          <w:sz w:val="28"/>
          <w:szCs w:val="28"/>
        </w:rPr>
        <w:t>зі змінами</w:t>
      </w:r>
      <w:r>
        <w:rPr>
          <w:rStyle w:val="rvts0"/>
          <w:sz w:val="28"/>
          <w:szCs w:val="28"/>
        </w:rPr>
        <w:t>)</w:t>
      </w:r>
      <w:r w:rsidRPr="005369D4">
        <w:rPr>
          <w:rStyle w:val="rvts0"/>
          <w:sz w:val="28"/>
          <w:szCs w:val="28"/>
        </w:rPr>
        <w:t xml:space="preserve">, </w:t>
      </w:r>
    </w:p>
    <w:p w14:paraId="7AE43A48" w14:textId="77777777" w:rsidR="00FE1373" w:rsidRPr="00B302D5" w:rsidRDefault="00FE1373" w:rsidP="00FE1373">
      <w:pPr>
        <w:spacing w:line="230" w:lineRule="auto"/>
        <w:ind w:firstLine="709"/>
        <w:contextualSpacing/>
        <w:jc w:val="both"/>
        <w:rPr>
          <w:sz w:val="22"/>
          <w:szCs w:val="22"/>
        </w:rPr>
      </w:pPr>
    </w:p>
    <w:p w14:paraId="209CE893" w14:textId="77777777" w:rsidR="00FE1373" w:rsidRPr="005924C9" w:rsidRDefault="00FE1373" w:rsidP="00FE1373">
      <w:pPr>
        <w:spacing w:line="230" w:lineRule="auto"/>
        <w:contextualSpacing/>
        <w:rPr>
          <w:rFonts w:eastAsiaTheme="minorHAnsi"/>
          <w:b/>
          <w:sz w:val="28"/>
          <w:szCs w:val="28"/>
          <w:lang w:eastAsia="en-US" w:bidi="en-US"/>
        </w:rPr>
      </w:pPr>
      <w:r w:rsidRPr="005924C9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14:paraId="3E93122A" w14:textId="77777777" w:rsidR="00FE1373" w:rsidRPr="00B302D5" w:rsidRDefault="00FE1373" w:rsidP="00FE1373">
      <w:pPr>
        <w:spacing w:line="230" w:lineRule="auto"/>
        <w:ind w:firstLine="709"/>
        <w:contextualSpacing/>
        <w:rPr>
          <w:rFonts w:eastAsiaTheme="minorHAnsi"/>
          <w:sz w:val="22"/>
          <w:szCs w:val="22"/>
          <w:lang w:eastAsia="en-US" w:bidi="en-US"/>
        </w:rPr>
      </w:pPr>
    </w:p>
    <w:p w14:paraId="2B2CA907" w14:textId="205C9396" w:rsidR="00FE1373" w:rsidRDefault="00FE1373" w:rsidP="00B302D5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393E">
        <w:rPr>
          <w:sz w:val="28"/>
          <w:szCs w:val="28"/>
        </w:rPr>
        <w:t>Оголосити конкурс на зайняття вакантних посад співробітників територіального управління Служби судової охорони у Сумській області</w:t>
      </w:r>
      <w:r>
        <w:rPr>
          <w:sz w:val="28"/>
          <w:szCs w:val="28"/>
        </w:rPr>
        <w:t xml:space="preserve"> (далі – Управління)</w:t>
      </w:r>
      <w:r w:rsidRPr="000C393E">
        <w:rPr>
          <w:sz w:val="28"/>
          <w:szCs w:val="28"/>
        </w:rPr>
        <w:t xml:space="preserve">, який </w:t>
      </w:r>
      <w:r w:rsidRPr="00683DB9">
        <w:rPr>
          <w:sz w:val="28"/>
          <w:szCs w:val="28"/>
        </w:rPr>
        <w:t>провест</w:t>
      </w:r>
      <w:r w:rsidRPr="00A90609">
        <w:rPr>
          <w:color w:val="000000" w:themeColor="text1"/>
          <w:sz w:val="28"/>
          <w:szCs w:val="28"/>
        </w:rPr>
        <w:t xml:space="preserve">и </w:t>
      </w:r>
      <w:r w:rsidR="00B302D5">
        <w:rPr>
          <w:color w:val="000000" w:themeColor="text1"/>
          <w:sz w:val="28"/>
          <w:szCs w:val="28"/>
        </w:rPr>
        <w:t>1</w:t>
      </w:r>
      <w:r w:rsidR="00BC4122">
        <w:rPr>
          <w:color w:val="000000" w:themeColor="text1"/>
          <w:sz w:val="28"/>
          <w:szCs w:val="28"/>
        </w:rPr>
        <w:t>2</w:t>
      </w:r>
      <w:r w:rsidRPr="00A90609">
        <w:rPr>
          <w:color w:val="000000" w:themeColor="text1"/>
          <w:sz w:val="28"/>
          <w:szCs w:val="28"/>
        </w:rPr>
        <w:t xml:space="preserve"> </w:t>
      </w:r>
      <w:r w:rsidR="00B302D5">
        <w:rPr>
          <w:color w:val="000000" w:themeColor="text1"/>
          <w:sz w:val="28"/>
          <w:szCs w:val="28"/>
        </w:rPr>
        <w:t>липня</w:t>
      </w:r>
      <w:r w:rsidRPr="00A90609">
        <w:rPr>
          <w:color w:val="000000" w:themeColor="text1"/>
          <w:sz w:val="28"/>
          <w:szCs w:val="28"/>
        </w:rPr>
        <w:t xml:space="preserve"> </w:t>
      </w:r>
      <w:r w:rsidRPr="00683DB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683DB9">
        <w:rPr>
          <w:sz w:val="28"/>
          <w:szCs w:val="28"/>
        </w:rPr>
        <w:t xml:space="preserve"> року</w:t>
      </w:r>
      <w:r w:rsidRPr="000C393E">
        <w:rPr>
          <w:sz w:val="28"/>
          <w:szCs w:val="28"/>
        </w:rPr>
        <w:t>, а саме:</w:t>
      </w:r>
    </w:p>
    <w:p w14:paraId="7C0E6F3C" w14:textId="77777777" w:rsidR="00B302D5" w:rsidRPr="005F0AC7" w:rsidRDefault="00B302D5" w:rsidP="00B302D5">
      <w:pPr>
        <w:spacing w:line="228" w:lineRule="auto"/>
        <w:ind w:firstLine="708"/>
        <w:jc w:val="both"/>
        <w:rPr>
          <w:spacing w:val="-10"/>
          <w:sz w:val="28"/>
          <w:szCs w:val="28"/>
        </w:rPr>
      </w:pPr>
      <w:bookmarkStart w:id="1" w:name="_Hlk92359700"/>
      <w:r w:rsidRPr="005F0AC7">
        <w:rPr>
          <w:spacing w:val="-10"/>
          <w:sz w:val="28"/>
          <w:szCs w:val="28"/>
        </w:rPr>
        <w:t xml:space="preserve">контролера I категорії </w:t>
      </w:r>
      <w:r>
        <w:rPr>
          <w:spacing w:val="-10"/>
          <w:sz w:val="28"/>
          <w:szCs w:val="28"/>
        </w:rPr>
        <w:t>4</w:t>
      </w:r>
      <w:r w:rsidRPr="005F0AC7">
        <w:rPr>
          <w:spacing w:val="-10"/>
          <w:sz w:val="28"/>
          <w:szCs w:val="28"/>
        </w:rPr>
        <w:t xml:space="preserve"> відділення </w:t>
      </w:r>
      <w:r>
        <w:rPr>
          <w:spacing w:val="-10"/>
          <w:sz w:val="28"/>
          <w:szCs w:val="28"/>
        </w:rPr>
        <w:t>6</w:t>
      </w:r>
      <w:r w:rsidRPr="005F0AC7">
        <w:rPr>
          <w:spacing w:val="-10"/>
          <w:sz w:val="28"/>
          <w:szCs w:val="28"/>
        </w:rPr>
        <w:t xml:space="preserve"> взводу охорони </w:t>
      </w:r>
      <w:r>
        <w:rPr>
          <w:spacing w:val="-10"/>
          <w:sz w:val="28"/>
          <w:szCs w:val="28"/>
        </w:rPr>
        <w:t>2</w:t>
      </w:r>
      <w:r w:rsidRPr="005F0AC7">
        <w:rPr>
          <w:spacing w:val="-10"/>
          <w:sz w:val="28"/>
          <w:szCs w:val="28"/>
        </w:rPr>
        <w:t xml:space="preserve"> підрозділу </w:t>
      </w:r>
      <w:r>
        <w:rPr>
          <w:spacing w:val="-10"/>
          <w:sz w:val="28"/>
          <w:szCs w:val="28"/>
        </w:rPr>
        <w:t xml:space="preserve">охорони Управління (з місцем дислокації м. </w:t>
      </w:r>
      <w:bookmarkStart w:id="2" w:name="_Hlk92355368"/>
      <w:r>
        <w:rPr>
          <w:spacing w:val="-10"/>
          <w:sz w:val="28"/>
          <w:szCs w:val="28"/>
        </w:rPr>
        <w:t>Середина-Буда</w:t>
      </w:r>
      <w:bookmarkEnd w:id="2"/>
      <w:r>
        <w:rPr>
          <w:spacing w:val="-10"/>
          <w:sz w:val="28"/>
          <w:szCs w:val="28"/>
        </w:rPr>
        <w:t xml:space="preserve">) </w:t>
      </w:r>
      <w:r w:rsidRPr="00C62BA9">
        <w:rPr>
          <w:sz w:val="28"/>
          <w:szCs w:val="28"/>
        </w:rPr>
        <w:t>– 1 (одна) посада</w:t>
      </w:r>
      <w:r>
        <w:rPr>
          <w:sz w:val="28"/>
          <w:szCs w:val="28"/>
        </w:rPr>
        <w:t>;</w:t>
      </w:r>
    </w:p>
    <w:p w14:paraId="50CE41CA" w14:textId="77777777" w:rsidR="00B302D5" w:rsidRDefault="00B302D5" w:rsidP="00B302D5">
      <w:pPr>
        <w:spacing w:line="228" w:lineRule="auto"/>
        <w:ind w:firstLine="708"/>
        <w:jc w:val="both"/>
        <w:rPr>
          <w:spacing w:val="-10"/>
          <w:sz w:val="28"/>
          <w:szCs w:val="28"/>
        </w:rPr>
      </w:pPr>
      <w:r w:rsidRPr="005F0AC7">
        <w:rPr>
          <w:spacing w:val="-10"/>
          <w:sz w:val="28"/>
          <w:szCs w:val="28"/>
        </w:rPr>
        <w:t xml:space="preserve">контролера II категорії </w:t>
      </w:r>
      <w:r>
        <w:rPr>
          <w:spacing w:val="-10"/>
          <w:sz w:val="28"/>
          <w:szCs w:val="28"/>
        </w:rPr>
        <w:t>4</w:t>
      </w:r>
      <w:r w:rsidRPr="00375B09">
        <w:rPr>
          <w:spacing w:val="-10"/>
          <w:sz w:val="28"/>
          <w:szCs w:val="28"/>
        </w:rPr>
        <w:t xml:space="preserve"> відділення 6 взводу охорони 2 підрозділу охорони Управління (з місцем дислокації </w:t>
      </w:r>
      <w:r>
        <w:rPr>
          <w:spacing w:val="-10"/>
          <w:sz w:val="28"/>
          <w:szCs w:val="28"/>
        </w:rPr>
        <w:t>м.</w:t>
      </w:r>
      <w:r w:rsidRPr="00375B09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Середина-Буда</w:t>
      </w:r>
      <w:r w:rsidRPr="00375B09">
        <w:rPr>
          <w:spacing w:val="-10"/>
          <w:sz w:val="28"/>
          <w:szCs w:val="28"/>
        </w:rPr>
        <w:t>) – 1 (одна) посада</w:t>
      </w:r>
      <w:r>
        <w:rPr>
          <w:spacing w:val="-10"/>
          <w:sz w:val="28"/>
          <w:szCs w:val="28"/>
        </w:rPr>
        <w:t>.</w:t>
      </w:r>
    </w:p>
    <w:p w14:paraId="094DCEAB" w14:textId="3F60390E" w:rsidR="00FE1373" w:rsidRPr="000E6739" w:rsidRDefault="00FE1373" w:rsidP="00B302D5">
      <w:pPr>
        <w:spacing w:line="228" w:lineRule="auto"/>
        <w:ind w:firstLine="709"/>
        <w:jc w:val="both"/>
        <w:rPr>
          <w:spacing w:val="-10"/>
          <w:sz w:val="28"/>
          <w:szCs w:val="28"/>
        </w:rPr>
      </w:pPr>
      <w:r w:rsidRPr="000E6739">
        <w:rPr>
          <w:spacing w:val="-10"/>
          <w:sz w:val="28"/>
          <w:szCs w:val="28"/>
        </w:rPr>
        <w:t xml:space="preserve">контролера I категорії </w:t>
      </w:r>
      <w:r w:rsidR="00B302D5">
        <w:rPr>
          <w:spacing w:val="-10"/>
          <w:sz w:val="28"/>
          <w:szCs w:val="28"/>
        </w:rPr>
        <w:t>4</w:t>
      </w:r>
      <w:r w:rsidRPr="000E6739">
        <w:rPr>
          <w:spacing w:val="-10"/>
          <w:sz w:val="28"/>
          <w:szCs w:val="28"/>
        </w:rPr>
        <w:t xml:space="preserve"> відділення </w:t>
      </w:r>
      <w:r w:rsidR="00B302D5">
        <w:rPr>
          <w:spacing w:val="-10"/>
          <w:sz w:val="28"/>
          <w:szCs w:val="28"/>
        </w:rPr>
        <w:t>5</w:t>
      </w:r>
      <w:r w:rsidRPr="000E6739">
        <w:rPr>
          <w:spacing w:val="-10"/>
          <w:sz w:val="28"/>
          <w:szCs w:val="28"/>
        </w:rPr>
        <w:t xml:space="preserve"> взводу охорони 2 підрозділу охорони Управління (з місцем дислокації </w:t>
      </w:r>
      <w:r w:rsidR="00B302D5">
        <w:rPr>
          <w:spacing w:val="-10"/>
          <w:sz w:val="28"/>
          <w:szCs w:val="28"/>
        </w:rPr>
        <w:t>м. Путивль</w:t>
      </w:r>
      <w:r w:rsidRPr="000E6739">
        <w:rPr>
          <w:spacing w:val="-10"/>
          <w:sz w:val="28"/>
          <w:szCs w:val="28"/>
        </w:rPr>
        <w:t xml:space="preserve">) </w:t>
      </w:r>
      <w:r w:rsidRPr="000E6739">
        <w:rPr>
          <w:sz w:val="28"/>
          <w:szCs w:val="28"/>
        </w:rPr>
        <w:t>– 1 (одна) посада;</w:t>
      </w:r>
    </w:p>
    <w:p w14:paraId="08F09709" w14:textId="77777777" w:rsidR="00B302D5" w:rsidRDefault="00FE1373" w:rsidP="00B302D5">
      <w:pPr>
        <w:spacing w:line="228" w:lineRule="auto"/>
        <w:ind w:firstLine="708"/>
        <w:jc w:val="both"/>
        <w:rPr>
          <w:spacing w:val="-10"/>
          <w:sz w:val="28"/>
          <w:szCs w:val="28"/>
        </w:rPr>
      </w:pPr>
      <w:r w:rsidRPr="000E6739">
        <w:rPr>
          <w:spacing w:val="-10"/>
          <w:sz w:val="28"/>
          <w:szCs w:val="28"/>
        </w:rPr>
        <w:t xml:space="preserve">контролера II категорії </w:t>
      </w:r>
      <w:r w:rsidR="00B302D5">
        <w:rPr>
          <w:spacing w:val="-10"/>
          <w:sz w:val="28"/>
          <w:szCs w:val="28"/>
        </w:rPr>
        <w:t>4</w:t>
      </w:r>
      <w:r w:rsidRPr="000E6739">
        <w:rPr>
          <w:spacing w:val="-10"/>
          <w:sz w:val="28"/>
          <w:szCs w:val="28"/>
        </w:rPr>
        <w:t xml:space="preserve"> відділення </w:t>
      </w:r>
      <w:r w:rsidR="00B302D5">
        <w:rPr>
          <w:spacing w:val="-10"/>
          <w:sz w:val="28"/>
          <w:szCs w:val="28"/>
        </w:rPr>
        <w:t>5</w:t>
      </w:r>
      <w:r w:rsidRPr="000E6739">
        <w:rPr>
          <w:spacing w:val="-10"/>
          <w:sz w:val="28"/>
          <w:szCs w:val="28"/>
        </w:rPr>
        <w:t xml:space="preserve"> взводу охорони 2 підрозділу охорони Управління (з місцем дислокації </w:t>
      </w:r>
      <w:r w:rsidR="00B302D5">
        <w:rPr>
          <w:spacing w:val="-10"/>
          <w:sz w:val="28"/>
          <w:szCs w:val="28"/>
        </w:rPr>
        <w:t>м. Путивль</w:t>
      </w:r>
      <w:r w:rsidRPr="000E6739">
        <w:rPr>
          <w:spacing w:val="-10"/>
          <w:sz w:val="28"/>
          <w:szCs w:val="28"/>
        </w:rPr>
        <w:t>) – 1 (одна) посада;</w:t>
      </w:r>
    </w:p>
    <w:p w14:paraId="3344F848" w14:textId="07DB6A22" w:rsidR="00B302D5" w:rsidRDefault="00B302D5" w:rsidP="00B302D5">
      <w:pPr>
        <w:spacing w:line="228" w:lineRule="auto"/>
        <w:ind w:firstLine="708"/>
        <w:jc w:val="both"/>
        <w:rPr>
          <w:spacing w:val="-10"/>
          <w:sz w:val="28"/>
          <w:szCs w:val="28"/>
        </w:rPr>
      </w:pPr>
      <w:r w:rsidRPr="005F0AC7">
        <w:rPr>
          <w:spacing w:val="-10"/>
          <w:sz w:val="28"/>
          <w:szCs w:val="28"/>
        </w:rPr>
        <w:t xml:space="preserve">контролера II категорії </w:t>
      </w:r>
      <w:r>
        <w:rPr>
          <w:spacing w:val="-10"/>
          <w:sz w:val="28"/>
          <w:szCs w:val="28"/>
        </w:rPr>
        <w:t>3</w:t>
      </w:r>
      <w:r w:rsidRPr="00375B09">
        <w:rPr>
          <w:spacing w:val="-10"/>
          <w:sz w:val="28"/>
          <w:szCs w:val="28"/>
        </w:rPr>
        <w:t xml:space="preserve"> відділення 6 взводу охорони 2 підрозділу охорони Управління (з місцем дислокації </w:t>
      </w:r>
      <w:r>
        <w:rPr>
          <w:spacing w:val="-10"/>
          <w:sz w:val="28"/>
          <w:szCs w:val="28"/>
        </w:rPr>
        <w:t>смт.</w:t>
      </w:r>
      <w:r w:rsidRPr="00375B09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Ямпіль</w:t>
      </w:r>
      <w:r w:rsidRPr="00375B09">
        <w:rPr>
          <w:spacing w:val="-10"/>
          <w:sz w:val="28"/>
          <w:szCs w:val="28"/>
        </w:rPr>
        <w:t>) – 1 (одна) посада</w:t>
      </w:r>
      <w:r>
        <w:rPr>
          <w:spacing w:val="-10"/>
          <w:sz w:val="28"/>
          <w:szCs w:val="28"/>
        </w:rPr>
        <w:t>.</w:t>
      </w:r>
    </w:p>
    <w:bookmarkEnd w:id="1"/>
    <w:p w14:paraId="00CF1CE5" w14:textId="1FD9F900" w:rsidR="00FE1373" w:rsidRDefault="00FE1373" w:rsidP="00B302D5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F1143">
        <w:rPr>
          <w:sz w:val="28"/>
          <w:szCs w:val="28"/>
        </w:rPr>
        <w:t>Затвердити Умови проведення конкурс</w:t>
      </w:r>
      <w:r>
        <w:rPr>
          <w:sz w:val="28"/>
          <w:szCs w:val="28"/>
        </w:rPr>
        <w:t>у на посад</w:t>
      </w:r>
      <w:r w:rsidR="00B302D5">
        <w:rPr>
          <w:sz w:val="28"/>
          <w:szCs w:val="28"/>
        </w:rPr>
        <w:t>и</w:t>
      </w:r>
      <w:r>
        <w:rPr>
          <w:sz w:val="28"/>
          <w:szCs w:val="28"/>
        </w:rPr>
        <w:t>, зазначен</w:t>
      </w:r>
      <w:r w:rsidR="00B302D5">
        <w:rPr>
          <w:sz w:val="28"/>
          <w:szCs w:val="28"/>
        </w:rPr>
        <w:t>і</w:t>
      </w:r>
      <w:r>
        <w:rPr>
          <w:sz w:val="28"/>
          <w:szCs w:val="28"/>
        </w:rPr>
        <w:t xml:space="preserve"> в пункті     1 цього наказу, що додаються.</w:t>
      </w:r>
    </w:p>
    <w:p w14:paraId="24943C5C" w14:textId="77777777" w:rsidR="00FE1373" w:rsidRDefault="00FE1373" w:rsidP="00B302D5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  <w:lang w:bidi="ru-RU"/>
        </w:rPr>
      </w:pPr>
      <w:r>
        <w:rPr>
          <w:rFonts w:eastAsiaTheme="minorHAnsi"/>
          <w:sz w:val="28"/>
          <w:szCs w:val="28"/>
          <w:lang w:eastAsia="en-US" w:bidi="en-US"/>
        </w:rPr>
        <w:t>3</w:t>
      </w:r>
      <w:r w:rsidRPr="005924C9">
        <w:rPr>
          <w:rFonts w:eastAsiaTheme="minorHAnsi"/>
          <w:sz w:val="28"/>
          <w:szCs w:val="28"/>
          <w:lang w:eastAsia="en-US" w:bidi="en-US"/>
        </w:rPr>
        <w:t>. Надати до територіальн</w:t>
      </w:r>
      <w:r>
        <w:rPr>
          <w:rFonts w:eastAsiaTheme="minorHAnsi"/>
          <w:sz w:val="28"/>
          <w:szCs w:val="28"/>
          <w:lang w:eastAsia="en-US" w:bidi="en-US"/>
        </w:rPr>
        <w:t>ого</w:t>
      </w:r>
      <w:r w:rsidRPr="005924C9">
        <w:rPr>
          <w:rFonts w:eastAsiaTheme="minorHAnsi"/>
          <w:sz w:val="28"/>
          <w:szCs w:val="28"/>
          <w:lang w:eastAsia="en-US" w:bidi="en-US"/>
        </w:rPr>
        <w:t xml:space="preserve"> управлін</w:t>
      </w:r>
      <w:r>
        <w:rPr>
          <w:rFonts w:eastAsiaTheme="minorHAnsi"/>
          <w:sz w:val="28"/>
          <w:szCs w:val="28"/>
          <w:lang w:eastAsia="en-US" w:bidi="en-US"/>
        </w:rPr>
        <w:t>ня</w:t>
      </w:r>
      <w:r w:rsidRPr="005924C9">
        <w:rPr>
          <w:rFonts w:eastAsiaTheme="minorHAnsi"/>
          <w:sz w:val="28"/>
          <w:szCs w:val="28"/>
          <w:lang w:eastAsia="en-US" w:bidi="en-US"/>
        </w:rPr>
        <w:t xml:space="preserve"> Державної судової адміністрації України </w:t>
      </w:r>
      <w:r>
        <w:rPr>
          <w:rFonts w:eastAsiaTheme="minorHAnsi"/>
          <w:sz w:val="28"/>
          <w:szCs w:val="28"/>
          <w:lang w:eastAsia="en-US" w:bidi="en-US"/>
        </w:rPr>
        <w:t xml:space="preserve">в Сумській </w:t>
      </w:r>
      <w:r w:rsidRPr="005924C9">
        <w:rPr>
          <w:rFonts w:eastAsiaTheme="minorHAnsi"/>
          <w:sz w:val="28"/>
          <w:szCs w:val="28"/>
          <w:lang w:eastAsia="en-US" w:bidi="en-US"/>
        </w:rPr>
        <w:t>області оголошення про проведення конкурсу та його умови для оприлюднення на офіційн</w:t>
      </w:r>
      <w:r>
        <w:rPr>
          <w:rFonts w:eastAsiaTheme="minorHAnsi"/>
          <w:sz w:val="28"/>
          <w:szCs w:val="28"/>
          <w:lang w:eastAsia="en-US" w:bidi="en-US"/>
        </w:rPr>
        <w:t>ому</w:t>
      </w:r>
      <w:r w:rsidRPr="009078AF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веб-сайті в розділі – «</w:t>
      </w:r>
      <w:r w:rsidRPr="002932C6">
        <w:rPr>
          <w:sz w:val="28"/>
          <w:szCs w:val="28"/>
          <w:lang w:bidi="ru-RU"/>
        </w:rPr>
        <w:t>Інше</w:t>
      </w:r>
      <w:r>
        <w:rPr>
          <w:sz w:val="28"/>
          <w:szCs w:val="28"/>
          <w:lang w:bidi="ru-RU"/>
        </w:rPr>
        <w:t>»</w:t>
      </w:r>
      <w:r w:rsidRPr="002932C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у рубриці</w:t>
      </w:r>
      <w:r w:rsidRPr="00A84DC6">
        <w:t xml:space="preserve"> </w:t>
      </w:r>
      <w:r>
        <w:t>«</w:t>
      </w:r>
      <w:r w:rsidRPr="00A84DC6">
        <w:rPr>
          <w:sz w:val="28"/>
          <w:szCs w:val="28"/>
          <w:lang w:bidi="ru-RU"/>
        </w:rPr>
        <w:t xml:space="preserve">Конкурс на зайняття вакантних посад у територіальному управлінні Служби судової охорони у </w:t>
      </w:r>
      <w:r>
        <w:rPr>
          <w:sz w:val="28"/>
          <w:szCs w:val="28"/>
          <w:lang w:bidi="ru-RU"/>
        </w:rPr>
        <w:t xml:space="preserve">Сумській </w:t>
      </w:r>
      <w:r w:rsidRPr="00A84DC6">
        <w:rPr>
          <w:sz w:val="28"/>
          <w:szCs w:val="28"/>
          <w:lang w:bidi="ru-RU"/>
        </w:rPr>
        <w:t>області</w:t>
      </w:r>
      <w:r>
        <w:rPr>
          <w:sz w:val="28"/>
          <w:szCs w:val="28"/>
          <w:lang w:bidi="ru-RU"/>
        </w:rPr>
        <w:t>»</w:t>
      </w:r>
      <w:r w:rsidRPr="002932C6">
        <w:rPr>
          <w:sz w:val="28"/>
          <w:szCs w:val="28"/>
          <w:lang w:bidi="ru-RU"/>
        </w:rPr>
        <w:t xml:space="preserve"> </w:t>
      </w:r>
      <w:r w:rsidRPr="00AB7085">
        <w:rPr>
          <w:sz w:val="28"/>
          <w:szCs w:val="28"/>
          <w:lang w:bidi="ru-RU"/>
        </w:rPr>
        <w:t>та до прес-служби Служби судової охорони для оприлюднення на</w:t>
      </w:r>
      <w:r>
        <w:rPr>
          <w:sz w:val="28"/>
          <w:szCs w:val="28"/>
          <w:lang w:bidi="ru-RU"/>
        </w:rPr>
        <w:t xml:space="preserve"> офіційному сайті Служби</w:t>
      </w:r>
      <w:r w:rsidRPr="002932C6">
        <w:rPr>
          <w:sz w:val="28"/>
          <w:szCs w:val="28"/>
          <w:lang w:bidi="ru-RU"/>
        </w:rPr>
        <w:t xml:space="preserve"> (відповідальний – </w:t>
      </w:r>
      <w:r>
        <w:rPr>
          <w:sz w:val="28"/>
          <w:szCs w:val="28"/>
          <w:lang w:bidi="ru-RU"/>
        </w:rPr>
        <w:t xml:space="preserve">начальник </w:t>
      </w:r>
      <w:r w:rsidRPr="002932C6">
        <w:rPr>
          <w:sz w:val="28"/>
          <w:szCs w:val="28"/>
          <w:lang w:bidi="ru-RU"/>
        </w:rPr>
        <w:t>відділу по</w:t>
      </w:r>
      <w:r>
        <w:rPr>
          <w:sz w:val="28"/>
          <w:szCs w:val="28"/>
          <w:lang w:bidi="ru-RU"/>
        </w:rPr>
        <w:t xml:space="preserve"> роботі з персоналом</w:t>
      </w:r>
      <w:r>
        <w:rPr>
          <w:rFonts w:eastAsiaTheme="minorHAnsi"/>
          <w:sz w:val="28"/>
          <w:szCs w:val="28"/>
          <w:lang w:eastAsia="en-US" w:bidi="en-US"/>
        </w:rPr>
        <w:t xml:space="preserve"> Управління </w:t>
      </w:r>
      <w:r>
        <w:rPr>
          <w:sz w:val="28"/>
          <w:szCs w:val="28"/>
          <w:lang w:bidi="ru-RU"/>
        </w:rPr>
        <w:t>підполковник Служби судової охорони Ніколенко А.В.</w:t>
      </w:r>
      <w:r w:rsidRPr="002932C6">
        <w:rPr>
          <w:sz w:val="28"/>
          <w:szCs w:val="28"/>
          <w:lang w:bidi="ru-RU"/>
        </w:rPr>
        <w:t>).</w:t>
      </w:r>
    </w:p>
    <w:p w14:paraId="65DC4D9E" w14:textId="77777777" w:rsidR="00FE1373" w:rsidRDefault="00FE1373" w:rsidP="00FE1373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  <w:lang w:bidi="ru-RU"/>
        </w:rPr>
      </w:pPr>
      <w:r>
        <w:rPr>
          <w:rFonts w:eastAsiaTheme="minorHAnsi"/>
          <w:sz w:val="28"/>
          <w:szCs w:val="28"/>
          <w:lang w:eastAsia="en-US" w:bidi="en-US"/>
        </w:rPr>
        <w:lastRenderedPageBreak/>
        <w:t>4</w:t>
      </w:r>
      <w:r w:rsidRPr="005369D4">
        <w:rPr>
          <w:rFonts w:eastAsiaTheme="minorHAnsi"/>
          <w:sz w:val="28"/>
          <w:szCs w:val="28"/>
          <w:lang w:eastAsia="en-US" w:bidi="en-US"/>
        </w:rPr>
        <w:t xml:space="preserve">. </w:t>
      </w:r>
      <w:r w:rsidRPr="00ED715D">
        <w:rPr>
          <w:sz w:val="28"/>
          <w:szCs w:val="28"/>
          <w:lang w:bidi="ru-RU"/>
        </w:rPr>
        <w:t>Перевірку рівня фізичної підготовленості для кандидатів на посад</w:t>
      </w:r>
      <w:r>
        <w:rPr>
          <w:sz w:val="28"/>
          <w:szCs w:val="28"/>
          <w:lang w:bidi="ru-RU"/>
        </w:rPr>
        <w:t>и</w:t>
      </w:r>
      <w:r w:rsidRPr="00ED715D">
        <w:rPr>
          <w:sz w:val="28"/>
          <w:szCs w:val="28"/>
          <w:lang w:bidi="ru-RU"/>
        </w:rPr>
        <w:t xml:space="preserve"> провести згідно з нормативами, встановленими наказом Служби судової охорони від </w:t>
      </w:r>
      <w:r w:rsidRPr="002442DE">
        <w:rPr>
          <w:sz w:val="28"/>
          <w:szCs w:val="28"/>
          <w:lang w:bidi="ru-RU"/>
        </w:rPr>
        <w:t>04</w:t>
      </w:r>
      <w:r>
        <w:rPr>
          <w:sz w:val="28"/>
          <w:szCs w:val="28"/>
          <w:lang w:bidi="ru-RU"/>
        </w:rPr>
        <w:t>.02.</w:t>
      </w:r>
      <w:r w:rsidRPr="00ED715D">
        <w:rPr>
          <w:sz w:val="28"/>
          <w:szCs w:val="28"/>
          <w:lang w:bidi="ru-RU"/>
        </w:rPr>
        <w:t>20</w:t>
      </w:r>
      <w:r>
        <w:rPr>
          <w:sz w:val="28"/>
          <w:szCs w:val="28"/>
          <w:lang w:bidi="ru-RU"/>
        </w:rPr>
        <w:t>21</w:t>
      </w:r>
      <w:r w:rsidRPr="00ED715D">
        <w:rPr>
          <w:sz w:val="28"/>
          <w:szCs w:val="28"/>
          <w:lang w:bidi="ru-RU"/>
        </w:rPr>
        <w:t xml:space="preserve"> №</w:t>
      </w:r>
      <w:r>
        <w:rPr>
          <w:sz w:val="28"/>
          <w:szCs w:val="28"/>
          <w:lang w:bidi="ru-RU"/>
        </w:rPr>
        <w:t xml:space="preserve"> 57</w:t>
      </w:r>
      <w:r w:rsidRPr="00ED715D">
        <w:rPr>
          <w:sz w:val="28"/>
          <w:szCs w:val="28"/>
          <w:lang w:bidi="ru-RU"/>
        </w:rPr>
        <w:t xml:space="preserve"> «Про затвердження Тимчасової інструкції з фізичної підготовки </w:t>
      </w:r>
      <w:r>
        <w:rPr>
          <w:sz w:val="28"/>
          <w:szCs w:val="28"/>
          <w:lang w:bidi="ru-RU"/>
        </w:rPr>
        <w:t xml:space="preserve">в </w:t>
      </w:r>
      <w:r w:rsidRPr="00ED715D">
        <w:rPr>
          <w:sz w:val="28"/>
          <w:szCs w:val="28"/>
          <w:lang w:bidi="ru-RU"/>
        </w:rPr>
        <w:t>Служб</w:t>
      </w:r>
      <w:r>
        <w:rPr>
          <w:sz w:val="28"/>
          <w:szCs w:val="28"/>
          <w:lang w:bidi="ru-RU"/>
        </w:rPr>
        <w:t>і</w:t>
      </w:r>
      <w:r w:rsidRPr="00ED715D">
        <w:rPr>
          <w:sz w:val="28"/>
          <w:szCs w:val="28"/>
          <w:lang w:bidi="ru-RU"/>
        </w:rPr>
        <w:t xml:space="preserve"> судової охорони»</w:t>
      </w:r>
      <w:r w:rsidRPr="001905B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97164">
        <w:rPr>
          <w:sz w:val="28"/>
          <w:szCs w:val="28"/>
        </w:rPr>
        <w:t>зі змінами</w:t>
      </w:r>
      <w:r>
        <w:rPr>
          <w:sz w:val="28"/>
          <w:szCs w:val="28"/>
        </w:rPr>
        <w:t xml:space="preserve">), </w:t>
      </w:r>
      <w:r w:rsidRPr="005369D4">
        <w:rPr>
          <w:rFonts w:eastAsiaTheme="minorHAnsi"/>
          <w:sz w:val="28"/>
          <w:szCs w:val="28"/>
          <w:lang w:eastAsia="en-US" w:bidi="en-US"/>
        </w:rPr>
        <w:t>із забезпеченням належних санітарно-гігієнічних умов та в присутності медичних працівників (відповідальний –</w:t>
      </w:r>
      <w:r w:rsidRPr="00010E5E">
        <w:rPr>
          <w:sz w:val="28"/>
          <w:szCs w:val="28"/>
          <w:lang w:bidi="ru-RU"/>
        </w:rPr>
        <w:t xml:space="preserve"> </w:t>
      </w:r>
      <w:r w:rsidRPr="005369D4">
        <w:rPr>
          <w:sz w:val="28"/>
          <w:szCs w:val="28"/>
          <w:lang w:bidi="ru-RU"/>
        </w:rPr>
        <w:t xml:space="preserve">начальник </w:t>
      </w:r>
      <w:r>
        <w:rPr>
          <w:color w:val="000000"/>
          <w:sz w:val="28"/>
          <w:szCs w:val="28"/>
        </w:rPr>
        <w:t>служби</w:t>
      </w:r>
      <w:r w:rsidRPr="005369D4">
        <w:rPr>
          <w:color w:val="000000"/>
          <w:sz w:val="28"/>
          <w:szCs w:val="28"/>
        </w:rPr>
        <w:t xml:space="preserve"> з професійної підготовки та підвищення кваліфікації</w:t>
      </w:r>
      <w:r w:rsidRPr="005369D4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Управління підполковник</w:t>
      </w:r>
      <w:r w:rsidRPr="005369D4">
        <w:rPr>
          <w:rFonts w:eastAsiaTheme="minorHAnsi"/>
          <w:sz w:val="28"/>
          <w:szCs w:val="28"/>
          <w:lang w:eastAsia="en-US" w:bidi="en-US"/>
        </w:rPr>
        <w:t xml:space="preserve"> Служб</w:t>
      </w:r>
      <w:r>
        <w:rPr>
          <w:rFonts w:eastAsiaTheme="minorHAnsi"/>
          <w:sz w:val="28"/>
          <w:szCs w:val="28"/>
          <w:lang w:eastAsia="en-US" w:bidi="en-US"/>
        </w:rPr>
        <w:t xml:space="preserve">и судової охорони </w:t>
      </w:r>
      <w:proofErr w:type="spellStart"/>
      <w:r>
        <w:rPr>
          <w:rFonts w:eastAsiaTheme="minorHAnsi"/>
          <w:sz w:val="28"/>
          <w:szCs w:val="28"/>
          <w:lang w:eastAsia="en-US" w:bidi="en-US"/>
        </w:rPr>
        <w:t>Калайдов</w:t>
      </w:r>
      <w:proofErr w:type="spellEnd"/>
      <w:r>
        <w:rPr>
          <w:rFonts w:eastAsiaTheme="minorHAnsi"/>
          <w:sz w:val="28"/>
          <w:szCs w:val="28"/>
          <w:lang w:eastAsia="en-US" w:bidi="en-US"/>
        </w:rPr>
        <w:t xml:space="preserve"> В.Л.</w:t>
      </w:r>
      <w:r w:rsidRPr="005369D4">
        <w:rPr>
          <w:sz w:val="28"/>
          <w:szCs w:val="28"/>
          <w:lang w:bidi="ru-RU"/>
        </w:rPr>
        <w:t>).</w:t>
      </w:r>
    </w:p>
    <w:p w14:paraId="7842E2C1" w14:textId="04992568" w:rsidR="00FE1373" w:rsidRPr="005924C9" w:rsidRDefault="00B302D5" w:rsidP="00FE1373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5</w:t>
      </w:r>
      <w:r w:rsidR="00FE1373" w:rsidRPr="005924C9">
        <w:rPr>
          <w:rFonts w:eastAsiaTheme="minorHAnsi"/>
          <w:sz w:val="28"/>
          <w:szCs w:val="28"/>
          <w:lang w:eastAsia="en-US" w:bidi="en-US"/>
        </w:rPr>
        <w:t>. Контроль за виконанням наказу залишаю за собою.</w:t>
      </w:r>
    </w:p>
    <w:p w14:paraId="05413B84" w14:textId="77777777" w:rsidR="00F555B2" w:rsidRDefault="00F555B2" w:rsidP="00C70840">
      <w:pPr>
        <w:pStyle w:val="21"/>
        <w:ind w:firstLine="567"/>
        <w:contextualSpacing/>
        <w:rPr>
          <w:szCs w:val="28"/>
        </w:rPr>
      </w:pPr>
    </w:p>
    <w:p w14:paraId="3294D72C" w14:textId="77777777" w:rsidR="00F555B2" w:rsidRDefault="00F555B2" w:rsidP="00F555B2">
      <w:pPr>
        <w:pStyle w:val="21"/>
        <w:ind w:firstLine="567"/>
        <w:contextualSpacing/>
        <w:rPr>
          <w:szCs w:val="28"/>
        </w:rPr>
      </w:pPr>
    </w:p>
    <w:p w14:paraId="130F90DF" w14:textId="77777777" w:rsidR="00F83B65" w:rsidRPr="00F83B65" w:rsidRDefault="00BE6B88" w:rsidP="009078AF">
      <w:pPr>
        <w:tabs>
          <w:tab w:val="left" w:pos="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9078AF" w:rsidRPr="00F83B65">
        <w:rPr>
          <w:sz w:val="28"/>
          <w:szCs w:val="28"/>
        </w:rPr>
        <w:t xml:space="preserve">ачальник </w:t>
      </w:r>
    </w:p>
    <w:p w14:paraId="57358557" w14:textId="77777777" w:rsidR="009078AF" w:rsidRPr="00F83B65" w:rsidRDefault="00F83B65" w:rsidP="009078AF">
      <w:pPr>
        <w:tabs>
          <w:tab w:val="left" w:pos="0"/>
        </w:tabs>
        <w:contextualSpacing/>
        <w:rPr>
          <w:b/>
          <w:sz w:val="28"/>
          <w:szCs w:val="28"/>
        </w:rPr>
      </w:pPr>
      <w:r w:rsidRPr="00F83B65">
        <w:rPr>
          <w:sz w:val="28"/>
          <w:szCs w:val="28"/>
        </w:rPr>
        <w:t>полковник Служби судової охорони</w:t>
      </w:r>
      <w:r w:rsidR="009078AF" w:rsidRPr="00F83B65">
        <w:rPr>
          <w:b/>
          <w:sz w:val="28"/>
          <w:szCs w:val="28"/>
        </w:rPr>
        <w:tab/>
      </w:r>
      <w:r w:rsidR="009078AF" w:rsidRPr="00F83B65">
        <w:rPr>
          <w:b/>
          <w:sz w:val="28"/>
          <w:szCs w:val="28"/>
        </w:rPr>
        <w:tab/>
      </w:r>
      <w:r w:rsidR="009078AF" w:rsidRPr="00F83B65">
        <w:rPr>
          <w:b/>
          <w:sz w:val="28"/>
          <w:szCs w:val="28"/>
        </w:rPr>
        <w:tab/>
      </w:r>
      <w:r w:rsidR="009078AF" w:rsidRPr="00F83B65">
        <w:rPr>
          <w:b/>
          <w:sz w:val="28"/>
          <w:szCs w:val="28"/>
        </w:rPr>
        <w:tab/>
      </w:r>
      <w:r w:rsidR="00BE6B88">
        <w:rPr>
          <w:b/>
          <w:sz w:val="28"/>
          <w:szCs w:val="28"/>
        </w:rPr>
        <w:t>Володимир БАБИЧ</w:t>
      </w:r>
    </w:p>
    <w:p w14:paraId="3B493BA3" w14:textId="77777777" w:rsidR="00F555B2" w:rsidRDefault="00F555B2" w:rsidP="00F555B2">
      <w:pPr>
        <w:tabs>
          <w:tab w:val="left" w:pos="7088"/>
        </w:tabs>
        <w:contextualSpacing/>
        <w:rPr>
          <w:b/>
          <w:sz w:val="28"/>
          <w:szCs w:val="28"/>
        </w:rPr>
      </w:pPr>
    </w:p>
    <w:p w14:paraId="0381BEAD" w14:textId="77777777" w:rsidR="00F555B2" w:rsidRPr="005924C9" w:rsidRDefault="00F555B2" w:rsidP="00F555B2">
      <w:pPr>
        <w:contextualSpacing/>
        <w:rPr>
          <w:sz w:val="24"/>
          <w:szCs w:val="24"/>
        </w:rPr>
      </w:pPr>
    </w:p>
    <w:p w14:paraId="237C99E3" w14:textId="77777777" w:rsidR="003974D3" w:rsidRPr="005924C9" w:rsidRDefault="003974D3" w:rsidP="00CB0CEC">
      <w:pPr>
        <w:ind w:firstLine="360"/>
        <w:contextualSpacing/>
        <w:rPr>
          <w:b/>
          <w:sz w:val="28"/>
          <w:szCs w:val="28"/>
        </w:rPr>
      </w:pPr>
    </w:p>
    <w:sectPr w:rsidR="003974D3" w:rsidRPr="005924C9" w:rsidSect="003A782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40C2C" w14:textId="77777777" w:rsidR="00892D3E" w:rsidRDefault="00892D3E" w:rsidP="004F7BD6">
      <w:r>
        <w:separator/>
      </w:r>
    </w:p>
  </w:endnote>
  <w:endnote w:type="continuationSeparator" w:id="0">
    <w:p w14:paraId="05066BCD" w14:textId="77777777" w:rsidR="00892D3E" w:rsidRDefault="00892D3E" w:rsidP="004F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AEB7C" w14:textId="77777777" w:rsidR="00892D3E" w:rsidRDefault="00892D3E" w:rsidP="004F7BD6">
      <w:r>
        <w:separator/>
      </w:r>
    </w:p>
  </w:footnote>
  <w:footnote w:type="continuationSeparator" w:id="0">
    <w:p w14:paraId="0EA9DA1E" w14:textId="77777777" w:rsidR="00892D3E" w:rsidRDefault="00892D3E" w:rsidP="004F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60013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9E82E66" w14:textId="77777777" w:rsidR="00F83B65" w:rsidRPr="00AF6661" w:rsidRDefault="00F83B65">
        <w:pPr>
          <w:pStyle w:val="afc"/>
          <w:jc w:val="center"/>
          <w:rPr>
            <w:sz w:val="28"/>
            <w:szCs w:val="28"/>
          </w:rPr>
        </w:pPr>
        <w:r w:rsidRPr="00AF6661">
          <w:rPr>
            <w:sz w:val="28"/>
            <w:szCs w:val="28"/>
          </w:rPr>
          <w:fldChar w:fldCharType="begin"/>
        </w:r>
        <w:r w:rsidRPr="00AF6661">
          <w:rPr>
            <w:sz w:val="28"/>
            <w:szCs w:val="28"/>
          </w:rPr>
          <w:instrText>PAGE   \* MERGEFORMAT</w:instrText>
        </w:r>
        <w:r w:rsidRPr="00AF6661">
          <w:rPr>
            <w:sz w:val="28"/>
            <w:szCs w:val="28"/>
          </w:rPr>
          <w:fldChar w:fldCharType="separate"/>
        </w:r>
        <w:r w:rsidR="00AC4FA8" w:rsidRPr="00AF6661">
          <w:rPr>
            <w:noProof/>
            <w:sz w:val="28"/>
            <w:szCs w:val="28"/>
            <w:lang w:val="ru-RU"/>
          </w:rPr>
          <w:t>2</w:t>
        </w:r>
        <w:r w:rsidRPr="00AF6661">
          <w:rPr>
            <w:sz w:val="28"/>
            <w:szCs w:val="28"/>
          </w:rPr>
          <w:fldChar w:fldCharType="end"/>
        </w:r>
      </w:p>
    </w:sdtContent>
  </w:sdt>
  <w:p w14:paraId="5B48F391" w14:textId="77777777" w:rsidR="00F83B65" w:rsidRDefault="00F83B65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4620"/>
    <w:multiLevelType w:val="hybridMultilevel"/>
    <w:tmpl w:val="7DF2190C"/>
    <w:lvl w:ilvl="0" w:tplc="F2D46246">
      <w:start w:val="1"/>
      <w:numFmt w:val="decimal"/>
      <w:lvlText w:val="%1."/>
      <w:lvlJc w:val="left"/>
      <w:pPr>
        <w:ind w:left="1819" w:hanging="11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B24E32"/>
    <w:multiLevelType w:val="hybridMultilevel"/>
    <w:tmpl w:val="558C2D32"/>
    <w:lvl w:ilvl="0" w:tplc="4732C7C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1C0C3A"/>
    <w:multiLevelType w:val="hybridMultilevel"/>
    <w:tmpl w:val="FE7EC53E"/>
    <w:lvl w:ilvl="0" w:tplc="B44A2042">
      <w:start w:val="5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32C6200C"/>
    <w:multiLevelType w:val="hybridMultilevel"/>
    <w:tmpl w:val="4536A854"/>
    <w:lvl w:ilvl="0" w:tplc="583A2E5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" w15:restartNumberingAfterBreak="0">
    <w:nsid w:val="42294DED"/>
    <w:multiLevelType w:val="hybridMultilevel"/>
    <w:tmpl w:val="CB06558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70221"/>
    <w:multiLevelType w:val="hybridMultilevel"/>
    <w:tmpl w:val="51940BEE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6" w15:restartNumberingAfterBreak="0">
    <w:nsid w:val="462542AA"/>
    <w:multiLevelType w:val="multilevel"/>
    <w:tmpl w:val="7D9E91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D1"/>
    <w:rsid w:val="000144E4"/>
    <w:rsid w:val="000222E0"/>
    <w:rsid w:val="00026F8B"/>
    <w:rsid w:val="00030F2B"/>
    <w:rsid w:val="000330B8"/>
    <w:rsid w:val="00033C15"/>
    <w:rsid w:val="00043275"/>
    <w:rsid w:val="00050809"/>
    <w:rsid w:val="0005213C"/>
    <w:rsid w:val="000567E6"/>
    <w:rsid w:val="0005717E"/>
    <w:rsid w:val="0006306C"/>
    <w:rsid w:val="0006594C"/>
    <w:rsid w:val="0006798E"/>
    <w:rsid w:val="00072032"/>
    <w:rsid w:val="00072BE5"/>
    <w:rsid w:val="000909A2"/>
    <w:rsid w:val="00093C5F"/>
    <w:rsid w:val="000945FC"/>
    <w:rsid w:val="00096239"/>
    <w:rsid w:val="00096ACA"/>
    <w:rsid w:val="000A01D4"/>
    <w:rsid w:val="000A28E9"/>
    <w:rsid w:val="000A41F1"/>
    <w:rsid w:val="000A620A"/>
    <w:rsid w:val="000B6574"/>
    <w:rsid w:val="000C0448"/>
    <w:rsid w:val="000C27A4"/>
    <w:rsid w:val="000C393E"/>
    <w:rsid w:val="000C6889"/>
    <w:rsid w:val="000D0F96"/>
    <w:rsid w:val="000D1BC8"/>
    <w:rsid w:val="000D73B3"/>
    <w:rsid w:val="000E6739"/>
    <w:rsid w:val="000F01DE"/>
    <w:rsid w:val="000F3744"/>
    <w:rsid w:val="000F6F1F"/>
    <w:rsid w:val="000F7121"/>
    <w:rsid w:val="0010221D"/>
    <w:rsid w:val="00111C7E"/>
    <w:rsid w:val="001122E1"/>
    <w:rsid w:val="00113FD1"/>
    <w:rsid w:val="0011436E"/>
    <w:rsid w:val="00122378"/>
    <w:rsid w:val="00122F63"/>
    <w:rsid w:val="00130EF9"/>
    <w:rsid w:val="00135A90"/>
    <w:rsid w:val="00150EAF"/>
    <w:rsid w:val="00156BE6"/>
    <w:rsid w:val="001611D7"/>
    <w:rsid w:val="00165CA6"/>
    <w:rsid w:val="00167B4C"/>
    <w:rsid w:val="00172822"/>
    <w:rsid w:val="00181781"/>
    <w:rsid w:val="001839F7"/>
    <w:rsid w:val="00184E72"/>
    <w:rsid w:val="00186D70"/>
    <w:rsid w:val="001905B1"/>
    <w:rsid w:val="00191744"/>
    <w:rsid w:val="00191A2F"/>
    <w:rsid w:val="00195288"/>
    <w:rsid w:val="001A0CD5"/>
    <w:rsid w:val="001A210E"/>
    <w:rsid w:val="001A73BD"/>
    <w:rsid w:val="001B06F7"/>
    <w:rsid w:val="001B0DE1"/>
    <w:rsid w:val="001B757C"/>
    <w:rsid w:val="001C034B"/>
    <w:rsid w:val="001C2D14"/>
    <w:rsid w:val="001C4D61"/>
    <w:rsid w:val="001D0CA4"/>
    <w:rsid w:val="001F3EBB"/>
    <w:rsid w:val="001F6CF9"/>
    <w:rsid w:val="0020054C"/>
    <w:rsid w:val="00206243"/>
    <w:rsid w:val="002159E3"/>
    <w:rsid w:val="00217405"/>
    <w:rsid w:val="002207F5"/>
    <w:rsid w:val="00221F03"/>
    <w:rsid w:val="002231EC"/>
    <w:rsid w:val="002243B4"/>
    <w:rsid w:val="002248BD"/>
    <w:rsid w:val="00231EEB"/>
    <w:rsid w:val="002324C5"/>
    <w:rsid w:val="00241785"/>
    <w:rsid w:val="002442DE"/>
    <w:rsid w:val="00250720"/>
    <w:rsid w:val="00264254"/>
    <w:rsid w:val="00267316"/>
    <w:rsid w:val="00276FC4"/>
    <w:rsid w:val="0028078A"/>
    <w:rsid w:val="002818D9"/>
    <w:rsid w:val="00284BC0"/>
    <w:rsid w:val="00290D73"/>
    <w:rsid w:val="002923F2"/>
    <w:rsid w:val="00292B66"/>
    <w:rsid w:val="002942A9"/>
    <w:rsid w:val="00294A79"/>
    <w:rsid w:val="002A593D"/>
    <w:rsid w:val="002C3314"/>
    <w:rsid w:val="002C70CD"/>
    <w:rsid w:val="002D0AF6"/>
    <w:rsid w:val="002E0E65"/>
    <w:rsid w:val="002E2F21"/>
    <w:rsid w:val="002F3972"/>
    <w:rsid w:val="002F56F1"/>
    <w:rsid w:val="00304736"/>
    <w:rsid w:val="003059BF"/>
    <w:rsid w:val="00306117"/>
    <w:rsid w:val="00315362"/>
    <w:rsid w:val="00333263"/>
    <w:rsid w:val="00343197"/>
    <w:rsid w:val="0035757D"/>
    <w:rsid w:val="0036221F"/>
    <w:rsid w:val="00362B84"/>
    <w:rsid w:val="003640AA"/>
    <w:rsid w:val="003645F9"/>
    <w:rsid w:val="0036600B"/>
    <w:rsid w:val="00370B9D"/>
    <w:rsid w:val="00375B09"/>
    <w:rsid w:val="00375E55"/>
    <w:rsid w:val="00381EF3"/>
    <w:rsid w:val="0038664A"/>
    <w:rsid w:val="003952C8"/>
    <w:rsid w:val="003974D3"/>
    <w:rsid w:val="003A074B"/>
    <w:rsid w:val="003A4D90"/>
    <w:rsid w:val="003A585B"/>
    <w:rsid w:val="003A782B"/>
    <w:rsid w:val="003B0F19"/>
    <w:rsid w:val="003B3953"/>
    <w:rsid w:val="003B4651"/>
    <w:rsid w:val="003C1E6F"/>
    <w:rsid w:val="003C21CA"/>
    <w:rsid w:val="003C4EDD"/>
    <w:rsid w:val="003C5D6F"/>
    <w:rsid w:val="003C61DB"/>
    <w:rsid w:val="003C6E8A"/>
    <w:rsid w:val="003D03D2"/>
    <w:rsid w:val="003D09CB"/>
    <w:rsid w:val="003D4BDD"/>
    <w:rsid w:val="003E3C23"/>
    <w:rsid w:val="003F7D14"/>
    <w:rsid w:val="004002C0"/>
    <w:rsid w:val="00410255"/>
    <w:rsid w:val="0041390B"/>
    <w:rsid w:val="004164EE"/>
    <w:rsid w:val="00424416"/>
    <w:rsid w:val="00431BC4"/>
    <w:rsid w:val="004328C9"/>
    <w:rsid w:val="00436461"/>
    <w:rsid w:val="00442212"/>
    <w:rsid w:val="00446820"/>
    <w:rsid w:val="00450405"/>
    <w:rsid w:val="004672ED"/>
    <w:rsid w:val="00474A50"/>
    <w:rsid w:val="004857D5"/>
    <w:rsid w:val="004863AC"/>
    <w:rsid w:val="004877F5"/>
    <w:rsid w:val="00490190"/>
    <w:rsid w:val="00494440"/>
    <w:rsid w:val="00494D14"/>
    <w:rsid w:val="004A1B08"/>
    <w:rsid w:val="004B0AA6"/>
    <w:rsid w:val="004B1BF8"/>
    <w:rsid w:val="004B35B8"/>
    <w:rsid w:val="004B53C6"/>
    <w:rsid w:val="004B615E"/>
    <w:rsid w:val="004B69D7"/>
    <w:rsid w:val="004C2B2C"/>
    <w:rsid w:val="004C71E3"/>
    <w:rsid w:val="004D24AF"/>
    <w:rsid w:val="004D2E78"/>
    <w:rsid w:val="004E175E"/>
    <w:rsid w:val="004E2166"/>
    <w:rsid w:val="004F595C"/>
    <w:rsid w:val="004F63A4"/>
    <w:rsid w:val="004F7BD6"/>
    <w:rsid w:val="00502946"/>
    <w:rsid w:val="00503952"/>
    <w:rsid w:val="0050794C"/>
    <w:rsid w:val="005108E1"/>
    <w:rsid w:val="00516143"/>
    <w:rsid w:val="00523F0E"/>
    <w:rsid w:val="005346A0"/>
    <w:rsid w:val="00536D97"/>
    <w:rsid w:val="0055081C"/>
    <w:rsid w:val="005523CB"/>
    <w:rsid w:val="0055520B"/>
    <w:rsid w:val="005577BF"/>
    <w:rsid w:val="00570CFC"/>
    <w:rsid w:val="005740B4"/>
    <w:rsid w:val="005744C5"/>
    <w:rsid w:val="0057756B"/>
    <w:rsid w:val="00582708"/>
    <w:rsid w:val="00583F5E"/>
    <w:rsid w:val="005900F6"/>
    <w:rsid w:val="005907F7"/>
    <w:rsid w:val="005924C9"/>
    <w:rsid w:val="00593DD1"/>
    <w:rsid w:val="005A4C27"/>
    <w:rsid w:val="005A61D0"/>
    <w:rsid w:val="005A778E"/>
    <w:rsid w:val="005C223E"/>
    <w:rsid w:val="005C6369"/>
    <w:rsid w:val="005D038C"/>
    <w:rsid w:val="005D2156"/>
    <w:rsid w:val="005E25AA"/>
    <w:rsid w:val="005E6A78"/>
    <w:rsid w:val="005F2443"/>
    <w:rsid w:val="005F7A3B"/>
    <w:rsid w:val="00602B4D"/>
    <w:rsid w:val="00602E95"/>
    <w:rsid w:val="00611162"/>
    <w:rsid w:val="00612553"/>
    <w:rsid w:val="00615F22"/>
    <w:rsid w:val="00633A4C"/>
    <w:rsid w:val="00635D43"/>
    <w:rsid w:val="006374E7"/>
    <w:rsid w:val="00641653"/>
    <w:rsid w:val="00646949"/>
    <w:rsid w:val="00647723"/>
    <w:rsid w:val="00652133"/>
    <w:rsid w:val="0065606E"/>
    <w:rsid w:val="006571E5"/>
    <w:rsid w:val="00665C3D"/>
    <w:rsid w:val="00665CB7"/>
    <w:rsid w:val="006669B9"/>
    <w:rsid w:val="006719A2"/>
    <w:rsid w:val="00683DB9"/>
    <w:rsid w:val="006941CA"/>
    <w:rsid w:val="006A08A5"/>
    <w:rsid w:val="006A08E3"/>
    <w:rsid w:val="006A3132"/>
    <w:rsid w:val="006B352A"/>
    <w:rsid w:val="006B6760"/>
    <w:rsid w:val="006C48F6"/>
    <w:rsid w:val="006D0970"/>
    <w:rsid w:val="006D2530"/>
    <w:rsid w:val="006D6856"/>
    <w:rsid w:val="006E052E"/>
    <w:rsid w:val="006E3FC3"/>
    <w:rsid w:val="006F0C6F"/>
    <w:rsid w:val="006F4D43"/>
    <w:rsid w:val="00701C4A"/>
    <w:rsid w:val="0070203D"/>
    <w:rsid w:val="00702839"/>
    <w:rsid w:val="00717015"/>
    <w:rsid w:val="00722A88"/>
    <w:rsid w:val="007260AC"/>
    <w:rsid w:val="0073182F"/>
    <w:rsid w:val="00733E7B"/>
    <w:rsid w:val="00734157"/>
    <w:rsid w:val="0073439A"/>
    <w:rsid w:val="00747E31"/>
    <w:rsid w:val="00754D9F"/>
    <w:rsid w:val="00763AFD"/>
    <w:rsid w:val="0076438B"/>
    <w:rsid w:val="00767895"/>
    <w:rsid w:val="00770240"/>
    <w:rsid w:val="00773DE5"/>
    <w:rsid w:val="00774D11"/>
    <w:rsid w:val="007756B7"/>
    <w:rsid w:val="00781E7F"/>
    <w:rsid w:val="007839BC"/>
    <w:rsid w:val="007853C4"/>
    <w:rsid w:val="007871D7"/>
    <w:rsid w:val="00794912"/>
    <w:rsid w:val="0079653D"/>
    <w:rsid w:val="007A5D1B"/>
    <w:rsid w:val="007B2051"/>
    <w:rsid w:val="007B4C9E"/>
    <w:rsid w:val="007C6101"/>
    <w:rsid w:val="007D2E0B"/>
    <w:rsid w:val="007D5DF1"/>
    <w:rsid w:val="007E16B3"/>
    <w:rsid w:val="007E3B6D"/>
    <w:rsid w:val="007F0D8D"/>
    <w:rsid w:val="00803BA5"/>
    <w:rsid w:val="0080410E"/>
    <w:rsid w:val="00811B37"/>
    <w:rsid w:val="00813045"/>
    <w:rsid w:val="0081578C"/>
    <w:rsid w:val="00823B42"/>
    <w:rsid w:val="00826EF5"/>
    <w:rsid w:val="00830882"/>
    <w:rsid w:val="00831BE3"/>
    <w:rsid w:val="008603D8"/>
    <w:rsid w:val="00863E54"/>
    <w:rsid w:val="00865725"/>
    <w:rsid w:val="00871338"/>
    <w:rsid w:val="008719DA"/>
    <w:rsid w:val="00876DC3"/>
    <w:rsid w:val="00877695"/>
    <w:rsid w:val="0088195C"/>
    <w:rsid w:val="00884BD6"/>
    <w:rsid w:val="00892D3E"/>
    <w:rsid w:val="00896646"/>
    <w:rsid w:val="008B4C98"/>
    <w:rsid w:val="008B51DD"/>
    <w:rsid w:val="008C14A5"/>
    <w:rsid w:val="008C34EA"/>
    <w:rsid w:val="008D247A"/>
    <w:rsid w:val="008D7BA8"/>
    <w:rsid w:val="008E2382"/>
    <w:rsid w:val="008E7AEA"/>
    <w:rsid w:val="008F274D"/>
    <w:rsid w:val="008F6225"/>
    <w:rsid w:val="00900854"/>
    <w:rsid w:val="00902C5E"/>
    <w:rsid w:val="00903CFB"/>
    <w:rsid w:val="0090663E"/>
    <w:rsid w:val="009078AF"/>
    <w:rsid w:val="00915A0B"/>
    <w:rsid w:val="0091766C"/>
    <w:rsid w:val="00924636"/>
    <w:rsid w:val="00930DE2"/>
    <w:rsid w:val="00941588"/>
    <w:rsid w:val="0095021E"/>
    <w:rsid w:val="00954CE7"/>
    <w:rsid w:val="009556FE"/>
    <w:rsid w:val="00961E6A"/>
    <w:rsid w:val="009701FC"/>
    <w:rsid w:val="0097288D"/>
    <w:rsid w:val="0097612E"/>
    <w:rsid w:val="009768A4"/>
    <w:rsid w:val="00992E60"/>
    <w:rsid w:val="00993D2B"/>
    <w:rsid w:val="00994538"/>
    <w:rsid w:val="009A19B7"/>
    <w:rsid w:val="009A45AE"/>
    <w:rsid w:val="009B3A8D"/>
    <w:rsid w:val="009B4BE4"/>
    <w:rsid w:val="009B5EA2"/>
    <w:rsid w:val="009B5F42"/>
    <w:rsid w:val="009D35D2"/>
    <w:rsid w:val="009E65EA"/>
    <w:rsid w:val="009F3256"/>
    <w:rsid w:val="009F5B66"/>
    <w:rsid w:val="009F6B56"/>
    <w:rsid w:val="00A03324"/>
    <w:rsid w:val="00A047A6"/>
    <w:rsid w:val="00A1063C"/>
    <w:rsid w:val="00A1177A"/>
    <w:rsid w:val="00A275B9"/>
    <w:rsid w:val="00A2785E"/>
    <w:rsid w:val="00A31307"/>
    <w:rsid w:val="00A40668"/>
    <w:rsid w:val="00A45C96"/>
    <w:rsid w:val="00A53A45"/>
    <w:rsid w:val="00A63E9F"/>
    <w:rsid w:val="00A719E9"/>
    <w:rsid w:val="00A8162B"/>
    <w:rsid w:val="00A862C1"/>
    <w:rsid w:val="00A90609"/>
    <w:rsid w:val="00A91892"/>
    <w:rsid w:val="00A92E2F"/>
    <w:rsid w:val="00AB0504"/>
    <w:rsid w:val="00AB2153"/>
    <w:rsid w:val="00AB554E"/>
    <w:rsid w:val="00AB7960"/>
    <w:rsid w:val="00AC388A"/>
    <w:rsid w:val="00AC3DAC"/>
    <w:rsid w:val="00AC4FA8"/>
    <w:rsid w:val="00AD00F5"/>
    <w:rsid w:val="00AD2392"/>
    <w:rsid w:val="00AD483C"/>
    <w:rsid w:val="00AD5DB0"/>
    <w:rsid w:val="00AF09FB"/>
    <w:rsid w:val="00AF62F5"/>
    <w:rsid w:val="00AF6661"/>
    <w:rsid w:val="00B05ECE"/>
    <w:rsid w:val="00B12CCD"/>
    <w:rsid w:val="00B2139C"/>
    <w:rsid w:val="00B219FF"/>
    <w:rsid w:val="00B25A10"/>
    <w:rsid w:val="00B302D5"/>
    <w:rsid w:val="00B3116C"/>
    <w:rsid w:val="00B34FF7"/>
    <w:rsid w:val="00B46088"/>
    <w:rsid w:val="00B5462B"/>
    <w:rsid w:val="00B55945"/>
    <w:rsid w:val="00B56FDF"/>
    <w:rsid w:val="00B61509"/>
    <w:rsid w:val="00B62CE7"/>
    <w:rsid w:val="00B72762"/>
    <w:rsid w:val="00B75425"/>
    <w:rsid w:val="00B76A6C"/>
    <w:rsid w:val="00B86ED2"/>
    <w:rsid w:val="00B87F0F"/>
    <w:rsid w:val="00B92F72"/>
    <w:rsid w:val="00B94E63"/>
    <w:rsid w:val="00B96AE0"/>
    <w:rsid w:val="00B97635"/>
    <w:rsid w:val="00BA45C7"/>
    <w:rsid w:val="00BA5F10"/>
    <w:rsid w:val="00BA7B0F"/>
    <w:rsid w:val="00BC0AF5"/>
    <w:rsid w:val="00BC3407"/>
    <w:rsid w:val="00BC4122"/>
    <w:rsid w:val="00BC485C"/>
    <w:rsid w:val="00BC5874"/>
    <w:rsid w:val="00BD03E1"/>
    <w:rsid w:val="00BE68B4"/>
    <w:rsid w:val="00BE6B88"/>
    <w:rsid w:val="00BE79A9"/>
    <w:rsid w:val="00BF189B"/>
    <w:rsid w:val="00BF3656"/>
    <w:rsid w:val="00BF7259"/>
    <w:rsid w:val="00BF76A2"/>
    <w:rsid w:val="00C07A15"/>
    <w:rsid w:val="00C07D18"/>
    <w:rsid w:val="00C10F5E"/>
    <w:rsid w:val="00C12DE0"/>
    <w:rsid w:val="00C143EA"/>
    <w:rsid w:val="00C14F5A"/>
    <w:rsid w:val="00C1736A"/>
    <w:rsid w:val="00C26603"/>
    <w:rsid w:val="00C46C39"/>
    <w:rsid w:val="00C56B11"/>
    <w:rsid w:val="00C57169"/>
    <w:rsid w:val="00C62BA9"/>
    <w:rsid w:val="00C70840"/>
    <w:rsid w:val="00C80B44"/>
    <w:rsid w:val="00C87513"/>
    <w:rsid w:val="00C91B79"/>
    <w:rsid w:val="00C91C44"/>
    <w:rsid w:val="00C97496"/>
    <w:rsid w:val="00C9760B"/>
    <w:rsid w:val="00CA05AA"/>
    <w:rsid w:val="00CA4825"/>
    <w:rsid w:val="00CA6CEE"/>
    <w:rsid w:val="00CB0CEC"/>
    <w:rsid w:val="00CC1765"/>
    <w:rsid w:val="00CD16EC"/>
    <w:rsid w:val="00CD1CF0"/>
    <w:rsid w:val="00CD1FF7"/>
    <w:rsid w:val="00CE459D"/>
    <w:rsid w:val="00CE7D34"/>
    <w:rsid w:val="00D01743"/>
    <w:rsid w:val="00D02F1B"/>
    <w:rsid w:val="00D02F65"/>
    <w:rsid w:val="00D03F0D"/>
    <w:rsid w:val="00D04E59"/>
    <w:rsid w:val="00D0789D"/>
    <w:rsid w:val="00D21752"/>
    <w:rsid w:val="00D25541"/>
    <w:rsid w:val="00D26A12"/>
    <w:rsid w:val="00D273D5"/>
    <w:rsid w:val="00D32F79"/>
    <w:rsid w:val="00D3449A"/>
    <w:rsid w:val="00D40420"/>
    <w:rsid w:val="00D47085"/>
    <w:rsid w:val="00D5100C"/>
    <w:rsid w:val="00D53CEA"/>
    <w:rsid w:val="00D63885"/>
    <w:rsid w:val="00D6491D"/>
    <w:rsid w:val="00D726EF"/>
    <w:rsid w:val="00D76BF9"/>
    <w:rsid w:val="00D80BCD"/>
    <w:rsid w:val="00D8466B"/>
    <w:rsid w:val="00D863BC"/>
    <w:rsid w:val="00D86BD7"/>
    <w:rsid w:val="00D878C1"/>
    <w:rsid w:val="00D87A54"/>
    <w:rsid w:val="00D87ECD"/>
    <w:rsid w:val="00D9174C"/>
    <w:rsid w:val="00D93743"/>
    <w:rsid w:val="00D95FC0"/>
    <w:rsid w:val="00D968D4"/>
    <w:rsid w:val="00DA4089"/>
    <w:rsid w:val="00DB1739"/>
    <w:rsid w:val="00DB44EB"/>
    <w:rsid w:val="00DD019D"/>
    <w:rsid w:val="00DD2289"/>
    <w:rsid w:val="00DD2732"/>
    <w:rsid w:val="00DD31C1"/>
    <w:rsid w:val="00DE019A"/>
    <w:rsid w:val="00DF09DB"/>
    <w:rsid w:val="00DF1A95"/>
    <w:rsid w:val="00DF72BB"/>
    <w:rsid w:val="00E0106C"/>
    <w:rsid w:val="00E01730"/>
    <w:rsid w:val="00E02BB4"/>
    <w:rsid w:val="00E02DBD"/>
    <w:rsid w:val="00E02DCA"/>
    <w:rsid w:val="00E05468"/>
    <w:rsid w:val="00E055BA"/>
    <w:rsid w:val="00E05A69"/>
    <w:rsid w:val="00E06F25"/>
    <w:rsid w:val="00E12FD0"/>
    <w:rsid w:val="00E1401B"/>
    <w:rsid w:val="00E20BFC"/>
    <w:rsid w:val="00E24B39"/>
    <w:rsid w:val="00E24DA1"/>
    <w:rsid w:val="00E56192"/>
    <w:rsid w:val="00E64E64"/>
    <w:rsid w:val="00E65CAC"/>
    <w:rsid w:val="00E6651C"/>
    <w:rsid w:val="00E74129"/>
    <w:rsid w:val="00E75BE5"/>
    <w:rsid w:val="00E765C4"/>
    <w:rsid w:val="00E832B4"/>
    <w:rsid w:val="00E860E5"/>
    <w:rsid w:val="00E951DC"/>
    <w:rsid w:val="00E967BF"/>
    <w:rsid w:val="00E96A77"/>
    <w:rsid w:val="00EB4C53"/>
    <w:rsid w:val="00EC5A7F"/>
    <w:rsid w:val="00ED31DD"/>
    <w:rsid w:val="00ED57BE"/>
    <w:rsid w:val="00EE367B"/>
    <w:rsid w:val="00EE6321"/>
    <w:rsid w:val="00F02BE2"/>
    <w:rsid w:val="00F07565"/>
    <w:rsid w:val="00F11D16"/>
    <w:rsid w:val="00F167D0"/>
    <w:rsid w:val="00F20590"/>
    <w:rsid w:val="00F2403C"/>
    <w:rsid w:val="00F4151D"/>
    <w:rsid w:val="00F42092"/>
    <w:rsid w:val="00F469C1"/>
    <w:rsid w:val="00F47D8D"/>
    <w:rsid w:val="00F50FBE"/>
    <w:rsid w:val="00F54BAD"/>
    <w:rsid w:val="00F555B2"/>
    <w:rsid w:val="00F636B4"/>
    <w:rsid w:val="00F6470B"/>
    <w:rsid w:val="00F65E1E"/>
    <w:rsid w:val="00F65E35"/>
    <w:rsid w:val="00F8254C"/>
    <w:rsid w:val="00F83418"/>
    <w:rsid w:val="00F83B65"/>
    <w:rsid w:val="00F84B03"/>
    <w:rsid w:val="00F957D9"/>
    <w:rsid w:val="00F9786E"/>
    <w:rsid w:val="00FA5E69"/>
    <w:rsid w:val="00FA6BDE"/>
    <w:rsid w:val="00FB7605"/>
    <w:rsid w:val="00FC0579"/>
    <w:rsid w:val="00FC47DF"/>
    <w:rsid w:val="00FE1373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5978C4"/>
  <w15:docId w15:val="{96688E04-1359-480F-B73F-02CA34FB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8A5"/>
    <w:pPr>
      <w:ind w:firstLine="0"/>
    </w:pPr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</w:style>
  <w:style w:type="character" w:customStyle="1" w:styleId="ab">
    <w:name w:val="Без інтервалів Знак"/>
    <w:basedOn w:val="a0"/>
    <w:link w:val="aa"/>
    <w:uiPriority w:val="1"/>
    <w:rsid w:val="0006798E"/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Цитата Знак"/>
    <w:basedOn w:val="a0"/>
    <w:link w:val="ad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Насичена цитата Знак"/>
    <w:basedOn w:val="a0"/>
    <w:link w:val="af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21">
    <w:name w:val="Body Text Indent 2"/>
    <w:basedOn w:val="a"/>
    <w:link w:val="22"/>
    <w:rsid w:val="00747E31"/>
    <w:pPr>
      <w:ind w:firstLine="720"/>
      <w:jc w:val="both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rsid w:val="00747E31"/>
    <w:rPr>
      <w:rFonts w:ascii="Times New Roman" w:eastAsia="Times New Roman" w:hAnsi="Times New Roman" w:cs="Times New Roman"/>
      <w:sz w:val="28"/>
      <w:szCs w:val="20"/>
      <w:lang w:val="uk-UA" w:eastAsia="ru-RU" w:bidi="ar-SA"/>
    </w:rPr>
  </w:style>
  <w:style w:type="paragraph" w:styleId="af7">
    <w:name w:val="Body Text"/>
    <w:basedOn w:val="a"/>
    <w:link w:val="af8"/>
    <w:uiPriority w:val="99"/>
    <w:semiHidden/>
    <w:unhideWhenUsed/>
    <w:rsid w:val="00747E31"/>
    <w:pPr>
      <w:spacing w:after="120"/>
    </w:pPr>
  </w:style>
  <w:style w:type="character" w:customStyle="1" w:styleId="af8">
    <w:name w:val="Основний текст Знак"/>
    <w:basedOn w:val="a0"/>
    <w:link w:val="af7"/>
    <w:uiPriority w:val="99"/>
    <w:semiHidden/>
    <w:rsid w:val="00747E31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rsid w:val="00747E31"/>
  </w:style>
  <w:style w:type="paragraph" w:styleId="af9">
    <w:name w:val="Balloon Text"/>
    <w:basedOn w:val="a"/>
    <w:link w:val="afa"/>
    <w:uiPriority w:val="99"/>
    <w:semiHidden/>
    <w:unhideWhenUsed/>
    <w:rsid w:val="00747E31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747E31"/>
    <w:rPr>
      <w:rFonts w:ascii="Tahoma" w:eastAsia="Times New Roman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3116C"/>
  </w:style>
  <w:style w:type="paragraph" w:customStyle="1" w:styleId="rvps12">
    <w:name w:val="rvps12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b">
    <w:name w:val="Table Grid"/>
    <w:basedOn w:val="a1"/>
    <w:uiPriority w:val="59"/>
    <w:rsid w:val="00AD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"/>
    <w:link w:val="afd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d">
    <w:name w:val="Верхній колонтитул Знак"/>
    <w:basedOn w:val="a0"/>
    <w:link w:val="afc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afe">
    <w:name w:val="footer"/>
    <w:basedOn w:val="a"/>
    <w:link w:val="aff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f">
    <w:name w:val="Нижній колонтитул Знак"/>
    <w:basedOn w:val="a0"/>
    <w:link w:val="afe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styleId="aff0">
    <w:name w:val="Hyperlink"/>
    <w:basedOn w:val="a0"/>
    <w:uiPriority w:val="99"/>
    <w:semiHidden/>
    <w:unhideWhenUsed/>
    <w:rsid w:val="008B51DD"/>
    <w:rPr>
      <w:color w:val="0000FF"/>
      <w:u w:val="single"/>
    </w:rPr>
  </w:style>
  <w:style w:type="character" w:customStyle="1" w:styleId="rvts0">
    <w:name w:val="rvts0"/>
    <w:rsid w:val="00582708"/>
  </w:style>
  <w:style w:type="paragraph" w:customStyle="1" w:styleId="210">
    <w:name w:val="Основной текст с отступом 21"/>
    <w:basedOn w:val="a"/>
    <w:rsid w:val="00BE6B88"/>
    <w:pPr>
      <w:suppressAutoHyphens/>
      <w:ind w:firstLine="720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.5-12\Documents\&#1050;&#1054;&#1053;&#1050;&#1059;&#1056;&#1057;&#1048;\&#1050;&#1054;&#1053;&#1050;&#1059;&#1056;&#1057;%20&#1062;&#1054;&#1059;%20&#1090;&#1072;%20&#1058;&#1059;%202\&#1053;&#1072;&#1082;&#1072;&#1079;%20&#1050;&#1086;&#1085;&#1082;&#1091;&#1088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BDB52-F928-49DC-8FBA-73C2A444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Конкурс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16.5-12</dc:creator>
  <cp:lastModifiedBy>Kadry-3</cp:lastModifiedBy>
  <cp:revision>4</cp:revision>
  <cp:lastPrinted>2023-03-22T07:27:00Z</cp:lastPrinted>
  <dcterms:created xsi:type="dcterms:W3CDTF">2023-06-16T08:14:00Z</dcterms:created>
  <dcterms:modified xsi:type="dcterms:W3CDTF">2023-06-16T08:47:00Z</dcterms:modified>
</cp:coreProperties>
</file>