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B636C6" w:rsidRDefault="005D7226" w:rsidP="00176F61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B636C6">
        <w:rPr>
          <w:rFonts w:ascii="Times New Roman" w:hAnsi="Times New Roman"/>
          <w:sz w:val="24"/>
          <w:szCs w:val="24"/>
        </w:rPr>
        <w:t xml:space="preserve">від </w:t>
      </w:r>
      <w:r w:rsidR="008D1870">
        <w:rPr>
          <w:rFonts w:ascii="Times New Roman" w:hAnsi="Times New Roman"/>
          <w:sz w:val="24"/>
          <w:szCs w:val="24"/>
          <w:lang w:val="ru-RU"/>
        </w:rPr>
        <w:t>14</w:t>
      </w:r>
      <w:r w:rsidRPr="007C7FDB">
        <w:rPr>
          <w:rFonts w:ascii="Times New Roman" w:hAnsi="Times New Roman"/>
          <w:sz w:val="24"/>
          <w:szCs w:val="24"/>
          <w:lang w:val="ru-RU"/>
        </w:rPr>
        <w:t>.</w:t>
      </w:r>
      <w:r w:rsidR="00176F61">
        <w:rPr>
          <w:rFonts w:ascii="Times New Roman" w:hAnsi="Times New Roman"/>
          <w:sz w:val="24"/>
          <w:szCs w:val="24"/>
          <w:lang w:val="ru-RU"/>
        </w:rPr>
        <w:t>1</w:t>
      </w:r>
      <w:r w:rsidR="008D1870">
        <w:rPr>
          <w:rFonts w:ascii="Times New Roman" w:hAnsi="Times New Roman"/>
          <w:sz w:val="24"/>
          <w:szCs w:val="24"/>
          <w:lang w:val="ru-RU"/>
        </w:rPr>
        <w:t>1</w:t>
      </w:r>
      <w:r w:rsidRPr="007C7FDB">
        <w:rPr>
          <w:rFonts w:ascii="Times New Roman" w:hAnsi="Times New Roman"/>
          <w:sz w:val="24"/>
          <w:szCs w:val="24"/>
          <w:lang w:val="ru-RU"/>
        </w:rPr>
        <w:t>.2023</w:t>
      </w:r>
      <w:r w:rsidRPr="007C7FDB">
        <w:rPr>
          <w:rFonts w:ascii="Times New Roman" w:hAnsi="Times New Roman"/>
          <w:sz w:val="24"/>
          <w:szCs w:val="24"/>
        </w:rPr>
        <w:t xml:space="preserve"> №</w:t>
      </w:r>
      <w:r w:rsidR="008203AA">
        <w:rPr>
          <w:rFonts w:ascii="Times New Roman" w:hAnsi="Times New Roman"/>
          <w:sz w:val="24"/>
          <w:szCs w:val="24"/>
        </w:rPr>
        <w:t>379</w:t>
      </w:r>
      <w:bookmarkStart w:id="1" w:name="_GoBack"/>
      <w:bookmarkEnd w:id="1"/>
      <w:r w:rsidRPr="007C7FD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76F61" w:rsidRDefault="00176F61" w:rsidP="00176F61">
      <w:pPr>
        <w:spacing w:after="0" w:line="280" w:lineRule="exact"/>
        <w:ind w:left="5812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384753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970DB1" w:rsidP="00384753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DC2F7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DC2F7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384753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384753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997E39" w:rsidRDefault="00E4145C" w:rsidP="00384753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Командир відділення</w:t>
      </w:r>
    </w:p>
    <w:p w:rsidR="00997E39" w:rsidRDefault="00997E39" w:rsidP="00384753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997E39" w:rsidRPr="00E75862" w:rsidRDefault="00997E39" w:rsidP="00384753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997E39" w:rsidRPr="00A84D44" w:rsidRDefault="00997E39" w:rsidP="00384753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997E39" w:rsidRPr="00E75862" w:rsidTr="00D410B2">
        <w:trPr>
          <w:trHeight w:val="408"/>
        </w:trPr>
        <w:tc>
          <w:tcPr>
            <w:tcW w:w="9768" w:type="dxa"/>
            <w:gridSpan w:val="2"/>
            <w:hideMark/>
          </w:tcPr>
          <w:p w:rsidR="00997E39" w:rsidRDefault="00574BDA" w:rsidP="00384753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="00997E39"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Основні повноваження </w:t>
            </w:r>
            <w:r w:rsidR="00E41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командира відділення </w:t>
            </w:r>
            <w:r w:rsidR="00997E39"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взвод</w:t>
            </w:r>
            <w:r w:rsidR="00997E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="00997E39"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  <w:p w:rsidR="00134E99" w:rsidRPr="001A5C8F" w:rsidRDefault="00134E99" w:rsidP="00384753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забезпечує виконання покладених на відділення завдань за всіма напрямами службової діяльності;</w:t>
            </w:r>
          </w:p>
          <w:p w:rsidR="00134E99" w:rsidRPr="001A5C8F" w:rsidRDefault="00134E99" w:rsidP="00384753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контролює порядок організації та виконання завдань служби особовим складом відділення за напрямом службової діяльності;</w:t>
            </w:r>
          </w:p>
          <w:p w:rsidR="00134E99" w:rsidRPr="001A5C8F" w:rsidRDefault="00134E99" w:rsidP="00384753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засобів;</w:t>
            </w:r>
          </w:p>
          <w:p w:rsidR="00134E99" w:rsidRPr="001A5C8F" w:rsidRDefault="00134E99" w:rsidP="00384753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4) організовує поточну організаційно-виконавчу роботу відділення та забезпечення контролю за роботою;</w:t>
            </w:r>
          </w:p>
          <w:p w:rsidR="00134E99" w:rsidRPr="00E75862" w:rsidRDefault="00134E99" w:rsidP="00384753">
            <w:pPr>
              <w:suppressAutoHyphens/>
              <w:spacing w:after="0" w:line="26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5) за дорученням керівництва підрозділу виконує інші повноваження, які належать до компетенції підрозділу.</w:t>
            </w:r>
          </w:p>
        </w:tc>
      </w:tr>
      <w:tr w:rsidR="00134E99" w:rsidRPr="00134E99" w:rsidTr="00D410B2">
        <w:trPr>
          <w:trHeight w:val="408"/>
        </w:trPr>
        <w:tc>
          <w:tcPr>
            <w:tcW w:w="9768" w:type="dxa"/>
            <w:gridSpan w:val="2"/>
          </w:tcPr>
          <w:p w:rsidR="00997E39" w:rsidRPr="00134E99" w:rsidRDefault="00997E39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997E39" w:rsidRPr="00134E99" w:rsidRDefault="00997E39" w:rsidP="0038475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</w:t>
            </w:r>
            <w:r w:rsidR="00134E99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0 гривень;</w:t>
            </w:r>
          </w:p>
          <w:p w:rsidR="00997E39" w:rsidRPr="00134E99" w:rsidRDefault="00997E39" w:rsidP="0038475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997E39" w:rsidRPr="00134E99" w:rsidRDefault="00997E39" w:rsidP="0038475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97E39" w:rsidRPr="00134E99" w:rsidRDefault="00997E39" w:rsidP="00384753">
            <w:pPr>
              <w:spacing w:after="0" w:line="260" w:lineRule="exact"/>
              <w:ind w:right="40" w:firstLine="7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997E39" w:rsidRPr="00134E99" w:rsidRDefault="00997E39" w:rsidP="0038475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134E99" w:rsidRPr="001A5C8F" w:rsidRDefault="00134E99" w:rsidP="0038475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134E99" w:rsidRPr="001A5C8F" w:rsidRDefault="00134E99" w:rsidP="0038475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134E99" w:rsidRPr="001A5C8F" w:rsidRDefault="00134E99" w:rsidP="0038475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134E99" w:rsidRPr="001A5C8F" w:rsidRDefault="00134E99" w:rsidP="0038475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134E99" w:rsidRPr="001A5C8F" w:rsidRDefault="00134E99" w:rsidP="0038475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2022 рік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134E99" w:rsidRPr="001A5C8F" w:rsidRDefault="00134E99" w:rsidP="0038475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134E99" w:rsidRDefault="00134E99" w:rsidP="00384753">
            <w:pPr>
              <w:spacing w:after="0"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134E99" w:rsidRPr="001A5C8F" w:rsidRDefault="00E44E82" w:rsidP="0038475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34E99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134E99" w:rsidRPr="001A5C8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="00134E99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15761" w:rsidRPr="00EA0254" w:rsidRDefault="00E44E82" w:rsidP="00384753">
            <w:pPr>
              <w:spacing w:after="0" w:line="260" w:lineRule="exact"/>
              <w:ind w:right="40" w:firstLine="7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34E99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F15761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997E39" w:rsidRPr="00134E99" w:rsidRDefault="00997E39" w:rsidP="0038475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997E39" w:rsidRPr="00134E99" w:rsidRDefault="00997E39" w:rsidP="0038475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997E39" w:rsidRPr="00134E99" w:rsidRDefault="00997E39" w:rsidP="0038475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 w:rsidR="009D08F2"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997E39" w:rsidRPr="00134E99" w:rsidRDefault="00997E39" w:rsidP="0038475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58E7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</w:t>
            </w:r>
            <w:r w:rsidR="008D187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D158E7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8D1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листопада </w:t>
            </w:r>
            <w:r w:rsidR="00D158E7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A1592A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76F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158E7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76F6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D158E7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1870">
              <w:rPr>
                <w:rFonts w:ascii="Times New Roman" w:eastAsia="Calibri" w:hAnsi="Times New Roman" w:cs="Times New Roman"/>
                <w:sz w:val="24"/>
                <w:szCs w:val="24"/>
              </w:rPr>
              <w:t>24 листопада</w:t>
            </w:r>
            <w:r w:rsidR="00176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997E39" w:rsidRPr="00134E99" w:rsidRDefault="00997E39" w:rsidP="00384753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134E99">
              <w:rPr>
                <w:rFonts w:ascii="Times New Roman" w:eastAsia="Calibri" w:hAnsi="Times New Roman" w:cs="Times New Roman"/>
                <w:sz w:val="24"/>
                <w:szCs w:val="24"/>
              </w:rPr>
              <w:t>командира відділення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997E39" w:rsidRPr="00134E99" w:rsidRDefault="00997E39" w:rsidP="0038475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7E39" w:rsidRPr="00134E99" w:rsidRDefault="00997E39" w:rsidP="0038475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8D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28 листопада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96339A" w:rsidRPr="00134E99" w:rsidRDefault="0096339A" w:rsidP="0038475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 Адміністратор конкурсу: </w:t>
            </w:r>
            <w:r w:rsidR="00754176">
              <w:rPr>
                <w:rFonts w:ascii="Times New Roman" w:eastAsia="Calibri" w:hAnsi="Times New Roman" w:cs="Times New Roman"/>
                <w:sz w:val="24"/>
                <w:szCs w:val="24"/>
              </w:rPr>
              <w:t>майор</w:t>
            </w:r>
            <w:r w:rsid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Служби судової охорони </w:t>
            </w:r>
            <w:r w:rsidR="00754176">
              <w:rPr>
                <w:rFonts w:ascii="Times New Roman" w:eastAsia="Calibri" w:hAnsi="Times New Roman" w:cs="Times New Roman"/>
                <w:sz w:val="24"/>
                <w:szCs w:val="24"/>
              </w:rPr>
              <w:t>Неменуща Лілія Сергіївна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54176"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  <w:r w:rsid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відділу по роботі з персоналом територіального управління Служби судової охорони у Полтавській області.</w:t>
            </w:r>
          </w:p>
          <w:p w:rsidR="00997E39" w:rsidRPr="00134E99" w:rsidRDefault="0096339A" w:rsidP="00384753">
            <w:pPr>
              <w:spacing w:after="0" w:line="260" w:lineRule="exact"/>
              <w:ind w:right="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97E39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997E39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7E39" w:rsidRPr="00134E99" w:rsidRDefault="00754176" w:rsidP="0038475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="00997E39"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97E39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="00997E39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="00997E39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997E39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="00997E39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="00997E39"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997E39" w:rsidRPr="00134E99" w:rsidRDefault="00997E39" w:rsidP="0038475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7051" w:rsidRPr="00E75862" w:rsidTr="00CA2E2D">
        <w:trPr>
          <w:trHeight w:val="408"/>
        </w:trPr>
        <w:tc>
          <w:tcPr>
            <w:tcW w:w="9768" w:type="dxa"/>
            <w:gridSpan w:val="2"/>
          </w:tcPr>
          <w:p w:rsidR="00D97051" w:rsidRPr="00E75862" w:rsidRDefault="00D97051" w:rsidP="0038475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</w:tcPr>
          <w:p w:rsidR="00D97051" w:rsidRPr="00E75862" w:rsidRDefault="00D97051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D97051" w:rsidRPr="00E75862" w:rsidRDefault="0003509C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</w:t>
            </w:r>
            <w:r w:rsidR="00D97051" w:rsidRPr="00E758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D97051" w:rsidRPr="0031675F" w:rsidTr="00CA2E2D">
        <w:trPr>
          <w:trHeight w:val="408"/>
        </w:trPr>
        <w:tc>
          <w:tcPr>
            <w:tcW w:w="3668" w:type="dxa"/>
          </w:tcPr>
          <w:p w:rsidR="00D97051" w:rsidRPr="0031675F" w:rsidRDefault="00D97051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D97051" w:rsidRPr="0031675F" w:rsidRDefault="00616556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досвід </w:t>
            </w:r>
            <w:r w:rsidR="00035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роботи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державних органах влади, органах системи правосуддя, правоохоронних органах чи військових формуваннях </w:t>
            </w:r>
            <w:r w:rsidR="00D97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не менше ніж 1 рік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r w:rsidR="00D97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</w:tcPr>
          <w:p w:rsidR="00D97051" w:rsidRPr="00E75862" w:rsidRDefault="00D97051" w:rsidP="0038475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D97051" w:rsidRPr="00E75862" w:rsidRDefault="00D97051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D97051" w:rsidRPr="00E75862" w:rsidTr="00CA2E2D">
        <w:trPr>
          <w:trHeight w:val="408"/>
        </w:trPr>
        <w:tc>
          <w:tcPr>
            <w:tcW w:w="9768" w:type="dxa"/>
            <w:gridSpan w:val="2"/>
          </w:tcPr>
          <w:p w:rsidR="00D97051" w:rsidRPr="00E75862" w:rsidRDefault="00D97051" w:rsidP="0038475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</w:tcPr>
          <w:p w:rsidR="00D97051" w:rsidRPr="00E75862" w:rsidRDefault="00D97051" w:rsidP="0038475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D97051" w:rsidRPr="00E75862" w:rsidRDefault="00D97051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D97051" w:rsidRPr="00E75862" w:rsidRDefault="00D97051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D97051" w:rsidRPr="00E75862" w:rsidRDefault="00D97051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</w:tcPr>
          <w:p w:rsidR="00D97051" w:rsidRPr="00E75862" w:rsidRDefault="00D97051" w:rsidP="0038475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D97051" w:rsidRPr="00E75862" w:rsidRDefault="00D97051" w:rsidP="0038475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</w:tcPr>
          <w:p w:rsidR="00D97051" w:rsidRPr="00E75862" w:rsidRDefault="00D97051" w:rsidP="0038475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D97051" w:rsidRPr="00E75862" w:rsidRDefault="00D97051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</w:tcPr>
          <w:p w:rsidR="00D97051" w:rsidRPr="00E75862" w:rsidRDefault="00D97051" w:rsidP="0038475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D97051" w:rsidRPr="00E75862" w:rsidRDefault="00D97051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  <w:shd w:val="clear" w:color="auto" w:fill="FFFFFF"/>
          </w:tcPr>
          <w:p w:rsidR="00D97051" w:rsidRPr="00E75862" w:rsidRDefault="00D97051" w:rsidP="0038475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D97051" w:rsidRPr="00E75862" w:rsidRDefault="00D97051" w:rsidP="0038475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D97051" w:rsidRPr="00E75862" w:rsidRDefault="00D97051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</w:tcPr>
          <w:p w:rsidR="00D97051" w:rsidRPr="00E75862" w:rsidRDefault="00D97051" w:rsidP="0038475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D97051" w:rsidRPr="00E75862" w:rsidRDefault="00D97051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D97051" w:rsidRPr="00E75862" w:rsidTr="00CA2E2D">
        <w:trPr>
          <w:trHeight w:val="408"/>
        </w:trPr>
        <w:tc>
          <w:tcPr>
            <w:tcW w:w="9768" w:type="dxa"/>
            <w:gridSpan w:val="2"/>
          </w:tcPr>
          <w:p w:rsidR="00D97051" w:rsidRPr="00E75862" w:rsidRDefault="00D97051" w:rsidP="0038475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D97051" w:rsidRPr="002C4BC8" w:rsidTr="00CA2E2D">
        <w:trPr>
          <w:trHeight w:val="408"/>
        </w:trPr>
        <w:tc>
          <w:tcPr>
            <w:tcW w:w="3668" w:type="dxa"/>
          </w:tcPr>
          <w:p w:rsidR="00D97051" w:rsidRPr="002C4BC8" w:rsidRDefault="00D97051" w:rsidP="0038475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D97051" w:rsidRPr="002C4BC8" w:rsidRDefault="00D97051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D97051" w:rsidRPr="002C4BC8" w:rsidTr="00CA2E2D">
        <w:trPr>
          <w:trHeight w:val="408"/>
        </w:trPr>
        <w:tc>
          <w:tcPr>
            <w:tcW w:w="3668" w:type="dxa"/>
          </w:tcPr>
          <w:p w:rsidR="00D97051" w:rsidRPr="002C4BC8" w:rsidRDefault="00D97051" w:rsidP="0038475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D97051" w:rsidRPr="002C4BC8" w:rsidRDefault="00D97051" w:rsidP="0038475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7051" w:rsidRPr="002C4BC8" w:rsidRDefault="00D97051" w:rsidP="0038475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7051" w:rsidRPr="002C4BC8" w:rsidRDefault="00D97051" w:rsidP="0038475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7051" w:rsidRPr="002C4BC8" w:rsidRDefault="00D97051" w:rsidP="0038475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7051" w:rsidRPr="002C4BC8" w:rsidRDefault="00D97051" w:rsidP="0038475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D97051" w:rsidRPr="002C4BC8" w:rsidRDefault="00D97051" w:rsidP="0038475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D97051" w:rsidRDefault="00D97051" w:rsidP="00384753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C6A13" w:rsidRDefault="008C6A13" w:rsidP="00384753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8C6A13" w:rsidRDefault="008C6A13" w:rsidP="00384753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8C6A13" w:rsidRPr="00E75862" w:rsidRDefault="008C6A13" w:rsidP="00384753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8C6A13" w:rsidRPr="00A84D44" w:rsidRDefault="008C6A13" w:rsidP="00384753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8C6A13" w:rsidRPr="00E75862" w:rsidTr="00530EB8">
        <w:trPr>
          <w:trHeight w:val="408"/>
        </w:trPr>
        <w:tc>
          <w:tcPr>
            <w:tcW w:w="9768" w:type="dxa"/>
            <w:gridSpan w:val="2"/>
            <w:hideMark/>
          </w:tcPr>
          <w:p w:rsidR="008C6A13" w:rsidRPr="00E75862" w:rsidRDefault="00574BDA" w:rsidP="00384753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="008C6A13"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 w:rsidR="008C6A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8C6A1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 w:rsidR="008C6A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="008C6A13"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 w:rsidR="008C6A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="008C6A13"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8C6A13" w:rsidRPr="003F402F" w:rsidTr="00530EB8">
        <w:trPr>
          <w:trHeight w:val="408"/>
        </w:trPr>
        <w:tc>
          <w:tcPr>
            <w:tcW w:w="9768" w:type="dxa"/>
            <w:gridSpan w:val="2"/>
          </w:tcPr>
          <w:p w:rsidR="008C6A13" w:rsidRPr="003F402F" w:rsidRDefault="008C6A13" w:rsidP="0038475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6A13" w:rsidRPr="003F402F" w:rsidRDefault="008C6A13" w:rsidP="00384753">
            <w:pPr>
              <w:shd w:val="clear" w:color="auto" w:fill="FFFFFF"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8C6A13" w:rsidRPr="003F402F" w:rsidRDefault="008C6A13" w:rsidP="00384753">
            <w:pPr>
              <w:shd w:val="clear" w:color="auto" w:fill="FFFFFF"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8C6A13" w:rsidRPr="003F402F" w:rsidRDefault="008C6A13" w:rsidP="0038475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8C6A13" w:rsidRPr="003F402F" w:rsidRDefault="008C6A13" w:rsidP="0038475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8C6A13" w:rsidRPr="003F402F" w:rsidRDefault="008C6A13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8C6A13" w:rsidRPr="003F402F" w:rsidRDefault="008C6A13" w:rsidP="0038475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0 гривень;</w:t>
            </w:r>
          </w:p>
          <w:p w:rsidR="008C6A13" w:rsidRPr="003F402F" w:rsidRDefault="008C6A13" w:rsidP="0038475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надбавки, доплати, які мають постійний характер), премії та одноразових додаткових видів грошового забезпечення.</w:t>
            </w:r>
          </w:p>
          <w:p w:rsidR="008C6A13" w:rsidRPr="003F402F" w:rsidRDefault="008C6A13" w:rsidP="0038475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C6A13" w:rsidRPr="003F402F" w:rsidRDefault="008C6A13" w:rsidP="0038475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8C6A13" w:rsidRPr="003F402F" w:rsidRDefault="008C6A13" w:rsidP="0038475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8C6A13" w:rsidRPr="003F402F" w:rsidRDefault="008C6A13" w:rsidP="0038475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8C6A13" w:rsidRPr="003F402F" w:rsidRDefault="008C6A13" w:rsidP="0038475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8C6A13" w:rsidRPr="003F402F" w:rsidRDefault="008C6A13" w:rsidP="0038475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8C6A13" w:rsidRPr="003F402F" w:rsidRDefault="008C6A13" w:rsidP="0038475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8C6A13" w:rsidRPr="003F402F" w:rsidRDefault="008C6A13" w:rsidP="0038475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2022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8C6A13" w:rsidRPr="003F402F" w:rsidRDefault="008C6A13" w:rsidP="0038475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8C6A13" w:rsidRDefault="008C6A13" w:rsidP="0038475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8C6A13" w:rsidRPr="003F402F" w:rsidRDefault="008C6A13" w:rsidP="0038475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C6A13" w:rsidRPr="00EA0254" w:rsidRDefault="008C6A13" w:rsidP="0038475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8C6A13" w:rsidRPr="003F402F" w:rsidRDefault="008C6A13" w:rsidP="0038475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8C6A13" w:rsidRPr="003F402F" w:rsidRDefault="008C6A13" w:rsidP="0038475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8C6A13" w:rsidRPr="003F402F" w:rsidRDefault="008C6A13" w:rsidP="0038475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8C6A13" w:rsidRPr="00134E99" w:rsidRDefault="008C6A13" w:rsidP="0038475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листопада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листопада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Полтава,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ериторіальне управління Служби судової охорони у Полтавській області.</w:t>
            </w:r>
          </w:p>
          <w:p w:rsidR="008C6A13" w:rsidRPr="003F402F" w:rsidRDefault="008C6A13" w:rsidP="00384753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контролера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8C6A13" w:rsidRPr="00134E99" w:rsidRDefault="008C6A13" w:rsidP="0038475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6A13" w:rsidRPr="00134E99" w:rsidRDefault="008C6A13" w:rsidP="0038475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28 листопада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8C6A13" w:rsidRPr="00134E99" w:rsidRDefault="008C6A13" w:rsidP="0038475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 Адміністратор конкурсу: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майор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Служби судової охорони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Неменуща Лілія Сергіївна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роботі з персоналом територіального управління Служби судової охорони у Полтавській області.</w:t>
            </w:r>
          </w:p>
          <w:p w:rsidR="008C6A13" w:rsidRPr="00134E99" w:rsidRDefault="008C6A13" w:rsidP="00384753">
            <w:pPr>
              <w:spacing w:after="0" w:line="260" w:lineRule="exact"/>
              <w:ind w:right="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6A13" w:rsidRPr="00134E99" w:rsidRDefault="008C6A13" w:rsidP="0038475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9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8C6A13" w:rsidRPr="003F402F" w:rsidRDefault="008C6A13" w:rsidP="0038475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C6A13" w:rsidRPr="00E75862" w:rsidTr="00530EB8">
        <w:trPr>
          <w:trHeight w:val="408"/>
        </w:trPr>
        <w:tc>
          <w:tcPr>
            <w:tcW w:w="9768" w:type="dxa"/>
            <w:gridSpan w:val="2"/>
          </w:tcPr>
          <w:p w:rsidR="008C6A13" w:rsidRPr="00E75862" w:rsidRDefault="008C6A13" w:rsidP="0038475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8C6A13" w:rsidRPr="00E75862" w:rsidRDefault="008C6A13" w:rsidP="0038475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6A13" w:rsidRPr="009F01F3" w:rsidTr="00530EB8">
        <w:trPr>
          <w:trHeight w:val="408"/>
        </w:trPr>
        <w:tc>
          <w:tcPr>
            <w:tcW w:w="3668" w:type="dxa"/>
          </w:tcPr>
          <w:p w:rsidR="008C6A13" w:rsidRPr="009F01F3" w:rsidRDefault="008C6A13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8C6A13" w:rsidRPr="009F01F3" w:rsidRDefault="008C6A13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8C6A13" w:rsidRPr="0031675F" w:rsidTr="00530EB8">
        <w:trPr>
          <w:trHeight w:val="408"/>
        </w:trPr>
        <w:tc>
          <w:tcPr>
            <w:tcW w:w="3668" w:type="dxa"/>
          </w:tcPr>
          <w:p w:rsidR="008C6A13" w:rsidRPr="0031675F" w:rsidRDefault="008C6A13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8C6A13" w:rsidRPr="0031675F" w:rsidRDefault="008C6A13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досвід роботи в державних органах влади, органах системи правосуддя, правоохоронних органах чи військових формуваннях  – не менше ніж 1 рік; </w:t>
            </w:r>
          </w:p>
        </w:tc>
      </w:tr>
      <w:tr w:rsidR="008C6A13" w:rsidRPr="00E75862" w:rsidTr="00530EB8">
        <w:trPr>
          <w:trHeight w:val="408"/>
        </w:trPr>
        <w:tc>
          <w:tcPr>
            <w:tcW w:w="3668" w:type="dxa"/>
          </w:tcPr>
          <w:p w:rsidR="008C6A13" w:rsidRPr="00E75862" w:rsidRDefault="008C6A13" w:rsidP="0038475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8C6A13" w:rsidRPr="00E75862" w:rsidRDefault="008C6A13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8C6A13" w:rsidRPr="00E75862" w:rsidTr="00530EB8">
        <w:trPr>
          <w:trHeight w:val="408"/>
        </w:trPr>
        <w:tc>
          <w:tcPr>
            <w:tcW w:w="9768" w:type="dxa"/>
            <w:gridSpan w:val="2"/>
          </w:tcPr>
          <w:p w:rsidR="008C6A13" w:rsidRPr="00E75862" w:rsidRDefault="008C6A13" w:rsidP="0038475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8C6A13" w:rsidRPr="00E75862" w:rsidTr="00530EB8">
        <w:trPr>
          <w:trHeight w:val="408"/>
        </w:trPr>
        <w:tc>
          <w:tcPr>
            <w:tcW w:w="3668" w:type="dxa"/>
          </w:tcPr>
          <w:p w:rsidR="008C6A13" w:rsidRPr="00E75862" w:rsidRDefault="008C6A13" w:rsidP="0038475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8C6A13" w:rsidRPr="00E75862" w:rsidRDefault="008C6A13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8C6A13" w:rsidRPr="00E75862" w:rsidRDefault="008C6A13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8C6A13" w:rsidRPr="00E75862" w:rsidRDefault="008C6A13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8C6A13" w:rsidRPr="00E75862" w:rsidTr="00530EB8">
        <w:trPr>
          <w:trHeight w:val="408"/>
        </w:trPr>
        <w:tc>
          <w:tcPr>
            <w:tcW w:w="3668" w:type="dxa"/>
          </w:tcPr>
          <w:p w:rsidR="008C6A13" w:rsidRPr="00E75862" w:rsidRDefault="008C6A13" w:rsidP="0038475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8C6A13" w:rsidRPr="00E75862" w:rsidRDefault="008C6A13" w:rsidP="0038475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8C6A13" w:rsidRPr="00E75862" w:rsidTr="00530EB8">
        <w:trPr>
          <w:trHeight w:val="408"/>
        </w:trPr>
        <w:tc>
          <w:tcPr>
            <w:tcW w:w="3668" w:type="dxa"/>
          </w:tcPr>
          <w:p w:rsidR="008C6A13" w:rsidRPr="00E75862" w:rsidRDefault="008C6A13" w:rsidP="0038475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8C6A13" w:rsidRPr="00E75862" w:rsidRDefault="008C6A13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8C6A13" w:rsidRPr="00E75862" w:rsidTr="00530EB8">
        <w:trPr>
          <w:trHeight w:val="408"/>
        </w:trPr>
        <w:tc>
          <w:tcPr>
            <w:tcW w:w="3668" w:type="dxa"/>
          </w:tcPr>
          <w:p w:rsidR="008C6A13" w:rsidRPr="00E75862" w:rsidRDefault="008C6A13" w:rsidP="0038475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8C6A13" w:rsidRPr="00E75862" w:rsidRDefault="008C6A13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8C6A13" w:rsidRPr="00E75862" w:rsidTr="00530EB8">
        <w:trPr>
          <w:trHeight w:val="408"/>
        </w:trPr>
        <w:tc>
          <w:tcPr>
            <w:tcW w:w="3668" w:type="dxa"/>
            <w:shd w:val="clear" w:color="auto" w:fill="FFFFFF"/>
          </w:tcPr>
          <w:p w:rsidR="008C6A13" w:rsidRPr="00E75862" w:rsidRDefault="008C6A13" w:rsidP="0038475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8C6A13" w:rsidRPr="00E75862" w:rsidRDefault="008C6A13" w:rsidP="0038475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8C6A13" w:rsidRPr="00E75862" w:rsidRDefault="008C6A13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8C6A13" w:rsidRPr="00E75862" w:rsidTr="00530EB8">
        <w:trPr>
          <w:trHeight w:val="408"/>
        </w:trPr>
        <w:tc>
          <w:tcPr>
            <w:tcW w:w="3668" w:type="dxa"/>
          </w:tcPr>
          <w:p w:rsidR="008C6A13" w:rsidRPr="00E75862" w:rsidRDefault="008C6A13" w:rsidP="0038475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8C6A13" w:rsidRPr="00E75862" w:rsidRDefault="008C6A13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8C6A13" w:rsidRPr="00E75862" w:rsidTr="00530EB8">
        <w:trPr>
          <w:trHeight w:val="408"/>
        </w:trPr>
        <w:tc>
          <w:tcPr>
            <w:tcW w:w="9768" w:type="dxa"/>
            <w:gridSpan w:val="2"/>
          </w:tcPr>
          <w:p w:rsidR="008C6A13" w:rsidRPr="00E75862" w:rsidRDefault="008C6A13" w:rsidP="0038475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8C6A13" w:rsidRPr="002C4BC8" w:rsidTr="00530EB8">
        <w:trPr>
          <w:trHeight w:val="408"/>
        </w:trPr>
        <w:tc>
          <w:tcPr>
            <w:tcW w:w="3668" w:type="dxa"/>
          </w:tcPr>
          <w:p w:rsidR="008C6A13" w:rsidRPr="002C4BC8" w:rsidRDefault="008C6A13" w:rsidP="0038475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8C6A13" w:rsidRPr="002C4BC8" w:rsidRDefault="008C6A13" w:rsidP="0038475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8C6A13" w:rsidRPr="002C4BC8" w:rsidTr="00530EB8">
        <w:trPr>
          <w:trHeight w:val="408"/>
        </w:trPr>
        <w:tc>
          <w:tcPr>
            <w:tcW w:w="3668" w:type="dxa"/>
          </w:tcPr>
          <w:p w:rsidR="008C6A13" w:rsidRPr="002C4BC8" w:rsidRDefault="008C6A13" w:rsidP="0038475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8C6A13" w:rsidRPr="002C4BC8" w:rsidRDefault="008C6A13" w:rsidP="0038475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C6A13" w:rsidRPr="002C4BC8" w:rsidRDefault="008C6A13" w:rsidP="0038475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C6A13" w:rsidRPr="002C4BC8" w:rsidRDefault="008C6A13" w:rsidP="0038475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C6A13" w:rsidRPr="002C4BC8" w:rsidRDefault="008C6A13" w:rsidP="0038475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C6A13" w:rsidRPr="002C4BC8" w:rsidRDefault="008C6A13" w:rsidP="0038475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8C6A13" w:rsidRPr="002C4BC8" w:rsidRDefault="008C6A13" w:rsidP="0038475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997E39" w:rsidRDefault="00997E39" w:rsidP="00384753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997E39" w:rsidSect="00073300">
      <w:headerReference w:type="default" r:id="rId10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A54" w:rsidRDefault="00444A54" w:rsidP="00AE1D94">
      <w:pPr>
        <w:spacing w:after="0" w:line="240" w:lineRule="auto"/>
      </w:pPr>
      <w:r>
        <w:separator/>
      </w:r>
    </w:p>
  </w:endnote>
  <w:endnote w:type="continuationSeparator" w:id="0">
    <w:p w:rsidR="00444A54" w:rsidRDefault="00444A54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A54" w:rsidRDefault="00444A54" w:rsidP="00AE1D94">
      <w:pPr>
        <w:spacing w:after="0" w:line="240" w:lineRule="auto"/>
      </w:pPr>
      <w:r>
        <w:separator/>
      </w:r>
    </w:p>
  </w:footnote>
  <w:footnote w:type="continuationSeparator" w:id="0">
    <w:p w:rsidR="00444A54" w:rsidRDefault="00444A54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80FAD"/>
    <w:rsid w:val="00081E56"/>
    <w:rsid w:val="00083146"/>
    <w:rsid w:val="000845ED"/>
    <w:rsid w:val="00093490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8D5"/>
    <w:rsid w:val="0011098E"/>
    <w:rsid w:val="0011180A"/>
    <w:rsid w:val="0011418A"/>
    <w:rsid w:val="00126DD3"/>
    <w:rsid w:val="00132C0C"/>
    <w:rsid w:val="00134E99"/>
    <w:rsid w:val="00135BB4"/>
    <w:rsid w:val="00141D0E"/>
    <w:rsid w:val="0014450E"/>
    <w:rsid w:val="00144AAF"/>
    <w:rsid w:val="00154B96"/>
    <w:rsid w:val="00157C1A"/>
    <w:rsid w:val="0016047A"/>
    <w:rsid w:val="001727C3"/>
    <w:rsid w:val="00172D4F"/>
    <w:rsid w:val="00176E15"/>
    <w:rsid w:val="00176F61"/>
    <w:rsid w:val="001803A0"/>
    <w:rsid w:val="00190D9B"/>
    <w:rsid w:val="001975FD"/>
    <w:rsid w:val="001A035E"/>
    <w:rsid w:val="001A25FC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94D95"/>
    <w:rsid w:val="002963F1"/>
    <w:rsid w:val="00297F17"/>
    <w:rsid w:val="002A6D4F"/>
    <w:rsid w:val="002B6FF5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4753"/>
    <w:rsid w:val="00387B2E"/>
    <w:rsid w:val="003912DE"/>
    <w:rsid w:val="00393057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42697"/>
    <w:rsid w:val="00444683"/>
    <w:rsid w:val="00444A54"/>
    <w:rsid w:val="00444C8E"/>
    <w:rsid w:val="00447A72"/>
    <w:rsid w:val="0045098D"/>
    <w:rsid w:val="00456C72"/>
    <w:rsid w:val="00457397"/>
    <w:rsid w:val="00457757"/>
    <w:rsid w:val="00457DB7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776B"/>
    <w:rsid w:val="005608E9"/>
    <w:rsid w:val="00562400"/>
    <w:rsid w:val="00567C95"/>
    <w:rsid w:val="00570332"/>
    <w:rsid w:val="00572836"/>
    <w:rsid w:val="00574BDA"/>
    <w:rsid w:val="005872B5"/>
    <w:rsid w:val="00592074"/>
    <w:rsid w:val="005A6E46"/>
    <w:rsid w:val="005B17C7"/>
    <w:rsid w:val="005B6486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73FB"/>
    <w:rsid w:val="00686458"/>
    <w:rsid w:val="00691B1C"/>
    <w:rsid w:val="0069383A"/>
    <w:rsid w:val="006A026F"/>
    <w:rsid w:val="006A6B7E"/>
    <w:rsid w:val="006A70C0"/>
    <w:rsid w:val="006B47F8"/>
    <w:rsid w:val="006B6D91"/>
    <w:rsid w:val="006C0A99"/>
    <w:rsid w:val="006C30F5"/>
    <w:rsid w:val="006C5F1C"/>
    <w:rsid w:val="006C72F7"/>
    <w:rsid w:val="006D109E"/>
    <w:rsid w:val="006D635D"/>
    <w:rsid w:val="006D6CB1"/>
    <w:rsid w:val="006E0962"/>
    <w:rsid w:val="006E0B4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D0DCA"/>
    <w:rsid w:val="007D3582"/>
    <w:rsid w:val="007E14C5"/>
    <w:rsid w:val="007E38A0"/>
    <w:rsid w:val="007E4C2B"/>
    <w:rsid w:val="007E4E46"/>
    <w:rsid w:val="007F0A91"/>
    <w:rsid w:val="00800547"/>
    <w:rsid w:val="00812E79"/>
    <w:rsid w:val="008203AA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7398"/>
    <w:rsid w:val="008724C3"/>
    <w:rsid w:val="0087315C"/>
    <w:rsid w:val="00876B0C"/>
    <w:rsid w:val="00884E7D"/>
    <w:rsid w:val="0088560A"/>
    <w:rsid w:val="00896835"/>
    <w:rsid w:val="00897962"/>
    <w:rsid w:val="008A2D74"/>
    <w:rsid w:val="008A5821"/>
    <w:rsid w:val="008A76DE"/>
    <w:rsid w:val="008B0E35"/>
    <w:rsid w:val="008B5D15"/>
    <w:rsid w:val="008C6A13"/>
    <w:rsid w:val="008D1870"/>
    <w:rsid w:val="008D1991"/>
    <w:rsid w:val="008E04D7"/>
    <w:rsid w:val="008E1A01"/>
    <w:rsid w:val="008E43BF"/>
    <w:rsid w:val="008E6067"/>
    <w:rsid w:val="008F18FF"/>
    <w:rsid w:val="008F1CB1"/>
    <w:rsid w:val="008F7F9D"/>
    <w:rsid w:val="00904A3B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339A"/>
    <w:rsid w:val="00963D59"/>
    <w:rsid w:val="009677C7"/>
    <w:rsid w:val="00967945"/>
    <w:rsid w:val="00967CFB"/>
    <w:rsid w:val="00970DB1"/>
    <w:rsid w:val="00972219"/>
    <w:rsid w:val="00974437"/>
    <w:rsid w:val="0097524F"/>
    <w:rsid w:val="00980C46"/>
    <w:rsid w:val="00992239"/>
    <w:rsid w:val="00997E39"/>
    <w:rsid w:val="009A463A"/>
    <w:rsid w:val="009A5600"/>
    <w:rsid w:val="009A6160"/>
    <w:rsid w:val="009B1DD8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F2A16"/>
    <w:rsid w:val="00AF6EE1"/>
    <w:rsid w:val="00B0038A"/>
    <w:rsid w:val="00B01427"/>
    <w:rsid w:val="00B03B9B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1DA6"/>
    <w:rsid w:val="00BA4A36"/>
    <w:rsid w:val="00BA5B80"/>
    <w:rsid w:val="00BD5944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3CA7"/>
    <w:rsid w:val="00D63D78"/>
    <w:rsid w:val="00D65EB5"/>
    <w:rsid w:val="00D660D5"/>
    <w:rsid w:val="00D670CB"/>
    <w:rsid w:val="00D74675"/>
    <w:rsid w:val="00D76AAF"/>
    <w:rsid w:val="00D80351"/>
    <w:rsid w:val="00D825A8"/>
    <w:rsid w:val="00D84D0A"/>
    <w:rsid w:val="00D941CC"/>
    <w:rsid w:val="00D97051"/>
    <w:rsid w:val="00DA26B7"/>
    <w:rsid w:val="00DA447B"/>
    <w:rsid w:val="00DB2587"/>
    <w:rsid w:val="00DB7059"/>
    <w:rsid w:val="00DC2F73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7577"/>
    <w:rsid w:val="00E705DB"/>
    <w:rsid w:val="00E73920"/>
    <w:rsid w:val="00E73E26"/>
    <w:rsid w:val="00E75862"/>
    <w:rsid w:val="00E81EFC"/>
    <w:rsid w:val="00E9007A"/>
    <w:rsid w:val="00E95802"/>
    <w:rsid w:val="00EA59E4"/>
    <w:rsid w:val="00EB78BB"/>
    <w:rsid w:val="00EB7CD1"/>
    <w:rsid w:val="00EC046B"/>
    <w:rsid w:val="00EC1B3D"/>
    <w:rsid w:val="00EC1F96"/>
    <w:rsid w:val="00ED080B"/>
    <w:rsid w:val="00EE1FD3"/>
    <w:rsid w:val="00EE5A05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47C7B"/>
    <w:rsid w:val="00F62ABE"/>
    <w:rsid w:val="00F64B88"/>
    <w:rsid w:val="00F64D45"/>
    <w:rsid w:val="00F64E2A"/>
    <w:rsid w:val="00F70800"/>
    <w:rsid w:val="00F730D7"/>
    <w:rsid w:val="00F76324"/>
    <w:rsid w:val="00F768E0"/>
    <w:rsid w:val="00F8343A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C00E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p.pl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6CF8-AA54-4D11-8BC5-3F37A250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9849</Words>
  <Characters>5615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10</cp:revision>
  <cp:lastPrinted>2023-05-16T06:06:00Z</cp:lastPrinted>
  <dcterms:created xsi:type="dcterms:W3CDTF">2023-11-14T08:02:00Z</dcterms:created>
  <dcterms:modified xsi:type="dcterms:W3CDTF">2023-11-14T10:03:00Z</dcterms:modified>
</cp:coreProperties>
</file>