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476" w:rsidRDefault="00445476" w:rsidP="00445476">
      <w:pPr>
        <w:ind w:left="424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ЗАТВЕРДЖЕНО</w:t>
      </w:r>
    </w:p>
    <w:p w:rsidR="00445476" w:rsidRDefault="00445476" w:rsidP="00445476">
      <w:pPr>
        <w:ind w:left="4950"/>
        <w:rPr>
          <w:sz w:val="28"/>
          <w:szCs w:val="28"/>
        </w:rPr>
      </w:pPr>
      <w:r>
        <w:rPr>
          <w:sz w:val="28"/>
          <w:szCs w:val="28"/>
        </w:rPr>
        <w:t xml:space="preserve">наказ ТУ ССО у Волинській області </w:t>
      </w:r>
    </w:p>
    <w:p w:rsidR="00445476" w:rsidRDefault="00445476" w:rsidP="00445476">
      <w:pPr>
        <w:ind w:left="4950"/>
        <w:rPr>
          <w:sz w:val="28"/>
          <w:szCs w:val="28"/>
        </w:rPr>
      </w:pPr>
      <w:r>
        <w:rPr>
          <w:sz w:val="28"/>
          <w:szCs w:val="28"/>
        </w:rPr>
        <w:t>від __.</w:t>
      </w:r>
      <w:r w:rsidR="00CE7AE0">
        <w:rPr>
          <w:sz w:val="28"/>
          <w:szCs w:val="28"/>
        </w:rPr>
        <w:t>0</w:t>
      </w:r>
      <w:r w:rsidR="00021443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586C9C">
        <w:rPr>
          <w:sz w:val="28"/>
          <w:szCs w:val="28"/>
        </w:rPr>
        <w:t>4</w:t>
      </w:r>
      <w:r>
        <w:rPr>
          <w:sz w:val="28"/>
          <w:szCs w:val="28"/>
        </w:rPr>
        <w:t xml:space="preserve"> №____</w:t>
      </w:r>
    </w:p>
    <w:p w:rsidR="00C774FA" w:rsidRDefault="00C774FA" w:rsidP="00574DBD">
      <w:pPr>
        <w:rPr>
          <w:b/>
          <w:sz w:val="28"/>
          <w:szCs w:val="28"/>
          <w:lang w:eastAsia="en-US"/>
        </w:rPr>
      </w:pPr>
    </w:p>
    <w:p w:rsidR="003266AF" w:rsidRDefault="003266AF" w:rsidP="003266A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УМОВИ</w:t>
      </w:r>
    </w:p>
    <w:p w:rsidR="003266AF" w:rsidRDefault="003266AF" w:rsidP="003266A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проведення конкурсу на зайняття вакантних посад територіального управління Служби судової охорони у Волинській області</w:t>
      </w:r>
    </w:p>
    <w:p w:rsidR="003266AF" w:rsidRDefault="003266AF" w:rsidP="003266AF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A46AA5">
        <w:rPr>
          <w:b/>
          <w:sz w:val="28"/>
          <w:szCs w:val="28"/>
          <w:lang w:eastAsia="ru-RU"/>
        </w:rPr>
        <w:t xml:space="preserve">контролер IІ категорії </w:t>
      </w:r>
      <w:r w:rsidRPr="00A46AA5">
        <w:rPr>
          <w:b/>
          <w:sz w:val="28"/>
          <w:szCs w:val="28"/>
        </w:rPr>
        <w:t>територіального управління</w:t>
      </w:r>
      <w:r w:rsidRPr="00B77E26">
        <w:rPr>
          <w:sz w:val="28"/>
          <w:szCs w:val="28"/>
        </w:rPr>
        <w:t xml:space="preserve"> </w:t>
      </w:r>
    </w:p>
    <w:p w:rsidR="003266AF" w:rsidRPr="00021443" w:rsidRDefault="00021443" w:rsidP="003266AF">
      <w:pPr>
        <w:jc w:val="center"/>
        <w:rPr>
          <w:b/>
          <w:sz w:val="28"/>
          <w:szCs w:val="28"/>
        </w:rPr>
      </w:pPr>
      <w:r w:rsidRPr="00021443">
        <w:rPr>
          <w:b/>
          <w:sz w:val="28"/>
          <w:szCs w:val="28"/>
        </w:rPr>
        <w:t>( 3 посади)</w:t>
      </w:r>
    </w:p>
    <w:p w:rsidR="003266AF" w:rsidRDefault="003266AF" w:rsidP="003266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Загальні умови</w:t>
      </w:r>
    </w:p>
    <w:p w:rsidR="003266AF" w:rsidRDefault="003266AF" w:rsidP="003266AF">
      <w:pPr>
        <w:jc w:val="center"/>
        <w:rPr>
          <w:b/>
          <w:sz w:val="16"/>
          <w:szCs w:val="16"/>
        </w:rPr>
      </w:pPr>
    </w:p>
    <w:p w:rsidR="003266AF" w:rsidRDefault="003266AF" w:rsidP="003266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Основні повноваження контролера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категорії взводу охорони підрозділу охорони </w:t>
      </w:r>
      <w:r>
        <w:rPr>
          <w:sz w:val="28"/>
          <w:szCs w:val="28"/>
          <w:lang w:eastAsia="en-US"/>
        </w:rPr>
        <w:t>територіального управління</w:t>
      </w:r>
      <w:r>
        <w:rPr>
          <w:sz w:val="28"/>
          <w:szCs w:val="28"/>
        </w:rPr>
        <w:t xml:space="preserve"> Служби судової охорони у Волинській області (далі </w:t>
      </w:r>
      <w:r>
        <w:rPr>
          <w:sz w:val="28"/>
          <w:szCs w:val="28"/>
        </w:rPr>
        <w:softHyphen/>
        <w:t xml:space="preserve"> територіального управління): </w:t>
      </w:r>
    </w:p>
    <w:p w:rsidR="003266AF" w:rsidRDefault="003266AF" w:rsidP="003266AF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здійснює завдання із забезпечення охорони судів, органів та установ системи правосуддя;</w:t>
      </w:r>
    </w:p>
    <w:p w:rsidR="003266AF" w:rsidRDefault="003266AF" w:rsidP="003266AF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3266AF" w:rsidRDefault="003266AF" w:rsidP="003266AF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забезпечує підтримання та реагує на порушення громадського порядку під час розгляду справ судом, вживає заходів до припинення проявів неповаги до суду;</w:t>
      </w:r>
    </w:p>
    <w:p w:rsidR="003266AF" w:rsidRDefault="003266AF" w:rsidP="003266AF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вживає заходи з охорони, забезпечення недоторканності та цілісності приміщень судів, органів і установ системи правосуддя, недоторканності та цілісності розташованого у таких приміщеннях майна, запобігання, недопущення чи припинення протиправних дій щодо нього;</w:t>
      </w:r>
    </w:p>
    <w:p w:rsidR="003266AF" w:rsidRDefault="003266AF" w:rsidP="003266AF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інформує старшого наряду про зміни в несенні служби, що можуть призвести до ускладнення обстановки з охорони об’єкта приміщень суду, органу й установи в системі правосуддя.</w:t>
      </w:r>
    </w:p>
    <w:p w:rsidR="003266AF" w:rsidRDefault="003266AF" w:rsidP="003266AF">
      <w:pPr>
        <w:spacing w:before="120" w:after="120"/>
        <w:ind w:firstLine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Умови оплати праці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посадовий оклад – 3170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охорони»;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3266AF" w:rsidRDefault="003266AF" w:rsidP="003266AF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Перелік документів, необхідних для участі в конкурсі, та строк їх подання: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bookmarkStart w:id="0" w:name="_Hlk164340557"/>
      <w:r>
        <w:rPr>
          <w:sz w:val="28"/>
          <w:szCs w:val="28"/>
        </w:rPr>
        <w:t xml:space="preserve">1) письмова заява особи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копія паспорта громадянина України; 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копія (копії) документа (документів) про освіту; 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заповнена особова картка визначеного зразка (типова форма №П-2), автобіографія, фотокартка розміром 30 х 40 мм; 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корупції, тип декларації – кандидат на посаду); 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копія трудової книжки (за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страхування; </w:t>
      </w:r>
    </w:p>
    <w:p w:rsidR="003266AF" w:rsidRPr="006D0E98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5715F3">
        <w:rPr>
          <w:sz w:val="28"/>
          <w:szCs w:val="28"/>
        </w:rPr>
        <w:t>медична довідка про стан здоров’я</w:t>
      </w:r>
      <w:r>
        <w:rPr>
          <w:sz w:val="28"/>
          <w:szCs w:val="28"/>
        </w:rPr>
        <w:t xml:space="preserve"> (за формою№ 086/о)</w:t>
      </w:r>
      <w:r w:rsidRPr="005715F3">
        <w:rPr>
          <w:sz w:val="28"/>
          <w:szCs w:val="28"/>
        </w:rPr>
        <w:t xml:space="preserve">, 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документи медичних установ установленої форми про проходження </w:t>
      </w:r>
      <w:r>
        <w:rPr>
          <w:color w:val="000000"/>
          <w:sz w:val="28"/>
          <w:szCs w:val="28"/>
          <w:shd w:val="clear" w:color="auto" w:fill="FFFFFF"/>
        </w:rPr>
        <w:t xml:space="preserve">попереднього, </w:t>
      </w:r>
      <w:r w:rsidRPr="006D0E98">
        <w:rPr>
          <w:color w:val="000000"/>
          <w:sz w:val="28"/>
          <w:szCs w:val="28"/>
          <w:shd w:val="clear" w:color="auto" w:fill="FFFFFF"/>
        </w:rPr>
        <w:t>психіатричного</w:t>
      </w:r>
      <w:r>
        <w:rPr>
          <w:color w:val="000000"/>
          <w:sz w:val="28"/>
          <w:szCs w:val="28"/>
          <w:shd w:val="clear" w:color="auto" w:fill="FFFFFF"/>
        </w:rPr>
        <w:t xml:space="preserve"> та позачергового психіатричних оглядів, у тому числі на предмет вживання психоактивних речовин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(за формою №1</w:t>
      </w:r>
      <w:r>
        <w:rPr>
          <w:color w:val="000000"/>
          <w:sz w:val="28"/>
          <w:szCs w:val="28"/>
          <w:shd w:val="clear" w:color="auto" w:fill="FFFFFF"/>
        </w:rPr>
        <w:t>00</w:t>
      </w:r>
      <w:r w:rsidRPr="006D0E98">
        <w:rPr>
          <w:color w:val="000000"/>
          <w:sz w:val="28"/>
          <w:szCs w:val="28"/>
          <w:shd w:val="clear" w:color="auto" w:fill="FFFFFF"/>
        </w:rPr>
        <w:t>-2/о)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266AF" w:rsidRPr="00A2576F" w:rsidRDefault="003266AF" w:rsidP="003266AF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A2576F">
        <w:rPr>
          <w:b/>
          <w:sz w:val="28"/>
          <w:szCs w:val="28"/>
        </w:rPr>
        <w:t xml:space="preserve"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 та придатний до військової служби; 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копія (витяг) з послужного списку особам, які проходили (прохо</w:t>
      </w:r>
      <w:r w:rsidR="00EC6A3C">
        <w:rPr>
          <w:sz w:val="28"/>
          <w:szCs w:val="28"/>
        </w:rPr>
        <w:t>д</w:t>
      </w:r>
      <w:r>
        <w:rPr>
          <w:sz w:val="28"/>
          <w:szCs w:val="28"/>
        </w:rPr>
        <w:t>ять) службу в державних органах влади, органах системи правосуддя, правоохоронних органах або військових формуваннях, а також підтверджуючі документи про стаж служби (роботи);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довідка </w:t>
      </w:r>
      <w:r>
        <w:rPr>
          <w:color w:val="000000"/>
          <w:sz w:val="28"/>
          <w:szCs w:val="28"/>
          <w:shd w:val="clear" w:color="auto" w:fill="FFFFFF"/>
        </w:rPr>
        <w:t xml:space="preserve">про результати перевірки за персонально-довідковим обліком ЄІС МВС стосовно відсутності (наявності) судимості, притягнення особи до кримінальної відповідальності </w:t>
      </w:r>
      <w:r>
        <w:rPr>
          <w:sz w:val="28"/>
          <w:szCs w:val="28"/>
        </w:rPr>
        <w:t>(повна);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>
        <w:rPr>
          <w:sz w:val="28"/>
          <w:szCs w:val="28"/>
        </w:rPr>
        <w:t>1) 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(дисципліни).</w:t>
      </w:r>
    </w:p>
    <w:p w:rsidR="003266AF" w:rsidRDefault="003266AF" w:rsidP="003266AF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Особа, яка </w:t>
      </w:r>
      <w:proofErr w:type="spellStart"/>
      <w:r>
        <w:rPr>
          <w:color w:val="000000"/>
          <w:sz w:val="28"/>
          <w:szCs w:val="28"/>
        </w:rPr>
        <w:t>бажає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взяти</w:t>
      </w:r>
      <w:proofErr w:type="spellEnd"/>
      <w:r>
        <w:rPr>
          <w:color w:val="000000"/>
          <w:sz w:val="28"/>
          <w:szCs w:val="28"/>
        </w:rPr>
        <w:t xml:space="preserve"> участь у </w:t>
      </w:r>
      <w:proofErr w:type="spellStart"/>
      <w:r>
        <w:rPr>
          <w:color w:val="000000"/>
          <w:sz w:val="28"/>
          <w:szCs w:val="28"/>
        </w:rPr>
        <w:t>конкурсі</w:t>
      </w:r>
      <w:proofErr w:type="spellEnd"/>
      <w:r>
        <w:rPr>
          <w:color w:val="000000"/>
          <w:sz w:val="28"/>
          <w:szCs w:val="28"/>
        </w:rPr>
        <w:t xml:space="preserve">, перед </w:t>
      </w:r>
      <w:proofErr w:type="spellStart"/>
      <w:r>
        <w:rPr>
          <w:color w:val="000000"/>
          <w:sz w:val="28"/>
          <w:szCs w:val="28"/>
        </w:rPr>
        <w:t>складанням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кваліфікаційного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іспиту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пред’являє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212529"/>
          <w:sz w:val="28"/>
          <w:szCs w:val="28"/>
          <w:shd w:val="clear" w:color="auto" w:fill="FFFFFF"/>
        </w:rPr>
        <w:t xml:space="preserve">для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проведення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конкурсу на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зайняття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вакантних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посад в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територіальному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управлінні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Служби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судової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охорони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у </w:t>
      </w:r>
      <w:r>
        <w:rPr>
          <w:color w:val="212529"/>
          <w:sz w:val="28"/>
          <w:szCs w:val="28"/>
          <w:shd w:val="clear" w:color="auto" w:fill="FFFFFF"/>
          <w:lang w:val="uk-UA"/>
        </w:rPr>
        <w:t>Волинській</w:t>
      </w:r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паспорт </w:t>
      </w:r>
      <w:proofErr w:type="spellStart"/>
      <w:r>
        <w:rPr>
          <w:color w:val="000000"/>
          <w:sz w:val="28"/>
          <w:szCs w:val="28"/>
        </w:rPr>
        <w:t>громадянина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. </w:t>
      </w:r>
    </w:p>
    <w:bookmarkEnd w:id="0"/>
    <w:p w:rsidR="003266AF" w:rsidRDefault="003266AF" w:rsidP="003266AF">
      <w:pPr>
        <w:pStyle w:val="a3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:rsidR="003266AF" w:rsidRPr="005211F1" w:rsidRDefault="003266AF" w:rsidP="00D26905">
      <w:pPr>
        <w:ind w:firstLine="773"/>
        <w:contextualSpacing/>
        <w:jc w:val="both"/>
        <w:rPr>
          <w:sz w:val="28"/>
          <w:szCs w:val="28"/>
        </w:rPr>
      </w:pPr>
      <w:r w:rsidRPr="000055CF">
        <w:rPr>
          <w:sz w:val="28"/>
          <w:szCs w:val="28"/>
        </w:rPr>
        <w:t xml:space="preserve">Документи приймаються з </w:t>
      </w:r>
      <w:r w:rsidR="00021443">
        <w:rPr>
          <w:b/>
          <w:sz w:val="28"/>
          <w:szCs w:val="28"/>
        </w:rPr>
        <w:t>1</w:t>
      </w:r>
      <w:r w:rsidR="00E9177B">
        <w:rPr>
          <w:b/>
          <w:sz w:val="28"/>
          <w:szCs w:val="28"/>
        </w:rPr>
        <w:t>4</w:t>
      </w:r>
      <w:r w:rsidR="00021443">
        <w:rPr>
          <w:b/>
          <w:sz w:val="28"/>
          <w:szCs w:val="28"/>
        </w:rPr>
        <w:t xml:space="preserve"> серпня</w:t>
      </w:r>
      <w:r>
        <w:rPr>
          <w:b/>
          <w:sz w:val="28"/>
          <w:szCs w:val="28"/>
        </w:rPr>
        <w:t xml:space="preserve"> </w:t>
      </w:r>
      <w:r w:rsidRPr="000055CF">
        <w:rPr>
          <w:sz w:val="28"/>
          <w:szCs w:val="28"/>
        </w:rPr>
        <w:t xml:space="preserve">по </w:t>
      </w:r>
      <w:r w:rsidR="00021443">
        <w:rPr>
          <w:b/>
          <w:sz w:val="28"/>
          <w:szCs w:val="28"/>
        </w:rPr>
        <w:t>0</w:t>
      </w:r>
      <w:r w:rsidR="00E9177B">
        <w:rPr>
          <w:b/>
          <w:sz w:val="28"/>
          <w:szCs w:val="28"/>
        </w:rPr>
        <w:t>4</w:t>
      </w:r>
      <w:r w:rsidR="00021443">
        <w:rPr>
          <w:b/>
          <w:sz w:val="28"/>
          <w:szCs w:val="28"/>
        </w:rPr>
        <w:t xml:space="preserve"> вересня</w:t>
      </w:r>
      <w:r w:rsidRPr="000055C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0055CF">
        <w:rPr>
          <w:b/>
          <w:sz w:val="28"/>
          <w:szCs w:val="28"/>
        </w:rPr>
        <w:t xml:space="preserve"> року</w:t>
      </w:r>
      <w:r w:rsidRPr="000055CF">
        <w:rPr>
          <w:sz w:val="28"/>
          <w:szCs w:val="28"/>
        </w:rPr>
        <w:t xml:space="preserve"> включно (П</w:t>
      </w:r>
      <w:r w:rsidRPr="000055CF">
        <w:rPr>
          <w:color w:val="000000"/>
          <w:sz w:val="28"/>
          <w:szCs w:val="28"/>
          <w:shd w:val="clear" w:color="auto" w:fill="FFFFFF"/>
        </w:rPr>
        <w:t xml:space="preserve">онеділок – Четвер з 08.00 по 17.00 год, П’ятниця з 08.00 по 15.45 год., перерва на обід з 13.00 по 13.45 год. </w:t>
      </w:r>
      <w:r w:rsidRPr="000055CF">
        <w:rPr>
          <w:sz w:val="28"/>
          <w:szCs w:val="28"/>
        </w:rPr>
        <w:t xml:space="preserve">) за адресою: </w:t>
      </w:r>
      <w:r w:rsidRPr="000055CF">
        <w:rPr>
          <w:b/>
          <w:sz w:val="28"/>
          <w:szCs w:val="28"/>
        </w:rPr>
        <w:t>м. Луцьк, вул. Шевченка, 39</w:t>
      </w:r>
      <w:r w:rsidRPr="000055CF">
        <w:rPr>
          <w:sz w:val="28"/>
          <w:szCs w:val="28"/>
        </w:rPr>
        <w:t>.</w:t>
      </w:r>
    </w:p>
    <w:p w:rsidR="003266AF" w:rsidRPr="00574DBD" w:rsidRDefault="003266AF" w:rsidP="003266AF">
      <w:pPr>
        <w:ind w:firstLine="77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контролера ІІ категорії взводу охорони підрозділу охорони </w:t>
      </w:r>
      <w:r>
        <w:rPr>
          <w:sz w:val="28"/>
          <w:szCs w:val="28"/>
          <w:lang w:eastAsia="en-US"/>
        </w:rPr>
        <w:t>територіального управління</w:t>
      </w:r>
      <w:r>
        <w:rPr>
          <w:sz w:val="28"/>
          <w:szCs w:val="28"/>
        </w:rPr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3266AF" w:rsidRDefault="003266AF" w:rsidP="003266AF">
      <w:pPr>
        <w:spacing w:before="120" w:after="12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Місце, дата та час початку проведення конкурсу:</w:t>
      </w:r>
    </w:p>
    <w:p w:rsidR="003266AF" w:rsidRPr="000055CF" w:rsidRDefault="003266AF" w:rsidP="003266AF">
      <w:pPr>
        <w:ind w:firstLine="773"/>
        <w:contextualSpacing/>
        <w:jc w:val="both"/>
        <w:rPr>
          <w:sz w:val="28"/>
          <w:szCs w:val="28"/>
        </w:rPr>
      </w:pPr>
      <w:r w:rsidRPr="000055CF">
        <w:rPr>
          <w:sz w:val="28"/>
          <w:szCs w:val="28"/>
        </w:rPr>
        <w:t>м. Луцьк, вул. Шевченка, 39 - приміщення територіального управління Служби судової охорони у Волинській області.</w:t>
      </w:r>
      <w:r w:rsidRPr="000055CF">
        <w:rPr>
          <w:sz w:val="28"/>
          <w:szCs w:val="28"/>
          <w:u w:val="single"/>
        </w:rPr>
        <w:t xml:space="preserve">  </w:t>
      </w:r>
    </w:p>
    <w:p w:rsidR="003266AF" w:rsidRDefault="003266AF" w:rsidP="003266AF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0055CF">
        <w:rPr>
          <w:sz w:val="28"/>
          <w:szCs w:val="28"/>
        </w:rPr>
        <w:lastRenderedPageBreak/>
        <w:t xml:space="preserve">   Конкурс провести </w:t>
      </w:r>
      <w:r w:rsidRPr="000055CF">
        <w:rPr>
          <w:b/>
          <w:sz w:val="28"/>
          <w:szCs w:val="28"/>
        </w:rPr>
        <w:t xml:space="preserve"> </w:t>
      </w:r>
      <w:r w:rsidR="00021443">
        <w:rPr>
          <w:b/>
          <w:sz w:val="28"/>
          <w:szCs w:val="28"/>
        </w:rPr>
        <w:t>1</w:t>
      </w:r>
      <w:r w:rsidR="00E9177B">
        <w:rPr>
          <w:b/>
          <w:sz w:val="28"/>
          <w:szCs w:val="28"/>
        </w:rPr>
        <w:t>0</w:t>
      </w:r>
      <w:r w:rsidR="00021443">
        <w:rPr>
          <w:b/>
          <w:sz w:val="28"/>
          <w:szCs w:val="28"/>
        </w:rPr>
        <w:t xml:space="preserve"> вересня</w:t>
      </w:r>
      <w:r w:rsidRPr="000055C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0055CF">
        <w:rPr>
          <w:sz w:val="28"/>
          <w:szCs w:val="28"/>
        </w:rPr>
        <w:t xml:space="preserve"> року з 09.00 години.</w:t>
      </w:r>
    </w:p>
    <w:p w:rsidR="003266AF" w:rsidRPr="005211F1" w:rsidRDefault="003266AF" w:rsidP="003266AF">
      <w:pPr>
        <w:spacing w:before="120" w:after="120"/>
        <w:ind w:firstLine="567"/>
        <w:jc w:val="both"/>
        <w:rPr>
          <w:sz w:val="28"/>
          <w:szCs w:val="28"/>
        </w:rPr>
      </w:pPr>
      <w:r w:rsidRPr="005211F1">
        <w:rPr>
          <w:b/>
          <w:sz w:val="28"/>
          <w:szCs w:val="28"/>
        </w:rPr>
        <w:t>Прізвище, ім’я та по батькові, номер телефону особи, яка надає додаткову інформацію з питань проведення конкурсу</w:t>
      </w:r>
      <w:r w:rsidRPr="005211F1">
        <w:rPr>
          <w:sz w:val="28"/>
          <w:szCs w:val="28"/>
        </w:rPr>
        <w:t>:</w:t>
      </w:r>
    </w:p>
    <w:p w:rsidR="003266AF" w:rsidRPr="006265C8" w:rsidRDefault="003266AF" w:rsidP="003266AF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Ковтун Євгенія Петрівна</w:t>
      </w:r>
      <w:r w:rsidRPr="006265C8">
        <w:rPr>
          <w:sz w:val="28"/>
          <w:szCs w:val="28"/>
        </w:rPr>
        <w:t xml:space="preserve"> </w:t>
      </w:r>
      <w:r w:rsidRPr="008707CD">
        <w:rPr>
          <w:sz w:val="28"/>
          <w:szCs w:val="28"/>
        </w:rPr>
        <w:t xml:space="preserve">(099) </w:t>
      </w:r>
      <w:r>
        <w:rPr>
          <w:sz w:val="28"/>
          <w:szCs w:val="28"/>
        </w:rPr>
        <w:t>4624556</w:t>
      </w:r>
    </w:p>
    <w:tbl>
      <w:tblPr>
        <w:tblW w:w="10200" w:type="dxa"/>
        <w:tblInd w:w="-142" w:type="dxa"/>
        <w:tblLook w:val="04A0" w:firstRow="1" w:lastRow="0" w:firstColumn="1" w:lastColumn="0" w:noHBand="0" w:noVBand="1"/>
      </w:tblPr>
      <w:tblGrid>
        <w:gridCol w:w="10200"/>
      </w:tblGrid>
      <w:tr w:rsidR="003266AF" w:rsidTr="00EF4715">
        <w:tc>
          <w:tcPr>
            <w:tcW w:w="10200" w:type="dxa"/>
            <w:hideMark/>
          </w:tcPr>
          <w:p w:rsidR="003266AF" w:rsidRDefault="003266AF" w:rsidP="00EF4715">
            <w:pPr>
              <w:spacing w:before="240" w:after="240"/>
              <w:ind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Кваліфікаційні вимоги</w:t>
            </w:r>
          </w:p>
          <w:tbl>
            <w:tblPr>
              <w:tblW w:w="9953" w:type="dxa"/>
              <w:tblLook w:val="04A0" w:firstRow="1" w:lastRow="0" w:firstColumn="1" w:lastColumn="0" w:noHBand="0" w:noVBand="1"/>
            </w:tblPr>
            <w:tblGrid>
              <w:gridCol w:w="4253"/>
              <w:gridCol w:w="5700"/>
            </w:tblGrid>
            <w:tr w:rsidR="003266AF" w:rsidTr="008634AF">
              <w:tc>
                <w:tcPr>
                  <w:tcW w:w="4253" w:type="dxa"/>
                  <w:hideMark/>
                </w:tcPr>
                <w:p w:rsidR="003266AF" w:rsidRDefault="003266AF" w:rsidP="00EF471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 Освіта</w:t>
                  </w:r>
                </w:p>
              </w:tc>
              <w:tc>
                <w:tcPr>
                  <w:tcW w:w="5700" w:type="dxa"/>
                  <w:hideMark/>
                </w:tcPr>
                <w:p w:rsidR="003266AF" w:rsidRDefault="003266AF" w:rsidP="00EF471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повна загальна середня </w:t>
                  </w:r>
                </w:p>
              </w:tc>
            </w:tr>
            <w:tr w:rsidR="003266AF" w:rsidTr="008634AF">
              <w:trPr>
                <w:trHeight w:val="819"/>
              </w:trPr>
              <w:tc>
                <w:tcPr>
                  <w:tcW w:w="4253" w:type="dxa"/>
                  <w:hideMark/>
                </w:tcPr>
                <w:p w:rsidR="003266AF" w:rsidRDefault="003266AF" w:rsidP="00EF471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 Досвід роботи (служби)</w:t>
                  </w:r>
                </w:p>
              </w:tc>
              <w:tc>
                <w:tcPr>
                  <w:tcW w:w="5700" w:type="dxa"/>
                  <w:hideMark/>
                </w:tcPr>
                <w:p w:rsidR="003266AF" w:rsidRDefault="003266AF" w:rsidP="00EF4715">
                  <w:pPr>
                    <w:ind w:right="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без досвіду роботи (служби); </w:t>
                  </w:r>
                </w:p>
                <w:p w:rsidR="003266AF" w:rsidRDefault="003266AF" w:rsidP="00EF4715">
                  <w:pPr>
                    <w:ind w:right="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відсутність військового </w:t>
                  </w:r>
                  <w:r w:rsidRPr="0034129B">
                    <w:rPr>
                      <w:color w:val="000000"/>
                      <w:sz w:val="28"/>
                      <w:szCs w:val="28"/>
                    </w:rPr>
                    <w:t>офіцерського звання</w:t>
                  </w:r>
                </w:p>
              </w:tc>
            </w:tr>
            <w:tr w:rsidR="003266AF" w:rsidTr="008634AF">
              <w:tc>
                <w:tcPr>
                  <w:tcW w:w="4253" w:type="dxa"/>
                  <w:hideMark/>
                </w:tcPr>
                <w:p w:rsidR="003266AF" w:rsidRDefault="003266AF" w:rsidP="00EF471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 Володіння державною мовою</w:t>
                  </w:r>
                </w:p>
              </w:tc>
              <w:tc>
                <w:tcPr>
                  <w:tcW w:w="5700" w:type="dxa"/>
                  <w:hideMark/>
                </w:tcPr>
                <w:p w:rsidR="003266AF" w:rsidRDefault="003266AF" w:rsidP="00EF471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вільне володіння державною мовою</w:t>
                  </w:r>
                </w:p>
              </w:tc>
            </w:tr>
          </w:tbl>
          <w:p w:rsidR="003266AF" w:rsidRDefault="003266AF" w:rsidP="00EF4715">
            <w:pPr>
              <w:spacing w:after="160" w:line="256" w:lineRule="auto"/>
              <w:rPr>
                <w:sz w:val="28"/>
                <w:szCs w:val="28"/>
              </w:rPr>
            </w:pPr>
          </w:p>
        </w:tc>
      </w:tr>
    </w:tbl>
    <w:p w:rsidR="003266AF" w:rsidRPr="00B034CF" w:rsidRDefault="003266AF" w:rsidP="003266AF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2"/>
          <w:szCs w:val="22"/>
        </w:rPr>
      </w:pPr>
    </w:p>
    <w:p w:rsidR="003266AF" w:rsidRDefault="003266AF" w:rsidP="003266AF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8"/>
          <w:szCs w:val="28"/>
        </w:rPr>
      </w:pPr>
      <w:proofErr w:type="spellStart"/>
      <w:r>
        <w:rPr>
          <w:rStyle w:val="a5"/>
          <w:sz w:val="28"/>
          <w:szCs w:val="28"/>
        </w:rPr>
        <w:t>Вимоги</w:t>
      </w:r>
      <w:proofErr w:type="spellEnd"/>
      <w:r>
        <w:rPr>
          <w:rStyle w:val="a5"/>
          <w:sz w:val="28"/>
          <w:szCs w:val="28"/>
        </w:rPr>
        <w:t xml:space="preserve"> до </w:t>
      </w:r>
      <w:proofErr w:type="spellStart"/>
      <w:r>
        <w:rPr>
          <w:rStyle w:val="a5"/>
          <w:sz w:val="28"/>
          <w:szCs w:val="28"/>
        </w:rPr>
        <w:t>компетентності</w:t>
      </w:r>
      <w:proofErr w:type="spellEnd"/>
    </w:p>
    <w:p w:rsidR="003266AF" w:rsidRDefault="003266AF" w:rsidP="003266AF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3266AF" w:rsidTr="00EF4715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вміння працювати з інформацією;</w:t>
            </w:r>
            <w:r>
              <w:rPr>
                <w:sz w:val="28"/>
                <w:szCs w:val="28"/>
                <w:lang w:val="uk-UA" w:eastAsia="uk-UA"/>
              </w:rPr>
              <w:br/>
              <w:t>орієнтація на досягнення кінцевих результатів, вміння вирішувати комплексні завдання; вміння надавати пропозиції, їх аргументувати та презентувати</w:t>
            </w:r>
            <w:r>
              <w:rPr>
                <w:sz w:val="28"/>
                <w:szCs w:val="28"/>
              </w:rPr>
              <w:t> </w:t>
            </w:r>
          </w:p>
        </w:tc>
      </w:tr>
      <w:tr w:rsidR="003266AF" w:rsidTr="00EF4715">
        <w:trPr>
          <w:trHeight w:val="1327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Командна робота та взаємодія</w:t>
            </w:r>
          </w:p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вміння працювати в команді; вміння ефективної комунікації та публічних виступів, співпраця та робота на умовах партнерської взаємодії</w:t>
            </w:r>
          </w:p>
        </w:tc>
      </w:tr>
      <w:tr w:rsidR="003266AF" w:rsidTr="00EF4715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Особистісні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компетенції</w:t>
            </w:r>
            <w:proofErr w:type="spellEnd"/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стресостійкійсть, аналітичні здібності,  принциповість, саморозвиток; політична нейтральність; відповідальність;</w:t>
            </w:r>
            <w:r>
              <w:rPr>
                <w:sz w:val="28"/>
                <w:szCs w:val="28"/>
                <w:lang w:val="uk-UA"/>
              </w:rPr>
              <w:br/>
              <w:t>самостійність в роботі; наполегливість; орієнтація на обслуговування</w:t>
            </w:r>
          </w:p>
        </w:tc>
      </w:tr>
      <w:tr w:rsidR="003266AF" w:rsidTr="00EF4715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Впровадження змін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здатність підтримувати зміни та працювати з реакцією на них; оцінка ефективності здійснених змін</w:t>
            </w:r>
          </w:p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266AF" w:rsidRDefault="003266AF" w:rsidP="003266AF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Професійні знання</w:t>
      </w: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4645"/>
        <w:gridCol w:w="5420"/>
      </w:tblGrid>
      <w:tr w:rsidR="003266AF" w:rsidTr="00C8104E">
        <w:tc>
          <w:tcPr>
            <w:tcW w:w="4645" w:type="dxa"/>
            <w:hideMark/>
          </w:tcPr>
          <w:p w:rsidR="003266AF" w:rsidRDefault="003266AF" w:rsidP="00EF4715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1.Знання законодавства</w:t>
            </w:r>
          </w:p>
        </w:tc>
        <w:tc>
          <w:tcPr>
            <w:tcW w:w="5420" w:type="dxa"/>
            <w:hideMark/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Конституції України, Законів України «Про судоустрій і статус суддів», «Про Національну поліцію», «Про запобігання корупції» </w:t>
            </w:r>
          </w:p>
        </w:tc>
      </w:tr>
      <w:tr w:rsidR="003266AF" w:rsidTr="00C8104E">
        <w:tc>
          <w:tcPr>
            <w:tcW w:w="4645" w:type="dxa"/>
            <w:hideMark/>
          </w:tcPr>
          <w:p w:rsidR="003266AF" w:rsidRDefault="003266AF" w:rsidP="00EF4715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Знання спеціального</w:t>
            </w:r>
          </w:p>
          <w:p w:rsidR="003266AF" w:rsidRDefault="003266AF" w:rsidP="00EF4715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законодавства</w:t>
            </w:r>
          </w:p>
        </w:tc>
        <w:tc>
          <w:tcPr>
            <w:tcW w:w="5420" w:type="dxa"/>
            <w:hideMark/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Рішення Вищої ради правосуддя «Про затвердження Положення про Службу судової охорони» та «Про затвердження Положення про проходження служби співробітниками Служби судової охорони»</w:t>
            </w:r>
          </w:p>
        </w:tc>
      </w:tr>
    </w:tbl>
    <w:p w:rsidR="003266AF" w:rsidRDefault="003266AF" w:rsidP="00574DBD">
      <w:pPr>
        <w:rPr>
          <w:b/>
          <w:sz w:val="28"/>
          <w:szCs w:val="28"/>
          <w:lang w:eastAsia="en-US"/>
        </w:rPr>
      </w:pPr>
    </w:p>
    <w:p w:rsidR="0005584B" w:rsidRPr="00554B48" w:rsidRDefault="0005584B" w:rsidP="0005584B">
      <w:pPr>
        <w:jc w:val="center"/>
        <w:rPr>
          <w:b/>
          <w:sz w:val="28"/>
          <w:szCs w:val="28"/>
          <w:lang w:eastAsia="en-US"/>
        </w:rPr>
      </w:pPr>
      <w:r w:rsidRPr="00554B48">
        <w:rPr>
          <w:b/>
          <w:sz w:val="28"/>
          <w:szCs w:val="28"/>
          <w:lang w:eastAsia="en-US"/>
        </w:rPr>
        <w:lastRenderedPageBreak/>
        <w:t>УМОВИ</w:t>
      </w:r>
    </w:p>
    <w:p w:rsidR="0005584B" w:rsidRDefault="0005584B" w:rsidP="0005584B">
      <w:pPr>
        <w:jc w:val="center"/>
        <w:rPr>
          <w:b/>
          <w:sz w:val="28"/>
          <w:szCs w:val="28"/>
          <w:lang w:eastAsia="en-US"/>
        </w:rPr>
      </w:pPr>
      <w:r w:rsidRPr="00554B48">
        <w:rPr>
          <w:b/>
          <w:sz w:val="28"/>
          <w:szCs w:val="28"/>
          <w:lang w:eastAsia="en-US"/>
        </w:rPr>
        <w:t xml:space="preserve">проведення конкурсу на зайняття вакантної </w:t>
      </w:r>
      <w:r w:rsidRPr="000C6AF2">
        <w:rPr>
          <w:b/>
          <w:sz w:val="28"/>
          <w:szCs w:val="28"/>
          <w:lang w:eastAsia="en-US"/>
        </w:rPr>
        <w:t xml:space="preserve">посади </w:t>
      </w:r>
    </w:p>
    <w:p w:rsidR="0005584B" w:rsidRPr="00266164" w:rsidRDefault="0005584B" w:rsidP="0005584B">
      <w:pPr>
        <w:jc w:val="center"/>
        <w:rPr>
          <w:b/>
          <w:sz w:val="28"/>
          <w:szCs w:val="28"/>
          <w:lang w:eastAsia="en-US"/>
        </w:rPr>
      </w:pPr>
      <w:r w:rsidRPr="000C6AF2">
        <w:rPr>
          <w:b/>
          <w:sz w:val="28"/>
          <w:szCs w:val="28"/>
        </w:rPr>
        <w:t xml:space="preserve">контролер II категорії (водій) </w:t>
      </w:r>
      <w:r>
        <w:rPr>
          <w:b/>
          <w:sz w:val="28"/>
          <w:szCs w:val="28"/>
        </w:rPr>
        <w:t xml:space="preserve">автомобільного відділення </w:t>
      </w:r>
      <w:r w:rsidRPr="000C6AF2">
        <w:rPr>
          <w:b/>
          <w:sz w:val="28"/>
          <w:szCs w:val="28"/>
        </w:rPr>
        <w:t xml:space="preserve">господарського взводу </w:t>
      </w:r>
      <w:r w:rsidRPr="001D381D">
        <w:rPr>
          <w:b/>
          <w:sz w:val="28"/>
          <w:szCs w:val="28"/>
          <w:lang w:eastAsia="en-US"/>
        </w:rPr>
        <w:t>територіального управління Служби судової охорони у Волинській</w:t>
      </w:r>
      <w:r w:rsidRPr="00266164">
        <w:rPr>
          <w:b/>
          <w:sz w:val="28"/>
          <w:szCs w:val="28"/>
          <w:lang w:eastAsia="en-US"/>
        </w:rPr>
        <w:t xml:space="preserve"> області </w:t>
      </w:r>
    </w:p>
    <w:p w:rsidR="0005584B" w:rsidRPr="00FF00A0" w:rsidRDefault="0005584B" w:rsidP="0005584B">
      <w:pPr>
        <w:jc w:val="center"/>
        <w:rPr>
          <w:b/>
          <w:sz w:val="28"/>
          <w:szCs w:val="28"/>
          <w:lang w:eastAsia="en-US"/>
        </w:rPr>
      </w:pPr>
      <w:r w:rsidRPr="00FF00A0">
        <w:rPr>
          <w:b/>
          <w:sz w:val="28"/>
          <w:szCs w:val="28"/>
          <w:lang w:eastAsia="en-US"/>
        </w:rPr>
        <w:t xml:space="preserve">( </w:t>
      </w:r>
      <w:r w:rsidRPr="00FF00A0">
        <w:rPr>
          <w:b/>
          <w:sz w:val="28"/>
          <w:szCs w:val="28"/>
          <w:lang w:val="ru-RU" w:eastAsia="en-US"/>
        </w:rPr>
        <w:t>2</w:t>
      </w:r>
      <w:r w:rsidRPr="00FF00A0">
        <w:rPr>
          <w:b/>
          <w:sz w:val="28"/>
          <w:szCs w:val="28"/>
          <w:lang w:eastAsia="en-US"/>
        </w:rPr>
        <w:t xml:space="preserve"> посади молодшого складу )</w:t>
      </w:r>
    </w:p>
    <w:p w:rsidR="0005584B" w:rsidRPr="00B13146" w:rsidRDefault="0005584B" w:rsidP="0005584B">
      <w:pPr>
        <w:jc w:val="center"/>
        <w:rPr>
          <w:sz w:val="28"/>
          <w:szCs w:val="28"/>
        </w:rPr>
      </w:pPr>
    </w:p>
    <w:p w:rsidR="0005584B" w:rsidRDefault="0005584B" w:rsidP="0005584B">
      <w:pPr>
        <w:jc w:val="center"/>
        <w:rPr>
          <w:b/>
          <w:sz w:val="28"/>
          <w:szCs w:val="28"/>
        </w:rPr>
      </w:pPr>
      <w:r w:rsidRPr="005F472A">
        <w:rPr>
          <w:b/>
          <w:sz w:val="28"/>
          <w:szCs w:val="28"/>
        </w:rPr>
        <w:t>Загальні умови.</w:t>
      </w:r>
    </w:p>
    <w:p w:rsidR="0005584B" w:rsidRPr="005F472A" w:rsidRDefault="0005584B" w:rsidP="0005584B">
      <w:pPr>
        <w:jc w:val="center"/>
        <w:rPr>
          <w:b/>
          <w:sz w:val="28"/>
          <w:szCs w:val="28"/>
        </w:rPr>
      </w:pPr>
    </w:p>
    <w:p w:rsidR="0005584B" w:rsidRPr="004276A6" w:rsidRDefault="0005584B" w:rsidP="0005584B">
      <w:pPr>
        <w:ind w:firstLine="851"/>
        <w:jc w:val="both"/>
        <w:rPr>
          <w:sz w:val="28"/>
          <w:szCs w:val="28"/>
        </w:rPr>
      </w:pPr>
      <w:r w:rsidRPr="00554B48">
        <w:rPr>
          <w:sz w:val="28"/>
          <w:szCs w:val="28"/>
        </w:rPr>
        <w:t xml:space="preserve">1. </w:t>
      </w:r>
      <w:r w:rsidRPr="004276A6">
        <w:rPr>
          <w:sz w:val="28"/>
          <w:szCs w:val="28"/>
        </w:rPr>
        <w:t xml:space="preserve">Основні повноваження </w:t>
      </w:r>
      <w:r w:rsidRPr="00266164">
        <w:rPr>
          <w:b/>
          <w:sz w:val="28"/>
          <w:szCs w:val="28"/>
          <w:lang w:eastAsia="en-US"/>
        </w:rPr>
        <w:t xml:space="preserve">посади </w:t>
      </w:r>
      <w:r w:rsidRPr="000C6AF2">
        <w:rPr>
          <w:b/>
          <w:sz w:val="28"/>
          <w:szCs w:val="28"/>
        </w:rPr>
        <w:t xml:space="preserve">контролер II категорії (водій) </w:t>
      </w:r>
      <w:r>
        <w:rPr>
          <w:b/>
          <w:sz w:val="28"/>
          <w:szCs w:val="28"/>
        </w:rPr>
        <w:t xml:space="preserve">автомобільного відділення </w:t>
      </w:r>
      <w:r w:rsidRPr="000C6AF2">
        <w:rPr>
          <w:b/>
          <w:sz w:val="28"/>
          <w:szCs w:val="28"/>
        </w:rPr>
        <w:t xml:space="preserve">господарського взводу </w:t>
      </w:r>
      <w:r w:rsidRPr="004276A6">
        <w:rPr>
          <w:sz w:val="28"/>
          <w:szCs w:val="28"/>
        </w:rPr>
        <w:t xml:space="preserve">територіального управління Служби судової охорони у Волинській області (далі </w:t>
      </w:r>
      <w:r w:rsidRPr="004276A6">
        <w:rPr>
          <w:sz w:val="28"/>
          <w:szCs w:val="28"/>
        </w:rPr>
        <w:softHyphen/>
        <w:t xml:space="preserve"> територіального управління): </w:t>
      </w:r>
    </w:p>
    <w:p w:rsidR="0005584B" w:rsidRPr="00082AB0" w:rsidRDefault="0005584B" w:rsidP="0005584B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082AB0">
        <w:rPr>
          <w:color w:val="000000"/>
          <w:sz w:val="28"/>
          <w:szCs w:val="28"/>
        </w:rPr>
        <w:t>керує транспортними засобами відповідної категорії за різних дорожніх умов;</w:t>
      </w:r>
    </w:p>
    <w:p w:rsidR="0005584B" w:rsidRPr="00082AB0" w:rsidRDefault="0005584B" w:rsidP="0005584B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082AB0">
        <w:rPr>
          <w:color w:val="3A3A3A"/>
          <w:sz w:val="28"/>
          <w:szCs w:val="28"/>
          <w:shd w:val="clear" w:color="auto" w:fill="FFFFFF"/>
        </w:rPr>
        <w:t>вибирає швидкість руху транспортного засобу з урахуванням дорожніх умов, видимості і оглядовості, інтенсивності і </w:t>
      </w:r>
      <w:r w:rsidRPr="00082AB0">
        <w:rPr>
          <w:color w:val="3A3A3A"/>
          <w:spacing w:val="2"/>
          <w:sz w:val="28"/>
          <w:szCs w:val="28"/>
          <w:shd w:val="clear" w:color="auto" w:fill="FFFFFF"/>
        </w:rPr>
        <w:t>характеру</w:t>
      </w:r>
      <w:r w:rsidRPr="00082AB0">
        <w:rPr>
          <w:color w:val="3A3A3A"/>
          <w:sz w:val="28"/>
          <w:szCs w:val="28"/>
          <w:shd w:val="clear" w:color="auto" w:fill="FFFFFF"/>
        </w:rPr>
        <w:t> руху на дорогах, особливостей </w:t>
      </w:r>
      <w:r w:rsidRPr="00082AB0">
        <w:rPr>
          <w:color w:val="3A3A3A"/>
          <w:spacing w:val="2"/>
          <w:sz w:val="28"/>
          <w:szCs w:val="28"/>
          <w:shd w:val="clear" w:color="auto" w:fill="FFFFFF"/>
        </w:rPr>
        <w:t>стану</w:t>
      </w:r>
      <w:r w:rsidRPr="00082AB0">
        <w:rPr>
          <w:color w:val="3A3A3A"/>
          <w:sz w:val="28"/>
          <w:szCs w:val="28"/>
          <w:shd w:val="clear" w:color="auto" w:fill="FFFFFF"/>
        </w:rPr>
        <w:t> автомобіля, або пасажирів.</w:t>
      </w:r>
    </w:p>
    <w:p w:rsidR="0005584B" w:rsidRPr="00082AB0" w:rsidRDefault="0005584B" w:rsidP="0005584B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082AB0">
        <w:rPr>
          <w:color w:val="000000"/>
          <w:sz w:val="28"/>
          <w:szCs w:val="28"/>
        </w:rPr>
        <w:t>забезпечує належний технічний  стан транспортних засобів (за якими закріплений) та справність обладнання відповідно до вимог стандартів, що стосуються безпеки дорожнього руху і охорони навколишнього середовища;</w:t>
      </w:r>
    </w:p>
    <w:p w:rsidR="0005584B" w:rsidRPr="00082AB0" w:rsidRDefault="0005584B" w:rsidP="0005584B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082AB0">
        <w:rPr>
          <w:color w:val="000000"/>
          <w:sz w:val="28"/>
          <w:szCs w:val="28"/>
        </w:rPr>
        <w:t>усуває незначні експлуатаційні несправності рухомого складу, які виникли під час роботи і не потребують розбирання</w:t>
      </w:r>
    </w:p>
    <w:p w:rsidR="0005584B" w:rsidRPr="00082AB0" w:rsidRDefault="0005584B" w:rsidP="0005584B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082AB0">
        <w:rPr>
          <w:color w:val="000000"/>
          <w:sz w:val="28"/>
          <w:szCs w:val="28"/>
        </w:rPr>
        <w:t>оформляє дорожню документацію, вчасно її здає зак</w:t>
      </w:r>
      <w:r>
        <w:rPr>
          <w:color w:val="000000"/>
          <w:sz w:val="28"/>
          <w:szCs w:val="28"/>
        </w:rPr>
        <w:t>р</w:t>
      </w:r>
      <w:r w:rsidRPr="00082AB0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>п</w:t>
      </w:r>
      <w:r w:rsidRPr="00082AB0">
        <w:rPr>
          <w:color w:val="000000"/>
          <w:sz w:val="28"/>
          <w:szCs w:val="28"/>
        </w:rPr>
        <w:t>леним особам;</w:t>
      </w:r>
    </w:p>
    <w:p w:rsidR="0005584B" w:rsidRPr="00082AB0" w:rsidRDefault="0005584B" w:rsidP="000558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A3A3A"/>
          <w:sz w:val="28"/>
          <w:szCs w:val="28"/>
        </w:rPr>
      </w:pPr>
      <w:r w:rsidRPr="00082AB0">
        <w:rPr>
          <w:color w:val="3A3A3A"/>
          <w:sz w:val="28"/>
          <w:szCs w:val="28"/>
          <w:lang w:val="uk-UA"/>
        </w:rPr>
        <w:t>виконує</w:t>
      </w:r>
      <w:r w:rsidRPr="00082AB0">
        <w:rPr>
          <w:color w:val="3A3A3A"/>
          <w:sz w:val="28"/>
          <w:szCs w:val="28"/>
        </w:rPr>
        <w:t xml:space="preserve"> </w:t>
      </w:r>
      <w:proofErr w:type="spellStart"/>
      <w:r w:rsidRPr="00082AB0">
        <w:rPr>
          <w:color w:val="3A3A3A"/>
          <w:sz w:val="28"/>
          <w:szCs w:val="28"/>
        </w:rPr>
        <w:t>завдання</w:t>
      </w:r>
      <w:proofErr w:type="spellEnd"/>
      <w:r w:rsidRPr="00082AB0">
        <w:rPr>
          <w:color w:val="3A3A3A"/>
          <w:sz w:val="28"/>
          <w:szCs w:val="28"/>
        </w:rPr>
        <w:t xml:space="preserve"> по транспортному </w:t>
      </w:r>
      <w:proofErr w:type="spellStart"/>
      <w:r w:rsidRPr="00082AB0">
        <w:rPr>
          <w:color w:val="3A3A3A"/>
          <w:sz w:val="28"/>
          <w:szCs w:val="28"/>
        </w:rPr>
        <w:t>забезпеченню</w:t>
      </w:r>
      <w:proofErr w:type="spellEnd"/>
      <w:r w:rsidRPr="00082AB0">
        <w:rPr>
          <w:color w:val="3A3A3A"/>
          <w:sz w:val="28"/>
          <w:szCs w:val="28"/>
        </w:rPr>
        <w:t xml:space="preserve"> </w:t>
      </w:r>
      <w:r w:rsidRPr="00082AB0">
        <w:rPr>
          <w:color w:val="3A3A3A"/>
          <w:sz w:val="28"/>
          <w:szCs w:val="28"/>
          <w:lang w:val="uk-UA"/>
        </w:rPr>
        <w:t xml:space="preserve">під час проведення </w:t>
      </w:r>
      <w:proofErr w:type="spellStart"/>
      <w:r w:rsidRPr="00082AB0">
        <w:rPr>
          <w:color w:val="3A3A3A"/>
          <w:sz w:val="28"/>
          <w:szCs w:val="28"/>
        </w:rPr>
        <w:t>заходів</w:t>
      </w:r>
      <w:proofErr w:type="spellEnd"/>
      <w:r w:rsidRPr="00082AB0">
        <w:rPr>
          <w:color w:val="3A3A3A"/>
          <w:sz w:val="28"/>
          <w:szCs w:val="28"/>
        </w:rPr>
        <w:t xml:space="preserve"> по </w:t>
      </w:r>
      <w:proofErr w:type="spellStart"/>
      <w:r w:rsidRPr="00082AB0">
        <w:rPr>
          <w:color w:val="3A3A3A"/>
          <w:sz w:val="28"/>
          <w:szCs w:val="28"/>
        </w:rPr>
        <w:t>охороні</w:t>
      </w:r>
      <w:proofErr w:type="spellEnd"/>
      <w:r w:rsidRPr="00082AB0">
        <w:rPr>
          <w:color w:val="3A3A3A"/>
          <w:sz w:val="28"/>
          <w:szCs w:val="28"/>
        </w:rPr>
        <w:t xml:space="preserve"> </w:t>
      </w:r>
      <w:proofErr w:type="spellStart"/>
      <w:r w:rsidRPr="00082AB0">
        <w:rPr>
          <w:color w:val="3A3A3A"/>
          <w:sz w:val="28"/>
          <w:szCs w:val="28"/>
        </w:rPr>
        <w:t>судів</w:t>
      </w:r>
      <w:proofErr w:type="spellEnd"/>
      <w:r w:rsidRPr="00082AB0">
        <w:rPr>
          <w:color w:val="3A3A3A"/>
          <w:sz w:val="28"/>
          <w:szCs w:val="28"/>
        </w:rPr>
        <w:t xml:space="preserve">, </w:t>
      </w:r>
      <w:proofErr w:type="spellStart"/>
      <w:r w:rsidRPr="00082AB0">
        <w:rPr>
          <w:color w:val="3A3A3A"/>
          <w:sz w:val="28"/>
          <w:szCs w:val="28"/>
        </w:rPr>
        <w:t>органів</w:t>
      </w:r>
      <w:proofErr w:type="spellEnd"/>
      <w:r w:rsidRPr="00082AB0">
        <w:rPr>
          <w:color w:val="3A3A3A"/>
          <w:sz w:val="28"/>
          <w:szCs w:val="28"/>
        </w:rPr>
        <w:t xml:space="preserve"> та </w:t>
      </w:r>
      <w:proofErr w:type="spellStart"/>
      <w:r w:rsidRPr="00082AB0">
        <w:rPr>
          <w:color w:val="3A3A3A"/>
          <w:sz w:val="28"/>
          <w:szCs w:val="28"/>
        </w:rPr>
        <w:t>установ</w:t>
      </w:r>
      <w:proofErr w:type="spellEnd"/>
      <w:r w:rsidRPr="00082AB0">
        <w:rPr>
          <w:color w:val="3A3A3A"/>
          <w:sz w:val="28"/>
          <w:szCs w:val="28"/>
        </w:rPr>
        <w:t xml:space="preserve"> </w:t>
      </w:r>
      <w:proofErr w:type="spellStart"/>
      <w:r w:rsidRPr="00082AB0">
        <w:rPr>
          <w:color w:val="3A3A3A"/>
          <w:sz w:val="28"/>
          <w:szCs w:val="28"/>
        </w:rPr>
        <w:t>системи</w:t>
      </w:r>
      <w:proofErr w:type="spellEnd"/>
      <w:r w:rsidRPr="00082AB0">
        <w:rPr>
          <w:color w:val="3A3A3A"/>
          <w:sz w:val="28"/>
          <w:szCs w:val="28"/>
        </w:rPr>
        <w:t xml:space="preserve"> </w:t>
      </w:r>
      <w:proofErr w:type="spellStart"/>
      <w:r w:rsidRPr="00082AB0">
        <w:rPr>
          <w:color w:val="3A3A3A"/>
          <w:sz w:val="28"/>
          <w:szCs w:val="28"/>
        </w:rPr>
        <w:t>правосуддя</w:t>
      </w:r>
      <w:proofErr w:type="spellEnd"/>
      <w:r w:rsidRPr="00082AB0">
        <w:rPr>
          <w:color w:val="3A3A3A"/>
          <w:sz w:val="28"/>
          <w:szCs w:val="28"/>
        </w:rPr>
        <w:t xml:space="preserve">. </w:t>
      </w:r>
    </w:p>
    <w:p w:rsidR="0005584B" w:rsidRPr="00082AB0" w:rsidRDefault="0005584B" w:rsidP="0005584B">
      <w:pPr>
        <w:ind w:firstLine="709"/>
        <w:jc w:val="both"/>
        <w:rPr>
          <w:sz w:val="28"/>
          <w:szCs w:val="28"/>
        </w:rPr>
      </w:pPr>
      <w:r w:rsidRPr="00082AB0">
        <w:rPr>
          <w:sz w:val="28"/>
          <w:szCs w:val="28"/>
        </w:rPr>
        <w:t>6) за дорученням керівництва виконує інші повноваження, які належать до його компетенції</w:t>
      </w:r>
      <w:r>
        <w:rPr>
          <w:sz w:val="28"/>
          <w:szCs w:val="28"/>
        </w:rPr>
        <w:t>.</w:t>
      </w:r>
    </w:p>
    <w:p w:rsidR="0005584B" w:rsidRPr="00554B48" w:rsidRDefault="0005584B" w:rsidP="0005584B">
      <w:pPr>
        <w:spacing w:before="120" w:after="120"/>
        <w:ind w:firstLine="851"/>
        <w:rPr>
          <w:sz w:val="28"/>
          <w:szCs w:val="28"/>
        </w:rPr>
      </w:pPr>
      <w:r w:rsidRPr="00082AB0">
        <w:rPr>
          <w:sz w:val="28"/>
          <w:szCs w:val="28"/>
        </w:rPr>
        <w:t>2. Умови оплати праці:</w:t>
      </w:r>
    </w:p>
    <w:p w:rsidR="0005584B" w:rsidRPr="00554B48" w:rsidRDefault="0005584B" w:rsidP="0005584B">
      <w:pPr>
        <w:ind w:firstLine="851"/>
        <w:jc w:val="both"/>
        <w:rPr>
          <w:sz w:val="28"/>
          <w:szCs w:val="28"/>
        </w:rPr>
      </w:pPr>
      <w:r w:rsidRPr="00554B48">
        <w:rPr>
          <w:sz w:val="28"/>
          <w:szCs w:val="28"/>
        </w:rPr>
        <w:t xml:space="preserve">1) посадовий оклад – </w:t>
      </w:r>
      <w:r w:rsidRPr="00DB36EF">
        <w:rPr>
          <w:sz w:val="28"/>
          <w:szCs w:val="28"/>
        </w:rPr>
        <w:t>3170,00</w:t>
      </w:r>
      <w:r w:rsidRPr="00554B48">
        <w:rPr>
          <w:sz w:val="28"/>
          <w:szCs w:val="28"/>
        </w:rPr>
        <w:t xml:space="preserve"> гривень відповідно до постанови Кабінету Міністрів України від </w:t>
      </w:r>
      <w:r w:rsidRPr="00DB36EF">
        <w:rPr>
          <w:sz w:val="28"/>
          <w:szCs w:val="28"/>
        </w:rPr>
        <w:t>03 квітня 2019 року № 289</w:t>
      </w:r>
      <w:r w:rsidRPr="00554B48">
        <w:rPr>
          <w:sz w:val="28"/>
          <w:szCs w:val="28"/>
        </w:rPr>
        <w:t xml:space="preserve"> «Про грошове забезпечення співробітників Служби судової охорони»</w:t>
      </w:r>
      <w:r>
        <w:rPr>
          <w:sz w:val="28"/>
          <w:szCs w:val="28"/>
        </w:rPr>
        <w:t>;</w:t>
      </w:r>
    </w:p>
    <w:p w:rsidR="0005584B" w:rsidRDefault="0005584B" w:rsidP="0005584B">
      <w:pPr>
        <w:ind w:firstLine="851"/>
        <w:jc w:val="both"/>
        <w:rPr>
          <w:sz w:val="28"/>
          <w:szCs w:val="28"/>
        </w:rPr>
      </w:pPr>
      <w:r w:rsidRPr="00554B48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05584B" w:rsidRDefault="0005584B" w:rsidP="0005584B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Перелік документів, необхідних для участі в конкурсі, та строк їх подання:</w:t>
      </w:r>
    </w:p>
    <w:p w:rsidR="0005584B" w:rsidRDefault="0005584B" w:rsidP="000558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письмова заява особи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05584B" w:rsidRDefault="0005584B" w:rsidP="000558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копія паспорта громадянина України; </w:t>
      </w:r>
    </w:p>
    <w:p w:rsidR="0005584B" w:rsidRDefault="0005584B" w:rsidP="000558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копія (копії) документа (документів) про освіту; </w:t>
      </w:r>
    </w:p>
    <w:p w:rsidR="0005584B" w:rsidRDefault="0005584B" w:rsidP="000558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заповнена особова картка визначеного зразка (типова форма №П-2), автобіографія, фотокартка розміром 30 х 40 мм; </w:t>
      </w:r>
    </w:p>
    <w:p w:rsidR="0005584B" w:rsidRDefault="0005584B" w:rsidP="000558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корупції, тип декларації – кандидат на посаду); </w:t>
      </w:r>
    </w:p>
    <w:p w:rsidR="0005584B" w:rsidRDefault="0005584B" w:rsidP="000558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копія трудової книжки (за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страхування; </w:t>
      </w:r>
    </w:p>
    <w:p w:rsidR="0005584B" w:rsidRPr="006D0E98" w:rsidRDefault="0005584B" w:rsidP="000558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5715F3">
        <w:rPr>
          <w:sz w:val="28"/>
          <w:szCs w:val="28"/>
        </w:rPr>
        <w:t>медична довідка про стан здоров’я</w:t>
      </w:r>
      <w:r>
        <w:rPr>
          <w:sz w:val="28"/>
          <w:szCs w:val="28"/>
        </w:rPr>
        <w:t xml:space="preserve"> (за формою№ 086/о)</w:t>
      </w:r>
      <w:r w:rsidRPr="005715F3">
        <w:rPr>
          <w:sz w:val="28"/>
          <w:szCs w:val="28"/>
        </w:rPr>
        <w:t xml:space="preserve">, 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документи медичних установ установленої форми про проходження </w:t>
      </w:r>
      <w:r>
        <w:rPr>
          <w:color w:val="000000"/>
          <w:sz w:val="28"/>
          <w:szCs w:val="28"/>
          <w:shd w:val="clear" w:color="auto" w:fill="FFFFFF"/>
        </w:rPr>
        <w:t xml:space="preserve">попереднього, </w:t>
      </w:r>
      <w:r w:rsidRPr="006D0E98">
        <w:rPr>
          <w:color w:val="000000"/>
          <w:sz w:val="28"/>
          <w:szCs w:val="28"/>
          <w:shd w:val="clear" w:color="auto" w:fill="FFFFFF"/>
        </w:rPr>
        <w:t>психіатричного</w:t>
      </w:r>
      <w:r>
        <w:rPr>
          <w:color w:val="000000"/>
          <w:sz w:val="28"/>
          <w:szCs w:val="28"/>
          <w:shd w:val="clear" w:color="auto" w:fill="FFFFFF"/>
        </w:rPr>
        <w:t xml:space="preserve"> та позачергового психіатричних оглядів, у тому числі на предмет вживання психоактивних речовин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(за формою №1</w:t>
      </w:r>
      <w:r>
        <w:rPr>
          <w:color w:val="000000"/>
          <w:sz w:val="28"/>
          <w:szCs w:val="28"/>
          <w:shd w:val="clear" w:color="auto" w:fill="FFFFFF"/>
        </w:rPr>
        <w:t>00</w:t>
      </w:r>
      <w:r w:rsidRPr="006D0E98">
        <w:rPr>
          <w:color w:val="000000"/>
          <w:sz w:val="28"/>
          <w:szCs w:val="28"/>
          <w:shd w:val="clear" w:color="auto" w:fill="FFFFFF"/>
        </w:rPr>
        <w:t>-2/о)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5584B" w:rsidRPr="00A2576F" w:rsidRDefault="0005584B" w:rsidP="0005584B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A2576F">
        <w:rPr>
          <w:b/>
          <w:sz w:val="28"/>
          <w:szCs w:val="28"/>
        </w:rPr>
        <w:t xml:space="preserve"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 та придатний до військової служби; </w:t>
      </w:r>
    </w:p>
    <w:p w:rsidR="0005584B" w:rsidRDefault="0005584B" w:rsidP="000558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копія (витяг) з послужного списку особам, які проходили (проходять) службу в державних органах влади, органах системи правосуддя, правоохоронних органах або військових формуваннях, а також підтверджуючі документи про стаж служби (роботи);</w:t>
      </w:r>
    </w:p>
    <w:p w:rsidR="0005584B" w:rsidRDefault="0005584B" w:rsidP="000558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довідка </w:t>
      </w:r>
      <w:r>
        <w:rPr>
          <w:color w:val="000000"/>
          <w:sz w:val="28"/>
          <w:szCs w:val="28"/>
          <w:shd w:val="clear" w:color="auto" w:fill="FFFFFF"/>
        </w:rPr>
        <w:t xml:space="preserve">про результати перевірки за персонально-довідковим обліком ЄІС МВС стосовно відсутності (наявності) судимості, притягнення особи до кримінальної відповідальності </w:t>
      </w:r>
      <w:r>
        <w:rPr>
          <w:sz w:val="28"/>
          <w:szCs w:val="28"/>
        </w:rPr>
        <w:t>(повна);</w:t>
      </w:r>
    </w:p>
    <w:p w:rsidR="0005584B" w:rsidRDefault="0005584B" w:rsidP="000558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>
        <w:rPr>
          <w:sz w:val="28"/>
          <w:szCs w:val="28"/>
        </w:rPr>
        <w:t>1) 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(дисципліни).</w:t>
      </w:r>
    </w:p>
    <w:p w:rsidR="0005584B" w:rsidRDefault="0005584B" w:rsidP="000558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12) посвідчення водія.</w:t>
      </w:r>
    </w:p>
    <w:p w:rsidR="0005584B" w:rsidRPr="0037468E" w:rsidRDefault="0005584B" w:rsidP="0005584B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> </w:t>
      </w:r>
      <w:r w:rsidRPr="0037468E">
        <w:rPr>
          <w:color w:val="000000"/>
          <w:sz w:val="28"/>
          <w:szCs w:val="28"/>
          <w:lang w:val="uk-UA"/>
        </w:rPr>
        <w:t xml:space="preserve">Особа, яка бажає взяти участь у конкурсі, перед складанням кваліфікаційного іспиту пред’являє Комісії </w:t>
      </w:r>
      <w:r w:rsidRPr="0037468E">
        <w:rPr>
          <w:color w:val="212529"/>
          <w:sz w:val="28"/>
          <w:szCs w:val="28"/>
          <w:shd w:val="clear" w:color="auto" w:fill="FFFFFF"/>
          <w:lang w:val="uk-UA"/>
        </w:rPr>
        <w:t xml:space="preserve">для проведення конкурсу на зайняття вакантних посад в територіальному управлінні Служби судової охорони у </w:t>
      </w:r>
      <w:r>
        <w:rPr>
          <w:color w:val="212529"/>
          <w:sz w:val="28"/>
          <w:szCs w:val="28"/>
          <w:shd w:val="clear" w:color="auto" w:fill="FFFFFF"/>
          <w:lang w:val="uk-UA"/>
        </w:rPr>
        <w:t>Волинській</w:t>
      </w:r>
      <w:r w:rsidRPr="0037468E">
        <w:rPr>
          <w:color w:val="212529"/>
          <w:sz w:val="28"/>
          <w:szCs w:val="28"/>
          <w:shd w:val="clear" w:color="auto" w:fill="FFFFFF"/>
          <w:lang w:val="uk-UA"/>
        </w:rPr>
        <w:t xml:space="preserve"> області</w:t>
      </w:r>
      <w:r w:rsidRPr="0037468E">
        <w:rPr>
          <w:color w:val="000000"/>
          <w:sz w:val="28"/>
          <w:szCs w:val="28"/>
          <w:lang w:val="uk-UA"/>
        </w:rPr>
        <w:t xml:space="preserve"> паспорт громадянина України. </w:t>
      </w:r>
    </w:p>
    <w:p w:rsidR="0005584B" w:rsidRPr="0037468E" w:rsidRDefault="0005584B" w:rsidP="0005584B">
      <w:pPr>
        <w:pStyle w:val="a3"/>
        <w:spacing w:before="0" w:beforeAutospacing="0" w:after="0" w:afterAutospacing="0"/>
        <w:ind w:firstLine="851"/>
        <w:jc w:val="both"/>
        <w:rPr>
          <w:sz w:val="16"/>
          <w:szCs w:val="16"/>
          <w:lang w:val="uk-UA"/>
        </w:rPr>
      </w:pPr>
    </w:p>
    <w:p w:rsidR="0005584B" w:rsidRPr="005211F1" w:rsidRDefault="0005584B" w:rsidP="0005584B">
      <w:pPr>
        <w:ind w:firstLine="773"/>
        <w:contextualSpacing/>
        <w:jc w:val="both"/>
        <w:rPr>
          <w:sz w:val="28"/>
          <w:szCs w:val="28"/>
        </w:rPr>
      </w:pPr>
      <w:r w:rsidRPr="00DB36EF">
        <w:rPr>
          <w:sz w:val="28"/>
          <w:szCs w:val="28"/>
        </w:rPr>
        <w:t xml:space="preserve">Документи приймаються </w:t>
      </w:r>
      <w:r w:rsidRPr="00DB36EF">
        <w:rPr>
          <w:sz w:val="28"/>
          <w:szCs w:val="28"/>
          <w:u w:val="single"/>
        </w:rPr>
        <w:t xml:space="preserve">з </w:t>
      </w:r>
      <w:r w:rsidRPr="00FF00A0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4</w:t>
      </w:r>
      <w:r w:rsidRPr="00FF00A0">
        <w:rPr>
          <w:b/>
          <w:sz w:val="28"/>
          <w:szCs w:val="28"/>
          <w:u w:val="single"/>
        </w:rPr>
        <w:t xml:space="preserve"> серпня 2024 року п</w:t>
      </w:r>
      <w:r>
        <w:rPr>
          <w:b/>
          <w:sz w:val="28"/>
          <w:szCs w:val="28"/>
          <w:u w:val="single"/>
        </w:rPr>
        <w:t xml:space="preserve">о 04 вересня </w:t>
      </w:r>
      <w:r w:rsidRPr="00FF00A0">
        <w:rPr>
          <w:b/>
          <w:sz w:val="28"/>
          <w:szCs w:val="28"/>
          <w:u w:val="single"/>
        </w:rPr>
        <w:t xml:space="preserve"> 2024 року</w:t>
      </w:r>
      <w:r w:rsidRPr="00DB36EF">
        <w:rPr>
          <w:sz w:val="28"/>
          <w:szCs w:val="28"/>
        </w:rPr>
        <w:t xml:space="preserve"> </w:t>
      </w:r>
      <w:r w:rsidRPr="000055CF">
        <w:rPr>
          <w:sz w:val="28"/>
          <w:szCs w:val="28"/>
        </w:rPr>
        <w:t>включно (П</w:t>
      </w:r>
      <w:r w:rsidRPr="000055CF">
        <w:rPr>
          <w:color w:val="000000"/>
          <w:sz w:val="28"/>
          <w:szCs w:val="28"/>
          <w:shd w:val="clear" w:color="auto" w:fill="FFFFFF"/>
        </w:rPr>
        <w:t xml:space="preserve">онеділок – Четвер з 08.00 по 17.00 год, П’ятниця з 08.00 по 15.45 год., перерва на обід з 13.00 по 13.45 год. </w:t>
      </w:r>
      <w:r w:rsidRPr="000055CF">
        <w:rPr>
          <w:sz w:val="28"/>
          <w:szCs w:val="28"/>
        </w:rPr>
        <w:t xml:space="preserve">) за адресою: </w:t>
      </w:r>
      <w:r w:rsidRPr="000055CF">
        <w:rPr>
          <w:b/>
          <w:sz w:val="28"/>
          <w:szCs w:val="28"/>
        </w:rPr>
        <w:t>м. Луцьк, вул. Шевченка, 39</w:t>
      </w:r>
      <w:r w:rsidRPr="000055CF">
        <w:rPr>
          <w:sz w:val="28"/>
          <w:szCs w:val="28"/>
        </w:rPr>
        <w:t>.</w:t>
      </w:r>
    </w:p>
    <w:p w:rsidR="0005584B" w:rsidRPr="00554B48" w:rsidRDefault="0005584B" w:rsidP="0005584B">
      <w:pPr>
        <w:ind w:firstLine="773"/>
        <w:jc w:val="both"/>
        <w:rPr>
          <w:sz w:val="28"/>
          <w:szCs w:val="28"/>
        </w:rPr>
      </w:pPr>
    </w:p>
    <w:p w:rsidR="0005584B" w:rsidRPr="00554B48" w:rsidRDefault="0005584B" w:rsidP="0005584B">
      <w:pPr>
        <w:ind w:firstLine="851"/>
        <w:jc w:val="both"/>
        <w:rPr>
          <w:sz w:val="28"/>
          <w:szCs w:val="28"/>
        </w:rPr>
      </w:pPr>
      <w:r w:rsidRPr="00554B48">
        <w:rPr>
          <w:sz w:val="28"/>
          <w:szCs w:val="28"/>
        </w:rPr>
        <w:t xml:space="preserve">На </w:t>
      </w:r>
      <w:r w:rsidRPr="000C6AF2">
        <w:rPr>
          <w:b/>
          <w:sz w:val="28"/>
          <w:szCs w:val="28"/>
        </w:rPr>
        <w:t>контролер</w:t>
      </w:r>
      <w:r>
        <w:rPr>
          <w:b/>
          <w:sz w:val="28"/>
          <w:szCs w:val="28"/>
        </w:rPr>
        <w:t>а</w:t>
      </w:r>
      <w:r w:rsidRPr="000C6AF2">
        <w:rPr>
          <w:b/>
          <w:sz w:val="28"/>
          <w:szCs w:val="28"/>
        </w:rPr>
        <w:t xml:space="preserve"> II категорії (водій)</w:t>
      </w:r>
      <w:r>
        <w:rPr>
          <w:b/>
          <w:sz w:val="28"/>
          <w:szCs w:val="28"/>
        </w:rPr>
        <w:t xml:space="preserve"> автомобільного відділення</w:t>
      </w:r>
      <w:r w:rsidRPr="000C6AF2">
        <w:rPr>
          <w:b/>
          <w:sz w:val="28"/>
          <w:szCs w:val="28"/>
        </w:rPr>
        <w:t xml:space="preserve"> господарського взводу </w:t>
      </w:r>
      <w:r w:rsidRPr="00554B48">
        <w:rPr>
          <w:sz w:val="28"/>
          <w:szCs w:val="28"/>
        </w:rPr>
        <w:t>територіального управління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05584B" w:rsidRPr="0037468E" w:rsidRDefault="0005584B" w:rsidP="0005584B">
      <w:pPr>
        <w:spacing w:before="120" w:after="120"/>
        <w:ind w:firstLine="851"/>
        <w:jc w:val="both"/>
        <w:rPr>
          <w:b/>
          <w:sz w:val="28"/>
          <w:szCs w:val="28"/>
          <w:u w:val="single"/>
        </w:rPr>
      </w:pPr>
      <w:r w:rsidRPr="0037468E">
        <w:rPr>
          <w:b/>
          <w:sz w:val="28"/>
          <w:szCs w:val="28"/>
        </w:rPr>
        <w:t xml:space="preserve"> Місце, дата та час початку проведення конкурсу: </w:t>
      </w:r>
    </w:p>
    <w:p w:rsidR="0005584B" w:rsidRPr="000055CF" w:rsidRDefault="0005584B" w:rsidP="0005584B">
      <w:pPr>
        <w:ind w:firstLine="773"/>
        <w:contextualSpacing/>
        <w:jc w:val="both"/>
        <w:rPr>
          <w:sz w:val="28"/>
          <w:szCs w:val="28"/>
        </w:rPr>
      </w:pPr>
      <w:r w:rsidRPr="000055CF">
        <w:rPr>
          <w:sz w:val="28"/>
          <w:szCs w:val="28"/>
        </w:rPr>
        <w:lastRenderedPageBreak/>
        <w:t>м. Луцьк, вул. Шевченка, 39 - приміщення територіального управління Служби судової охорони у Волинській області.</w:t>
      </w:r>
      <w:r w:rsidRPr="000055CF">
        <w:rPr>
          <w:sz w:val="28"/>
          <w:szCs w:val="28"/>
          <w:u w:val="single"/>
        </w:rPr>
        <w:t xml:space="preserve">  </w:t>
      </w:r>
    </w:p>
    <w:p w:rsidR="0005584B" w:rsidRDefault="0005584B" w:rsidP="0005584B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0055CF">
        <w:rPr>
          <w:sz w:val="28"/>
          <w:szCs w:val="28"/>
        </w:rPr>
        <w:t xml:space="preserve">   Конкурс провести </w:t>
      </w:r>
      <w:r w:rsidRPr="000055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 вересня</w:t>
      </w:r>
      <w:r w:rsidRPr="000055C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0055CF">
        <w:rPr>
          <w:sz w:val="28"/>
          <w:szCs w:val="28"/>
        </w:rPr>
        <w:t xml:space="preserve"> року з 09.00 години.</w:t>
      </w:r>
    </w:p>
    <w:p w:rsidR="0005584B" w:rsidRPr="005211F1" w:rsidRDefault="0005584B" w:rsidP="0005584B">
      <w:pPr>
        <w:spacing w:before="120" w:after="120"/>
        <w:ind w:firstLine="567"/>
        <w:jc w:val="both"/>
        <w:rPr>
          <w:sz w:val="28"/>
          <w:szCs w:val="28"/>
        </w:rPr>
      </w:pPr>
      <w:r w:rsidRPr="005211F1">
        <w:rPr>
          <w:b/>
          <w:sz w:val="28"/>
          <w:szCs w:val="28"/>
        </w:rPr>
        <w:t>Прізвище, ім’я та по батькові, номер телефону особи, яка надає додаткову інформацію з питань проведення конкурсу</w:t>
      </w:r>
      <w:r w:rsidRPr="005211F1">
        <w:rPr>
          <w:sz w:val="28"/>
          <w:szCs w:val="28"/>
        </w:rPr>
        <w:t>:</w:t>
      </w:r>
    </w:p>
    <w:p w:rsidR="0005584B" w:rsidRPr="006265C8" w:rsidRDefault="0005584B" w:rsidP="0005584B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Ковтун Євгенія Петрівна</w:t>
      </w:r>
      <w:r w:rsidRPr="006265C8">
        <w:rPr>
          <w:sz w:val="28"/>
          <w:szCs w:val="28"/>
        </w:rPr>
        <w:t xml:space="preserve"> </w:t>
      </w:r>
      <w:r w:rsidRPr="008707CD">
        <w:rPr>
          <w:sz w:val="28"/>
          <w:szCs w:val="28"/>
        </w:rPr>
        <w:t xml:space="preserve">(099) </w:t>
      </w:r>
      <w:r>
        <w:rPr>
          <w:sz w:val="28"/>
          <w:szCs w:val="28"/>
        </w:rPr>
        <w:t>4624556</w:t>
      </w:r>
    </w:p>
    <w:p w:rsidR="0005584B" w:rsidRDefault="0005584B" w:rsidP="0005584B">
      <w:pPr>
        <w:spacing w:before="240" w:after="240"/>
        <w:ind w:firstLine="1985"/>
        <w:jc w:val="center"/>
        <w:rPr>
          <w:b/>
          <w:sz w:val="28"/>
          <w:szCs w:val="28"/>
        </w:rPr>
      </w:pPr>
    </w:p>
    <w:p w:rsidR="0005584B" w:rsidRPr="00DA0520" w:rsidRDefault="0005584B" w:rsidP="0005584B">
      <w:pPr>
        <w:spacing w:before="240" w:after="240"/>
        <w:ind w:firstLine="284"/>
        <w:jc w:val="center"/>
        <w:rPr>
          <w:b/>
          <w:sz w:val="28"/>
          <w:szCs w:val="28"/>
        </w:rPr>
      </w:pPr>
      <w:r w:rsidRPr="00DA0520">
        <w:rPr>
          <w:b/>
          <w:sz w:val="28"/>
          <w:szCs w:val="28"/>
        </w:rPr>
        <w:t>Кваліфікаційні вимоги.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05584B" w:rsidRPr="00554B48" w:rsidTr="00913220">
        <w:tc>
          <w:tcPr>
            <w:tcW w:w="3936" w:type="dxa"/>
          </w:tcPr>
          <w:p w:rsidR="0005584B" w:rsidRPr="00DA0520" w:rsidRDefault="0005584B" w:rsidP="00913220">
            <w:pPr>
              <w:jc w:val="both"/>
              <w:rPr>
                <w:sz w:val="28"/>
                <w:szCs w:val="28"/>
              </w:rPr>
            </w:pPr>
            <w:r w:rsidRPr="00DA0520">
              <w:rPr>
                <w:sz w:val="28"/>
                <w:szCs w:val="28"/>
              </w:rPr>
              <w:t>1. Освіта</w:t>
            </w:r>
          </w:p>
        </w:tc>
        <w:tc>
          <w:tcPr>
            <w:tcW w:w="5953" w:type="dxa"/>
          </w:tcPr>
          <w:p w:rsidR="0005584B" w:rsidRPr="002B67D4" w:rsidRDefault="0005584B" w:rsidP="00913220">
            <w:pPr>
              <w:ind w:firstLine="345"/>
              <w:jc w:val="both"/>
              <w:rPr>
                <w:sz w:val="28"/>
                <w:szCs w:val="28"/>
              </w:rPr>
            </w:pPr>
            <w:r w:rsidRPr="00DA0520">
              <w:rPr>
                <w:sz w:val="28"/>
                <w:szCs w:val="28"/>
              </w:rPr>
              <w:t>вік 18 років, повна загальна середня освіта</w:t>
            </w:r>
          </w:p>
          <w:p w:rsidR="0005584B" w:rsidRPr="002B67D4" w:rsidRDefault="0005584B" w:rsidP="00913220">
            <w:pPr>
              <w:ind w:firstLine="345"/>
              <w:jc w:val="both"/>
              <w:rPr>
                <w:sz w:val="28"/>
                <w:szCs w:val="28"/>
              </w:rPr>
            </w:pPr>
          </w:p>
        </w:tc>
      </w:tr>
      <w:tr w:rsidR="0005584B" w:rsidRPr="00554B48" w:rsidTr="00913220">
        <w:tc>
          <w:tcPr>
            <w:tcW w:w="3936" w:type="dxa"/>
          </w:tcPr>
          <w:p w:rsidR="0005584B" w:rsidRPr="002B67D4" w:rsidRDefault="0005584B" w:rsidP="00913220">
            <w:pPr>
              <w:jc w:val="both"/>
              <w:rPr>
                <w:sz w:val="28"/>
                <w:szCs w:val="28"/>
              </w:rPr>
            </w:pPr>
            <w:r w:rsidRPr="002B67D4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953" w:type="dxa"/>
          </w:tcPr>
          <w:p w:rsidR="0005584B" w:rsidRPr="002B67D4" w:rsidRDefault="0005584B" w:rsidP="00913220">
            <w:pPr>
              <w:ind w:firstLine="345"/>
              <w:jc w:val="both"/>
              <w:rPr>
                <w:sz w:val="28"/>
                <w:szCs w:val="28"/>
              </w:rPr>
            </w:pPr>
            <w:r w:rsidRPr="002B67D4">
              <w:rPr>
                <w:sz w:val="28"/>
                <w:szCs w:val="28"/>
              </w:rPr>
              <w:t>наявності посвідчення водія категорії Б</w:t>
            </w:r>
          </w:p>
        </w:tc>
      </w:tr>
      <w:tr w:rsidR="0005584B" w:rsidRPr="00554B48" w:rsidTr="00913220">
        <w:tc>
          <w:tcPr>
            <w:tcW w:w="3936" w:type="dxa"/>
          </w:tcPr>
          <w:p w:rsidR="0005584B" w:rsidRPr="002B67D4" w:rsidRDefault="0005584B" w:rsidP="00913220">
            <w:pPr>
              <w:jc w:val="both"/>
              <w:rPr>
                <w:sz w:val="28"/>
                <w:szCs w:val="28"/>
              </w:rPr>
            </w:pPr>
          </w:p>
          <w:p w:rsidR="0005584B" w:rsidRPr="002B67D4" w:rsidRDefault="0005584B" w:rsidP="00913220">
            <w:pPr>
              <w:jc w:val="both"/>
              <w:rPr>
                <w:sz w:val="28"/>
                <w:szCs w:val="28"/>
              </w:rPr>
            </w:pPr>
          </w:p>
          <w:p w:rsidR="0005584B" w:rsidRPr="002B67D4" w:rsidRDefault="0005584B" w:rsidP="00913220">
            <w:pPr>
              <w:jc w:val="both"/>
              <w:rPr>
                <w:sz w:val="28"/>
                <w:szCs w:val="28"/>
              </w:rPr>
            </w:pPr>
            <w:r w:rsidRPr="002B67D4">
              <w:rPr>
                <w:sz w:val="28"/>
                <w:szCs w:val="28"/>
              </w:rPr>
              <w:t>3. Володіння державною</w:t>
            </w:r>
          </w:p>
          <w:p w:rsidR="0005584B" w:rsidRPr="002B67D4" w:rsidRDefault="0005584B" w:rsidP="00913220">
            <w:pPr>
              <w:jc w:val="both"/>
              <w:rPr>
                <w:sz w:val="28"/>
                <w:szCs w:val="28"/>
              </w:rPr>
            </w:pPr>
            <w:r w:rsidRPr="002B67D4">
              <w:rPr>
                <w:sz w:val="28"/>
                <w:szCs w:val="28"/>
              </w:rPr>
              <w:t>мовою</w:t>
            </w:r>
          </w:p>
        </w:tc>
        <w:tc>
          <w:tcPr>
            <w:tcW w:w="5953" w:type="dxa"/>
          </w:tcPr>
          <w:p w:rsidR="0005584B" w:rsidRDefault="0005584B" w:rsidP="00913220">
            <w:pPr>
              <w:ind w:firstLine="345"/>
              <w:jc w:val="both"/>
              <w:rPr>
                <w:sz w:val="28"/>
                <w:szCs w:val="28"/>
              </w:rPr>
            </w:pPr>
            <w:r w:rsidRPr="002B67D4">
              <w:rPr>
                <w:sz w:val="28"/>
                <w:szCs w:val="28"/>
              </w:rPr>
              <w:t>водійський стаж не менше 3 роки</w:t>
            </w:r>
          </w:p>
          <w:p w:rsidR="0005584B" w:rsidRPr="002B67D4" w:rsidRDefault="0005584B" w:rsidP="00913220">
            <w:pPr>
              <w:ind w:firstLine="345"/>
              <w:jc w:val="both"/>
              <w:rPr>
                <w:sz w:val="28"/>
                <w:szCs w:val="28"/>
              </w:rPr>
            </w:pPr>
          </w:p>
          <w:p w:rsidR="0005584B" w:rsidRPr="002B67D4" w:rsidRDefault="0005584B" w:rsidP="00913220">
            <w:pPr>
              <w:ind w:firstLine="345"/>
              <w:jc w:val="both"/>
              <w:rPr>
                <w:sz w:val="28"/>
                <w:szCs w:val="28"/>
              </w:rPr>
            </w:pPr>
            <w:r w:rsidRPr="002B67D4">
              <w:rPr>
                <w:sz w:val="28"/>
                <w:szCs w:val="28"/>
              </w:rPr>
              <w:t>вільне володіння українською мовою</w:t>
            </w:r>
          </w:p>
        </w:tc>
      </w:tr>
    </w:tbl>
    <w:p w:rsidR="0005584B" w:rsidRDefault="0005584B" w:rsidP="0005584B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8"/>
          <w:szCs w:val="28"/>
        </w:rPr>
      </w:pPr>
      <w:proofErr w:type="spellStart"/>
      <w:r>
        <w:rPr>
          <w:rStyle w:val="a5"/>
          <w:sz w:val="28"/>
          <w:szCs w:val="28"/>
        </w:rPr>
        <w:t>Вимоги</w:t>
      </w:r>
      <w:proofErr w:type="spellEnd"/>
      <w:r>
        <w:rPr>
          <w:rStyle w:val="a5"/>
          <w:sz w:val="28"/>
          <w:szCs w:val="28"/>
        </w:rPr>
        <w:t xml:space="preserve"> до </w:t>
      </w:r>
      <w:proofErr w:type="spellStart"/>
      <w:r>
        <w:rPr>
          <w:rStyle w:val="a5"/>
          <w:sz w:val="28"/>
          <w:szCs w:val="28"/>
        </w:rPr>
        <w:t>компетентності</w:t>
      </w:r>
      <w:proofErr w:type="spellEnd"/>
    </w:p>
    <w:p w:rsidR="0005584B" w:rsidRDefault="0005584B" w:rsidP="0005584B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05584B" w:rsidTr="00913220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84B" w:rsidRDefault="0005584B" w:rsidP="00913220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84B" w:rsidRDefault="0005584B" w:rsidP="00913220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вміння працювати з інформацією;</w:t>
            </w:r>
            <w:r>
              <w:rPr>
                <w:sz w:val="28"/>
                <w:szCs w:val="28"/>
                <w:lang w:val="uk-UA" w:eastAsia="uk-UA"/>
              </w:rPr>
              <w:br/>
              <w:t>орієнтація на досягнення кінцевих результатів, вміння вирішувати комплексні завдання; вміння надавати пропозиції, їх аргументувати та презентувати</w:t>
            </w:r>
            <w:r>
              <w:rPr>
                <w:sz w:val="28"/>
                <w:szCs w:val="28"/>
              </w:rPr>
              <w:t> </w:t>
            </w:r>
          </w:p>
        </w:tc>
      </w:tr>
      <w:tr w:rsidR="0005584B" w:rsidTr="00913220">
        <w:trPr>
          <w:trHeight w:val="1327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584B" w:rsidRDefault="0005584B" w:rsidP="00913220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Командна робота та взаємодія</w:t>
            </w:r>
          </w:p>
          <w:p w:rsidR="0005584B" w:rsidRDefault="0005584B" w:rsidP="00913220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05584B" w:rsidRDefault="0005584B" w:rsidP="00913220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84B" w:rsidRDefault="0005584B" w:rsidP="00913220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вміння працювати в команді; вміння ефективної комунікації та публічних виступів, співпраця та робота на умовах партнерської взаємодії</w:t>
            </w:r>
          </w:p>
        </w:tc>
      </w:tr>
      <w:tr w:rsidR="0005584B" w:rsidTr="00913220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84B" w:rsidRDefault="0005584B" w:rsidP="00913220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Особистісні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компетенції</w:t>
            </w:r>
            <w:proofErr w:type="spellEnd"/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84B" w:rsidRDefault="0005584B" w:rsidP="00913220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стресостійкійсть, аналітичні здібності,  принциповість, саморозвиток; політична нейтральність; відповідальність;</w:t>
            </w:r>
            <w:r>
              <w:rPr>
                <w:sz w:val="28"/>
                <w:szCs w:val="28"/>
                <w:lang w:val="uk-UA"/>
              </w:rPr>
              <w:br/>
              <w:t>самостійність в роботі; наполегливість; орієнтація на обслуговування</w:t>
            </w:r>
          </w:p>
        </w:tc>
      </w:tr>
      <w:tr w:rsidR="0005584B" w:rsidTr="00913220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584B" w:rsidRDefault="0005584B" w:rsidP="00913220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Впровадження змін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584B" w:rsidRDefault="0005584B" w:rsidP="00913220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здатність підтримувати зміни та працювати з реакцією на них; оцінка ефективності здійснених змін</w:t>
            </w:r>
          </w:p>
          <w:p w:rsidR="0005584B" w:rsidRDefault="0005584B" w:rsidP="00913220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5584B" w:rsidRDefault="0005584B" w:rsidP="0005584B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Професійні знання</w:t>
      </w: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4645"/>
        <w:gridCol w:w="5420"/>
      </w:tblGrid>
      <w:tr w:rsidR="0005584B" w:rsidTr="00913220">
        <w:tc>
          <w:tcPr>
            <w:tcW w:w="4645" w:type="dxa"/>
            <w:hideMark/>
          </w:tcPr>
          <w:p w:rsidR="0005584B" w:rsidRDefault="0005584B" w:rsidP="00913220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1.Знання законодавства</w:t>
            </w:r>
          </w:p>
        </w:tc>
        <w:tc>
          <w:tcPr>
            <w:tcW w:w="5420" w:type="dxa"/>
            <w:hideMark/>
          </w:tcPr>
          <w:p w:rsidR="0005584B" w:rsidRDefault="0005584B" w:rsidP="00913220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Конституції України, Законів України «Про судоустрій і статус суддів», «Про Національну поліцію», «Про запобігання корупції» </w:t>
            </w:r>
          </w:p>
        </w:tc>
      </w:tr>
      <w:tr w:rsidR="0005584B" w:rsidTr="00913220">
        <w:tc>
          <w:tcPr>
            <w:tcW w:w="4645" w:type="dxa"/>
            <w:hideMark/>
          </w:tcPr>
          <w:p w:rsidR="0005584B" w:rsidRDefault="0005584B" w:rsidP="00913220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Знання спеціального</w:t>
            </w:r>
          </w:p>
          <w:p w:rsidR="0005584B" w:rsidRDefault="0005584B" w:rsidP="00913220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законодавства</w:t>
            </w:r>
          </w:p>
        </w:tc>
        <w:tc>
          <w:tcPr>
            <w:tcW w:w="5420" w:type="dxa"/>
            <w:hideMark/>
          </w:tcPr>
          <w:p w:rsidR="0005584B" w:rsidRDefault="0005584B" w:rsidP="00913220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Рішення Вищої ради правосуддя «Про затвердження Положення про Службу судової охорони» та «Про затвердження Положення про проходження служби співробітниками Служби судової охорони»</w:t>
            </w:r>
          </w:p>
        </w:tc>
      </w:tr>
    </w:tbl>
    <w:p w:rsidR="0005584B" w:rsidRDefault="0005584B" w:rsidP="0005584B"/>
    <w:p w:rsidR="0005584B" w:rsidRDefault="0005584B" w:rsidP="00574DBD">
      <w:pPr>
        <w:rPr>
          <w:b/>
          <w:sz w:val="28"/>
          <w:szCs w:val="28"/>
          <w:lang w:eastAsia="en-US"/>
        </w:rPr>
      </w:pPr>
      <w:bookmarkStart w:id="1" w:name="_GoBack"/>
      <w:bookmarkEnd w:id="1"/>
    </w:p>
    <w:sectPr w:rsidR="0005584B" w:rsidSect="003B5AC3">
      <w:pgSz w:w="11906" w:h="16838"/>
      <w:pgMar w:top="993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B0B54"/>
    <w:multiLevelType w:val="hybridMultilevel"/>
    <w:tmpl w:val="251AD36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FA"/>
    <w:rsid w:val="000055CF"/>
    <w:rsid w:val="00021443"/>
    <w:rsid w:val="0005584B"/>
    <w:rsid w:val="00175F52"/>
    <w:rsid w:val="001C1A1D"/>
    <w:rsid w:val="00207A36"/>
    <w:rsid w:val="003266AF"/>
    <w:rsid w:val="00330B87"/>
    <w:rsid w:val="003579C1"/>
    <w:rsid w:val="003B5AC3"/>
    <w:rsid w:val="003C1F51"/>
    <w:rsid w:val="00445476"/>
    <w:rsid w:val="004750DF"/>
    <w:rsid w:val="00574DBD"/>
    <w:rsid w:val="00586C9C"/>
    <w:rsid w:val="006263CD"/>
    <w:rsid w:val="0071507B"/>
    <w:rsid w:val="00716E52"/>
    <w:rsid w:val="00744012"/>
    <w:rsid w:val="00764145"/>
    <w:rsid w:val="007B0D5A"/>
    <w:rsid w:val="007D6E0A"/>
    <w:rsid w:val="00841F1B"/>
    <w:rsid w:val="008634AF"/>
    <w:rsid w:val="00897719"/>
    <w:rsid w:val="008A1445"/>
    <w:rsid w:val="00924CBC"/>
    <w:rsid w:val="00A2576F"/>
    <w:rsid w:val="00A36126"/>
    <w:rsid w:val="00A70A87"/>
    <w:rsid w:val="00AD6C67"/>
    <w:rsid w:val="00AF2403"/>
    <w:rsid w:val="00B034CF"/>
    <w:rsid w:val="00C474AC"/>
    <w:rsid w:val="00C774FA"/>
    <w:rsid w:val="00C8104E"/>
    <w:rsid w:val="00CE47BC"/>
    <w:rsid w:val="00CE7AE0"/>
    <w:rsid w:val="00D26905"/>
    <w:rsid w:val="00D55F8F"/>
    <w:rsid w:val="00E02345"/>
    <w:rsid w:val="00E9177B"/>
    <w:rsid w:val="00EC282C"/>
    <w:rsid w:val="00EC6A3C"/>
    <w:rsid w:val="00EE5160"/>
    <w:rsid w:val="00EF0393"/>
    <w:rsid w:val="00F90427"/>
    <w:rsid w:val="00F90531"/>
    <w:rsid w:val="00F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BD8BC"/>
  <w15:chartTrackingRefBased/>
  <w15:docId w15:val="{03363C02-212D-433C-BCEB-26D7EE73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4FA"/>
    <w:pPr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C774FA"/>
    <w:pPr>
      <w:ind w:left="720"/>
      <w:contextualSpacing/>
    </w:pPr>
  </w:style>
  <w:style w:type="character" w:styleId="a5">
    <w:name w:val="Strong"/>
    <w:uiPriority w:val="22"/>
    <w:qFormat/>
    <w:rsid w:val="00C774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612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36126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8404</Words>
  <Characters>4791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xx1</Company>
  <LinksUpToDate>false</LinksUpToDate>
  <CharactersWithSpaces>13169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ВРП</dc:creator>
  <cp:keywords/>
  <dc:description/>
  <cp:lastModifiedBy>VRP</cp:lastModifiedBy>
  <cp:revision>2</cp:revision>
  <cp:lastPrinted>2023-11-13T08:57:00Z</cp:lastPrinted>
  <dcterms:created xsi:type="dcterms:W3CDTF">2024-08-14T12:02:00Z</dcterms:created>
  <dcterms:modified xsi:type="dcterms:W3CDTF">2024-08-14T12:02:00Z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0720a61f3a5b47c587fcf8bd1376fc019cccdd8fe99668b4250919ddfd4cf5e9</vt:lpwstr>
  </property>
</Properties>
</file>