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31" w:rsidRPr="00774B68" w:rsidRDefault="008A4959" w:rsidP="00EE367B">
      <w:pPr>
        <w:contextualSpacing/>
        <w:jc w:val="center"/>
        <w:rPr>
          <w:color w:val="FF0000"/>
          <w:sz w:val="4"/>
          <w:szCs w:val="4"/>
          <w:lang w:val="ru-RU"/>
        </w:rPr>
      </w:pPr>
      <w:r>
        <w:rPr>
          <w:noProof/>
          <w:color w:val="FF0000"/>
          <w:sz w:val="30"/>
          <w:szCs w:val="30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2pt;margin-top:-.75pt;width:35.45pt;height:48.2pt;z-index:251658240">
            <v:imagedata r:id="rId8" o:title=""/>
            <w10:wrap side="right"/>
          </v:shape>
          <o:OLEObject Type="Embed" ProgID="PBrush" ShapeID="_x0000_s1026" DrawAspect="Content" ObjectID="_1787726436" r:id="rId9"/>
        </w:object>
      </w:r>
      <w:r w:rsidR="003A585B" w:rsidRPr="00774B68">
        <w:rPr>
          <w:color w:val="FF0000"/>
          <w:sz w:val="4"/>
          <w:szCs w:val="4"/>
          <w:lang w:val="ru-RU"/>
        </w:rPr>
        <w:t>Š</w:t>
      </w:r>
    </w:p>
    <w:p w:rsidR="00747E31" w:rsidRPr="00774B68" w:rsidRDefault="00747E31" w:rsidP="00EE367B">
      <w:pPr>
        <w:pStyle w:val="a3"/>
        <w:contextualSpacing/>
        <w:jc w:val="center"/>
        <w:rPr>
          <w:color w:val="FF0000"/>
          <w:sz w:val="30"/>
          <w:szCs w:val="30"/>
        </w:rPr>
      </w:pPr>
    </w:p>
    <w:p w:rsidR="00EE367B" w:rsidRPr="00774B68" w:rsidRDefault="00EE367B" w:rsidP="00EE367B">
      <w:pPr>
        <w:rPr>
          <w:color w:val="FF0000"/>
        </w:rPr>
      </w:pPr>
    </w:p>
    <w:p w:rsidR="00CB0CEC" w:rsidRPr="00774B68" w:rsidRDefault="00CB0CEC" w:rsidP="00582708">
      <w:pPr>
        <w:pStyle w:val="a3"/>
        <w:contextualSpacing/>
        <w:rPr>
          <w:color w:val="000000" w:themeColor="text1"/>
          <w:sz w:val="28"/>
          <w:szCs w:val="28"/>
        </w:rPr>
      </w:pPr>
    </w:p>
    <w:p w:rsidR="00CB0CEC" w:rsidRPr="00774B68" w:rsidRDefault="00B3116C" w:rsidP="00582708">
      <w:pPr>
        <w:pStyle w:val="a3"/>
        <w:contextualSpacing/>
        <w:jc w:val="center"/>
        <w:rPr>
          <w:color w:val="000000" w:themeColor="text1"/>
          <w:sz w:val="28"/>
          <w:szCs w:val="28"/>
        </w:rPr>
      </w:pPr>
      <w:r w:rsidRPr="00774B68">
        <w:rPr>
          <w:color w:val="000000" w:themeColor="text1"/>
          <w:sz w:val="28"/>
          <w:szCs w:val="28"/>
        </w:rPr>
        <w:t>СЛУЖБ</w:t>
      </w:r>
      <w:r w:rsidR="0091766C" w:rsidRPr="00774B68">
        <w:rPr>
          <w:color w:val="000000" w:themeColor="text1"/>
          <w:sz w:val="28"/>
          <w:szCs w:val="28"/>
        </w:rPr>
        <w:t>А</w:t>
      </w:r>
      <w:r w:rsidRPr="00774B68">
        <w:rPr>
          <w:color w:val="000000" w:themeColor="text1"/>
          <w:sz w:val="28"/>
          <w:szCs w:val="28"/>
        </w:rPr>
        <w:t xml:space="preserve"> СУДОВОЇ ОХОРОНИ</w:t>
      </w:r>
    </w:p>
    <w:p w:rsidR="00CB0CEC" w:rsidRPr="00774B68" w:rsidRDefault="00CB0CEC" w:rsidP="00CB0CEC">
      <w:pPr>
        <w:jc w:val="center"/>
        <w:rPr>
          <w:b/>
          <w:color w:val="000000" w:themeColor="text1"/>
          <w:sz w:val="28"/>
          <w:szCs w:val="28"/>
        </w:rPr>
      </w:pPr>
      <w:r w:rsidRPr="00774B68">
        <w:rPr>
          <w:b/>
          <w:color w:val="000000" w:themeColor="text1"/>
          <w:sz w:val="28"/>
          <w:szCs w:val="28"/>
        </w:rPr>
        <w:t xml:space="preserve">Територіальне управління Служби судової охорони </w:t>
      </w:r>
    </w:p>
    <w:p w:rsidR="00CB0CEC" w:rsidRPr="00774B68" w:rsidRDefault="00CB0CEC" w:rsidP="00CB0CEC">
      <w:pPr>
        <w:jc w:val="center"/>
        <w:rPr>
          <w:b/>
          <w:color w:val="000000" w:themeColor="text1"/>
          <w:sz w:val="28"/>
          <w:szCs w:val="28"/>
        </w:rPr>
      </w:pPr>
      <w:r w:rsidRPr="00774B68">
        <w:rPr>
          <w:b/>
          <w:color w:val="000000" w:themeColor="text1"/>
          <w:sz w:val="28"/>
          <w:szCs w:val="28"/>
        </w:rPr>
        <w:t xml:space="preserve">у </w:t>
      </w:r>
      <w:r w:rsidR="00D63885" w:rsidRPr="00774B68">
        <w:rPr>
          <w:b/>
          <w:color w:val="000000" w:themeColor="text1"/>
          <w:sz w:val="28"/>
          <w:szCs w:val="28"/>
        </w:rPr>
        <w:t>Харківськ</w:t>
      </w:r>
      <w:r w:rsidR="00B2139C" w:rsidRPr="00774B68">
        <w:rPr>
          <w:b/>
          <w:color w:val="000000" w:themeColor="text1"/>
          <w:sz w:val="28"/>
          <w:szCs w:val="28"/>
        </w:rPr>
        <w:t>і</w:t>
      </w:r>
      <w:r w:rsidR="00D63885" w:rsidRPr="00774B68">
        <w:rPr>
          <w:b/>
          <w:color w:val="000000" w:themeColor="text1"/>
          <w:sz w:val="28"/>
          <w:szCs w:val="28"/>
        </w:rPr>
        <w:t>й</w:t>
      </w:r>
      <w:r w:rsidRPr="00774B68">
        <w:rPr>
          <w:b/>
          <w:color w:val="000000" w:themeColor="text1"/>
          <w:sz w:val="28"/>
          <w:szCs w:val="28"/>
        </w:rPr>
        <w:t xml:space="preserve"> області</w:t>
      </w:r>
    </w:p>
    <w:p w:rsidR="00747E31" w:rsidRPr="00774B68" w:rsidRDefault="00747E31" w:rsidP="00EE367B">
      <w:pPr>
        <w:pStyle w:val="af5"/>
        <w:spacing w:after="0"/>
        <w:contextualSpacing/>
        <w:jc w:val="center"/>
        <w:rPr>
          <w:color w:val="000000" w:themeColor="text1"/>
          <w:sz w:val="28"/>
          <w:szCs w:val="28"/>
        </w:rPr>
      </w:pPr>
    </w:p>
    <w:p w:rsidR="00747E31" w:rsidRPr="00774B68" w:rsidRDefault="00747E31" w:rsidP="00EE367B">
      <w:pPr>
        <w:pStyle w:val="af5"/>
        <w:spacing w:after="0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774B68">
        <w:rPr>
          <w:b/>
          <w:bCs/>
          <w:color w:val="000000" w:themeColor="text1"/>
          <w:sz w:val="28"/>
          <w:szCs w:val="28"/>
        </w:rPr>
        <w:t>Н А К А З</w:t>
      </w:r>
    </w:p>
    <w:p w:rsidR="00747E31" w:rsidRPr="00774B68" w:rsidRDefault="00747E31" w:rsidP="00EE367B">
      <w:pPr>
        <w:contextualSpacing/>
        <w:jc w:val="center"/>
        <w:rPr>
          <w:color w:val="000000" w:themeColor="text1"/>
          <w:sz w:val="28"/>
          <w:szCs w:val="28"/>
        </w:rPr>
      </w:pPr>
      <w:r w:rsidRPr="00774B68">
        <w:rPr>
          <w:color w:val="000000" w:themeColor="text1"/>
          <w:sz w:val="28"/>
          <w:szCs w:val="28"/>
        </w:rPr>
        <w:tab/>
      </w:r>
    </w:p>
    <w:tbl>
      <w:tblPr>
        <w:tblW w:w="9647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4961"/>
        <w:gridCol w:w="283"/>
        <w:gridCol w:w="1843"/>
      </w:tblGrid>
      <w:tr w:rsidR="00774B68" w:rsidRPr="00774B68" w:rsidTr="009D2529">
        <w:tc>
          <w:tcPr>
            <w:tcW w:w="2560" w:type="dxa"/>
            <w:tcBorders>
              <w:bottom w:val="single" w:sz="6" w:space="0" w:color="000000"/>
            </w:tcBorders>
            <w:vAlign w:val="bottom"/>
          </w:tcPr>
          <w:p w:rsidR="00747E31" w:rsidRPr="00774B68" w:rsidRDefault="009B2815" w:rsidP="002E2F21">
            <w:pPr>
              <w:ind w:right="142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="00B04CF3">
              <w:rPr>
                <w:color w:val="000000" w:themeColor="text1"/>
                <w:sz w:val="28"/>
                <w:szCs w:val="28"/>
              </w:rPr>
              <w:t>13.09.2024</w:t>
            </w:r>
          </w:p>
        </w:tc>
        <w:tc>
          <w:tcPr>
            <w:tcW w:w="4961" w:type="dxa"/>
            <w:vAlign w:val="bottom"/>
          </w:tcPr>
          <w:p w:rsidR="00747E31" w:rsidRPr="001F64A2" w:rsidRDefault="00EE367B" w:rsidP="0076438B">
            <w:pPr>
              <w:tabs>
                <w:tab w:val="left" w:pos="1852"/>
              </w:tabs>
              <w:contextualSpacing/>
              <w:rPr>
                <w:color w:val="000000" w:themeColor="text1"/>
                <w:sz w:val="28"/>
                <w:szCs w:val="28"/>
              </w:rPr>
            </w:pPr>
            <w:r w:rsidRPr="00774B68">
              <w:rPr>
                <w:color w:val="000000" w:themeColor="text1"/>
                <w:sz w:val="28"/>
                <w:szCs w:val="28"/>
              </w:rPr>
              <w:t xml:space="preserve">                       </w:t>
            </w:r>
            <w:r w:rsidRPr="001F64A2">
              <w:rPr>
                <w:color w:val="000000" w:themeColor="text1"/>
                <w:sz w:val="28"/>
                <w:szCs w:val="28"/>
              </w:rPr>
              <w:t xml:space="preserve"> </w:t>
            </w:r>
            <w:r w:rsidR="00A0034D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76438B" w:rsidRPr="001F64A2">
              <w:rPr>
                <w:color w:val="000000" w:themeColor="text1"/>
                <w:sz w:val="28"/>
                <w:szCs w:val="28"/>
              </w:rPr>
              <w:t>Харків</w:t>
            </w:r>
          </w:p>
        </w:tc>
        <w:tc>
          <w:tcPr>
            <w:tcW w:w="283" w:type="dxa"/>
          </w:tcPr>
          <w:p w:rsidR="00747E31" w:rsidRPr="00774B68" w:rsidRDefault="00747E31" w:rsidP="00EE367B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774B68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vAlign w:val="bottom"/>
          </w:tcPr>
          <w:p w:rsidR="00747E31" w:rsidRPr="0021507B" w:rsidRDefault="005A3872" w:rsidP="0021507B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162233"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="00B04CF3">
              <w:rPr>
                <w:color w:val="000000" w:themeColor="text1"/>
                <w:sz w:val="28"/>
                <w:szCs w:val="28"/>
              </w:rPr>
              <w:t>242</w:t>
            </w:r>
            <w:bookmarkStart w:id="0" w:name="_GoBack"/>
            <w:bookmarkEnd w:id="0"/>
          </w:p>
        </w:tc>
      </w:tr>
    </w:tbl>
    <w:p w:rsidR="00747E31" w:rsidRDefault="00747E31" w:rsidP="00EE367B">
      <w:pPr>
        <w:pStyle w:val="23"/>
        <w:ind w:firstLine="0"/>
        <w:contextualSpacing/>
        <w:jc w:val="left"/>
        <w:rPr>
          <w:color w:val="000000" w:themeColor="text1"/>
          <w:szCs w:val="28"/>
        </w:rPr>
      </w:pPr>
    </w:p>
    <w:p w:rsidR="0043010B" w:rsidRPr="00774B68" w:rsidRDefault="0043010B" w:rsidP="00EE367B">
      <w:pPr>
        <w:pStyle w:val="23"/>
        <w:ind w:firstLine="0"/>
        <w:contextualSpacing/>
        <w:jc w:val="left"/>
        <w:rPr>
          <w:color w:val="000000" w:themeColor="text1"/>
          <w:szCs w:val="28"/>
        </w:rPr>
      </w:pPr>
    </w:p>
    <w:p w:rsidR="00702671" w:rsidRDefault="002942A9" w:rsidP="003C5D6F">
      <w:pPr>
        <w:jc w:val="both"/>
        <w:rPr>
          <w:color w:val="000000" w:themeColor="text1"/>
          <w:sz w:val="24"/>
          <w:szCs w:val="24"/>
        </w:rPr>
      </w:pPr>
      <w:r w:rsidRPr="00657945">
        <w:rPr>
          <w:color w:val="000000" w:themeColor="text1"/>
          <w:sz w:val="24"/>
          <w:szCs w:val="24"/>
        </w:rPr>
        <w:t>Про оголошення конкурсу</w:t>
      </w:r>
      <w:r w:rsidR="00702671">
        <w:rPr>
          <w:color w:val="000000" w:themeColor="text1"/>
          <w:sz w:val="24"/>
          <w:szCs w:val="24"/>
        </w:rPr>
        <w:t xml:space="preserve"> на заняття</w:t>
      </w:r>
    </w:p>
    <w:p w:rsidR="00702671" w:rsidRDefault="00702671" w:rsidP="003C5D6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вакантних посад співробітників</w:t>
      </w:r>
    </w:p>
    <w:p w:rsidR="002942A9" w:rsidRDefault="00702671" w:rsidP="003C5D6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територіального управління Служби</w:t>
      </w:r>
    </w:p>
    <w:p w:rsidR="00702671" w:rsidRPr="00657945" w:rsidRDefault="00702671" w:rsidP="003C5D6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судової охорони у Харківській області</w:t>
      </w:r>
    </w:p>
    <w:p w:rsidR="00CB0CEC" w:rsidRDefault="00CB0CEC" w:rsidP="00CB0CEC">
      <w:pPr>
        <w:ind w:firstLine="360"/>
        <w:contextualSpacing/>
        <w:rPr>
          <w:b/>
          <w:color w:val="000000" w:themeColor="text1"/>
          <w:sz w:val="24"/>
          <w:szCs w:val="24"/>
        </w:rPr>
      </w:pPr>
    </w:p>
    <w:p w:rsidR="0043010B" w:rsidRPr="002F50BF" w:rsidRDefault="0043010B" w:rsidP="00B6640F">
      <w:pPr>
        <w:contextualSpacing/>
        <w:rPr>
          <w:b/>
          <w:color w:val="000000" w:themeColor="text1"/>
          <w:sz w:val="24"/>
          <w:szCs w:val="24"/>
        </w:rPr>
      </w:pPr>
    </w:p>
    <w:p w:rsidR="00963D21" w:rsidRPr="000D4E74" w:rsidRDefault="00702671" w:rsidP="00963D21">
      <w:pPr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 w:bidi="en-US"/>
        </w:rPr>
      </w:pPr>
      <w:r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Відповідно до абзацу другого частини другої статті </w:t>
      </w:r>
      <w:r w:rsidR="00F555B2" w:rsidRPr="00657945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163 Закону України </w:t>
      </w:r>
      <w:r w:rsidR="00774B68" w:rsidRPr="00657945">
        <w:rPr>
          <w:rStyle w:val="rvts0"/>
          <w:color w:val="000000" w:themeColor="text1"/>
          <w:sz w:val="28"/>
          <w:szCs w:val="28"/>
        </w:rPr>
        <w:t>«</w:t>
      </w:r>
      <w:r w:rsidR="00F555B2" w:rsidRPr="00657945">
        <w:rPr>
          <w:color w:val="000000" w:themeColor="text1"/>
          <w:sz w:val="28"/>
          <w:szCs w:val="28"/>
        </w:rPr>
        <w:t>Про судоустрій і статус суддів</w:t>
      </w:r>
      <w:r w:rsidR="00774B68" w:rsidRPr="00657945">
        <w:rPr>
          <w:rStyle w:val="rvts0"/>
          <w:color w:val="000000" w:themeColor="text1"/>
          <w:sz w:val="28"/>
          <w:szCs w:val="28"/>
        </w:rPr>
        <w:t>»</w:t>
      </w:r>
      <w:r w:rsidR="00F555B2" w:rsidRPr="00657945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, </w:t>
      </w:r>
      <w:r w:rsidR="00F555B2" w:rsidRPr="00657945">
        <w:rPr>
          <w:rStyle w:val="rvts0"/>
          <w:color w:val="000000" w:themeColor="text1"/>
          <w:sz w:val="28"/>
          <w:szCs w:val="28"/>
        </w:rPr>
        <w:t xml:space="preserve">Порядку проведення конкурсу для призначення на посади співробітників Служби судової охорони, затвердженого рішенням </w:t>
      </w:r>
      <w:r w:rsidR="00272237">
        <w:rPr>
          <w:rStyle w:val="rvts0"/>
          <w:color w:val="000000" w:themeColor="text1"/>
          <w:sz w:val="28"/>
          <w:szCs w:val="28"/>
        </w:rPr>
        <w:t xml:space="preserve">Вищої ради правосуддя </w:t>
      </w:r>
      <w:r w:rsidR="00B377F3">
        <w:rPr>
          <w:rStyle w:val="rvts0"/>
          <w:color w:val="000000" w:themeColor="text1"/>
          <w:sz w:val="28"/>
          <w:szCs w:val="28"/>
        </w:rPr>
        <w:t xml:space="preserve">від </w:t>
      </w:r>
      <w:r w:rsidR="00272237">
        <w:rPr>
          <w:rStyle w:val="rvts0"/>
          <w:color w:val="000000" w:themeColor="text1"/>
          <w:sz w:val="28"/>
          <w:szCs w:val="28"/>
        </w:rPr>
        <w:t>30.10.</w:t>
      </w:r>
      <w:r w:rsidR="00F555B2" w:rsidRPr="00657945">
        <w:rPr>
          <w:rStyle w:val="rvts0"/>
          <w:color w:val="000000" w:themeColor="text1"/>
          <w:sz w:val="28"/>
          <w:szCs w:val="28"/>
        </w:rPr>
        <w:t xml:space="preserve">2018 № 3308/0/15-18 </w:t>
      </w:r>
      <w:r w:rsidR="00FC2FB6">
        <w:rPr>
          <w:rStyle w:val="rvts0"/>
          <w:color w:val="000000" w:themeColor="text1"/>
          <w:sz w:val="28"/>
          <w:szCs w:val="28"/>
        </w:rPr>
        <w:t>(</w:t>
      </w:r>
      <w:r w:rsidR="00F555B2" w:rsidRPr="00657945">
        <w:rPr>
          <w:rStyle w:val="rvts0"/>
          <w:color w:val="000000" w:themeColor="text1"/>
          <w:sz w:val="28"/>
          <w:szCs w:val="28"/>
        </w:rPr>
        <w:t>зі змінами</w:t>
      </w:r>
      <w:r w:rsidR="00FC2FB6">
        <w:rPr>
          <w:rStyle w:val="rvts0"/>
          <w:color w:val="000000" w:themeColor="text1"/>
          <w:sz w:val="28"/>
          <w:szCs w:val="28"/>
        </w:rPr>
        <w:t>)</w:t>
      </w:r>
    </w:p>
    <w:p w:rsidR="009637A1" w:rsidRPr="00657945" w:rsidRDefault="009637A1" w:rsidP="00F555B2">
      <w:pPr>
        <w:contextualSpacing/>
        <w:rPr>
          <w:rFonts w:eastAsiaTheme="minorHAnsi"/>
          <w:b/>
          <w:color w:val="000000" w:themeColor="text1"/>
          <w:sz w:val="28"/>
          <w:szCs w:val="28"/>
          <w:lang w:eastAsia="en-US" w:bidi="en-US"/>
        </w:rPr>
      </w:pPr>
    </w:p>
    <w:p w:rsidR="00F555B2" w:rsidRPr="00ED5ED7" w:rsidRDefault="00F555B2" w:rsidP="00F555B2">
      <w:pPr>
        <w:contextualSpacing/>
        <w:rPr>
          <w:rFonts w:eastAsiaTheme="minorHAnsi"/>
          <w:b/>
          <w:color w:val="000000" w:themeColor="text1"/>
          <w:sz w:val="28"/>
          <w:szCs w:val="28"/>
          <w:lang w:eastAsia="en-US" w:bidi="en-US"/>
        </w:rPr>
      </w:pPr>
      <w:r w:rsidRPr="00ED5ED7">
        <w:rPr>
          <w:rFonts w:eastAsiaTheme="minorHAnsi"/>
          <w:b/>
          <w:color w:val="000000" w:themeColor="text1"/>
          <w:sz w:val="28"/>
          <w:szCs w:val="28"/>
          <w:lang w:eastAsia="en-US" w:bidi="en-US"/>
        </w:rPr>
        <w:t>НАКАЗУЮ:</w:t>
      </w:r>
    </w:p>
    <w:p w:rsidR="00F555B2" w:rsidRPr="00ED5ED7" w:rsidRDefault="00F555B2" w:rsidP="00F555B2">
      <w:pPr>
        <w:ind w:firstLine="709"/>
        <w:contextualSpacing/>
        <w:rPr>
          <w:rFonts w:eastAsiaTheme="minorHAnsi"/>
          <w:b/>
          <w:color w:val="000000" w:themeColor="text1"/>
          <w:sz w:val="28"/>
          <w:szCs w:val="28"/>
          <w:lang w:eastAsia="en-US" w:bidi="en-US"/>
        </w:rPr>
      </w:pPr>
    </w:p>
    <w:p w:rsidR="00546C9E" w:rsidRPr="00F31605" w:rsidRDefault="00C24A35" w:rsidP="00546C9E">
      <w:pPr>
        <w:ind w:firstLine="708"/>
        <w:jc w:val="both"/>
        <w:rPr>
          <w:color w:val="000000" w:themeColor="text1"/>
          <w:sz w:val="28"/>
          <w:szCs w:val="28"/>
        </w:rPr>
      </w:pPr>
      <w:r w:rsidRPr="00CA46A0">
        <w:rPr>
          <w:rFonts w:eastAsiaTheme="minorHAnsi"/>
          <w:color w:val="000000" w:themeColor="text1"/>
          <w:sz w:val="28"/>
          <w:szCs w:val="28"/>
          <w:lang w:eastAsia="en-US" w:bidi="en-US"/>
        </w:rPr>
        <w:t>1. Оголосити конкурс на зайняття вакантних посад співробітників територіального управління Служби судової охорони</w:t>
      </w:r>
      <w:r w:rsidRPr="00CA46A0">
        <w:rPr>
          <w:color w:val="000000" w:themeColor="text1"/>
          <w:sz w:val="28"/>
          <w:szCs w:val="28"/>
        </w:rPr>
        <w:t xml:space="preserve"> у Хар</w:t>
      </w:r>
      <w:r w:rsidR="00AA11A3">
        <w:rPr>
          <w:color w:val="000000" w:themeColor="text1"/>
          <w:sz w:val="28"/>
          <w:szCs w:val="28"/>
        </w:rPr>
        <w:t>ківській області</w:t>
      </w:r>
      <w:r w:rsidR="00702671">
        <w:rPr>
          <w:color w:val="000000" w:themeColor="text1"/>
          <w:sz w:val="28"/>
          <w:szCs w:val="28"/>
        </w:rPr>
        <w:t xml:space="preserve"> </w:t>
      </w:r>
      <w:r w:rsidR="005E7FDA">
        <w:rPr>
          <w:color w:val="000000" w:themeColor="text1"/>
          <w:sz w:val="28"/>
          <w:szCs w:val="28"/>
        </w:rPr>
        <w:t xml:space="preserve">             (далі – Управління</w:t>
      </w:r>
      <w:r w:rsidR="00702671">
        <w:rPr>
          <w:color w:val="000000" w:themeColor="text1"/>
          <w:sz w:val="28"/>
          <w:szCs w:val="28"/>
        </w:rPr>
        <w:t>)</w:t>
      </w:r>
      <w:r w:rsidR="00AA11A3">
        <w:rPr>
          <w:color w:val="000000" w:themeColor="text1"/>
          <w:sz w:val="28"/>
          <w:szCs w:val="28"/>
        </w:rPr>
        <w:t xml:space="preserve">, який </w:t>
      </w:r>
      <w:r w:rsidR="00AA11A3" w:rsidRPr="00F31605">
        <w:rPr>
          <w:color w:val="000000" w:themeColor="text1"/>
          <w:sz w:val="28"/>
          <w:szCs w:val="28"/>
        </w:rPr>
        <w:t xml:space="preserve">провести </w:t>
      </w:r>
      <w:r w:rsidR="00C3702F" w:rsidRPr="00350566">
        <w:rPr>
          <w:color w:val="000000" w:themeColor="text1"/>
          <w:sz w:val="28"/>
          <w:szCs w:val="28"/>
        </w:rPr>
        <w:t>08</w:t>
      </w:r>
      <w:r w:rsidR="005C27C1" w:rsidRPr="00350566">
        <w:rPr>
          <w:color w:val="000000" w:themeColor="text1"/>
          <w:sz w:val="28"/>
          <w:szCs w:val="28"/>
        </w:rPr>
        <w:t xml:space="preserve"> </w:t>
      </w:r>
      <w:r w:rsidR="00EB252D" w:rsidRPr="00350566">
        <w:rPr>
          <w:color w:val="000000" w:themeColor="text1"/>
          <w:sz w:val="28"/>
          <w:szCs w:val="28"/>
        </w:rPr>
        <w:t>жовт</w:t>
      </w:r>
      <w:r w:rsidR="000C13CE" w:rsidRPr="00350566">
        <w:rPr>
          <w:color w:val="000000" w:themeColor="text1"/>
          <w:sz w:val="28"/>
          <w:szCs w:val="28"/>
        </w:rPr>
        <w:t>ня</w:t>
      </w:r>
      <w:r w:rsidR="005D0128" w:rsidRPr="00350566">
        <w:rPr>
          <w:color w:val="000000" w:themeColor="text1"/>
          <w:sz w:val="28"/>
          <w:szCs w:val="28"/>
        </w:rPr>
        <w:t xml:space="preserve"> </w:t>
      </w:r>
      <w:r w:rsidRPr="00F31605">
        <w:rPr>
          <w:color w:val="000000" w:themeColor="text1"/>
          <w:sz w:val="28"/>
          <w:szCs w:val="28"/>
        </w:rPr>
        <w:t>202</w:t>
      </w:r>
      <w:r w:rsidR="00127043" w:rsidRPr="00F31605">
        <w:rPr>
          <w:color w:val="000000" w:themeColor="text1"/>
          <w:sz w:val="28"/>
          <w:szCs w:val="28"/>
        </w:rPr>
        <w:t>4</w:t>
      </w:r>
      <w:r w:rsidR="00702671">
        <w:rPr>
          <w:color w:val="000000" w:themeColor="text1"/>
          <w:sz w:val="28"/>
          <w:szCs w:val="28"/>
        </w:rPr>
        <w:t xml:space="preserve"> року</w:t>
      </w:r>
      <w:r w:rsidRPr="00F31605">
        <w:rPr>
          <w:color w:val="000000" w:themeColor="text1"/>
          <w:sz w:val="28"/>
          <w:szCs w:val="28"/>
        </w:rPr>
        <w:t>:</w:t>
      </w:r>
    </w:p>
    <w:p w:rsidR="00C3702F" w:rsidRPr="00C3702F" w:rsidRDefault="00C3702F" w:rsidP="00C3702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командира </w:t>
      </w:r>
      <w:r w:rsidRPr="00C3702F">
        <w:rPr>
          <w:color w:val="000000" w:themeColor="text1"/>
          <w:sz w:val="28"/>
          <w:szCs w:val="28"/>
        </w:rPr>
        <w:t xml:space="preserve">4 відділення (с. </w:t>
      </w:r>
      <w:proofErr w:type="spellStart"/>
      <w:r w:rsidRPr="00C3702F">
        <w:rPr>
          <w:color w:val="000000" w:themeColor="text1"/>
          <w:sz w:val="28"/>
          <w:szCs w:val="28"/>
        </w:rPr>
        <w:t>Різуненкове</w:t>
      </w:r>
      <w:proofErr w:type="spellEnd"/>
      <w:r w:rsidRPr="00C3702F">
        <w:rPr>
          <w:color w:val="000000" w:themeColor="text1"/>
          <w:sz w:val="28"/>
          <w:szCs w:val="28"/>
        </w:rPr>
        <w:t>) (</w:t>
      </w:r>
      <w:proofErr w:type="spellStart"/>
      <w:r w:rsidRPr="00C3702F">
        <w:rPr>
          <w:color w:val="000000" w:themeColor="text1"/>
          <w:sz w:val="28"/>
          <w:szCs w:val="28"/>
        </w:rPr>
        <w:t>Коломацький</w:t>
      </w:r>
      <w:proofErr w:type="spellEnd"/>
      <w:r w:rsidRPr="00C3702F">
        <w:rPr>
          <w:color w:val="000000" w:themeColor="text1"/>
          <w:sz w:val="28"/>
          <w:szCs w:val="28"/>
        </w:rPr>
        <w:t xml:space="preserve"> районний суд) </w:t>
      </w:r>
      <w:r>
        <w:rPr>
          <w:color w:val="000000" w:themeColor="text1"/>
          <w:sz w:val="28"/>
          <w:szCs w:val="28"/>
        </w:rPr>
        <w:t xml:space="preserve">                     </w:t>
      </w:r>
      <w:r w:rsidRPr="00C3702F">
        <w:rPr>
          <w:color w:val="000000" w:themeColor="text1"/>
          <w:sz w:val="28"/>
          <w:szCs w:val="28"/>
        </w:rPr>
        <w:t>3 взводу охорони (м. Люботин) 1 підрозділу охорони (м. Харків) – 1 посада</w:t>
      </w:r>
      <w:r>
        <w:rPr>
          <w:color w:val="000000" w:themeColor="text1"/>
          <w:sz w:val="28"/>
          <w:szCs w:val="28"/>
        </w:rPr>
        <w:t>;</w:t>
      </w:r>
    </w:p>
    <w:p w:rsidR="00C3702F" w:rsidRDefault="00C3702F" w:rsidP="00C3702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контролера </w:t>
      </w:r>
      <w:r w:rsidRPr="00F860AC">
        <w:rPr>
          <w:color w:val="000000" w:themeColor="text1"/>
          <w:sz w:val="28"/>
          <w:szCs w:val="28"/>
        </w:rPr>
        <w:t xml:space="preserve">І категорії 4 відділення (смт. </w:t>
      </w:r>
      <w:proofErr w:type="spellStart"/>
      <w:r w:rsidRPr="00F860AC">
        <w:rPr>
          <w:color w:val="000000" w:themeColor="text1"/>
          <w:sz w:val="28"/>
          <w:szCs w:val="28"/>
        </w:rPr>
        <w:t>Краснокутськ</w:t>
      </w:r>
      <w:proofErr w:type="spellEnd"/>
      <w:r w:rsidRPr="00F860AC">
        <w:rPr>
          <w:color w:val="000000" w:themeColor="text1"/>
          <w:sz w:val="28"/>
          <w:szCs w:val="28"/>
        </w:rPr>
        <w:t>) (</w:t>
      </w:r>
      <w:proofErr w:type="spellStart"/>
      <w:r w:rsidRPr="00F860AC">
        <w:rPr>
          <w:color w:val="000000" w:themeColor="text1"/>
          <w:sz w:val="28"/>
          <w:szCs w:val="28"/>
        </w:rPr>
        <w:t>Краснокутський</w:t>
      </w:r>
      <w:proofErr w:type="spellEnd"/>
      <w:r w:rsidRPr="00F860AC">
        <w:rPr>
          <w:color w:val="000000" w:themeColor="text1"/>
          <w:sz w:val="28"/>
          <w:szCs w:val="28"/>
        </w:rPr>
        <w:t xml:space="preserve">  районний суд) 2 взводу охорони (м. Харків) 1 підрозділу охорони (м. Харків) – </w:t>
      </w:r>
      <w:r>
        <w:rPr>
          <w:color w:val="000000" w:themeColor="text1"/>
          <w:sz w:val="28"/>
          <w:szCs w:val="28"/>
        </w:rPr>
        <w:t xml:space="preserve">  </w:t>
      </w:r>
      <w:r w:rsidRPr="00F860AC">
        <w:rPr>
          <w:color w:val="000000" w:themeColor="text1"/>
          <w:sz w:val="28"/>
          <w:szCs w:val="28"/>
        </w:rPr>
        <w:t>1 посада;</w:t>
      </w:r>
    </w:p>
    <w:p w:rsidR="00C3702F" w:rsidRDefault="00C3702F" w:rsidP="00C3702F">
      <w:pPr>
        <w:ind w:firstLine="709"/>
        <w:jc w:val="both"/>
        <w:rPr>
          <w:color w:val="000000" w:themeColor="text1"/>
          <w:sz w:val="28"/>
          <w:szCs w:val="28"/>
        </w:rPr>
      </w:pPr>
      <w:r w:rsidRPr="00C3702F">
        <w:rPr>
          <w:color w:val="000000" w:themeColor="text1"/>
          <w:sz w:val="28"/>
          <w:szCs w:val="28"/>
        </w:rPr>
        <w:t>контролера ІІ категорії 4 відділення (смт. Зачепилівка) (Зачепилівський районний суд) 4 взводу охорони (м. Красноград) 1 підрозділу охорони (м. Харків) – 1 посада;</w:t>
      </w:r>
    </w:p>
    <w:p w:rsidR="00C3702F" w:rsidRDefault="00C3702F" w:rsidP="00C3702F">
      <w:pPr>
        <w:ind w:firstLine="709"/>
        <w:jc w:val="both"/>
        <w:rPr>
          <w:color w:val="000000" w:themeColor="text1"/>
          <w:sz w:val="28"/>
          <w:szCs w:val="28"/>
        </w:rPr>
      </w:pPr>
      <w:r w:rsidRPr="00C3702F">
        <w:rPr>
          <w:color w:val="000000" w:themeColor="text1"/>
          <w:sz w:val="28"/>
          <w:szCs w:val="28"/>
        </w:rPr>
        <w:t xml:space="preserve">контролера ІІ категорії 4 відділення (с. </w:t>
      </w:r>
      <w:proofErr w:type="spellStart"/>
      <w:r w:rsidRPr="00C3702F">
        <w:rPr>
          <w:color w:val="000000" w:themeColor="text1"/>
          <w:sz w:val="28"/>
          <w:szCs w:val="28"/>
        </w:rPr>
        <w:t>Різуненкове</w:t>
      </w:r>
      <w:proofErr w:type="spellEnd"/>
      <w:r w:rsidRPr="00C3702F">
        <w:rPr>
          <w:color w:val="000000" w:themeColor="text1"/>
          <w:sz w:val="28"/>
          <w:szCs w:val="28"/>
        </w:rPr>
        <w:t>) (</w:t>
      </w:r>
      <w:proofErr w:type="spellStart"/>
      <w:r w:rsidRPr="00C3702F">
        <w:rPr>
          <w:color w:val="000000" w:themeColor="text1"/>
          <w:sz w:val="28"/>
          <w:szCs w:val="28"/>
        </w:rPr>
        <w:t>Коломацький</w:t>
      </w:r>
      <w:proofErr w:type="spellEnd"/>
      <w:r w:rsidRPr="00C3702F">
        <w:rPr>
          <w:color w:val="000000" w:themeColor="text1"/>
          <w:sz w:val="28"/>
          <w:szCs w:val="28"/>
        </w:rPr>
        <w:t xml:space="preserve"> районний суд) 3 взводу охорони (м. Люботин) 1 підрозділу охорони (м. Харків) – 1 посада</w:t>
      </w:r>
      <w:r>
        <w:rPr>
          <w:color w:val="000000" w:themeColor="text1"/>
          <w:sz w:val="28"/>
          <w:szCs w:val="28"/>
        </w:rPr>
        <w:t>;</w:t>
      </w:r>
    </w:p>
    <w:p w:rsidR="00C3702F" w:rsidRPr="00350566" w:rsidRDefault="00C3702F" w:rsidP="0035056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контролера ІІ категорії </w:t>
      </w:r>
      <w:r w:rsidRPr="00444B01">
        <w:rPr>
          <w:sz w:val="28"/>
          <w:szCs w:val="28"/>
        </w:rPr>
        <w:t>2 відділення (Харківський окружний адміністративн</w:t>
      </w:r>
      <w:r>
        <w:rPr>
          <w:sz w:val="28"/>
          <w:szCs w:val="28"/>
        </w:rPr>
        <w:t xml:space="preserve">ий суд) 10 взводу охорони (м. Харків) </w:t>
      </w:r>
      <w:r w:rsidRPr="00444B01">
        <w:rPr>
          <w:sz w:val="28"/>
          <w:szCs w:val="28"/>
        </w:rPr>
        <w:t>3 підрозділу охорони</w:t>
      </w:r>
      <w:r w:rsidR="00350566">
        <w:rPr>
          <w:sz w:val="28"/>
          <w:szCs w:val="28"/>
        </w:rPr>
        <w:t xml:space="preserve">                   (м. Харків) </w:t>
      </w:r>
      <w:r w:rsidR="00350566" w:rsidRPr="00C3702F">
        <w:rPr>
          <w:color w:val="000000" w:themeColor="text1"/>
          <w:sz w:val="28"/>
          <w:szCs w:val="28"/>
        </w:rPr>
        <w:t>–</w:t>
      </w:r>
      <w:r w:rsidR="00350566">
        <w:rPr>
          <w:color w:val="000000" w:themeColor="text1"/>
          <w:sz w:val="28"/>
          <w:szCs w:val="28"/>
        </w:rPr>
        <w:t xml:space="preserve"> </w:t>
      </w:r>
      <w:r w:rsidR="00350566">
        <w:rPr>
          <w:sz w:val="28"/>
          <w:szCs w:val="28"/>
        </w:rPr>
        <w:t xml:space="preserve">1 посада. </w:t>
      </w:r>
    </w:p>
    <w:p w:rsidR="008B2A4C" w:rsidRPr="003B7651" w:rsidRDefault="001F63A6" w:rsidP="00E975C7">
      <w:pPr>
        <w:tabs>
          <w:tab w:val="left" w:pos="709"/>
        </w:tabs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ab/>
      </w:r>
      <w:r w:rsidR="008B2A4C" w:rsidRPr="003B7651">
        <w:rPr>
          <w:color w:val="000000" w:themeColor="text1"/>
          <w:sz w:val="28"/>
          <w:szCs w:val="28"/>
        </w:rPr>
        <w:t>2. Затвердити Умови проведення конкурсу на посад</w:t>
      </w:r>
      <w:r w:rsidR="00F647C5" w:rsidRPr="003B7651">
        <w:rPr>
          <w:color w:val="000000" w:themeColor="text1"/>
          <w:sz w:val="28"/>
          <w:szCs w:val="28"/>
        </w:rPr>
        <w:t>и</w:t>
      </w:r>
      <w:r w:rsidR="008B2A4C" w:rsidRPr="003B7651">
        <w:rPr>
          <w:color w:val="000000" w:themeColor="text1"/>
          <w:sz w:val="28"/>
          <w:szCs w:val="28"/>
        </w:rPr>
        <w:t>, зазначен</w:t>
      </w:r>
      <w:r w:rsidR="00E856A8" w:rsidRPr="003B7651">
        <w:rPr>
          <w:color w:val="000000" w:themeColor="text1"/>
          <w:sz w:val="28"/>
          <w:szCs w:val="28"/>
        </w:rPr>
        <w:t>і</w:t>
      </w:r>
      <w:r w:rsidR="00837D05" w:rsidRPr="003B7651">
        <w:rPr>
          <w:color w:val="000000" w:themeColor="text1"/>
          <w:sz w:val="28"/>
          <w:szCs w:val="28"/>
        </w:rPr>
        <w:t xml:space="preserve"> у</w:t>
      </w:r>
      <w:r w:rsidR="00702671">
        <w:rPr>
          <w:color w:val="000000" w:themeColor="text1"/>
          <w:sz w:val="28"/>
          <w:szCs w:val="28"/>
        </w:rPr>
        <w:t xml:space="preserve"> пункті     1 цього наказу, що </w:t>
      </w:r>
      <w:r w:rsidR="008B2A4C" w:rsidRPr="003B7651">
        <w:rPr>
          <w:color w:val="000000" w:themeColor="text1"/>
          <w:sz w:val="28"/>
          <w:szCs w:val="28"/>
        </w:rPr>
        <w:t>додаються.</w:t>
      </w:r>
    </w:p>
    <w:p w:rsidR="00702671" w:rsidRPr="005E7FDA" w:rsidRDefault="008B2A4C" w:rsidP="008B2A4C">
      <w:pPr>
        <w:tabs>
          <w:tab w:val="left" w:pos="1134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 w:bidi="en-US"/>
        </w:rPr>
      </w:pPr>
      <w:r w:rsidRPr="005E7FDA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3. </w:t>
      </w:r>
      <w:r w:rsidR="00702671" w:rsidRPr="005E7FDA">
        <w:rPr>
          <w:rFonts w:eastAsiaTheme="minorHAnsi"/>
          <w:color w:val="000000" w:themeColor="text1"/>
          <w:sz w:val="28"/>
          <w:szCs w:val="28"/>
          <w:lang w:eastAsia="en-US" w:bidi="en-US"/>
        </w:rPr>
        <w:t>Інформацію щодо проведення конкурсу на заняття вакантних посад співробітників Управління</w:t>
      </w:r>
      <w:r w:rsidR="00062E5A" w:rsidRPr="005E7FDA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 розмістити на офіційному веб-порталі судової влади </w:t>
      </w:r>
      <w:r w:rsidR="00062E5A" w:rsidRPr="005E7FDA">
        <w:rPr>
          <w:rFonts w:eastAsiaTheme="minorHAnsi"/>
          <w:color w:val="000000" w:themeColor="text1"/>
          <w:sz w:val="28"/>
          <w:szCs w:val="28"/>
          <w:lang w:eastAsia="en-US" w:bidi="en-US"/>
        </w:rPr>
        <w:lastRenderedPageBreak/>
        <w:t>України, на офіційному веб-сайті Державної судової адміністрації України та на веб-сайті Служби судової охорони (відповідальний – заступник начальника відділу по роботі з персоналом територіального управління Служби судової охорони у Харківській області підполк</w:t>
      </w:r>
      <w:r w:rsidR="00EB252D" w:rsidRPr="005E7FDA">
        <w:rPr>
          <w:rFonts w:eastAsiaTheme="minorHAnsi"/>
          <w:color w:val="000000" w:themeColor="text1"/>
          <w:sz w:val="28"/>
          <w:szCs w:val="28"/>
          <w:lang w:eastAsia="en-US" w:bidi="en-US"/>
        </w:rPr>
        <w:t>овник Служби судової охорони БУТ</w:t>
      </w:r>
      <w:r w:rsidR="00062E5A" w:rsidRPr="005E7FDA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 А.І.)</w:t>
      </w:r>
    </w:p>
    <w:p w:rsidR="00702671" w:rsidRPr="005E7FDA" w:rsidRDefault="00993CE1" w:rsidP="008B2A4C">
      <w:pPr>
        <w:tabs>
          <w:tab w:val="left" w:pos="1134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 w:bidi="en-US"/>
        </w:rPr>
      </w:pPr>
      <w:r w:rsidRPr="005E7FDA">
        <w:rPr>
          <w:rFonts w:eastAsiaTheme="minorHAnsi"/>
          <w:color w:val="000000" w:themeColor="text1"/>
          <w:sz w:val="28"/>
          <w:szCs w:val="28"/>
          <w:lang w:eastAsia="en-US" w:bidi="en-US"/>
        </w:rPr>
        <w:t>4. Конкурс організувати 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 3308/0/1 (зі змінами) (відповідальний –</w:t>
      </w:r>
      <w:r w:rsidR="005E7FDA" w:rsidRPr="005E7FDA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 </w:t>
      </w:r>
      <w:r w:rsidR="00B308FB" w:rsidRPr="005E7FDA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заступник начальника територіального управління </w:t>
      </w:r>
      <w:r w:rsidR="005E7FDA" w:rsidRPr="005E7FDA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          </w:t>
      </w:r>
      <w:r w:rsidR="00B308FB" w:rsidRPr="005E7FDA">
        <w:rPr>
          <w:rFonts w:eastAsiaTheme="minorHAnsi"/>
          <w:color w:val="000000" w:themeColor="text1"/>
          <w:sz w:val="28"/>
          <w:szCs w:val="28"/>
          <w:lang w:eastAsia="en-US" w:bidi="en-US"/>
        </w:rPr>
        <w:t>(з організації діяльності) Служби судової охорони у Харківський області полковник Служби судової охорони АЛЕНІН</w:t>
      </w:r>
      <w:r w:rsidR="005E7FDA" w:rsidRPr="005E7FDA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 П.Г.</w:t>
      </w:r>
      <w:r w:rsidRPr="005E7FDA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)   </w:t>
      </w:r>
    </w:p>
    <w:p w:rsidR="00FC2FB6" w:rsidRPr="005E7FDA" w:rsidRDefault="00993CE1" w:rsidP="00262ACA">
      <w:pPr>
        <w:tabs>
          <w:tab w:val="left" w:pos="1134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5E7FDA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5. </w:t>
      </w:r>
      <w:r w:rsidR="008B2A4C" w:rsidRPr="005E7FDA">
        <w:rPr>
          <w:rFonts w:eastAsiaTheme="minorHAnsi"/>
          <w:color w:val="000000" w:themeColor="text1"/>
          <w:sz w:val="28"/>
          <w:szCs w:val="28"/>
          <w:lang w:eastAsia="en-US" w:bidi="en-US"/>
        </w:rPr>
        <w:t>Пер</w:t>
      </w:r>
      <w:r w:rsidR="007957D8" w:rsidRPr="005E7FDA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евірку рівня фізичної підготовленості </w:t>
      </w:r>
      <w:r w:rsidR="008B2A4C" w:rsidRPr="005E7FDA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кандидатів на </w:t>
      </w:r>
      <w:r w:rsidR="007957D8" w:rsidRPr="005E7FDA">
        <w:rPr>
          <w:bCs/>
          <w:color w:val="000000" w:themeColor="text1"/>
          <w:sz w:val="28"/>
          <w:szCs w:val="28"/>
        </w:rPr>
        <w:t xml:space="preserve">зайняття вакантних посад </w:t>
      </w:r>
      <w:r w:rsidRPr="005E7FDA">
        <w:rPr>
          <w:bCs/>
          <w:color w:val="000000" w:themeColor="text1"/>
          <w:sz w:val="28"/>
          <w:szCs w:val="28"/>
        </w:rPr>
        <w:t xml:space="preserve"> провести відповідно до Тимчасової інструкції з фізичної підготовки Служби судової охорони,</w:t>
      </w:r>
      <w:r w:rsidR="00262ACA" w:rsidRPr="005E7FDA">
        <w:rPr>
          <w:bCs/>
          <w:color w:val="000000" w:themeColor="text1"/>
          <w:sz w:val="28"/>
          <w:szCs w:val="28"/>
        </w:rPr>
        <w:t xml:space="preserve"> </w:t>
      </w:r>
      <w:r w:rsidR="008B2A4C" w:rsidRPr="005E7FDA">
        <w:rPr>
          <w:bCs/>
          <w:color w:val="000000" w:themeColor="text1"/>
          <w:sz w:val="28"/>
          <w:szCs w:val="28"/>
        </w:rPr>
        <w:t xml:space="preserve">затвердженої наказом Служби судової </w:t>
      </w:r>
      <w:r w:rsidR="00330327" w:rsidRPr="005E7FDA">
        <w:rPr>
          <w:bCs/>
          <w:color w:val="000000" w:themeColor="text1"/>
          <w:sz w:val="28"/>
          <w:szCs w:val="28"/>
        </w:rPr>
        <w:t>охорони від 04</w:t>
      </w:r>
      <w:r w:rsidR="008B2A4C" w:rsidRPr="005E7FDA">
        <w:rPr>
          <w:bCs/>
          <w:color w:val="000000" w:themeColor="text1"/>
          <w:sz w:val="28"/>
          <w:szCs w:val="28"/>
        </w:rPr>
        <w:t>.</w:t>
      </w:r>
      <w:r w:rsidR="00330327" w:rsidRPr="005E7FDA">
        <w:rPr>
          <w:bCs/>
          <w:color w:val="000000" w:themeColor="text1"/>
          <w:sz w:val="28"/>
          <w:szCs w:val="28"/>
        </w:rPr>
        <w:t>0</w:t>
      </w:r>
      <w:r w:rsidR="008B2A4C" w:rsidRPr="005E7FDA">
        <w:rPr>
          <w:bCs/>
          <w:color w:val="000000" w:themeColor="text1"/>
          <w:sz w:val="28"/>
          <w:szCs w:val="28"/>
        </w:rPr>
        <w:t>2.20</w:t>
      </w:r>
      <w:r w:rsidR="00330327" w:rsidRPr="005E7FDA">
        <w:rPr>
          <w:bCs/>
          <w:color w:val="000000" w:themeColor="text1"/>
          <w:sz w:val="28"/>
          <w:szCs w:val="28"/>
        </w:rPr>
        <w:t>21</w:t>
      </w:r>
      <w:r w:rsidR="008B2A4C" w:rsidRPr="005E7FDA">
        <w:rPr>
          <w:bCs/>
          <w:color w:val="000000" w:themeColor="text1"/>
          <w:sz w:val="28"/>
          <w:szCs w:val="28"/>
        </w:rPr>
        <w:t xml:space="preserve"> року № </w:t>
      </w:r>
      <w:r w:rsidR="00330327" w:rsidRPr="005E7FDA">
        <w:rPr>
          <w:bCs/>
          <w:color w:val="000000" w:themeColor="text1"/>
          <w:sz w:val="28"/>
          <w:szCs w:val="28"/>
        </w:rPr>
        <w:t>5</w:t>
      </w:r>
      <w:r w:rsidR="00262ACA" w:rsidRPr="005E7FDA">
        <w:rPr>
          <w:bCs/>
          <w:color w:val="000000" w:themeColor="text1"/>
          <w:sz w:val="28"/>
          <w:szCs w:val="28"/>
        </w:rPr>
        <w:t xml:space="preserve">7 </w:t>
      </w:r>
      <w:r w:rsidR="000F7D19" w:rsidRPr="005E7FDA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(відповідальний – </w:t>
      </w:r>
      <w:r w:rsidR="00A67A45" w:rsidRPr="005E7FDA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заступник начальника </w:t>
      </w:r>
      <w:r w:rsidR="00262ACA" w:rsidRPr="005E7FDA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територіального управління </w:t>
      </w:r>
      <w:r w:rsidR="00306EC3" w:rsidRPr="005E7FDA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(з організації діяльності) </w:t>
      </w:r>
      <w:r w:rsidR="008B2A4C" w:rsidRPr="005E7FDA">
        <w:rPr>
          <w:rFonts w:eastAsiaTheme="minorHAnsi"/>
          <w:color w:val="000000" w:themeColor="text1"/>
          <w:sz w:val="28"/>
          <w:szCs w:val="28"/>
          <w:lang w:eastAsia="en-US" w:bidi="en-US"/>
        </w:rPr>
        <w:t>Служби судової охорони у Харківський області</w:t>
      </w:r>
      <w:r w:rsidR="00E030E8" w:rsidRPr="005E7FDA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 </w:t>
      </w:r>
      <w:r w:rsidR="008B2A4C" w:rsidRPr="005E7FDA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полковник Служби </w:t>
      </w:r>
      <w:r w:rsidR="00195265" w:rsidRPr="005E7FDA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судової охорони </w:t>
      </w:r>
      <w:r w:rsidR="00EB252D" w:rsidRPr="005E7FDA">
        <w:rPr>
          <w:rFonts w:eastAsiaTheme="minorHAnsi"/>
          <w:color w:val="000000" w:themeColor="text1"/>
          <w:sz w:val="28"/>
          <w:szCs w:val="28"/>
          <w:lang w:eastAsia="en-US" w:bidi="en-US"/>
        </w:rPr>
        <w:t>АЛЕНІН</w:t>
      </w:r>
      <w:r w:rsidR="00A67A45" w:rsidRPr="005E7FDA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 П.Г.</w:t>
      </w:r>
      <w:r w:rsidR="008B2A4C" w:rsidRPr="005E7FDA">
        <w:rPr>
          <w:rFonts w:eastAsiaTheme="minorHAnsi"/>
          <w:color w:val="000000" w:themeColor="text1"/>
          <w:sz w:val="28"/>
          <w:szCs w:val="28"/>
          <w:lang w:eastAsia="en-US" w:bidi="en-US"/>
        </w:rPr>
        <w:t>).</w:t>
      </w:r>
    </w:p>
    <w:p w:rsidR="008B2A4C" w:rsidRPr="00236026" w:rsidRDefault="00262ACA" w:rsidP="005E7FDA">
      <w:pPr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 w:bidi="en-US"/>
        </w:rPr>
      </w:pPr>
      <w:r>
        <w:rPr>
          <w:rFonts w:eastAsiaTheme="minorHAnsi"/>
          <w:color w:val="000000" w:themeColor="text1"/>
          <w:sz w:val="28"/>
          <w:szCs w:val="28"/>
          <w:lang w:eastAsia="en-US" w:bidi="en-US"/>
        </w:rPr>
        <w:t>6</w:t>
      </w:r>
      <w:r w:rsidR="008B2A4C" w:rsidRPr="00236026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. Контроль за виконанням </w:t>
      </w:r>
      <w:r w:rsidR="00EB252D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цього </w:t>
      </w:r>
      <w:r w:rsidR="008B2A4C" w:rsidRPr="00236026">
        <w:rPr>
          <w:rFonts w:eastAsiaTheme="minorHAnsi"/>
          <w:color w:val="000000" w:themeColor="text1"/>
          <w:sz w:val="28"/>
          <w:szCs w:val="28"/>
          <w:lang w:eastAsia="en-US" w:bidi="en-US"/>
        </w:rPr>
        <w:t>наказу залишаю за собою.</w:t>
      </w:r>
    </w:p>
    <w:p w:rsidR="00933C73" w:rsidRPr="00657945" w:rsidRDefault="00933C73" w:rsidP="00933C73">
      <w:pPr>
        <w:pStyle w:val="23"/>
        <w:ind w:firstLine="567"/>
        <w:contextualSpacing/>
        <w:rPr>
          <w:color w:val="000000" w:themeColor="text1"/>
          <w:szCs w:val="28"/>
        </w:rPr>
      </w:pPr>
    </w:p>
    <w:p w:rsidR="00933C73" w:rsidRPr="00657945" w:rsidRDefault="00933C73" w:rsidP="00933C73">
      <w:pPr>
        <w:pStyle w:val="23"/>
        <w:ind w:firstLine="567"/>
        <w:contextualSpacing/>
        <w:rPr>
          <w:color w:val="000000" w:themeColor="text1"/>
          <w:szCs w:val="28"/>
        </w:rPr>
      </w:pPr>
    </w:p>
    <w:p w:rsidR="00933C73" w:rsidRPr="00657945" w:rsidRDefault="002D7CAB" w:rsidP="00933C73">
      <w:pPr>
        <w:tabs>
          <w:tab w:val="left" w:pos="7088"/>
        </w:tabs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933C73" w:rsidRPr="00657945">
        <w:rPr>
          <w:color w:val="000000" w:themeColor="text1"/>
          <w:sz w:val="28"/>
          <w:szCs w:val="28"/>
        </w:rPr>
        <w:t xml:space="preserve">ачальник </w:t>
      </w:r>
      <w:r w:rsidR="00623B1E">
        <w:rPr>
          <w:color w:val="000000" w:themeColor="text1"/>
          <w:sz w:val="28"/>
          <w:szCs w:val="28"/>
        </w:rPr>
        <w:t xml:space="preserve">територіального </w:t>
      </w:r>
      <w:r w:rsidR="00933C73" w:rsidRPr="00657945">
        <w:rPr>
          <w:color w:val="000000" w:themeColor="text1"/>
          <w:sz w:val="28"/>
          <w:szCs w:val="28"/>
        </w:rPr>
        <w:t xml:space="preserve">управління </w:t>
      </w:r>
    </w:p>
    <w:p w:rsidR="009D2529" w:rsidRDefault="00933C73" w:rsidP="002F50BF">
      <w:pPr>
        <w:tabs>
          <w:tab w:val="left" w:pos="7088"/>
        </w:tabs>
        <w:contextualSpacing/>
        <w:rPr>
          <w:b/>
          <w:color w:val="000000" w:themeColor="text1"/>
          <w:sz w:val="28"/>
          <w:szCs w:val="28"/>
        </w:rPr>
      </w:pPr>
      <w:r w:rsidRPr="00657945">
        <w:rPr>
          <w:color w:val="000000" w:themeColor="text1"/>
          <w:sz w:val="28"/>
          <w:szCs w:val="28"/>
        </w:rPr>
        <w:t xml:space="preserve">полковник Служби судової охорони </w:t>
      </w:r>
      <w:r w:rsidR="00CB27E8">
        <w:rPr>
          <w:color w:val="000000" w:themeColor="text1"/>
          <w:sz w:val="28"/>
          <w:szCs w:val="28"/>
        </w:rPr>
        <w:t xml:space="preserve">                 </w:t>
      </w:r>
      <w:r w:rsidR="00FC1BED">
        <w:rPr>
          <w:color w:val="000000" w:themeColor="text1"/>
          <w:sz w:val="28"/>
          <w:szCs w:val="28"/>
        </w:rPr>
        <w:t xml:space="preserve"> </w:t>
      </w:r>
      <w:r w:rsidR="009E19EC">
        <w:rPr>
          <w:color w:val="000000" w:themeColor="text1"/>
          <w:sz w:val="28"/>
          <w:szCs w:val="28"/>
        </w:rPr>
        <w:t xml:space="preserve">              </w:t>
      </w:r>
      <w:r w:rsidR="00BC3616">
        <w:rPr>
          <w:b/>
          <w:color w:val="000000" w:themeColor="text1"/>
          <w:sz w:val="28"/>
          <w:szCs w:val="28"/>
        </w:rPr>
        <w:t>Андрій МАРУЩЕНКО</w:t>
      </w:r>
    </w:p>
    <w:p w:rsidR="00602EC8" w:rsidRDefault="00602EC8" w:rsidP="002F50BF">
      <w:pPr>
        <w:tabs>
          <w:tab w:val="left" w:pos="7088"/>
        </w:tabs>
        <w:contextualSpacing/>
        <w:rPr>
          <w:b/>
          <w:color w:val="000000" w:themeColor="text1"/>
          <w:sz w:val="28"/>
          <w:szCs w:val="28"/>
        </w:rPr>
      </w:pPr>
    </w:p>
    <w:p w:rsidR="00602EC8" w:rsidRDefault="00602EC8" w:rsidP="002F50BF">
      <w:pPr>
        <w:tabs>
          <w:tab w:val="left" w:pos="7088"/>
        </w:tabs>
        <w:contextualSpacing/>
        <w:rPr>
          <w:b/>
          <w:color w:val="000000" w:themeColor="text1"/>
          <w:sz w:val="28"/>
          <w:szCs w:val="28"/>
        </w:rPr>
      </w:pPr>
    </w:p>
    <w:p w:rsidR="00602EC8" w:rsidRDefault="00602EC8" w:rsidP="002F50BF">
      <w:pPr>
        <w:tabs>
          <w:tab w:val="left" w:pos="7088"/>
        </w:tabs>
        <w:contextualSpacing/>
        <w:rPr>
          <w:b/>
          <w:color w:val="000000" w:themeColor="text1"/>
          <w:sz w:val="28"/>
          <w:szCs w:val="28"/>
        </w:rPr>
      </w:pPr>
    </w:p>
    <w:p w:rsidR="00602EC8" w:rsidRDefault="00602EC8" w:rsidP="002F50BF">
      <w:pPr>
        <w:tabs>
          <w:tab w:val="left" w:pos="7088"/>
        </w:tabs>
        <w:contextualSpacing/>
        <w:rPr>
          <w:b/>
          <w:color w:val="000000" w:themeColor="text1"/>
          <w:sz w:val="28"/>
          <w:szCs w:val="28"/>
        </w:rPr>
      </w:pPr>
    </w:p>
    <w:p w:rsidR="00602EC8" w:rsidRDefault="00602EC8" w:rsidP="002F50BF">
      <w:pPr>
        <w:tabs>
          <w:tab w:val="left" w:pos="7088"/>
        </w:tabs>
        <w:contextualSpacing/>
        <w:rPr>
          <w:b/>
          <w:color w:val="000000" w:themeColor="text1"/>
          <w:sz w:val="28"/>
          <w:szCs w:val="28"/>
        </w:rPr>
      </w:pPr>
    </w:p>
    <w:p w:rsidR="00602EC8" w:rsidRDefault="00602EC8" w:rsidP="002F50BF">
      <w:pPr>
        <w:tabs>
          <w:tab w:val="left" w:pos="7088"/>
        </w:tabs>
        <w:contextualSpacing/>
        <w:rPr>
          <w:b/>
          <w:color w:val="000000" w:themeColor="text1"/>
          <w:sz w:val="28"/>
          <w:szCs w:val="28"/>
        </w:rPr>
      </w:pPr>
    </w:p>
    <w:p w:rsidR="00602EC8" w:rsidRDefault="00602EC8" w:rsidP="002F50BF">
      <w:pPr>
        <w:tabs>
          <w:tab w:val="left" w:pos="7088"/>
        </w:tabs>
        <w:contextualSpacing/>
        <w:rPr>
          <w:b/>
          <w:color w:val="000000" w:themeColor="text1"/>
          <w:sz w:val="28"/>
          <w:szCs w:val="28"/>
        </w:rPr>
      </w:pPr>
    </w:p>
    <w:p w:rsidR="00602EC8" w:rsidRDefault="00602EC8" w:rsidP="002F50BF">
      <w:pPr>
        <w:tabs>
          <w:tab w:val="left" w:pos="7088"/>
        </w:tabs>
        <w:contextualSpacing/>
        <w:rPr>
          <w:b/>
          <w:color w:val="000000" w:themeColor="text1"/>
          <w:sz w:val="28"/>
          <w:szCs w:val="28"/>
        </w:rPr>
      </w:pPr>
    </w:p>
    <w:p w:rsidR="00602EC8" w:rsidRDefault="00602EC8" w:rsidP="002F50BF">
      <w:pPr>
        <w:tabs>
          <w:tab w:val="left" w:pos="7088"/>
        </w:tabs>
        <w:contextualSpacing/>
        <w:rPr>
          <w:b/>
          <w:color w:val="000000" w:themeColor="text1"/>
          <w:sz w:val="28"/>
          <w:szCs w:val="28"/>
        </w:rPr>
      </w:pPr>
    </w:p>
    <w:p w:rsidR="00602EC8" w:rsidRDefault="00602EC8" w:rsidP="002F50BF">
      <w:pPr>
        <w:tabs>
          <w:tab w:val="left" w:pos="7088"/>
        </w:tabs>
        <w:contextualSpacing/>
        <w:rPr>
          <w:b/>
          <w:color w:val="000000" w:themeColor="text1"/>
          <w:sz w:val="28"/>
          <w:szCs w:val="28"/>
        </w:rPr>
      </w:pPr>
    </w:p>
    <w:p w:rsidR="00602EC8" w:rsidRDefault="00602EC8" w:rsidP="002F50BF">
      <w:pPr>
        <w:tabs>
          <w:tab w:val="left" w:pos="7088"/>
        </w:tabs>
        <w:contextualSpacing/>
        <w:rPr>
          <w:b/>
          <w:color w:val="000000" w:themeColor="text1"/>
          <w:sz w:val="28"/>
          <w:szCs w:val="28"/>
        </w:rPr>
      </w:pPr>
    </w:p>
    <w:p w:rsidR="00602EC8" w:rsidRDefault="00602EC8" w:rsidP="002F50BF">
      <w:pPr>
        <w:tabs>
          <w:tab w:val="left" w:pos="7088"/>
        </w:tabs>
        <w:contextualSpacing/>
        <w:rPr>
          <w:b/>
          <w:color w:val="000000" w:themeColor="text1"/>
          <w:sz w:val="28"/>
          <w:szCs w:val="28"/>
        </w:rPr>
      </w:pPr>
    </w:p>
    <w:sectPr w:rsidR="00602EC8" w:rsidSect="00E96CA9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959" w:rsidRDefault="008A4959" w:rsidP="004F7BD6">
      <w:r>
        <w:separator/>
      </w:r>
    </w:p>
  </w:endnote>
  <w:endnote w:type="continuationSeparator" w:id="0">
    <w:p w:rsidR="008A4959" w:rsidRDefault="008A4959" w:rsidP="004F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959" w:rsidRDefault="008A4959" w:rsidP="004F7BD6">
      <w:r>
        <w:separator/>
      </w:r>
    </w:p>
  </w:footnote>
  <w:footnote w:type="continuationSeparator" w:id="0">
    <w:p w:rsidR="008A4959" w:rsidRDefault="008A4959" w:rsidP="004F7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674538"/>
      <w:docPartObj>
        <w:docPartGallery w:val="Page Numbers (Top of Page)"/>
        <w:docPartUnique/>
      </w:docPartObj>
    </w:sdtPr>
    <w:sdtEndPr/>
    <w:sdtContent>
      <w:p w:rsidR="008F5258" w:rsidRDefault="008F5258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CF3" w:rsidRPr="00B04CF3">
          <w:rPr>
            <w:noProof/>
            <w:lang w:val="ru-RU"/>
          </w:rPr>
          <w:t>2</w:t>
        </w:r>
        <w:r>
          <w:fldChar w:fldCharType="end"/>
        </w:r>
      </w:p>
    </w:sdtContent>
  </w:sdt>
  <w:p w:rsidR="008F5258" w:rsidRDefault="008F5258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258" w:rsidRDefault="008F5258">
    <w:pPr>
      <w:pStyle w:val="afa"/>
      <w:jc w:val="center"/>
    </w:pPr>
  </w:p>
  <w:p w:rsidR="008F5258" w:rsidRDefault="008F5258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4620"/>
    <w:multiLevelType w:val="hybridMultilevel"/>
    <w:tmpl w:val="7DF2190C"/>
    <w:lvl w:ilvl="0" w:tplc="F2D46246">
      <w:start w:val="1"/>
      <w:numFmt w:val="decimal"/>
      <w:lvlText w:val="%1."/>
      <w:lvlJc w:val="left"/>
      <w:pPr>
        <w:ind w:left="1819" w:hanging="111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C6200C"/>
    <w:multiLevelType w:val="hybridMultilevel"/>
    <w:tmpl w:val="4536A854"/>
    <w:lvl w:ilvl="0" w:tplc="583A2E52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2" w15:restartNumberingAfterBreak="0">
    <w:nsid w:val="42294DED"/>
    <w:multiLevelType w:val="hybridMultilevel"/>
    <w:tmpl w:val="CB06558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70221"/>
    <w:multiLevelType w:val="hybridMultilevel"/>
    <w:tmpl w:val="51940BEE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4" w15:restartNumberingAfterBreak="0">
    <w:nsid w:val="462542AA"/>
    <w:multiLevelType w:val="multilevel"/>
    <w:tmpl w:val="7D9E914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D1"/>
    <w:rsid w:val="00004F64"/>
    <w:rsid w:val="00006056"/>
    <w:rsid w:val="00011B1D"/>
    <w:rsid w:val="000144E4"/>
    <w:rsid w:val="00016EC0"/>
    <w:rsid w:val="00021054"/>
    <w:rsid w:val="000222E0"/>
    <w:rsid w:val="00025642"/>
    <w:rsid w:val="0002625F"/>
    <w:rsid w:val="00026F8B"/>
    <w:rsid w:val="0003116F"/>
    <w:rsid w:val="00032E56"/>
    <w:rsid w:val="000330B8"/>
    <w:rsid w:val="00033C15"/>
    <w:rsid w:val="0003609E"/>
    <w:rsid w:val="00040664"/>
    <w:rsid w:val="00050809"/>
    <w:rsid w:val="0005717E"/>
    <w:rsid w:val="00062E5A"/>
    <w:rsid w:val="000676D0"/>
    <w:rsid w:val="0006798E"/>
    <w:rsid w:val="0007186D"/>
    <w:rsid w:val="00075D65"/>
    <w:rsid w:val="00087815"/>
    <w:rsid w:val="000909A2"/>
    <w:rsid w:val="00093C5F"/>
    <w:rsid w:val="00096239"/>
    <w:rsid w:val="00096ACA"/>
    <w:rsid w:val="00096C52"/>
    <w:rsid w:val="000A28E9"/>
    <w:rsid w:val="000A620A"/>
    <w:rsid w:val="000A758C"/>
    <w:rsid w:val="000C0448"/>
    <w:rsid w:val="000C13CE"/>
    <w:rsid w:val="000C27A4"/>
    <w:rsid w:val="000C452F"/>
    <w:rsid w:val="000C553E"/>
    <w:rsid w:val="000C66ED"/>
    <w:rsid w:val="000D0423"/>
    <w:rsid w:val="000D05C7"/>
    <w:rsid w:val="000D0F96"/>
    <w:rsid w:val="000D1418"/>
    <w:rsid w:val="000D1BC8"/>
    <w:rsid w:val="000D2F15"/>
    <w:rsid w:val="000D4749"/>
    <w:rsid w:val="000D4E74"/>
    <w:rsid w:val="000E352F"/>
    <w:rsid w:val="000E43FF"/>
    <w:rsid w:val="000F01DE"/>
    <w:rsid w:val="000F0385"/>
    <w:rsid w:val="000F3744"/>
    <w:rsid w:val="000F7121"/>
    <w:rsid w:val="000F7D19"/>
    <w:rsid w:val="001009F7"/>
    <w:rsid w:val="00100D5F"/>
    <w:rsid w:val="00106E2E"/>
    <w:rsid w:val="00107A1C"/>
    <w:rsid w:val="001110C0"/>
    <w:rsid w:val="00113176"/>
    <w:rsid w:val="00113FD1"/>
    <w:rsid w:val="0011436E"/>
    <w:rsid w:val="001170A2"/>
    <w:rsid w:val="00122378"/>
    <w:rsid w:val="00127043"/>
    <w:rsid w:val="00130EF9"/>
    <w:rsid w:val="00131E3D"/>
    <w:rsid w:val="00133D7E"/>
    <w:rsid w:val="00135A90"/>
    <w:rsid w:val="00142FC6"/>
    <w:rsid w:val="00150EAF"/>
    <w:rsid w:val="00156E26"/>
    <w:rsid w:val="001610FB"/>
    <w:rsid w:val="001611D7"/>
    <w:rsid w:val="00162233"/>
    <w:rsid w:val="00164333"/>
    <w:rsid w:val="001677DF"/>
    <w:rsid w:val="00167B4C"/>
    <w:rsid w:val="001774CE"/>
    <w:rsid w:val="00187465"/>
    <w:rsid w:val="001877F7"/>
    <w:rsid w:val="00190221"/>
    <w:rsid w:val="00191744"/>
    <w:rsid w:val="00191D85"/>
    <w:rsid w:val="00195265"/>
    <w:rsid w:val="00195288"/>
    <w:rsid w:val="00196750"/>
    <w:rsid w:val="001B06F7"/>
    <w:rsid w:val="001B0DE1"/>
    <w:rsid w:val="001B287C"/>
    <w:rsid w:val="001C2D14"/>
    <w:rsid w:val="001C443E"/>
    <w:rsid w:val="001C4D61"/>
    <w:rsid w:val="001D0CA4"/>
    <w:rsid w:val="001D53D7"/>
    <w:rsid w:val="001E2FCA"/>
    <w:rsid w:val="001F17F0"/>
    <w:rsid w:val="001F3B19"/>
    <w:rsid w:val="001F63A6"/>
    <w:rsid w:val="001F64A2"/>
    <w:rsid w:val="002012BB"/>
    <w:rsid w:val="002079E6"/>
    <w:rsid w:val="00210378"/>
    <w:rsid w:val="00213453"/>
    <w:rsid w:val="0021507B"/>
    <w:rsid w:val="002159E3"/>
    <w:rsid w:val="00217F64"/>
    <w:rsid w:val="00220DE4"/>
    <w:rsid w:val="002231EC"/>
    <w:rsid w:val="002243B4"/>
    <w:rsid w:val="00224EB1"/>
    <w:rsid w:val="002328D2"/>
    <w:rsid w:val="00236026"/>
    <w:rsid w:val="00244B45"/>
    <w:rsid w:val="00250720"/>
    <w:rsid w:val="002553EC"/>
    <w:rsid w:val="00257DE1"/>
    <w:rsid w:val="0026069E"/>
    <w:rsid w:val="0026127C"/>
    <w:rsid w:val="00261E2E"/>
    <w:rsid w:val="00262069"/>
    <w:rsid w:val="00262ACA"/>
    <w:rsid w:val="00267316"/>
    <w:rsid w:val="00272237"/>
    <w:rsid w:val="00273C72"/>
    <w:rsid w:val="0028078A"/>
    <w:rsid w:val="00282C2A"/>
    <w:rsid w:val="00284BC0"/>
    <w:rsid w:val="0028528D"/>
    <w:rsid w:val="002852DB"/>
    <w:rsid w:val="002855AE"/>
    <w:rsid w:val="00290901"/>
    <w:rsid w:val="00290D73"/>
    <w:rsid w:val="00292148"/>
    <w:rsid w:val="002923F2"/>
    <w:rsid w:val="002942A9"/>
    <w:rsid w:val="00294A79"/>
    <w:rsid w:val="00295146"/>
    <w:rsid w:val="002A24C2"/>
    <w:rsid w:val="002A6AF9"/>
    <w:rsid w:val="002B3FD8"/>
    <w:rsid w:val="002B6DC8"/>
    <w:rsid w:val="002B71B5"/>
    <w:rsid w:val="002C3314"/>
    <w:rsid w:val="002C70CD"/>
    <w:rsid w:val="002D0AF6"/>
    <w:rsid w:val="002D4FE6"/>
    <w:rsid w:val="002D5184"/>
    <w:rsid w:val="002D7CAB"/>
    <w:rsid w:val="002E2F21"/>
    <w:rsid w:val="002E6923"/>
    <w:rsid w:val="002E6E00"/>
    <w:rsid w:val="002F371B"/>
    <w:rsid w:val="002F50BF"/>
    <w:rsid w:val="00303935"/>
    <w:rsid w:val="003046B8"/>
    <w:rsid w:val="00304736"/>
    <w:rsid w:val="003059BF"/>
    <w:rsid w:val="00306117"/>
    <w:rsid w:val="00306EC3"/>
    <w:rsid w:val="00313AB5"/>
    <w:rsid w:val="00330327"/>
    <w:rsid w:val="003328A0"/>
    <w:rsid w:val="00340699"/>
    <w:rsid w:val="00343197"/>
    <w:rsid w:val="00345C8F"/>
    <w:rsid w:val="00350566"/>
    <w:rsid w:val="00352BEC"/>
    <w:rsid w:val="00356BD2"/>
    <w:rsid w:val="0035757D"/>
    <w:rsid w:val="003602B5"/>
    <w:rsid w:val="0036221F"/>
    <w:rsid w:val="003640AA"/>
    <w:rsid w:val="0036600B"/>
    <w:rsid w:val="00375E55"/>
    <w:rsid w:val="00376588"/>
    <w:rsid w:val="00381EF3"/>
    <w:rsid w:val="00383687"/>
    <w:rsid w:val="003851C1"/>
    <w:rsid w:val="0038664A"/>
    <w:rsid w:val="00390554"/>
    <w:rsid w:val="00396F5A"/>
    <w:rsid w:val="00397129"/>
    <w:rsid w:val="003974D3"/>
    <w:rsid w:val="003A1AEE"/>
    <w:rsid w:val="003A5335"/>
    <w:rsid w:val="003A585B"/>
    <w:rsid w:val="003B4651"/>
    <w:rsid w:val="003B7651"/>
    <w:rsid w:val="003C1E6F"/>
    <w:rsid w:val="003C21CA"/>
    <w:rsid w:val="003C5D6F"/>
    <w:rsid w:val="003C61DB"/>
    <w:rsid w:val="003C6E8A"/>
    <w:rsid w:val="003C7E51"/>
    <w:rsid w:val="003D09CB"/>
    <w:rsid w:val="003D1E17"/>
    <w:rsid w:val="003D26DD"/>
    <w:rsid w:val="003D41F5"/>
    <w:rsid w:val="003D4BDD"/>
    <w:rsid w:val="003D59B2"/>
    <w:rsid w:val="003E3C23"/>
    <w:rsid w:val="003F1339"/>
    <w:rsid w:val="003F7D14"/>
    <w:rsid w:val="004002C0"/>
    <w:rsid w:val="00412FA9"/>
    <w:rsid w:val="0041390B"/>
    <w:rsid w:val="004164EE"/>
    <w:rsid w:val="00420696"/>
    <w:rsid w:val="00424F78"/>
    <w:rsid w:val="0043010B"/>
    <w:rsid w:val="004312A8"/>
    <w:rsid w:val="00431BC4"/>
    <w:rsid w:val="004328C9"/>
    <w:rsid w:val="00436461"/>
    <w:rsid w:val="00437A5C"/>
    <w:rsid w:val="00437DCC"/>
    <w:rsid w:val="00444E04"/>
    <w:rsid w:val="00450405"/>
    <w:rsid w:val="004667CE"/>
    <w:rsid w:val="00466D94"/>
    <w:rsid w:val="004672ED"/>
    <w:rsid w:val="00474A50"/>
    <w:rsid w:val="00480C4E"/>
    <w:rsid w:val="004815F7"/>
    <w:rsid w:val="00483C3F"/>
    <w:rsid w:val="004863AC"/>
    <w:rsid w:val="004877F5"/>
    <w:rsid w:val="00490190"/>
    <w:rsid w:val="0049056A"/>
    <w:rsid w:val="00491C4A"/>
    <w:rsid w:val="00493137"/>
    <w:rsid w:val="00494440"/>
    <w:rsid w:val="00494D14"/>
    <w:rsid w:val="00496873"/>
    <w:rsid w:val="004A0C90"/>
    <w:rsid w:val="004A1B08"/>
    <w:rsid w:val="004B0AA6"/>
    <w:rsid w:val="004B1BF8"/>
    <w:rsid w:val="004B34BB"/>
    <w:rsid w:val="004B35B8"/>
    <w:rsid w:val="004B35D3"/>
    <w:rsid w:val="004B53C6"/>
    <w:rsid w:val="004B615E"/>
    <w:rsid w:val="004B622C"/>
    <w:rsid w:val="004B69D7"/>
    <w:rsid w:val="004C0376"/>
    <w:rsid w:val="004C4DF9"/>
    <w:rsid w:val="004C5816"/>
    <w:rsid w:val="004C5AFD"/>
    <w:rsid w:val="004C71E3"/>
    <w:rsid w:val="004D1D01"/>
    <w:rsid w:val="004E175E"/>
    <w:rsid w:val="004E7E03"/>
    <w:rsid w:val="004F3133"/>
    <w:rsid w:val="004F32C8"/>
    <w:rsid w:val="004F36A9"/>
    <w:rsid w:val="004F595C"/>
    <w:rsid w:val="004F63A4"/>
    <w:rsid w:val="004F7BD6"/>
    <w:rsid w:val="004F7DF1"/>
    <w:rsid w:val="00503952"/>
    <w:rsid w:val="00504375"/>
    <w:rsid w:val="0050706A"/>
    <w:rsid w:val="0050794C"/>
    <w:rsid w:val="005108E1"/>
    <w:rsid w:val="00516143"/>
    <w:rsid w:val="0051693F"/>
    <w:rsid w:val="00522E37"/>
    <w:rsid w:val="00523F0E"/>
    <w:rsid w:val="005312CA"/>
    <w:rsid w:val="005415B7"/>
    <w:rsid w:val="00541778"/>
    <w:rsid w:val="00546638"/>
    <w:rsid w:val="00546C9E"/>
    <w:rsid w:val="0055081C"/>
    <w:rsid w:val="00552FF7"/>
    <w:rsid w:val="005550C4"/>
    <w:rsid w:val="0055520B"/>
    <w:rsid w:val="00581029"/>
    <w:rsid w:val="00582708"/>
    <w:rsid w:val="005837C3"/>
    <w:rsid w:val="005900F6"/>
    <w:rsid w:val="005907F7"/>
    <w:rsid w:val="005924C9"/>
    <w:rsid w:val="00593DD1"/>
    <w:rsid w:val="00595155"/>
    <w:rsid w:val="00595A1E"/>
    <w:rsid w:val="005968BD"/>
    <w:rsid w:val="005A3872"/>
    <w:rsid w:val="005A4C27"/>
    <w:rsid w:val="005A778E"/>
    <w:rsid w:val="005B0F8B"/>
    <w:rsid w:val="005C223E"/>
    <w:rsid w:val="005C27C1"/>
    <w:rsid w:val="005C322E"/>
    <w:rsid w:val="005D0128"/>
    <w:rsid w:val="005D038C"/>
    <w:rsid w:val="005D2156"/>
    <w:rsid w:val="005D4D94"/>
    <w:rsid w:val="005E0283"/>
    <w:rsid w:val="005E0997"/>
    <w:rsid w:val="005E25AA"/>
    <w:rsid w:val="005E59AD"/>
    <w:rsid w:val="005E6A78"/>
    <w:rsid w:val="005E7FDA"/>
    <w:rsid w:val="005F50F1"/>
    <w:rsid w:val="005F6A67"/>
    <w:rsid w:val="005F7A3B"/>
    <w:rsid w:val="00602B4D"/>
    <w:rsid w:val="00602EC8"/>
    <w:rsid w:val="00611162"/>
    <w:rsid w:val="00612553"/>
    <w:rsid w:val="0061445B"/>
    <w:rsid w:val="00614D1A"/>
    <w:rsid w:val="00614D65"/>
    <w:rsid w:val="00615F22"/>
    <w:rsid w:val="00616FB2"/>
    <w:rsid w:val="006224E9"/>
    <w:rsid w:val="00623B1E"/>
    <w:rsid w:val="0063046F"/>
    <w:rsid w:val="00630485"/>
    <w:rsid w:val="00633A4C"/>
    <w:rsid w:val="00635D43"/>
    <w:rsid w:val="006374E7"/>
    <w:rsid w:val="006376AE"/>
    <w:rsid w:val="00641653"/>
    <w:rsid w:val="006437E5"/>
    <w:rsid w:val="00647723"/>
    <w:rsid w:val="006500E5"/>
    <w:rsid w:val="00651349"/>
    <w:rsid w:val="00652133"/>
    <w:rsid w:val="00654DE9"/>
    <w:rsid w:val="0065606E"/>
    <w:rsid w:val="00657945"/>
    <w:rsid w:val="0066460A"/>
    <w:rsid w:val="0066689E"/>
    <w:rsid w:val="006669B9"/>
    <w:rsid w:val="00670888"/>
    <w:rsid w:val="00672F2C"/>
    <w:rsid w:val="006A02DC"/>
    <w:rsid w:val="006A0698"/>
    <w:rsid w:val="006A08A5"/>
    <w:rsid w:val="006A08E3"/>
    <w:rsid w:val="006A5FF0"/>
    <w:rsid w:val="006A6569"/>
    <w:rsid w:val="006B0FB5"/>
    <w:rsid w:val="006B19CF"/>
    <w:rsid w:val="006B352A"/>
    <w:rsid w:val="006C48F6"/>
    <w:rsid w:val="006C5DA8"/>
    <w:rsid w:val="006C6F40"/>
    <w:rsid w:val="006D0970"/>
    <w:rsid w:val="006D2530"/>
    <w:rsid w:val="006D46EB"/>
    <w:rsid w:val="006E052E"/>
    <w:rsid w:val="006E3156"/>
    <w:rsid w:val="006E3FC3"/>
    <w:rsid w:val="006F0A9C"/>
    <w:rsid w:val="006F1014"/>
    <w:rsid w:val="006F267F"/>
    <w:rsid w:val="006F4D43"/>
    <w:rsid w:val="00702671"/>
    <w:rsid w:val="0070402F"/>
    <w:rsid w:val="00704918"/>
    <w:rsid w:val="00713CD1"/>
    <w:rsid w:val="00717015"/>
    <w:rsid w:val="007206AB"/>
    <w:rsid w:val="007214D9"/>
    <w:rsid w:val="00722A88"/>
    <w:rsid w:val="00723F03"/>
    <w:rsid w:val="0072405C"/>
    <w:rsid w:val="007260AC"/>
    <w:rsid w:val="007301D5"/>
    <w:rsid w:val="0073182F"/>
    <w:rsid w:val="0073559B"/>
    <w:rsid w:val="00737E30"/>
    <w:rsid w:val="00742AE9"/>
    <w:rsid w:val="00747E31"/>
    <w:rsid w:val="0075316F"/>
    <w:rsid w:val="007612EC"/>
    <w:rsid w:val="007626F7"/>
    <w:rsid w:val="00763AFD"/>
    <w:rsid w:val="0076438B"/>
    <w:rsid w:val="00766F4D"/>
    <w:rsid w:val="00770240"/>
    <w:rsid w:val="00773944"/>
    <w:rsid w:val="00774B68"/>
    <w:rsid w:val="00774D11"/>
    <w:rsid w:val="007756B7"/>
    <w:rsid w:val="00781E7F"/>
    <w:rsid w:val="007839BC"/>
    <w:rsid w:val="007853C4"/>
    <w:rsid w:val="007871D7"/>
    <w:rsid w:val="00794912"/>
    <w:rsid w:val="0079561D"/>
    <w:rsid w:val="007957D8"/>
    <w:rsid w:val="0079653D"/>
    <w:rsid w:val="007A07B8"/>
    <w:rsid w:val="007A0AF7"/>
    <w:rsid w:val="007A7545"/>
    <w:rsid w:val="007B3E19"/>
    <w:rsid w:val="007B4C9E"/>
    <w:rsid w:val="007C0C51"/>
    <w:rsid w:val="007C4E57"/>
    <w:rsid w:val="007C5E15"/>
    <w:rsid w:val="007C6101"/>
    <w:rsid w:val="007D2E0B"/>
    <w:rsid w:val="007D5DF1"/>
    <w:rsid w:val="007D641C"/>
    <w:rsid w:val="007E16B3"/>
    <w:rsid w:val="007E3B6D"/>
    <w:rsid w:val="007E5C22"/>
    <w:rsid w:val="007E788D"/>
    <w:rsid w:val="007F0D8D"/>
    <w:rsid w:val="00803BA5"/>
    <w:rsid w:val="0080410E"/>
    <w:rsid w:val="00804946"/>
    <w:rsid w:val="00806EF5"/>
    <w:rsid w:val="00811B37"/>
    <w:rsid w:val="00813045"/>
    <w:rsid w:val="00814FF8"/>
    <w:rsid w:val="0081578C"/>
    <w:rsid w:val="00816152"/>
    <w:rsid w:val="008201E0"/>
    <w:rsid w:val="00823B42"/>
    <w:rsid w:val="00826EF5"/>
    <w:rsid w:val="00830882"/>
    <w:rsid w:val="00837D05"/>
    <w:rsid w:val="00846433"/>
    <w:rsid w:val="00853039"/>
    <w:rsid w:val="008617EE"/>
    <w:rsid w:val="00861C2C"/>
    <w:rsid w:val="008668F0"/>
    <w:rsid w:val="008719DA"/>
    <w:rsid w:val="00873980"/>
    <w:rsid w:val="0088145B"/>
    <w:rsid w:val="008833E3"/>
    <w:rsid w:val="00884BD6"/>
    <w:rsid w:val="0088518C"/>
    <w:rsid w:val="008872C7"/>
    <w:rsid w:val="00890035"/>
    <w:rsid w:val="00895F06"/>
    <w:rsid w:val="00896646"/>
    <w:rsid w:val="008A44A4"/>
    <w:rsid w:val="008A4959"/>
    <w:rsid w:val="008A758A"/>
    <w:rsid w:val="008B197B"/>
    <w:rsid w:val="008B2A4C"/>
    <w:rsid w:val="008B4C98"/>
    <w:rsid w:val="008B51DD"/>
    <w:rsid w:val="008B6DD9"/>
    <w:rsid w:val="008C20F4"/>
    <w:rsid w:val="008C34EA"/>
    <w:rsid w:val="008C5988"/>
    <w:rsid w:val="008E2382"/>
    <w:rsid w:val="008E4797"/>
    <w:rsid w:val="008E58DF"/>
    <w:rsid w:val="008E7AEA"/>
    <w:rsid w:val="008F5258"/>
    <w:rsid w:val="008F6225"/>
    <w:rsid w:val="008F729A"/>
    <w:rsid w:val="00900854"/>
    <w:rsid w:val="00901DD4"/>
    <w:rsid w:val="00902C5E"/>
    <w:rsid w:val="00903CFB"/>
    <w:rsid w:val="0090663E"/>
    <w:rsid w:val="0091087C"/>
    <w:rsid w:val="00914A8A"/>
    <w:rsid w:val="00914AFE"/>
    <w:rsid w:val="00915A0B"/>
    <w:rsid w:val="00916522"/>
    <w:rsid w:val="0091766C"/>
    <w:rsid w:val="00917D47"/>
    <w:rsid w:val="00924636"/>
    <w:rsid w:val="00925A69"/>
    <w:rsid w:val="00930C86"/>
    <w:rsid w:val="00930DE2"/>
    <w:rsid w:val="0093296F"/>
    <w:rsid w:val="009329CF"/>
    <w:rsid w:val="00933C73"/>
    <w:rsid w:val="00935030"/>
    <w:rsid w:val="0093521D"/>
    <w:rsid w:val="009358B9"/>
    <w:rsid w:val="00943029"/>
    <w:rsid w:val="00947767"/>
    <w:rsid w:val="00954CE7"/>
    <w:rsid w:val="009556FE"/>
    <w:rsid w:val="00961061"/>
    <w:rsid w:val="00961E6A"/>
    <w:rsid w:val="009637A1"/>
    <w:rsid w:val="00963D21"/>
    <w:rsid w:val="00963DE9"/>
    <w:rsid w:val="009701FC"/>
    <w:rsid w:val="00972881"/>
    <w:rsid w:val="009807D2"/>
    <w:rsid w:val="00980F71"/>
    <w:rsid w:val="00982522"/>
    <w:rsid w:val="00983A3D"/>
    <w:rsid w:val="00993CE1"/>
    <w:rsid w:val="009A19B7"/>
    <w:rsid w:val="009B2815"/>
    <w:rsid w:val="009B4BE4"/>
    <w:rsid w:val="009B5EA2"/>
    <w:rsid w:val="009B70E3"/>
    <w:rsid w:val="009C0196"/>
    <w:rsid w:val="009C17CA"/>
    <w:rsid w:val="009D2529"/>
    <w:rsid w:val="009D35D2"/>
    <w:rsid w:val="009D3CD7"/>
    <w:rsid w:val="009E19EC"/>
    <w:rsid w:val="009E1F61"/>
    <w:rsid w:val="009E5A00"/>
    <w:rsid w:val="009F1D7E"/>
    <w:rsid w:val="009F2E66"/>
    <w:rsid w:val="009F3256"/>
    <w:rsid w:val="009F5B66"/>
    <w:rsid w:val="009F6B56"/>
    <w:rsid w:val="00A0034D"/>
    <w:rsid w:val="00A10398"/>
    <w:rsid w:val="00A1063C"/>
    <w:rsid w:val="00A115F2"/>
    <w:rsid w:val="00A1177A"/>
    <w:rsid w:val="00A142D4"/>
    <w:rsid w:val="00A1632C"/>
    <w:rsid w:val="00A25A40"/>
    <w:rsid w:val="00A271B6"/>
    <w:rsid w:val="00A275B9"/>
    <w:rsid w:val="00A2785E"/>
    <w:rsid w:val="00A31307"/>
    <w:rsid w:val="00A33373"/>
    <w:rsid w:val="00A40668"/>
    <w:rsid w:val="00A43CE8"/>
    <w:rsid w:val="00A45C96"/>
    <w:rsid w:val="00A46622"/>
    <w:rsid w:val="00A53A45"/>
    <w:rsid w:val="00A5621C"/>
    <w:rsid w:val="00A67A45"/>
    <w:rsid w:val="00A719E9"/>
    <w:rsid w:val="00A8162B"/>
    <w:rsid w:val="00A862C1"/>
    <w:rsid w:val="00A92E2F"/>
    <w:rsid w:val="00AA11A3"/>
    <w:rsid w:val="00AA6F12"/>
    <w:rsid w:val="00AB0504"/>
    <w:rsid w:val="00AB2961"/>
    <w:rsid w:val="00AB7960"/>
    <w:rsid w:val="00AC388A"/>
    <w:rsid w:val="00AC4AE0"/>
    <w:rsid w:val="00AC7DAA"/>
    <w:rsid w:val="00AD00F5"/>
    <w:rsid w:val="00AD2392"/>
    <w:rsid w:val="00AD483C"/>
    <w:rsid w:val="00AD5DB0"/>
    <w:rsid w:val="00AF09FB"/>
    <w:rsid w:val="00B01635"/>
    <w:rsid w:val="00B026C0"/>
    <w:rsid w:val="00B04CF3"/>
    <w:rsid w:val="00B05ECE"/>
    <w:rsid w:val="00B11100"/>
    <w:rsid w:val="00B139D1"/>
    <w:rsid w:val="00B1609E"/>
    <w:rsid w:val="00B2139C"/>
    <w:rsid w:val="00B219FF"/>
    <w:rsid w:val="00B240DA"/>
    <w:rsid w:val="00B258FB"/>
    <w:rsid w:val="00B308FB"/>
    <w:rsid w:val="00B3116C"/>
    <w:rsid w:val="00B34FF7"/>
    <w:rsid w:val="00B377F3"/>
    <w:rsid w:val="00B439C6"/>
    <w:rsid w:val="00B44BCA"/>
    <w:rsid w:val="00B44E10"/>
    <w:rsid w:val="00B51367"/>
    <w:rsid w:val="00B51934"/>
    <w:rsid w:val="00B55945"/>
    <w:rsid w:val="00B56FDF"/>
    <w:rsid w:val="00B572E5"/>
    <w:rsid w:val="00B61509"/>
    <w:rsid w:val="00B62CE7"/>
    <w:rsid w:val="00B6640F"/>
    <w:rsid w:val="00B74A90"/>
    <w:rsid w:val="00B75425"/>
    <w:rsid w:val="00B76A6C"/>
    <w:rsid w:val="00B86ED2"/>
    <w:rsid w:val="00B904F1"/>
    <w:rsid w:val="00B94B5C"/>
    <w:rsid w:val="00B94E63"/>
    <w:rsid w:val="00B96AE0"/>
    <w:rsid w:val="00B97635"/>
    <w:rsid w:val="00BA1C89"/>
    <w:rsid w:val="00BA7B0F"/>
    <w:rsid w:val="00BB593C"/>
    <w:rsid w:val="00BC1964"/>
    <w:rsid w:val="00BC3407"/>
    <w:rsid w:val="00BC3616"/>
    <w:rsid w:val="00BC485C"/>
    <w:rsid w:val="00BC5874"/>
    <w:rsid w:val="00BC6206"/>
    <w:rsid w:val="00BC6826"/>
    <w:rsid w:val="00BD1A7A"/>
    <w:rsid w:val="00BE2887"/>
    <w:rsid w:val="00BE68B4"/>
    <w:rsid w:val="00BF07DA"/>
    <w:rsid w:val="00BF189B"/>
    <w:rsid w:val="00BF3D70"/>
    <w:rsid w:val="00BF7259"/>
    <w:rsid w:val="00BF76A2"/>
    <w:rsid w:val="00BF7EA4"/>
    <w:rsid w:val="00C00E44"/>
    <w:rsid w:val="00C02494"/>
    <w:rsid w:val="00C03A6F"/>
    <w:rsid w:val="00C078DC"/>
    <w:rsid w:val="00C143EA"/>
    <w:rsid w:val="00C14F5A"/>
    <w:rsid w:val="00C1736A"/>
    <w:rsid w:val="00C21647"/>
    <w:rsid w:val="00C23C9C"/>
    <w:rsid w:val="00C24813"/>
    <w:rsid w:val="00C24A35"/>
    <w:rsid w:val="00C3161F"/>
    <w:rsid w:val="00C33CEF"/>
    <w:rsid w:val="00C3702F"/>
    <w:rsid w:val="00C44868"/>
    <w:rsid w:val="00C45030"/>
    <w:rsid w:val="00C452A2"/>
    <w:rsid w:val="00C45BBB"/>
    <w:rsid w:val="00C46C39"/>
    <w:rsid w:val="00C56A88"/>
    <w:rsid w:val="00C56B11"/>
    <w:rsid w:val="00C60E13"/>
    <w:rsid w:val="00C660F2"/>
    <w:rsid w:val="00C669AE"/>
    <w:rsid w:val="00C80B44"/>
    <w:rsid w:val="00C87513"/>
    <w:rsid w:val="00C91B79"/>
    <w:rsid w:val="00C91C44"/>
    <w:rsid w:val="00C947CA"/>
    <w:rsid w:val="00C9760B"/>
    <w:rsid w:val="00CA085E"/>
    <w:rsid w:val="00CA1666"/>
    <w:rsid w:val="00CA46A0"/>
    <w:rsid w:val="00CA6273"/>
    <w:rsid w:val="00CA6CEE"/>
    <w:rsid w:val="00CA72BC"/>
    <w:rsid w:val="00CB0CEC"/>
    <w:rsid w:val="00CB1240"/>
    <w:rsid w:val="00CB27E8"/>
    <w:rsid w:val="00CB675A"/>
    <w:rsid w:val="00CC1765"/>
    <w:rsid w:val="00CC66EA"/>
    <w:rsid w:val="00CD1CF0"/>
    <w:rsid w:val="00CD35EB"/>
    <w:rsid w:val="00CD60AF"/>
    <w:rsid w:val="00CD6853"/>
    <w:rsid w:val="00CE6668"/>
    <w:rsid w:val="00CE7C18"/>
    <w:rsid w:val="00CF0A03"/>
    <w:rsid w:val="00D01743"/>
    <w:rsid w:val="00D02F65"/>
    <w:rsid w:val="00D03867"/>
    <w:rsid w:val="00D03F0D"/>
    <w:rsid w:val="00D0491A"/>
    <w:rsid w:val="00D116AE"/>
    <w:rsid w:val="00D12935"/>
    <w:rsid w:val="00D12B65"/>
    <w:rsid w:val="00D15A61"/>
    <w:rsid w:val="00D23DA6"/>
    <w:rsid w:val="00D25541"/>
    <w:rsid w:val="00D2699B"/>
    <w:rsid w:val="00D273D5"/>
    <w:rsid w:val="00D30EEF"/>
    <w:rsid w:val="00D318F9"/>
    <w:rsid w:val="00D33A67"/>
    <w:rsid w:val="00D36E76"/>
    <w:rsid w:val="00D40420"/>
    <w:rsid w:val="00D43055"/>
    <w:rsid w:val="00D52D6D"/>
    <w:rsid w:val="00D54B8B"/>
    <w:rsid w:val="00D55236"/>
    <w:rsid w:val="00D6205C"/>
    <w:rsid w:val="00D63885"/>
    <w:rsid w:val="00D6491D"/>
    <w:rsid w:val="00D64AD0"/>
    <w:rsid w:val="00D65974"/>
    <w:rsid w:val="00D6748B"/>
    <w:rsid w:val="00D70DDA"/>
    <w:rsid w:val="00D726EF"/>
    <w:rsid w:val="00D822E8"/>
    <w:rsid w:val="00D863BC"/>
    <w:rsid w:val="00D86BD7"/>
    <w:rsid w:val="00D87A54"/>
    <w:rsid w:val="00D87ECD"/>
    <w:rsid w:val="00D9174C"/>
    <w:rsid w:val="00D95FC0"/>
    <w:rsid w:val="00D968D4"/>
    <w:rsid w:val="00DA4089"/>
    <w:rsid w:val="00DB0D5D"/>
    <w:rsid w:val="00DB7973"/>
    <w:rsid w:val="00DC69AD"/>
    <w:rsid w:val="00DC73D1"/>
    <w:rsid w:val="00DD1A85"/>
    <w:rsid w:val="00DD2732"/>
    <w:rsid w:val="00DD4913"/>
    <w:rsid w:val="00DD78B9"/>
    <w:rsid w:val="00DD7B24"/>
    <w:rsid w:val="00DF09DB"/>
    <w:rsid w:val="00DF1A95"/>
    <w:rsid w:val="00DF3397"/>
    <w:rsid w:val="00DF72BB"/>
    <w:rsid w:val="00E0106C"/>
    <w:rsid w:val="00E01730"/>
    <w:rsid w:val="00E02BB4"/>
    <w:rsid w:val="00E02DBD"/>
    <w:rsid w:val="00E030E8"/>
    <w:rsid w:val="00E055BA"/>
    <w:rsid w:val="00E05A69"/>
    <w:rsid w:val="00E06F25"/>
    <w:rsid w:val="00E12FD0"/>
    <w:rsid w:val="00E16A1B"/>
    <w:rsid w:val="00E2376D"/>
    <w:rsid w:val="00E35341"/>
    <w:rsid w:val="00E41183"/>
    <w:rsid w:val="00E4480F"/>
    <w:rsid w:val="00E51E9D"/>
    <w:rsid w:val="00E52D33"/>
    <w:rsid w:val="00E55F05"/>
    <w:rsid w:val="00E55F0C"/>
    <w:rsid w:val="00E563A7"/>
    <w:rsid w:val="00E64E64"/>
    <w:rsid w:val="00E65CAC"/>
    <w:rsid w:val="00E6651C"/>
    <w:rsid w:val="00E74129"/>
    <w:rsid w:val="00E75BE5"/>
    <w:rsid w:val="00E75E05"/>
    <w:rsid w:val="00E80651"/>
    <w:rsid w:val="00E856A8"/>
    <w:rsid w:val="00E860E5"/>
    <w:rsid w:val="00E951DC"/>
    <w:rsid w:val="00E96A77"/>
    <w:rsid w:val="00E96CA9"/>
    <w:rsid w:val="00E975C7"/>
    <w:rsid w:val="00EB252D"/>
    <w:rsid w:val="00EB2B54"/>
    <w:rsid w:val="00EB4C53"/>
    <w:rsid w:val="00EC29F9"/>
    <w:rsid w:val="00EC5A7F"/>
    <w:rsid w:val="00EC69CA"/>
    <w:rsid w:val="00ED05E9"/>
    <w:rsid w:val="00ED2F19"/>
    <w:rsid w:val="00ED31DD"/>
    <w:rsid w:val="00ED4618"/>
    <w:rsid w:val="00ED57BE"/>
    <w:rsid w:val="00ED5ED7"/>
    <w:rsid w:val="00EE2892"/>
    <w:rsid w:val="00EE2D06"/>
    <w:rsid w:val="00EE367B"/>
    <w:rsid w:val="00EF48D1"/>
    <w:rsid w:val="00F0093A"/>
    <w:rsid w:val="00F021DB"/>
    <w:rsid w:val="00F02BE2"/>
    <w:rsid w:val="00F06B09"/>
    <w:rsid w:val="00F07565"/>
    <w:rsid w:val="00F10BBC"/>
    <w:rsid w:val="00F11D16"/>
    <w:rsid w:val="00F13ED1"/>
    <w:rsid w:val="00F167D0"/>
    <w:rsid w:val="00F2403C"/>
    <w:rsid w:val="00F2407C"/>
    <w:rsid w:val="00F3112C"/>
    <w:rsid w:val="00F31605"/>
    <w:rsid w:val="00F318F1"/>
    <w:rsid w:val="00F33ECB"/>
    <w:rsid w:val="00F34515"/>
    <w:rsid w:val="00F37D48"/>
    <w:rsid w:val="00F42092"/>
    <w:rsid w:val="00F4668E"/>
    <w:rsid w:val="00F469C1"/>
    <w:rsid w:val="00F47D8D"/>
    <w:rsid w:val="00F51CEC"/>
    <w:rsid w:val="00F5446F"/>
    <w:rsid w:val="00F54BAD"/>
    <w:rsid w:val="00F555B2"/>
    <w:rsid w:val="00F60B7D"/>
    <w:rsid w:val="00F60FB9"/>
    <w:rsid w:val="00F636B4"/>
    <w:rsid w:val="00F6470B"/>
    <w:rsid w:val="00F647C5"/>
    <w:rsid w:val="00F65E1E"/>
    <w:rsid w:val="00F65E35"/>
    <w:rsid w:val="00F6782D"/>
    <w:rsid w:val="00F72542"/>
    <w:rsid w:val="00F8254C"/>
    <w:rsid w:val="00F83418"/>
    <w:rsid w:val="00F84D57"/>
    <w:rsid w:val="00F860AC"/>
    <w:rsid w:val="00F87881"/>
    <w:rsid w:val="00F9786E"/>
    <w:rsid w:val="00FA447B"/>
    <w:rsid w:val="00FA5971"/>
    <w:rsid w:val="00FA6BDE"/>
    <w:rsid w:val="00FB1792"/>
    <w:rsid w:val="00FB7605"/>
    <w:rsid w:val="00FC1BED"/>
    <w:rsid w:val="00FC2FB6"/>
    <w:rsid w:val="00FC3414"/>
    <w:rsid w:val="00FC47DF"/>
    <w:rsid w:val="00FD76F9"/>
    <w:rsid w:val="00FE077B"/>
    <w:rsid w:val="00FE6F13"/>
    <w:rsid w:val="00FF10A2"/>
    <w:rsid w:val="00FF285C"/>
    <w:rsid w:val="00FF63F8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C3FB46"/>
  <w15:docId w15:val="{C698BE52-3D08-4493-930F-F724776A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8A5"/>
    <w:pPr>
      <w:ind w:firstLine="0"/>
    </w:pPr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6798E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798E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6798E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8E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8E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8E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8E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8E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8E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98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798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798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798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798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798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798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nhideWhenUsed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798E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06798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798E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798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798E"/>
    <w:rPr>
      <w:b/>
      <w:bCs/>
      <w:spacing w:val="0"/>
    </w:rPr>
  </w:style>
  <w:style w:type="character" w:styleId="a9">
    <w:name w:val="Emphasis"/>
    <w:uiPriority w:val="20"/>
    <w:qFormat/>
    <w:rsid w:val="0006798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6798E"/>
  </w:style>
  <w:style w:type="character" w:customStyle="1" w:styleId="ab">
    <w:name w:val="Без интервала Знак"/>
    <w:basedOn w:val="a0"/>
    <w:link w:val="aa"/>
    <w:uiPriority w:val="1"/>
    <w:rsid w:val="0006798E"/>
  </w:style>
  <w:style w:type="paragraph" w:styleId="ac">
    <w:name w:val="List Paragraph"/>
    <w:basedOn w:val="a"/>
    <w:uiPriority w:val="34"/>
    <w:qFormat/>
    <w:rsid w:val="000679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6798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6798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6798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6798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6798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6798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6798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6798E"/>
    <w:pPr>
      <w:outlineLvl w:val="9"/>
    </w:pPr>
  </w:style>
  <w:style w:type="paragraph" w:styleId="23">
    <w:name w:val="Body Text Indent 2"/>
    <w:basedOn w:val="a"/>
    <w:link w:val="24"/>
    <w:rsid w:val="00747E31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747E31"/>
    <w:rPr>
      <w:rFonts w:ascii="Times New Roman" w:eastAsia="Times New Roman" w:hAnsi="Times New Roman" w:cs="Times New Roman"/>
      <w:sz w:val="28"/>
      <w:szCs w:val="20"/>
      <w:lang w:val="uk-UA" w:eastAsia="ru-RU" w:bidi="ar-SA"/>
    </w:rPr>
  </w:style>
  <w:style w:type="paragraph" w:styleId="af5">
    <w:name w:val="Body Text"/>
    <w:basedOn w:val="a"/>
    <w:link w:val="af6"/>
    <w:uiPriority w:val="99"/>
    <w:semiHidden/>
    <w:unhideWhenUsed/>
    <w:rsid w:val="00747E3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747E31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character" w:customStyle="1" w:styleId="apple-converted-space">
    <w:name w:val="apple-converted-space"/>
    <w:basedOn w:val="a0"/>
    <w:rsid w:val="00747E31"/>
  </w:style>
  <w:style w:type="paragraph" w:styleId="af7">
    <w:name w:val="Balloon Text"/>
    <w:basedOn w:val="a"/>
    <w:link w:val="af8"/>
    <w:uiPriority w:val="99"/>
    <w:semiHidden/>
    <w:unhideWhenUsed/>
    <w:rsid w:val="00747E3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47E31"/>
    <w:rPr>
      <w:rFonts w:ascii="Tahoma" w:eastAsia="Times New Roman" w:hAnsi="Tahoma" w:cs="Tahoma"/>
      <w:sz w:val="16"/>
      <w:szCs w:val="16"/>
      <w:lang w:val="uk-UA" w:eastAsia="ru-RU" w:bidi="ar-SA"/>
    </w:rPr>
  </w:style>
  <w:style w:type="paragraph" w:customStyle="1" w:styleId="rvps6">
    <w:name w:val="rvps6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B3116C"/>
  </w:style>
  <w:style w:type="paragraph" w:customStyle="1" w:styleId="rvps12">
    <w:name w:val="rvps12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4">
    <w:name w:val="rvps14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f9">
    <w:name w:val="Table Grid"/>
    <w:basedOn w:val="a1"/>
    <w:uiPriority w:val="59"/>
    <w:rsid w:val="00AD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afc">
    <w:name w:val="footer"/>
    <w:basedOn w:val="a"/>
    <w:link w:val="afd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character" w:styleId="afe">
    <w:name w:val="Hyperlink"/>
    <w:basedOn w:val="a0"/>
    <w:uiPriority w:val="99"/>
    <w:semiHidden/>
    <w:unhideWhenUsed/>
    <w:rsid w:val="008B51DD"/>
    <w:rPr>
      <w:color w:val="0000FF"/>
      <w:u w:val="single"/>
    </w:rPr>
  </w:style>
  <w:style w:type="character" w:customStyle="1" w:styleId="rvts0">
    <w:name w:val="rvts0"/>
    <w:rsid w:val="00582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.5-12\Documents\&#1050;&#1054;&#1053;&#1050;&#1059;&#1056;&#1057;&#1048;\&#1050;&#1054;&#1053;&#1050;&#1059;&#1056;&#1057;%20&#1062;&#1054;&#1059;%20&#1090;&#1072;%20&#1058;&#1059;%202\&#1053;&#1072;&#1082;&#1072;&#1079;%20&#1050;&#1086;&#1085;&#1082;&#1091;&#1088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6266B-567A-4364-8296-ED9E7F3E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Конкурс</Template>
  <TotalTime>1249</TotalTime>
  <Pages>2</Pages>
  <Words>2055</Words>
  <Characters>1172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16.5-12</dc:creator>
  <cp:lastModifiedBy>Користувач</cp:lastModifiedBy>
  <cp:revision>220</cp:revision>
  <cp:lastPrinted>2024-09-12T05:05:00Z</cp:lastPrinted>
  <dcterms:created xsi:type="dcterms:W3CDTF">2022-02-10T14:07:00Z</dcterms:created>
  <dcterms:modified xsi:type="dcterms:W3CDTF">2024-09-13T06:54:00Z</dcterms:modified>
</cp:coreProperties>
</file>