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43264C">
        <w:rPr>
          <w:rFonts w:ascii="Times New Roman" w:hAnsi="Times New Roman"/>
          <w:sz w:val="24"/>
          <w:szCs w:val="24"/>
          <w:lang w:val="ru-RU"/>
        </w:rPr>
        <w:t>11</w:t>
      </w:r>
      <w:r w:rsidRPr="007C7FDB">
        <w:rPr>
          <w:rFonts w:ascii="Times New Roman" w:hAnsi="Times New Roman"/>
          <w:sz w:val="24"/>
          <w:szCs w:val="24"/>
          <w:lang w:val="ru-RU"/>
        </w:rPr>
        <w:t>.</w:t>
      </w:r>
      <w:r w:rsidR="0043264C">
        <w:rPr>
          <w:rFonts w:ascii="Times New Roman" w:hAnsi="Times New Roman"/>
          <w:sz w:val="24"/>
          <w:szCs w:val="24"/>
          <w:lang w:val="ru-RU"/>
        </w:rPr>
        <w:t>0</w:t>
      </w:r>
      <w:r w:rsidR="00285B5E">
        <w:rPr>
          <w:rFonts w:ascii="Times New Roman" w:hAnsi="Times New Roman"/>
          <w:sz w:val="24"/>
          <w:szCs w:val="24"/>
          <w:lang w:val="ru-RU"/>
        </w:rPr>
        <w:t>1</w:t>
      </w:r>
      <w:r w:rsidRPr="007C7FDB">
        <w:rPr>
          <w:rFonts w:ascii="Times New Roman" w:hAnsi="Times New Roman"/>
          <w:sz w:val="24"/>
          <w:szCs w:val="24"/>
          <w:lang w:val="ru-RU"/>
        </w:rPr>
        <w:t>.202</w:t>
      </w:r>
      <w:r w:rsidR="0043264C">
        <w:rPr>
          <w:rFonts w:ascii="Times New Roman" w:hAnsi="Times New Roman"/>
          <w:sz w:val="24"/>
          <w:szCs w:val="24"/>
          <w:lang w:val="ru-RU"/>
        </w:rPr>
        <w:t>4</w:t>
      </w:r>
      <w:r w:rsidRPr="007C7FDB">
        <w:rPr>
          <w:rFonts w:ascii="Times New Roman" w:hAnsi="Times New Roman"/>
          <w:sz w:val="24"/>
          <w:szCs w:val="24"/>
        </w:rPr>
        <w:t xml:space="preserve"> №</w:t>
      </w:r>
      <w:r w:rsidR="00DA5CAB">
        <w:rPr>
          <w:rFonts w:ascii="Times New Roman" w:hAnsi="Times New Roman"/>
          <w:sz w:val="24"/>
          <w:szCs w:val="24"/>
        </w:rPr>
        <w:t xml:space="preserve"> </w:t>
      </w:r>
      <w:r w:rsidR="00155D50">
        <w:rPr>
          <w:rFonts w:ascii="Times New Roman" w:hAnsi="Times New Roman"/>
          <w:sz w:val="24"/>
          <w:szCs w:val="24"/>
        </w:rPr>
        <w:t>16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394FA4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Default="00672B55" w:rsidP="00083F9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672B55" w:rsidRPr="00E75862" w:rsidRDefault="00672B55" w:rsidP="00083F93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672B55" w:rsidRPr="00134E99" w:rsidTr="00083F93">
        <w:trPr>
          <w:trHeight w:val="408"/>
        </w:trPr>
        <w:tc>
          <w:tcPr>
            <w:tcW w:w="9768" w:type="dxa"/>
            <w:gridSpan w:val="2"/>
          </w:tcPr>
          <w:p w:rsidR="00672B55" w:rsidRPr="00134E99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січня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січня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січня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головний спеціаліст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134E99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20754" w:rsidRDefault="00120754" w:rsidP="00120754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(заступник командира відділення)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120754" w:rsidRDefault="00120754" w:rsidP="00120754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120754" w:rsidRPr="00E75862" w:rsidRDefault="00120754" w:rsidP="00120754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120754" w:rsidRPr="00A84D44" w:rsidRDefault="00120754" w:rsidP="00120754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20754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120754" w:rsidRDefault="00120754" w:rsidP="00083F9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(заступника командира відділення)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8E24F9" w:rsidRPr="003F402F" w:rsidRDefault="008E24F9" w:rsidP="008E24F9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24F9" w:rsidRPr="003F402F" w:rsidRDefault="008E24F9" w:rsidP="008E24F9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8E24F9" w:rsidRPr="003F402F" w:rsidRDefault="008E24F9" w:rsidP="008E24F9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8E24F9" w:rsidRPr="003F402F" w:rsidRDefault="008E24F9" w:rsidP="008E24F9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8E24F9" w:rsidRPr="00E75862" w:rsidRDefault="008E24F9" w:rsidP="008E24F9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</w:tc>
      </w:tr>
      <w:tr w:rsidR="00120754" w:rsidRPr="003F402F" w:rsidTr="00083F93">
        <w:trPr>
          <w:trHeight w:val="408"/>
        </w:trPr>
        <w:tc>
          <w:tcPr>
            <w:tcW w:w="9768" w:type="dxa"/>
            <w:gridSpan w:val="2"/>
          </w:tcPr>
          <w:p w:rsidR="00120754" w:rsidRPr="003F402F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120754" w:rsidRPr="003F402F" w:rsidRDefault="00120754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120754" w:rsidRPr="003F402F" w:rsidRDefault="00120754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20754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0754" w:rsidRPr="00EA0254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120754" w:rsidRPr="003F402F" w:rsidRDefault="00120754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20754" w:rsidRPr="00134E99" w:rsidRDefault="00120754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січня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січня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120754" w:rsidRPr="00134E99" w:rsidRDefault="00120754" w:rsidP="00083F9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EF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EF44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EF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(заступника командира відділення) взводу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120754" w:rsidRPr="00134E99" w:rsidRDefault="00120754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0754" w:rsidRPr="00134E99" w:rsidRDefault="00120754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січня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120754" w:rsidRPr="00134E99" w:rsidRDefault="00120754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120754" w:rsidRPr="00134E99" w:rsidRDefault="00120754" w:rsidP="00083F93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754" w:rsidRPr="00134E99" w:rsidRDefault="00120754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120754" w:rsidRPr="003F402F" w:rsidRDefault="00120754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20754" w:rsidRPr="00E75862" w:rsidTr="00083F93">
        <w:trPr>
          <w:trHeight w:val="408"/>
        </w:trPr>
        <w:tc>
          <w:tcPr>
            <w:tcW w:w="9768" w:type="dxa"/>
            <w:gridSpan w:val="2"/>
          </w:tcPr>
          <w:p w:rsidR="00120754" w:rsidRPr="00E75862" w:rsidRDefault="00120754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120754" w:rsidRPr="00E75862" w:rsidRDefault="00120754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754" w:rsidRPr="009F01F3" w:rsidTr="00083F93">
        <w:trPr>
          <w:trHeight w:val="408"/>
        </w:trPr>
        <w:tc>
          <w:tcPr>
            <w:tcW w:w="3668" w:type="dxa"/>
          </w:tcPr>
          <w:p w:rsidR="00120754" w:rsidRPr="009F01F3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120754" w:rsidRPr="009F01F3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120754" w:rsidRPr="0031675F" w:rsidTr="00083F93">
        <w:trPr>
          <w:trHeight w:val="408"/>
        </w:trPr>
        <w:tc>
          <w:tcPr>
            <w:tcW w:w="3668" w:type="dxa"/>
          </w:tcPr>
          <w:p w:rsidR="00120754" w:rsidRPr="0031675F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120754" w:rsidRPr="0031675F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20754" w:rsidRPr="00E75862" w:rsidTr="00083F93">
        <w:trPr>
          <w:trHeight w:val="408"/>
        </w:trPr>
        <w:tc>
          <w:tcPr>
            <w:tcW w:w="9768" w:type="dxa"/>
            <w:gridSpan w:val="2"/>
          </w:tcPr>
          <w:p w:rsidR="00120754" w:rsidRPr="00E75862" w:rsidRDefault="00120754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120754" w:rsidRPr="00E75862" w:rsidRDefault="00120754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120754" w:rsidRPr="00E75862" w:rsidTr="00083F93">
        <w:trPr>
          <w:trHeight w:val="408"/>
        </w:trPr>
        <w:tc>
          <w:tcPr>
            <w:tcW w:w="3668" w:type="dxa"/>
          </w:tcPr>
          <w:p w:rsidR="00120754" w:rsidRPr="00E75862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120754" w:rsidRPr="00E75862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20754" w:rsidRPr="00E75862" w:rsidTr="00083F93">
        <w:trPr>
          <w:trHeight w:val="408"/>
        </w:trPr>
        <w:tc>
          <w:tcPr>
            <w:tcW w:w="9768" w:type="dxa"/>
            <w:gridSpan w:val="2"/>
          </w:tcPr>
          <w:p w:rsidR="00120754" w:rsidRPr="00E75862" w:rsidRDefault="00120754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20754" w:rsidRPr="002C4BC8" w:rsidTr="00083F93">
        <w:trPr>
          <w:trHeight w:val="408"/>
        </w:trPr>
        <w:tc>
          <w:tcPr>
            <w:tcW w:w="3668" w:type="dxa"/>
          </w:tcPr>
          <w:p w:rsidR="00120754" w:rsidRPr="002C4BC8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120754" w:rsidRPr="002C4BC8" w:rsidRDefault="00120754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20754" w:rsidRPr="002C4BC8" w:rsidTr="00083F93">
        <w:trPr>
          <w:trHeight w:val="408"/>
        </w:trPr>
        <w:tc>
          <w:tcPr>
            <w:tcW w:w="3668" w:type="dxa"/>
          </w:tcPr>
          <w:p w:rsidR="00120754" w:rsidRPr="002C4BC8" w:rsidRDefault="00120754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120754" w:rsidRPr="002C4BC8" w:rsidRDefault="00120754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0754" w:rsidRPr="002C4BC8" w:rsidRDefault="00120754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0754" w:rsidRPr="002C4BC8" w:rsidRDefault="00120754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0754" w:rsidRPr="002C4BC8" w:rsidRDefault="00120754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0754" w:rsidRPr="002C4BC8" w:rsidRDefault="00120754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120754" w:rsidRPr="002C4BC8" w:rsidRDefault="00120754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120754" w:rsidRDefault="00120754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394FA4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083F9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2B55" w:rsidRPr="003F402F" w:rsidRDefault="00672B55" w:rsidP="00083F9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672B55" w:rsidRPr="003F402F" w:rsidRDefault="00672B55" w:rsidP="00083F9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січня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січня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AF2A02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січня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Неменуща Лілія Сергіївна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головний спеціаліст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роботі з персоналом територіального управління Служби судової охорони у Полтавській області.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0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00F" w:rsidRDefault="0091500F" w:rsidP="00AE1D94">
      <w:pPr>
        <w:spacing w:after="0" w:line="240" w:lineRule="auto"/>
      </w:pPr>
      <w:r>
        <w:separator/>
      </w:r>
    </w:p>
  </w:endnote>
  <w:endnote w:type="continuationSeparator" w:id="0">
    <w:p w:rsidR="0091500F" w:rsidRDefault="0091500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00F" w:rsidRDefault="0091500F" w:rsidP="00AE1D94">
      <w:pPr>
        <w:spacing w:after="0" w:line="240" w:lineRule="auto"/>
      </w:pPr>
      <w:r>
        <w:separator/>
      </w:r>
    </w:p>
  </w:footnote>
  <w:footnote w:type="continuationSeparator" w:id="0">
    <w:p w:rsidR="0091500F" w:rsidRDefault="0091500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962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6AAD-BBD1-4639-9AC2-35AF43D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14794</Words>
  <Characters>8433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13</cp:revision>
  <cp:lastPrinted>2023-05-16T06:06:00Z</cp:lastPrinted>
  <dcterms:created xsi:type="dcterms:W3CDTF">2024-01-11T07:46:00Z</dcterms:created>
  <dcterms:modified xsi:type="dcterms:W3CDTF">2024-01-11T09:15:00Z</dcterms:modified>
</cp:coreProperties>
</file>