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31B" w:rsidRPr="00E0680A" w:rsidRDefault="00A2331B" w:rsidP="00A2331B">
      <w:pPr>
        <w:ind w:left="5812"/>
        <w:rPr>
          <w:b/>
        </w:rPr>
      </w:pPr>
      <w:bookmarkStart w:id="0" w:name="_Hlk176948607"/>
      <w:bookmarkStart w:id="1" w:name="_GoBack"/>
      <w:bookmarkEnd w:id="1"/>
      <w:r w:rsidRPr="00E0680A">
        <w:t>ЗАТВЕРДЖЕНО</w:t>
      </w:r>
    </w:p>
    <w:p w:rsidR="00A2331B" w:rsidRPr="00E0680A" w:rsidRDefault="00A2331B" w:rsidP="00A2331B">
      <w:pPr>
        <w:ind w:left="5812"/>
      </w:pPr>
      <w:r w:rsidRPr="00E0680A">
        <w:t xml:space="preserve">Наказ територіального управління Служби судової охорони у Львівській області </w:t>
      </w:r>
    </w:p>
    <w:p w:rsidR="00A2331B" w:rsidRPr="00E0680A" w:rsidRDefault="00A2331B" w:rsidP="00A2331B">
      <w:pPr>
        <w:ind w:left="5812"/>
      </w:pPr>
      <w:r w:rsidRPr="00E0680A">
        <w:t>від ____.____.2024 №</w:t>
      </w:r>
      <w:r w:rsidRPr="00E0680A">
        <w:rPr>
          <w:lang w:val="ru-RU"/>
        </w:rPr>
        <w:t xml:space="preserve"> _____</w:t>
      </w:r>
    </w:p>
    <w:p w:rsidR="00A2331B" w:rsidRPr="003B7C32" w:rsidRDefault="00A2331B" w:rsidP="00A2331B">
      <w:pPr>
        <w:jc w:val="center"/>
        <w:rPr>
          <w:b/>
          <w:sz w:val="8"/>
          <w:lang w:eastAsia="en-US"/>
        </w:rPr>
      </w:pPr>
    </w:p>
    <w:p w:rsidR="00A2331B" w:rsidRPr="00E0680A" w:rsidRDefault="00A2331B" w:rsidP="00A2331B">
      <w:pPr>
        <w:jc w:val="center"/>
        <w:rPr>
          <w:b/>
          <w:lang w:eastAsia="en-US"/>
        </w:rPr>
      </w:pPr>
      <w:r w:rsidRPr="00E0680A">
        <w:rPr>
          <w:b/>
          <w:lang w:eastAsia="en-US"/>
        </w:rPr>
        <w:t>УМОВИ</w:t>
      </w:r>
    </w:p>
    <w:p w:rsidR="00A2331B" w:rsidRPr="00E0680A" w:rsidRDefault="00A2331B" w:rsidP="00A2331B">
      <w:pPr>
        <w:jc w:val="center"/>
        <w:rPr>
          <w:b/>
          <w:lang w:eastAsia="en-US"/>
        </w:rPr>
      </w:pPr>
      <w:r w:rsidRPr="00E0680A">
        <w:rPr>
          <w:b/>
          <w:lang w:eastAsia="en-US"/>
        </w:rPr>
        <w:t>проведення конкурсу на зайняття вакантної посади командира підрозділу особистої безпеки суддів територіального управління Служби судової охорони у Львівській області (1 посада)</w:t>
      </w:r>
    </w:p>
    <w:p w:rsidR="00A2331B" w:rsidRPr="003B7C32" w:rsidRDefault="00A2331B" w:rsidP="00A2331B">
      <w:pPr>
        <w:jc w:val="center"/>
        <w:rPr>
          <w:b/>
          <w:sz w:val="8"/>
          <w:szCs w:val="20"/>
        </w:rPr>
      </w:pPr>
    </w:p>
    <w:p w:rsidR="00A2331B" w:rsidRPr="00E0680A" w:rsidRDefault="00A2331B" w:rsidP="00806C68">
      <w:pPr>
        <w:ind w:firstLine="720"/>
        <w:jc w:val="both"/>
        <w:rPr>
          <w:b/>
        </w:rPr>
      </w:pPr>
      <w:r w:rsidRPr="00E0680A">
        <w:rPr>
          <w:b/>
        </w:rPr>
        <w:t xml:space="preserve">1. Загальні вимоги до кандидатів на посаду </w:t>
      </w:r>
      <w:r w:rsidRPr="00E0680A">
        <w:rPr>
          <w:b/>
          <w:lang w:eastAsia="en-US"/>
        </w:rPr>
        <w:t>командира підрозділу особистої безпеки суддів</w:t>
      </w:r>
      <w:r w:rsidRPr="00E0680A">
        <w:rPr>
          <w:b/>
        </w:rPr>
        <w:t xml:space="preserve"> територіального управління Служби судової охорони у Львівській області (далі – Управління):</w:t>
      </w:r>
    </w:p>
    <w:p w:rsidR="00A2331B" w:rsidRPr="00E0680A" w:rsidRDefault="00A2331B" w:rsidP="00806C68">
      <w:pPr>
        <w:ind w:firstLine="720"/>
        <w:jc w:val="both"/>
        <w:rPr>
          <w:b/>
          <w:sz w:val="6"/>
          <w:szCs w:val="16"/>
        </w:rPr>
      </w:pPr>
    </w:p>
    <w:p w:rsidR="00A2331B" w:rsidRPr="00E0680A" w:rsidRDefault="00A2331B" w:rsidP="00806C68">
      <w:pPr>
        <w:ind w:firstLine="720"/>
        <w:jc w:val="both"/>
      </w:pPr>
      <w:r w:rsidRPr="00E0680A">
        <w:t>1) відповідність загальним вимогам до кандидатів на службу (частина 1 ст. 163 Закону України «Про судоустрій і статус суддів»);</w:t>
      </w:r>
    </w:p>
    <w:p w:rsidR="00A2331B" w:rsidRPr="00E0680A" w:rsidRDefault="00A2331B" w:rsidP="00806C68">
      <w:pPr>
        <w:ind w:firstLine="720"/>
        <w:jc w:val="both"/>
        <w:rPr>
          <w:b/>
          <w:sz w:val="20"/>
          <w:szCs w:val="20"/>
        </w:rPr>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A2331B" w:rsidRPr="00E0680A" w:rsidRDefault="00A2331B" w:rsidP="00806C68">
      <w:pPr>
        <w:spacing w:before="120"/>
        <w:ind w:firstLine="720"/>
        <w:jc w:val="both"/>
        <w:rPr>
          <w:b/>
        </w:rPr>
      </w:pPr>
      <w:r w:rsidRPr="00E0680A">
        <w:rPr>
          <w:b/>
        </w:rPr>
        <w:t xml:space="preserve">2. Основні повноваження </w:t>
      </w:r>
      <w:r w:rsidRPr="00E0680A">
        <w:rPr>
          <w:b/>
          <w:lang w:eastAsia="en-US"/>
        </w:rPr>
        <w:t>командира підрозділу особистої безпеки суддів</w:t>
      </w:r>
      <w:r w:rsidRPr="00E0680A">
        <w:rPr>
          <w:b/>
        </w:rPr>
        <w:t xml:space="preserve"> Управління: </w:t>
      </w:r>
    </w:p>
    <w:p w:rsidR="00A2331B" w:rsidRPr="00E0680A" w:rsidRDefault="00A2331B" w:rsidP="00806C68">
      <w:pPr>
        <w:pStyle w:val="ad"/>
        <w:ind w:firstLine="720"/>
        <w:jc w:val="both"/>
        <w:rPr>
          <w:rFonts w:ascii="Times New Roman" w:hAnsi="Times New Roman"/>
          <w:sz w:val="28"/>
          <w:szCs w:val="28"/>
        </w:rPr>
      </w:pPr>
      <w:r w:rsidRPr="00E0680A">
        <w:rPr>
          <w:rFonts w:ascii="Times New Roman" w:hAnsi="Times New Roman"/>
          <w:sz w:val="28"/>
          <w:szCs w:val="28"/>
        </w:rPr>
        <w:t>1) організовує роботу підпорядкованого підрозділу з виконання функцій щодо державного забезпечення особистої безпеки суддів та членів їхніх сімей, працівників суду;</w:t>
      </w:r>
    </w:p>
    <w:p w:rsidR="00A2331B" w:rsidRPr="00E0680A" w:rsidRDefault="00A2331B" w:rsidP="00806C68">
      <w:pPr>
        <w:pStyle w:val="ad"/>
        <w:ind w:firstLine="720"/>
        <w:jc w:val="both"/>
        <w:rPr>
          <w:rFonts w:ascii="Times New Roman" w:hAnsi="Times New Roman"/>
          <w:sz w:val="28"/>
          <w:szCs w:val="28"/>
        </w:rPr>
      </w:pPr>
      <w:r w:rsidRPr="00E0680A">
        <w:rPr>
          <w:rFonts w:ascii="Times New Roman" w:hAnsi="Times New Roman"/>
          <w:sz w:val="28"/>
          <w:szCs w:val="28"/>
        </w:rPr>
        <w:t>2) контролює порядок організації та забезпечує виконання покладених на підрозділ завдань за всіма напрямами службової діяльності;</w:t>
      </w:r>
    </w:p>
    <w:p w:rsidR="00A2331B" w:rsidRPr="00E0680A" w:rsidRDefault="00A2331B" w:rsidP="00806C68">
      <w:pPr>
        <w:pStyle w:val="ad"/>
        <w:ind w:firstLine="720"/>
        <w:jc w:val="both"/>
        <w:rPr>
          <w:rFonts w:ascii="Times New Roman" w:hAnsi="Times New Roman"/>
          <w:sz w:val="28"/>
          <w:szCs w:val="28"/>
        </w:rPr>
      </w:pPr>
      <w:r w:rsidRPr="00E0680A">
        <w:rPr>
          <w:rFonts w:ascii="Times New Roman" w:hAnsi="Times New Roman"/>
          <w:sz w:val="28"/>
          <w:szCs w:val="28"/>
        </w:rPr>
        <w:t xml:space="preserve">3) здійснює моніторинг, аналіз та узагальнення оперативної обстановки на об’єктах несення служби та поблизу них; </w:t>
      </w:r>
    </w:p>
    <w:p w:rsidR="00A2331B" w:rsidRPr="00E0680A" w:rsidRDefault="00A2331B" w:rsidP="00806C68">
      <w:pPr>
        <w:tabs>
          <w:tab w:val="left" w:pos="567"/>
          <w:tab w:val="left" w:pos="1418"/>
        </w:tabs>
        <w:ind w:firstLine="720"/>
        <w:jc w:val="both"/>
      </w:pPr>
      <w:r w:rsidRPr="00E0680A">
        <w:t>4) здійснює оперативне управління силами й засобами, забезпечує оптимальний розподіл та ефективне використання особового складу;</w:t>
      </w:r>
    </w:p>
    <w:p w:rsidR="00A2331B" w:rsidRPr="00E0680A" w:rsidRDefault="00A2331B" w:rsidP="00806C68">
      <w:pPr>
        <w:tabs>
          <w:tab w:val="left" w:pos="567"/>
          <w:tab w:val="left" w:pos="1418"/>
        </w:tabs>
        <w:ind w:firstLine="720"/>
        <w:jc w:val="both"/>
      </w:pPr>
      <w:r w:rsidRPr="00E0680A">
        <w:t>5) проводить заходи щодо проведення службової підготовки зі співробітниками підрозділу охорони, підвищення рівня їх фізичної, вогневої та службової підготовки;</w:t>
      </w:r>
    </w:p>
    <w:p w:rsidR="00A2331B" w:rsidRPr="00E0680A" w:rsidRDefault="00A2331B" w:rsidP="00806C68">
      <w:pPr>
        <w:ind w:firstLine="720"/>
        <w:contextualSpacing/>
        <w:jc w:val="both"/>
        <w:rPr>
          <w:noProof/>
        </w:rPr>
      </w:pPr>
      <w:r w:rsidRPr="00E0680A">
        <w:rPr>
          <w:noProof/>
        </w:rPr>
        <w:t xml:space="preserve">6) </w:t>
      </w:r>
      <w:r w:rsidRPr="00E0680A">
        <w:t>несе персональну відповідальність за результати роботи особового складу підрозділу, виконавчу та службову дисципліну, дотримання правил охорони праці, протипожежної безпеки;</w:t>
      </w:r>
    </w:p>
    <w:p w:rsidR="00A2331B" w:rsidRPr="00E0680A" w:rsidRDefault="00A2331B" w:rsidP="00806C68">
      <w:pPr>
        <w:widowControl w:val="0"/>
        <w:autoSpaceDE w:val="0"/>
        <w:autoSpaceDN w:val="0"/>
        <w:adjustRightInd w:val="0"/>
        <w:ind w:right="40" w:firstLine="720"/>
        <w:jc w:val="both"/>
      </w:pPr>
      <w:r w:rsidRPr="00E0680A">
        <w:t>7) за дорученням керівництва Управління виконує інші повноваження, які належать до компетенції підрозділу.</w:t>
      </w:r>
    </w:p>
    <w:p w:rsidR="00A2331B" w:rsidRPr="00E0680A" w:rsidRDefault="00A2331B" w:rsidP="00806C68">
      <w:pPr>
        <w:spacing w:before="120"/>
        <w:ind w:firstLine="720"/>
        <w:rPr>
          <w:b/>
        </w:rPr>
      </w:pPr>
      <w:r w:rsidRPr="00E0680A">
        <w:rPr>
          <w:b/>
        </w:rPr>
        <w:t>3. Умови оплати праці:</w:t>
      </w:r>
    </w:p>
    <w:p w:rsidR="00A2331B" w:rsidRPr="00E0680A" w:rsidRDefault="00A2331B" w:rsidP="00806C68">
      <w:pPr>
        <w:ind w:firstLine="720"/>
        <w:jc w:val="both"/>
      </w:pPr>
      <w:r w:rsidRPr="00E0680A">
        <w:t>1) посадовий оклад – 7190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E11554">
        <w:t> </w:t>
      </w:r>
      <w:r w:rsidRPr="00E0680A">
        <w:t>27.12.2019 № 281 «Про установлення посадових окладів співробітників територіальних підрозділів (територіальних управлінь) Служби судової охорони»;</w:t>
      </w:r>
    </w:p>
    <w:p w:rsidR="00A2331B" w:rsidRPr="00E0680A" w:rsidRDefault="00A2331B" w:rsidP="00806C68">
      <w:pPr>
        <w:ind w:firstLine="720"/>
        <w:jc w:val="both"/>
      </w:pPr>
      <w:r w:rsidRPr="00E0680A">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2331B" w:rsidRPr="00E0680A" w:rsidRDefault="00A2331B" w:rsidP="00806C68">
      <w:pPr>
        <w:spacing w:before="120"/>
        <w:ind w:firstLine="720"/>
        <w:jc w:val="both"/>
      </w:pPr>
      <w:r w:rsidRPr="00E0680A">
        <w:rPr>
          <w:b/>
        </w:rPr>
        <w:lastRenderedPageBreak/>
        <w:t>4. Інформація про строковість чи безстроковість призначення на посаду:</w:t>
      </w:r>
    </w:p>
    <w:p w:rsidR="00A2331B" w:rsidRPr="00E0680A" w:rsidRDefault="00A2331B" w:rsidP="00806C68">
      <w:pPr>
        <w:ind w:firstLine="720"/>
        <w:jc w:val="both"/>
      </w:pPr>
      <w:r w:rsidRPr="00E0680A">
        <w:t xml:space="preserve">безстроково. </w:t>
      </w:r>
    </w:p>
    <w:p w:rsidR="00A2331B" w:rsidRPr="00E0680A" w:rsidRDefault="00A2331B" w:rsidP="00806C68">
      <w:pPr>
        <w:spacing w:before="120"/>
        <w:ind w:firstLine="720"/>
        <w:jc w:val="both"/>
      </w:pPr>
      <w:r w:rsidRPr="00E0680A">
        <w:rPr>
          <w:b/>
        </w:rPr>
        <w:t>5. Перелік документів, необхідних для участі в конкурсі, та строк їх подання:</w:t>
      </w:r>
    </w:p>
    <w:p w:rsidR="00A2331B" w:rsidRPr="00E0680A" w:rsidRDefault="00A2331B" w:rsidP="00806C68">
      <w:pPr>
        <w:ind w:firstLine="720"/>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331B" w:rsidRPr="00E0680A" w:rsidRDefault="00A2331B" w:rsidP="00806C68">
      <w:pPr>
        <w:ind w:firstLine="720"/>
        <w:jc w:val="both"/>
      </w:pPr>
      <w:r w:rsidRPr="00E0680A">
        <w:t xml:space="preserve">2) копія паспорта громадянина України; </w:t>
      </w:r>
    </w:p>
    <w:p w:rsidR="00A2331B" w:rsidRPr="00E0680A" w:rsidRDefault="00A2331B" w:rsidP="00806C68">
      <w:pPr>
        <w:ind w:firstLine="720"/>
        <w:jc w:val="both"/>
      </w:pPr>
      <w:r w:rsidRPr="00E0680A">
        <w:t xml:space="preserve">3) копія (копії) документа (документів) про освіту; </w:t>
      </w:r>
    </w:p>
    <w:p w:rsidR="00A2331B" w:rsidRPr="00E0680A" w:rsidRDefault="00A2331B" w:rsidP="00806C68">
      <w:pPr>
        <w:ind w:firstLine="720"/>
        <w:jc w:val="both"/>
      </w:pPr>
      <w:r w:rsidRPr="00E0680A">
        <w:t xml:space="preserve">4) заповнена особова картка визначеного зразка, автобіографія, фотокартка розміром 30 х 40 мм; </w:t>
      </w:r>
    </w:p>
    <w:p w:rsidR="00A2331B" w:rsidRPr="00E0680A" w:rsidRDefault="00A2331B" w:rsidP="00806C68">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2331B" w:rsidRPr="00E0680A" w:rsidRDefault="00A2331B" w:rsidP="00806C68">
      <w:pPr>
        <w:ind w:firstLine="720"/>
        <w:jc w:val="both"/>
      </w:pPr>
      <w:r w:rsidRPr="00E0680A">
        <w:t xml:space="preserve">6) копія трудової книжки (за наявності); </w:t>
      </w:r>
    </w:p>
    <w:p w:rsidR="00A2331B" w:rsidRPr="00E0680A" w:rsidRDefault="00A2331B" w:rsidP="00806C68">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2331B" w:rsidRPr="00E0680A" w:rsidRDefault="00A2331B" w:rsidP="00806C68">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A2331B" w:rsidRPr="00E0680A" w:rsidRDefault="00A2331B" w:rsidP="00806C68">
      <w:pPr>
        <w:ind w:firstLine="720"/>
        <w:jc w:val="both"/>
      </w:pPr>
      <w:r w:rsidRPr="00E0680A">
        <w:t xml:space="preserve">або за старим зразком: </w:t>
      </w:r>
    </w:p>
    <w:p w:rsidR="00A2331B" w:rsidRPr="00E0680A" w:rsidRDefault="00A2331B" w:rsidP="00806C68">
      <w:pPr>
        <w:ind w:firstLine="720"/>
        <w:jc w:val="both"/>
      </w:pPr>
      <w:r w:rsidRPr="00E0680A">
        <w:t>- сертифікат про проходження наркологічного огляду (форма № 140/о);</w:t>
      </w:r>
    </w:p>
    <w:p w:rsidR="00A2331B" w:rsidRPr="00E0680A" w:rsidRDefault="00A2331B" w:rsidP="00806C68">
      <w:pPr>
        <w:ind w:firstLine="720"/>
        <w:jc w:val="both"/>
      </w:pPr>
      <w:r w:rsidRPr="00E0680A">
        <w:t>- сертифікат про проходження обов’язкових попередніх та періодичного психіатричних оглядів (форма № 122-2/0);</w:t>
      </w:r>
    </w:p>
    <w:p w:rsidR="00A2331B" w:rsidRPr="00E0680A" w:rsidRDefault="00A2331B" w:rsidP="00806C68">
      <w:pPr>
        <w:ind w:firstLine="720"/>
        <w:jc w:val="both"/>
      </w:pPr>
      <w:r w:rsidRPr="00E0680A">
        <w:t xml:space="preserve">9) копія військового квитка або іншого військово-облікового документу. </w:t>
      </w:r>
    </w:p>
    <w:p w:rsidR="00A2331B" w:rsidRPr="00E0680A" w:rsidRDefault="00A2331B" w:rsidP="00806C68">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A2331B" w:rsidRPr="00E0680A" w:rsidRDefault="00A2331B" w:rsidP="00806C68">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A2331B" w:rsidRPr="00E0680A" w:rsidRDefault="00A2331B" w:rsidP="00806C68">
      <w:pPr>
        <w:ind w:firstLine="720"/>
        <w:jc w:val="both"/>
      </w:pPr>
      <w:r w:rsidRPr="00E0680A">
        <w:t>Документи приймаються з 1</w:t>
      </w:r>
      <w:r w:rsidR="00D90519" w:rsidRPr="00E0680A">
        <w:t>2</w:t>
      </w:r>
      <w:r w:rsidRPr="00E0680A">
        <w:t xml:space="preserve"> </w:t>
      </w:r>
      <w:r w:rsidR="00D90519" w:rsidRPr="00E0680A">
        <w:t>вересня</w:t>
      </w:r>
      <w:r w:rsidRPr="00E0680A">
        <w:t xml:space="preserve"> 202</w:t>
      </w:r>
      <w:r w:rsidR="00D90519" w:rsidRPr="00E0680A">
        <w:t>4</w:t>
      </w:r>
      <w:r w:rsidRPr="00E0680A">
        <w:t xml:space="preserve"> року до 17 години 00 хвилин 1</w:t>
      </w:r>
      <w:r w:rsidR="00D90519" w:rsidRPr="00E0680A">
        <w:t>6</w:t>
      </w:r>
      <w:r w:rsidRPr="00E0680A">
        <w:t> </w:t>
      </w:r>
      <w:r w:rsidR="00D90519" w:rsidRPr="00E0680A">
        <w:t xml:space="preserve">вересня </w:t>
      </w:r>
      <w:r w:rsidRPr="00E0680A">
        <w:t>202</w:t>
      </w:r>
      <w:r w:rsidR="00D90519" w:rsidRPr="00E0680A">
        <w:t>4</w:t>
      </w:r>
      <w:r w:rsidRPr="00E0680A">
        <w:t xml:space="preserve"> року за адресою: Львівська область, Львівський район, с. Малехів, вул. Лесі Українки, 51.</w:t>
      </w:r>
    </w:p>
    <w:p w:rsidR="00A2331B" w:rsidRPr="00E0680A" w:rsidRDefault="00A2331B" w:rsidP="00806C68">
      <w:pPr>
        <w:ind w:firstLine="720"/>
        <w:jc w:val="both"/>
      </w:pPr>
      <w:r w:rsidRPr="00E0680A">
        <w:t xml:space="preserve">На </w:t>
      </w:r>
      <w:r w:rsidRPr="00E0680A">
        <w:rPr>
          <w:lang w:eastAsia="en-US"/>
        </w:rPr>
        <w:t>командира підрозділу особистої безпеки суддів</w:t>
      </w:r>
      <w:r w:rsidRPr="00E0680A">
        <w:rPr>
          <w:b/>
          <w:lang w:eastAsia="en-US"/>
        </w:rPr>
        <w:t xml:space="preserve"> </w:t>
      </w:r>
      <w:r w:rsidRPr="00E0680A">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B7C32" w:rsidRDefault="003B7C32" w:rsidP="00806C68">
      <w:pPr>
        <w:spacing w:before="120"/>
        <w:ind w:firstLine="720"/>
        <w:jc w:val="both"/>
        <w:rPr>
          <w:b/>
        </w:rPr>
      </w:pPr>
    </w:p>
    <w:p w:rsidR="003B7C32" w:rsidRDefault="003B7C32" w:rsidP="00806C68">
      <w:pPr>
        <w:spacing w:before="120"/>
        <w:ind w:firstLine="720"/>
        <w:jc w:val="both"/>
        <w:rPr>
          <w:b/>
        </w:rPr>
      </w:pPr>
    </w:p>
    <w:p w:rsidR="00A2331B" w:rsidRPr="00E0680A" w:rsidRDefault="00A2331B" w:rsidP="00806C68">
      <w:pPr>
        <w:spacing w:before="120"/>
        <w:ind w:firstLine="720"/>
        <w:jc w:val="both"/>
      </w:pPr>
      <w:r w:rsidRPr="00E0680A">
        <w:rPr>
          <w:b/>
        </w:rPr>
        <w:lastRenderedPageBreak/>
        <w:t xml:space="preserve">6. Місце, дата та час початку проведення конкурсу: </w:t>
      </w:r>
    </w:p>
    <w:p w:rsidR="00A2331B" w:rsidRPr="00E0680A" w:rsidRDefault="00A2331B" w:rsidP="00806C68">
      <w:pPr>
        <w:ind w:firstLine="720"/>
        <w:jc w:val="both"/>
      </w:pPr>
      <w:r w:rsidRPr="00E0680A">
        <w:t>Львівська область, Львівський район, с. Малехів, вул. Лесі Українки, 51, територіальне управління Служби судової охорони у Львівській області, 20 вересня 2024 року о 08.30.</w:t>
      </w:r>
    </w:p>
    <w:p w:rsidR="00A2331B" w:rsidRPr="00F842AA" w:rsidRDefault="00A2331B" w:rsidP="00806C68">
      <w:pPr>
        <w:ind w:firstLine="720"/>
        <w:jc w:val="both"/>
        <w:rPr>
          <w:sz w:val="16"/>
          <w:szCs w:val="20"/>
        </w:rPr>
      </w:pPr>
    </w:p>
    <w:p w:rsidR="00A2331B" w:rsidRPr="00E0680A" w:rsidRDefault="00A2331B" w:rsidP="00806C68">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A2331B" w:rsidRPr="00E0680A" w:rsidRDefault="00A2331B" w:rsidP="00806C68">
      <w:pPr>
        <w:ind w:firstLine="720"/>
      </w:pPr>
      <w:r w:rsidRPr="00E0680A">
        <w:t xml:space="preserve">Колодій Вікторія Віленівна, (097)5293642, </w:t>
      </w:r>
      <w:hyperlink r:id="rId6" w:history="1">
        <w:r w:rsidRPr="00E0680A">
          <w:rPr>
            <w:rStyle w:val="a9"/>
            <w:color w:val="auto"/>
          </w:rPr>
          <w:t>inbox.lv@sso.gov.ua</w:t>
        </w:r>
      </w:hyperlink>
      <w:r w:rsidRPr="00E0680A">
        <w:t>.</w:t>
      </w:r>
    </w:p>
    <w:p w:rsidR="00A2331B" w:rsidRPr="00F842AA" w:rsidRDefault="00A2331B" w:rsidP="00A2331B">
      <w:pPr>
        <w:ind w:firstLine="851"/>
        <w:jc w:val="center"/>
        <w:rPr>
          <w:b/>
          <w:sz w:val="16"/>
        </w:rPr>
      </w:pPr>
    </w:p>
    <w:p w:rsidR="00A2331B" w:rsidRPr="00E0680A" w:rsidRDefault="00A2331B" w:rsidP="00A2331B">
      <w:pPr>
        <w:ind w:left="5812" w:hanging="2693"/>
        <w:jc w:val="both"/>
        <w:rPr>
          <w:b/>
        </w:rPr>
      </w:pPr>
      <w:r w:rsidRPr="00E0680A">
        <w:rPr>
          <w:b/>
        </w:rPr>
        <w:t>Кваліфікаційні вимоги.</w:t>
      </w:r>
    </w:p>
    <w:p w:rsidR="00A2331B" w:rsidRPr="00E0680A" w:rsidRDefault="00A2331B" w:rsidP="00A2331B">
      <w:pPr>
        <w:ind w:left="5812"/>
        <w:jc w:val="both"/>
        <w:rPr>
          <w:sz w:val="8"/>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E0680A" w:rsidRPr="00E0680A" w:rsidTr="00C36D45">
        <w:tc>
          <w:tcPr>
            <w:tcW w:w="3969" w:type="dxa"/>
          </w:tcPr>
          <w:p w:rsidR="00A2331B" w:rsidRPr="00E0680A" w:rsidRDefault="00A2331B" w:rsidP="00C36D45">
            <w:pPr>
              <w:jc w:val="both"/>
            </w:pPr>
            <w:r w:rsidRPr="00E0680A">
              <w:t>1. Освіта</w:t>
            </w:r>
          </w:p>
        </w:tc>
        <w:tc>
          <w:tcPr>
            <w:tcW w:w="5954" w:type="dxa"/>
          </w:tcPr>
          <w:p w:rsidR="00A2331B" w:rsidRPr="00E0680A" w:rsidRDefault="00A2331B" w:rsidP="00C36D45">
            <w:pPr>
              <w:jc w:val="both"/>
            </w:pPr>
            <w:r w:rsidRPr="00E0680A">
              <w:t>вища, ступінь вищої освіти – не нижче бакалавра.</w:t>
            </w:r>
          </w:p>
        </w:tc>
      </w:tr>
      <w:tr w:rsidR="00E0680A" w:rsidRPr="00E0680A" w:rsidTr="00C36D45">
        <w:tc>
          <w:tcPr>
            <w:tcW w:w="3969" w:type="dxa"/>
          </w:tcPr>
          <w:p w:rsidR="00A2331B" w:rsidRPr="00E0680A" w:rsidRDefault="00A2331B" w:rsidP="00C36D45">
            <w:pPr>
              <w:jc w:val="both"/>
              <w:rPr>
                <w:sz w:val="16"/>
                <w:szCs w:val="16"/>
              </w:rPr>
            </w:pPr>
          </w:p>
        </w:tc>
        <w:tc>
          <w:tcPr>
            <w:tcW w:w="5954" w:type="dxa"/>
          </w:tcPr>
          <w:p w:rsidR="00A2331B" w:rsidRPr="00E0680A" w:rsidRDefault="00A2331B" w:rsidP="00C36D45">
            <w:pPr>
              <w:jc w:val="both"/>
              <w:rPr>
                <w:sz w:val="16"/>
                <w:szCs w:val="16"/>
              </w:rPr>
            </w:pPr>
          </w:p>
        </w:tc>
      </w:tr>
      <w:tr w:rsidR="00E0680A" w:rsidRPr="00E0680A" w:rsidTr="00C36D45">
        <w:tc>
          <w:tcPr>
            <w:tcW w:w="3969" w:type="dxa"/>
          </w:tcPr>
          <w:p w:rsidR="00A2331B" w:rsidRPr="00E0680A" w:rsidRDefault="00A2331B" w:rsidP="00C36D45">
            <w:pPr>
              <w:jc w:val="both"/>
            </w:pPr>
            <w:r w:rsidRPr="00E0680A">
              <w:t>2. Досвід роботи</w:t>
            </w:r>
          </w:p>
        </w:tc>
        <w:tc>
          <w:tcPr>
            <w:tcW w:w="5954" w:type="dxa"/>
          </w:tcPr>
          <w:p w:rsidR="00A2331B" w:rsidRPr="00E0680A" w:rsidRDefault="00A2331B" w:rsidP="00C36D45">
            <w:pPr>
              <w:jc w:val="both"/>
            </w:pPr>
            <w:r w:rsidRPr="00E0680A">
              <w:t>в державних органах влади, органах системи правосуддя, правоохоронних органах чи військових формуваннях – не менше ніж два роки;</w:t>
            </w:r>
          </w:p>
          <w:p w:rsidR="00A2331B" w:rsidRPr="00E0680A" w:rsidRDefault="00A2331B" w:rsidP="00C36D45">
            <w:pPr>
              <w:pStyle w:val="Default"/>
              <w:rPr>
                <w:color w:val="auto"/>
                <w:sz w:val="14"/>
              </w:rPr>
            </w:pPr>
          </w:p>
          <w:p w:rsidR="00A2331B" w:rsidRPr="00E0680A" w:rsidRDefault="00A2331B" w:rsidP="00C36D45">
            <w:pPr>
              <w:jc w:val="both"/>
            </w:pPr>
            <w:r w:rsidRPr="00E0680A">
              <w:t>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 не</w:t>
            </w:r>
            <w:r w:rsidR="00F946C6">
              <w:t> </w:t>
            </w:r>
            <w:r w:rsidRPr="00E0680A">
              <w:t>менше ніж один рік.</w:t>
            </w:r>
          </w:p>
        </w:tc>
      </w:tr>
    </w:tbl>
    <w:p w:rsidR="00A2331B" w:rsidRPr="003B7C32" w:rsidRDefault="00A2331B" w:rsidP="00A2331B">
      <w:pPr>
        <w:ind w:firstLine="851"/>
        <w:jc w:val="center"/>
        <w:rPr>
          <w:b/>
          <w:sz w:val="14"/>
        </w:rPr>
      </w:pPr>
    </w:p>
    <w:p w:rsidR="00A2331B" w:rsidRPr="00E0680A" w:rsidRDefault="00A2331B" w:rsidP="00A2331B">
      <w:pPr>
        <w:ind w:left="-142" w:firstLine="142"/>
        <w:jc w:val="center"/>
        <w:rPr>
          <w:b/>
        </w:rPr>
      </w:pPr>
      <w:r w:rsidRPr="00E0680A">
        <w:rPr>
          <w:b/>
        </w:rPr>
        <w:t>Вимоги до компетентності.</w:t>
      </w:r>
    </w:p>
    <w:p w:rsidR="00A2331B" w:rsidRPr="00E0680A" w:rsidRDefault="00A2331B" w:rsidP="00A2331B">
      <w:pPr>
        <w:ind w:left="4111" w:hanging="4111"/>
        <w:jc w:val="both"/>
        <w:rPr>
          <w:sz w:val="6"/>
        </w:rPr>
      </w:pPr>
    </w:p>
    <w:tbl>
      <w:tblPr>
        <w:tblW w:w="9923" w:type="dxa"/>
        <w:tblInd w:w="108" w:type="dxa"/>
        <w:tblLook w:val="04A0" w:firstRow="1" w:lastRow="0" w:firstColumn="1" w:lastColumn="0" w:noHBand="0" w:noVBand="1"/>
      </w:tblPr>
      <w:tblGrid>
        <w:gridCol w:w="3544"/>
        <w:gridCol w:w="6379"/>
      </w:tblGrid>
      <w:tr w:rsidR="00E0680A" w:rsidRPr="00E0680A" w:rsidTr="00F34B58">
        <w:trPr>
          <w:trHeight w:val="408"/>
        </w:trPr>
        <w:tc>
          <w:tcPr>
            <w:tcW w:w="3544" w:type="dxa"/>
            <w:hideMark/>
          </w:tcPr>
          <w:p w:rsidR="00A2331B" w:rsidRPr="00E0680A" w:rsidRDefault="00A2331B" w:rsidP="00C36D45">
            <w:r w:rsidRPr="00E0680A">
              <w:t>1. Наявність лідерських якостей</w:t>
            </w:r>
          </w:p>
        </w:tc>
        <w:tc>
          <w:tcPr>
            <w:tcW w:w="6379" w:type="dxa"/>
            <w:shd w:val="clear" w:color="auto" w:fill="FFFFFF"/>
          </w:tcPr>
          <w:p w:rsidR="00A2331B" w:rsidRPr="00E0680A" w:rsidRDefault="00A2331B" w:rsidP="00C36D45">
            <w:pPr>
              <w:ind w:left="22" w:hanging="22"/>
              <w:jc w:val="both"/>
            </w:pPr>
            <w:r w:rsidRPr="00E0680A">
              <w:t>організація роботи та контроль;</w:t>
            </w:r>
          </w:p>
          <w:p w:rsidR="00A2331B" w:rsidRPr="00E0680A" w:rsidRDefault="00A2331B" w:rsidP="00C36D45">
            <w:pPr>
              <w:ind w:left="22" w:hanging="22"/>
              <w:jc w:val="both"/>
            </w:pPr>
            <w:r w:rsidRPr="00E0680A">
              <w:t>управління людськими ресурсами;</w:t>
            </w:r>
          </w:p>
          <w:p w:rsidR="00A2331B" w:rsidRPr="00E0680A" w:rsidRDefault="00A2331B" w:rsidP="00C36D45">
            <w:pPr>
              <w:ind w:left="22" w:hanging="22"/>
              <w:jc w:val="both"/>
            </w:pPr>
            <w:r w:rsidRPr="00E0680A">
              <w:t>вміння мотивувати підлеглих;</w:t>
            </w:r>
          </w:p>
          <w:p w:rsidR="00A2331B" w:rsidRPr="00E0680A" w:rsidRDefault="00A2331B" w:rsidP="00C36D45">
            <w:pPr>
              <w:ind w:left="22" w:hanging="22"/>
              <w:jc w:val="both"/>
            </w:pPr>
            <w:r w:rsidRPr="00E0680A">
              <w:t>багатофункціональність;</w:t>
            </w:r>
          </w:p>
          <w:p w:rsidR="00A2331B" w:rsidRPr="00E0680A" w:rsidRDefault="00A2331B" w:rsidP="00C36D45">
            <w:pPr>
              <w:ind w:left="22" w:hanging="22"/>
              <w:jc w:val="both"/>
            </w:pPr>
            <w:r w:rsidRPr="00E0680A">
              <w:t>досягнення кінцевих результатів.</w:t>
            </w:r>
          </w:p>
          <w:p w:rsidR="00A2331B" w:rsidRPr="00E0680A" w:rsidRDefault="00A2331B" w:rsidP="00C36D45">
            <w:pPr>
              <w:jc w:val="both"/>
              <w:rPr>
                <w:sz w:val="10"/>
              </w:rPr>
            </w:pPr>
          </w:p>
        </w:tc>
      </w:tr>
      <w:tr w:rsidR="00E0680A" w:rsidRPr="00E0680A" w:rsidTr="00F34B58">
        <w:trPr>
          <w:trHeight w:val="408"/>
        </w:trPr>
        <w:tc>
          <w:tcPr>
            <w:tcW w:w="3544" w:type="dxa"/>
            <w:hideMark/>
          </w:tcPr>
          <w:p w:rsidR="00A2331B" w:rsidRPr="00E0680A" w:rsidRDefault="00A2331B" w:rsidP="00C36D45">
            <w:r w:rsidRPr="00E0680A">
              <w:t>2. Вміння працювати в колективі</w:t>
            </w:r>
          </w:p>
        </w:tc>
        <w:tc>
          <w:tcPr>
            <w:tcW w:w="6379" w:type="dxa"/>
            <w:shd w:val="clear" w:color="auto" w:fill="FFFFFF"/>
          </w:tcPr>
          <w:p w:rsidR="00A2331B" w:rsidRPr="00E0680A" w:rsidRDefault="00A2331B" w:rsidP="00C36D45">
            <w:pPr>
              <w:shd w:val="clear" w:color="auto" w:fill="FFFFFF"/>
              <w:jc w:val="both"/>
            </w:pPr>
            <w:r w:rsidRPr="00E0680A">
              <w:t>щирість та відкритість;</w:t>
            </w:r>
          </w:p>
          <w:p w:rsidR="00A2331B" w:rsidRPr="00E0680A" w:rsidRDefault="00A2331B" w:rsidP="00C36D45">
            <w:pPr>
              <w:shd w:val="clear" w:color="auto" w:fill="FFFFFF"/>
              <w:jc w:val="both"/>
            </w:pPr>
            <w:r w:rsidRPr="00E0680A">
              <w:t>орієнтація на досягнення ефективного результату діяльності підрозділу;</w:t>
            </w:r>
          </w:p>
          <w:p w:rsidR="00A2331B" w:rsidRPr="00E0680A" w:rsidRDefault="00A2331B" w:rsidP="00C36D45">
            <w:pPr>
              <w:shd w:val="clear" w:color="auto" w:fill="FFFFFF"/>
              <w:jc w:val="both"/>
            </w:pPr>
            <w:r w:rsidRPr="00E0680A">
              <w:t>рівне ставлення та повага до колег.</w:t>
            </w:r>
          </w:p>
          <w:p w:rsidR="00A2331B" w:rsidRPr="00E0680A" w:rsidRDefault="00A2331B" w:rsidP="00C36D45">
            <w:pPr>
              <w:jc w:val="both"/>
              <w:rPr>
                <w:sz w:val="16"/>
                <w:szCs w:val="16"/>
              </w:rPr>
            </w:pPr>
          </w:p>
        </w:tc>
      </w:tr>
      <w:tr w:rsidR="00E0680A" w:rsidRPr="00E0680A" w:rsidTr="00F34B58">
        <w:trPr>
          <w:trHeight w:val="408"/>
        </w:trPr>
        <w:tc>
          <w:tcPr>
            <w:tcW w:w="3544" w:type="dxa"/>
            <w:hideMark/>
          </w:tcPr>
          <w:p w:rsidR="00A2331B" w:rsidRPr="00E0680A" w:rsidRDefault="00A2331B" w:rsidP="00C36D45">
            <w:r w:rsidRPr="00E0680A">
              <w:t>3. Аналітичні здібності</w:t>
            </w:r>
          </w:p>
        </w:tc>
        <w:tc>
          <w:tcPr>
            <w:tcW w:w="6379" w:type="dxa"/>
            <w:shd w:val="clear" w:color="auto" w:fill="FFFFFF"/>
          </w:tcPr>
          <w:p w:rsidR="00A2331B" w:rsidRPr="00E0680A" w:rsidRDefault="00A2331B" w:rsidP="00C36D45">
            <w:pPr>
              <w:jc w:val="both"/>
            </w:pPr>
            <w:r w:rsidRPr="00E0680A">
              <w:t>здатність систематизувати, узагальнювати інформацію;</w:t>
            </w:r>
          </w:p>
          <w:p w:rsidR="00A2331B" w:rsidRPr="00E0680A" w:rsidRDefault="00A2331B" w:rsidP="00C36D45">
            <w:pPr>
              <w:jc w:val="both"/>
            </w:pPr>
            <w:r w:rsidRPr="00E0680A">
              <w:t>гнучкість.</w:t>
            </w:r>
          </w:p>
          <w:p w:rsidR="00A2331B" w:rsidRPr="00E0680A" w:rsidRDefault="00A2331B" w:rsidP="00C36D45">
            <w:pPr>
              <w:jc w:val="both"/>
              <w:rPr>
                <w:sz w:val="16"/>
                <w:szCs w:val="16"/>
              </w:rPr>
            </w:pPr>
          </w:p>
        </w:tc>
      </w:tr>
      <w:tr w:rsidR="00E0680A" w:rsidRPr="00E0680A" w:rsidTr="00F34B58">
        <w:trPr>
          <w:trHeight w:val="408"/>
        </w:trPr>
        <w:tc>
          <w:tcPr>
            <w:tcW w:w="3544" w:type="dxa"/>
            <w:hideMark/>
          </w:tcPr>
          <w:p w:rsidR="00A2331B" w:rsidRPr="00E0680A" w:rsidRDefault="00A2331B" w:rsidP="00C36D45">
            <w:r w:rsidRPr="00E0680A">
              <w:t xml:space="preserve">4. Взаємодія з територіальними підрозділами </w:t>
            </w:r>
          </w:p>
        </w:tc>
        <w:tc>
          <w:tcPr>
            <w:tcW w:w="6379" w:type="dxa"/>
            <w:shd w:val="clear" w:color="auto" w:fill="FFFFFF"/>
          </w:tcPr>
          <w:p w:rsidR="00A2331B" w:rsidRDefault="00A2331B" w:rsidP="00C36D45">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F34B58" w:rsidRPr="00E0680A" w:rsidRDefault="00F34B58" w:rsidP="00C36D45">
            <w:pPr>
              <w:jc w:val="both"/>
              <w:rPr>
                <w:sz w:val="16"/>
                <w:szCs w:val="16"/>
              </w:rPr>
            </w:pPr>
          </w:p>
        </w:tc>
      </w:tr>
      <w:tr w:rsidR="00E0680A" w:rsidRPr="00E0680A" w:rsidTr="00F34B58">
        <w:trPr>
          <w:trHeight w:val="408"/>
        </w:trPr>
        <w:tc>
          <w:tcPr>
            <w:tcW w:w="3544" w:type="dxa"/>
            <w:hideMark/>
          </w:tcPr>
          <w:p w:rsidR="00A2331B" w:rsidRPr="00E0680A" w:rsidRDefault="00A2331B" w:rsidP="00C36D45">
            <w:r w:rsidRPr="00E0680A">
              <w:t>5. Особистісні компетенції</w:t>
            </w:r>
          </w:p>
        </w:tc>
        <w:tc>
          <w:tcPr>
            <w:tcW w:w="6379" w:type="dxa"/>
            <w:shd w:val="clear" w:color="auto" w:fill="FFFFFF"/>
            <w:hideMark/>
          </w:tcPr>
          <w:p w:rsidR="00A2331B" w:rsidRPr="00E0680A" w:rsidRDefault="00A2331B" w:rsidP="00C36D45">
            <w:pPr>
              <w:jc w:val="both"/>
            </w:pPr>
            <w:r w:rsidRPr="00E0680A">
              <w:t>комунікабельність, принциповість, рішучість та наполегливість під час виконання поставлених завдань;</w:t>
            </w:r>
          </w:p>
          <w:p w:rsidR="00A2331B" w:rsidRPr="00E0680A" w:rsidRDefault="00A2331B" w:rsidP="00F34B58">
            <w:pPr>
              <w:jc w:val="both"/>
            </w:pPr>
            <w:r w:rsidRPr="00E0680A">
              <w:t>системність</w:t>
            </w:r>
            <w:r w:rsidR="00F34B58">
              <w:t xml:space="preserve">, </w:t>
            </w:r>
            <w:r w:rsidRPr="00E0680A">
              <w:t>самоорганізація та саморозвиток;</w:t>
            </w:r>
          </w:p>
          <w:p w:rsidR="00A2331B" w:rsidRPr="00E0680A" w:rsidRDefault="00A2331B" w:rsidP="00C36D45">
            <w:pPr>
              <w:shd w:val="clear" w:color="auto" w:fill="FFFFFF"/>
              <w:jc w:val="both"/>
            </w:pPr>
            <w:r w:rsidRPr="00E0680A">
              <w:t>політична нейтральність.</w:t>
            </w:r>
          </w:p>
          <w:p w:rsidR="00A2331B" w:rsidRPr="00E0680A" w:rsidRDefault="00A2331B" w:rsidP="00C36D45">
            <w:pPr>
              <w:shd w:val="clear" w:color="auto" w:fill="FFFFFF"/>
              <w:jc w:val="both"/>
              <w:rPr>
                <w:sz w:val="12"/>
              </w:rPr>
            </w:pPr>
          </w:p>
          <w:p w:rsidR="00A2331B" w:rsidRPr="00E0680A" w:rsidRDefault="00A2331B" w:rsidP="00C36D45">
            <w:pPr>
              <w:shd w:val="clear" w:color="auto" w:fill="FFFFFF"/>
              <w:jc w:val="both"/>
              <w:rPr>
                <w:sz w:val="16"/>
                <w:szCs w:val="16"/>
              </w:rPr>
            </w:pPr>
          </w:p>
        </w:tc>
      </w:tr>
      <w:tr w:rsidR="00E0680A" w:rsidRPr="00E0680A" w:rsidTr="00F34B58">
        <w:trPr>
          <w:trHeight w:val="408"/>
        </w:trPr>
        <w:tc>
          <w:tcPr>
            <w:tcW w:w="3544" w:type="dxa"/>
            <w:shd w:val="clear" w:color="auto" w:fill="FFFFFF"/>
            <w:hideMark/>
          </w:tcPr>
          <w:p w:rsidR="00A2331B" w:rsidRPr="00E0680A" w:rsidRDefault="00A2331B" w:rsidP="00C36D45">
            <w:r w:rsidRPr="00E0680A">
              <w:lastRenderedPageBreak/>
              <w:t>6. Забезпечення охорони об’єктів системи правосуддя</w:t>
            </w:r>
          </w:p>
        </w:tc>
        <w:tc>
          <w:tcPr>
            <w:tcW w:w="6379" w:type="dxa"/>
            <w:shd w:val="clear" w:color="auto" w:fill="FFFFFF"/>
          </w:tcPr>
          <w:p w:rsidR="00A2331B" w:rsidRPr="00E0680A" w:rsidRDefault="00A2331B" w:rsidP="00C36D45">
            <w:pPr>
              <w:jc w:val="both"/>
            </w:pPr>
            <w:r w:rsidRPr="00E0680A">
              <w:t>знання законодавства, яке регулює діяльність судових та правоохоронних органів;</w:t>
            </w:r>
          </w:p>
          <w:p w:rsidR="00A2331B" w:rsidRPr="00E0680A" w:rsidRDefault="00A2331B" w:rsidP="00C36D45">
            <w:pPr>
              <w:jc w:val="both"/>
            </w:pPr>
            <w:r w:rsidRPr="00E0680A">
              <w:t>знання системи правоохоронних органів, розмежування їх компетенції, порядок забезпечення їх співпраці.</w:t>
            </w:r>
          </w:p>
          <w:p w:rsidR="00A2331B" w:rsidRPr="00E0680A" w:rsidRDefault="00A2331B" w:rsidP="00C36D45">
            <w:pPr>
              <w:jc w:val="both"/>
              <w:rPr>
                <w:sz w:val="8"/>
                <w:szCs w:val="16"/>
              </w:rPr>
            </w:pPr>
          </w:p>
        </w:tc>
      </w:tr>
      <w:tr w:rsidR="00E0680A" w:rsidRPr="00E0680A" w:rsidTr="00F34B58">
        <w:trPr>
          <w:trHeight w:val="408"/>
        </w:trPr>
        <w:tc>
          <w:tcPr>
            <w:tcW w:w="3544" w:type="dxa"/>
            <w:hideMark/>
          </w:tcPr>
          <w:p w:rsidR="00A2331B" w:rsidRPr="00E0680A" w:rsidRDefault="00A2331B" w:rsidP="00C36D45">
            <w:r w:rsidRPr="00E0680A">
              <w:t xml:space="preserve">7. Робота з інформацією </w:t>
            </w:r>
          </w:p>
        </w:tc>
        <w:tc>
          <w:tcPr>
            <w:tcW w:w="6379" w:type="dxa"/>
          </w:tcPr>
          <w:p w:rsidR="00A2331B" w:rsidRPr="00E0680A" w:rsidRDefault="00A2331B" w:rsidP="00C36D45">
            <w:pPr>
              <w:jc w:val="both"/>
            </w:pPr>
            <w:r w:rsidRPr="00E0680A">
              <w:t>знання основ законодавства про інформацію.</w:t>
            </w:r>
          </w:p>
          <w:p w:rsidR="00A2331B" w:rsidRPr="00E0680A" w:rsidRDefault="00A2331B" w:rsidP="00C36D45">
            <w:pPr>
              <w:jc w:val="both"/>
              <w:rPr>
                <w:sz w:val="16"/>
                <w:szCs w:val="16"/>
              </w:rPr>
            </w:pPr>
          </w:p>
        </w:tc>
      </w:tr>
      <w:tr w:rsidR="00E0680A" w:rsidRPr="00E0680A" w:rsidTr="00F34B58">
        <w:tblPrEx>
          <w:tblLook w:val="0000" w:firstRow="0" w:lastRow="0" w:firstColumn="0" w:lastColumn="0" w:noHBand="0" w:noVBand="0"/>
        </w:tblPrEx>
        <w:trPr>
          <w:trHeight w:val="408"/>
        </w:trPr>
        <w:tc>
          <w:tcPr>
            <w:tcW w:w="9923" w:type="dxa"/>
            <w:gridSpan w:val="2"/>
          </w:tcPr>
          <w:p w:rsidR="00A2331B" w:rsidRPr="00E0680A" w:rsidRDefault="00A2331B" w:rsidP="003B7C32">
            <w:pPr>
              <w:jc w:val="center"/>
              <w:rPr>
                <w:b/>
                <w:sz w:val="16"/>
                <w:szCs w:val="16"/>
              </w:rPr>
            </w:pPr>
            <w:r w:rsidRPr="00E0680A">
              <w:rPr>
                <w:b/>
              </w:rPr>
              <w:t>Професійні знання</w:t>
            </w:r>
          </w:p>
        </w:tc>
      </w:tr>
      <w:tr w:rsidR="00E0680A" w:rsidRPr="00E0680A" w:rsidTr="00F34B58">
        <w:tblPrEx>
          <w:tblLook w:val="0000" w:firstRow="0" w:lastRow="0" w:firstColumn="0" w:lastColumn="0" w:noHBand="0" w:noVBand="0"/>
        </w:tblPrEx>
        <w:trPr>
          <w:trHeight w:val="408"/>
        </w:trPr>
        <w:tc>
          <w:tcPr>
            <w:tcW w:w="3544" w:type="dxa"/>
          </w:tcPr>
          <w:p w:rsidR="00A2331B" w:rsidRPr="00E0680A" w:rsidRDefault="00A2331B" w:rsidP="00C36D45">
            <w:r w:rsidRPr="00E0680A">
              <w:t>1. Знання законодавства</w:t>
            </w:r>
          </w:p>
        </w:tc>
        <w:tc>
          <w:tcPr>
            <w:tcW w:w="6379" w:type="dxa"/>
          </w:tcPr>
          <w:p w:rsidR="00A2331B" w:rsidRPr="00E0680A" w:rsidRDefault="00A2331B" w:rsidP="00C36D45">
            <w:pPr>
              <w:jc w:val="both"/>
            </w:pPr>
            <w:r w:rsidRPr="00E0680A">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w:t>
            </w:r>
          </w:p>
          <w:p w:rsidR="00A2331B" w:rsidRPr="00E0680A" w:rsidRDefault="00A2331B" w:rsidP="00C36D45">
            <w:pPr>
              <w:jc w:val="both"/>
              <w:rPr>
                <w:sz w:val="16"/>
              </w:rPr>
            </w:pPr>
          </w:p>
        </w:tc>
      </w:tr>
      <w:tr w:rsidR="00E0680A" w:rsidRPr="00E0680A" w:rsidTr="00F34B58">
        <w:tblPrEx>
          <w:tblLook w:val="0000" w:firstRow="0" w:lastRow="0" w:firstColumn="0" w:lastColumn="0" w:noHBand="0" w:noVBand="0"/>
        </w:tblPrEx>
        <w:trPr>
          <w:trHeight w:val="408"/>
        </w:trPr>
        <w:tc>
          <w:tcPr>
            <w:tcW w:w="3544" w:type="dxa"/>
          </w:tcPr>
          <w:p w:rsidR="00A2331B" w:rsidRPr="00E0680A" w:rsidRDefault="00A2331B" w:rsidP="00C36D45">
            <w:r w:rsidRPr="00E0680A">
              <w:t xml:space="preserve">2. Знання спеціального законодавства </w:t>
            </w:r>
          </w:p>
        </w:tc>
        <w:tc>
          <w:tcPr>
            <w:tcW w:w="6379" w:type="dxa"/>
          </w:tcPr>
          <w:p w:rsidR="00A2331B" w:rsidRPr="00E0680A" w:rsidRDefault="00A2331B" w:rsidP="00C36D45">
            <w:pPr>
              <w:pStyle w:val="msonormalcxspmiddle"/>
              <w:spacing w:before="0" w:beforeAutospacing="0" w:after="0" w:afterAutospacing="0"/>
              <w:ind w:right="96"/>
              <w:contextualSpacing/>
              <w:jc w:val="both"/>
              <w:rPr>
                <w:lang w:val="uk-UA"/>
              </w:rPr>
            </w:pPr>
            <w:r w:rsidRPr="00E0680A">
              <w:rPr>
                <w:sz w:val="28"/>
                <w:szCs w:val="28"/>
                <w:lang w:val="uk-UA"/>
              </w:rPr>
              <w:t>знання</w:t>
            </w:r>
            <w:r w:rsidRPr="00E0680A">
              <w:rPr>
                <w:lang w:val="uk-UA"/>
              </w:rPr>
              <w:t>:</w:t>
            </w:r>
          </w:p>
          <w:p w:rsidR="00A2331B" w:rsidRPr="00E0680A" w:rsidRDefault="00A2331B" w:rsidP="00C36D45">
            <w:pPr>
              <w:pStyle w:val="msonormalcxspmiddle"/>
              <w:spacing w:before="0" w:beforeAutospacing="0" w:after="0" w:afterAutospacing="0"/>
              <w:ind w:right="96"/>
              <w:contextualSpacing/>
              <w:jc w:val="both"/>
              <w:rPr>
                <w:sz w:val="28"/>
                <w:szCs w:val="28"/>
                <w:lang w:val="uk-UA"/>
              </w:rPr>
            </w:pPr>
            <w:r w:rsidRPr="00E0680A">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A2331B" w:rsidRPr="00E0680A" w:rsidRDefault="00A2331B" w:rsidP="00C36D45">
            <w:pPr>
              <w:pStyle w:val="ac"/>
              <w:ind w:left="-5" w:right="96" w:hanging="13"/>
              <w:jc w:val="both"/>
              <w:rPr>
                <w:rFonts w:cs="Calibri"/>
                <w:lang w:eastAsia="en-US"/>
              </w:rPr>
            </w:pPr>
            <w:r w:rsidRPr="00E0680A">
              <w:rPr>
                <w:rFonts w:cs="Calibri"/>
                <w:lang w:eastAsia="en-US"/>
              </w:rPr>
              <w:t xml:space="preserve">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w:t>
            </w:r>
          </w:p>
          <w:p w:rsidR="00A2331B" w:rsidRPr="00E0680A" w:rsidRDefault="00A2331B" w:rsidP="00C36D45">
            <w:pPr>
              <w:pStyle w:val="ac"/>
              <w:ind w:left="-5" w:right="96" w:hanging="13"/>
              <w:jc w:val="both"/>
            </w:pPr>
            <w:r w:rsidRPr="00E0680A">
              <w:rPr>
                <w:rFonts w:cs="Calibri"/>
                <w:lang w:eastAsia="en-US"/>
              </w:rPr>
              <w:t xml:space="preserve">нормативних актів органів виконавчої влади з питань службової діяльності підрозділу, </w:t>
            </w:r>
            <w:r w:rsidRPr="00E0680A">
              <w:rPr>
                <w:rFonts w:cs="Calibri"/>
                <w:szCs w:val="22"/>
                <w:lang w:eastAsia="en-US"/>
              </w:rPr>
              <w:t>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A2331B" w:rsidRPr="00F842AA" w:rsidRDefault="00A2331B" w:rsidP="00A2331B">
      <w:pPr>
        <w:rPr>
          <w:sz w:val="18"/>
        </w:rPr>
      </w:pPr>
    </w:p>
    <w:p w:rsidR="00A2331B" w:rsidRPr="00E0680A" w:rsidRDefault="00A2331B" w:rsidP="00A2331B">
      <w:pPr>
        <w:spacing w:line="228" w:lineRule="auto"/>
        <w:ind w:firstLine="862"/>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A2331B" w:rsidRPr="00E0680A" w:rsidRDefault="00A2331B" w:rsidP="00A2331B">
      <w:pPr>
        <w:spacing w:line="228" w:lineRule="auto"/>
        <w:ind w:firstLine="862"/>
        <w:jc w:val="both"/>
        <w:rPr>
          <w:sz w:val="24"/>
          <w:szCs w:val="24"/>
        </w:rPr>
      </w:pPr>
      <w:r w:rsidRPr="00E0680A">
        <w:rPr>
          <w:sz w:val="24"/>
          <w:szCs w:val="24"/>
        </w:rPr>
        <w:t>Рівень володіння державною мовою особами, визначеними пунктами 1,3,4,7,9,9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2331B" w:rsidRPr="00E0680A" w:rsidRDefault="00A2331B" w:rsidP="00A2331B">
      <w:pPr>
        <w:spacing w:line="228" w:lineRule="auto"/>
        <w:ind w:firstLine="862"/>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2331B" w:rsidRPr="00E0680A" w:rsidRDefault="00A2331B" w:rsidP="00A2331B">
      <w:pPr>
        <w:spacing w:line="228" w:lineRule="auto"/>
        <w:ind w:firstLine="862"/>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F34B58" w:rsidRDefault="00F34B58" w:rsidP="009C6A98">
      <w:pPr>
        <w:ind w:left="5812"/>
      </w:pPr>
    </w:p>
    <w:p w:rsidR="009C6A98" w:rsidRPr="00E0680A" w:rsidRDefault="009C6A98" w:rsidP="009C6A98">
      <w:pPr>
        <w:ind w:left="5812"/>
        <w:rPr>
          <w:b/>
        </w:rPr>
      </w:pPr>
      <w:r w:rsidRPr="00E0680A">
        <w:lastRenderedPageBreak/>
        <w:t>ЗАТВЕРДЖЕНО</w:t>
      </w:r>
    </w:p>
    <w:p w:rsidR="009C6A98" w:rsidRPr="00E0680A" w:rsidRDefault="009C6A98" w:rsidP="009C6A98">
      <w:pPr>
        <w:ind w:left="5812"/>
      </w:pPr>
      <w:r w:rsidRPr="00E0680A">
        <w:t xml:space="preserve">Наказ територіального управління Служби судової охорони у Львівській області </w:t>
      </w:r>
    </w:p>
    <w:p w:rsidR="009C6A98" w:rsidRPr="00E0680A" w:rsidRDefault="009C6A98" w:rsidP="009C6A98">
      <w:pPr>
        <w:ind w:left="5812"/>
      </w:pPr>
      <w:r w:rsidRPr="00E0680A">
        <w:t xml:space="preserve">від _____.____.2024 № _____ </w:t>
      </w:r>
    </w:p>
    <w:p w:rsidR="009C6A98" w:rsidRPr="00E0680A" w:rsidRDefault="009C6A98" w:rsidP="009C6A98">
      <w:pPr>
        <w:ind w:left="5812"/>
        <w:rPr>
          <w:b/>
          <w:sz w:val="16"/>
          <w:lang w:eastAsia="en-US"/>
        </w:rPr>
      </w:pPr>
    </w:p>
    <w:p w:rsidR="009C6A98" w:rsidRPr="00E0680A" w:rsidRDefault="009C6A98" w:rsidP="009C6A98">
      <w:pPr>
        <w:jc w:val="center"/>
        <w:rPr>
          <w:b/>
          <w:lang w:eastAsia="en-US"/>
        </w:rPr>
      </w:pPr>
      <w:r w:rsidRPr="00E0680A">
        <w:rPr>
          <w:b/>
          <w:lang w:eastAsia="en-US"/>
        </w:rPr>
        <w:t>УМОВИ</w:t>
      </w:r>
    </w:p>
    <w:p w:rsidR="009C6A98" w:rsidRPr="00E0680A" w:rsidRDefault="009C6A98" w:rsidP="009C6A98">
      <w:pPr>
        <w:jc w:val="center"/>
        <w:rPr>
          <w:b/>
          <w:lang w:eastAsia="en-US"/>
        </w:rPr>
      </w:pPr>
      <w:r w:rsidRPr="00E0680A">
        <w:rPr>
          <w:b/>
          <w:lang w:eastAsia="en-US"/>
        </w:rPr>
        <w:t>проведення конкурсу на зайняття вакантної посади головного спеціаліста відділу організації охорони та підтримання громадського порядку територіального управління Служби судової охорони</w:t>
      </w:r>
    </w:p>
    <w:p w:rsidR="009C6A98" w:rsidRPr="00E0680A" w:rsidRDefault="009C6A98" w:rsidP="009C6A98">
      <w:pPr>
        <w:jc w:val="center"/>
        <w:rPr>
          <w:b/>
          <w:sz w:val="20"/>
          <w:szCs w:val="20"/>
        </w:rPr>
      </w:pPr>
      <w:r w:rsidRPr="00E0680A">
        <w:rPr>
          <w:b/>
          <w:lang w:eastAsia="en-US"/>
        </w:rPr>
        <w:t xml:space="preserve">у Львівській області (1 посада) </w:t>
      </w:r>
    </w:p>
    <w:p w:rsidR="009C6A98" w:rsidRPr="00E0680A" w:rsidRDefault="009C6A98" w:rsidP="009C6A98">
      <w:pPr>
        <w:spacing w:before="120" w:after="120"/>
        <w:ind w:firstLine="851"/>
        <w:jc w:val="both"/>
        <w:rPr>
          <w:b/>
        </w:rPr>
      </w:pPr>
      <w:r w:rsidRPr="00E0680A">
        <w:rPr>
          <w:b/>
        </w:rPr>
        <w:t>1. Загальні вимоги до кандидатів на посаду головного спеціаліста відділу організації охорони та підтримання громадського порядку територіального управління Служби судової охорони у Львівській області (далі – Управління):</w:t>
      </w:r>
    </w:p>
    <w:p w:rsidR="009C6A98" w:rsidRPr="00E0680A" w:rsidRDefault="009C6A98" w:rsidP="009C6A98">
      <w:pPr>
        <w:spacing w:before="120" w:after="120"/>
        <w:ind w:firstLine="851"/>
        <w:jc w:val="both"/>
      </w:pPr>
      <w:r w:rsidRPr="00E0680A">
        <w:t>1) відповідати загальним вимогам до кандидатів на службу (частина 1 ст. 163 Закону України «Про судоустрій і статус суддів»);</w:t>
      </w:r>
    </w:p>
    <w:p w:rsidR="009C6A98" w:rsidRPr="00E0680A" w:rsidRDefault="009C6A98" w:rsidP="009C6A98">
      <w:pPr>
        <w:spacing w:before="120" w:after="120"/>
        <w:ind w:firstLine="851"/>
        <w:jc w:val="both"/>
        <w:rPr>
          <w:b/>
        </w:rPr>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9C6A98" w:rsidRPr="00E0680A" w:rsidRDefault="009C6A98" w:rsidP="009C6A98">
      <w:pPr>
        <w:spacing w:before="120" w:after="120"/>
        <w:ind w:firstLine="851"/>
        <w:jc w:val="both"/>
        <w:rPr>
          <w:b/>
        </w:rPr>
      </w:pPr>
      <w:r w:rsidRPr="00E0680A">
        <w:rPr>
          <w:b/>
        </w:rPr>
        <w:t xml:space="preserve">2. Основні повноваження </w:t>
      </w:r>
      <w:r w:rsidRPr="00E0680A">
        <w:rPr>
          <w:b/>
          <w:lang w:eastAsia="en-US"/>
        </w:rPr>
        <w:t xml:space="preserve">головного спеціаліста відділу організації охорони та підтримання громадського порядку </w:t>
      </w:r>
      <w:r w:rsidRPr="00E0680A">
        <w:rPr>
          <w:b/>
        </w:rPr>
        <w:t>Управління:</w:t>
      </w:r>
    </w:p>
    <w:p w:rsidR="009C6A98" w:rsidRPr="00E0680A" w:rsidRDefault="009C6A98" w:rsidP="009C6A98">
      <w:pPr>
        <w:widowControl w:val="0"/>
        <w:autoSpaceDE w:val="0"/>
        <w:autoSpaceDN w:val="0"/>
        <w:adjustRightInd w:val="0"/>
        <w:ind w:right="40" w:firstLine="708"/>
        <w:jc w:val="both"/>
      </w:pPr>
      <w:r w:rsidRPr="00E0680A">
        <w:t xml:space="preserve">1) вживає заходи з організації та контролю за забезпеченням охорони об’єктів судів, органів та установ системи правосуддя, </w:t>
      </w:r>
      <w:r w:rsidR="006877EE" w:rsidRPr="00E0680A">
        <w:rPr>
          <w:lang w:bidi="uk-UA"/>
        </w:rPr>
        <w:t>а також з організації забезпечення безпеки учасників судового процесу</w:t>
      </w:r>
      <w:r w:rsidRPr="00E0680A">
        <w:t>;</w:t>
      </w:r>
    </w:p>
    <w:p w:rsidR="009C6A98" w:rsidRPr="00E0680A" w:rsidRDefault="009C6A98" w:rsidP="009C6A98">
      <w:pPr>
        <w:widowControl w:val="0"/>
        <w:autoSpaceDE w:val="0"/>
        <w:autoSpaceDN w:val="0"/>
        <w:adjustRightInd w:val="0"/>
        <w:ind w:right="40" w:firstLine="708"/>
        <w:jc w:val="both"/>
      </w:pPr>
      <w:r w:rsidRPr="00E0680A">
        <w:rPr>
          <w:noProof/>
        </w:rPr>
        <w:t xml:space="preserve">2) </w:t>
      </w:r>
      <w:r w:rsidRPr="00E0680A">
        <w:t>перевіряє порядок організації та виконання завдань служби за напрямом службової діяльності;</w:t>
      </w:r>
    </w:p>
    <w:p w:rsidR="009C6A98" w:rsidRPr="00E0680A" w:rsidRDefault="009C6A98" w:rsidP="009C6A98">
      <w:pPr>
        <w:widowControl w:val="0"/>
        <w:autoSpaceDE w:val="0"/>
        <w:autoSpaceDN w:val="0"/>
        <w:adjustRightInd w:val="0"/>
        <w:ind w:right="40" w:firstLine="708"/>
        <w:jc w:val="both"/>
      </w:pPr>
      <w:r w:rsidRPr="00E0680A">
        <w:t>3) узагальнює інформацію, матеріали, звітність з питань організації служби щодо забезпечення охорони об’єктів судів, органів та установ системи правосуддя, готує відповідні довідки</w:t>
      </w:r>
      <w:r w:rsidRPr="00E0680A">
        <w:rPr>
          <w:noProof/>
        </w:rPr>
        <w:t>;</w:t>
      </w:r>
    </w:p>
    <w:p w:rsidR="009C6A98" w:rsidRPr="00E0680A" w:rsidRDefault="009C6A98" w:rsidP="009C6A98">
      <w:pPr>
        <w:ind w:firstLine="709"/>
        <w:jc w:val="both"/>
      </w:pPr>
      <w:r w:rsidRPr="00E0680A">
        <w:t>4) за дорученням керівництва відділу виконує інші повноваження, які належать до компетенції відділу.</w:t>
      </w:r>
    </w:p>
    <w:p w:rsidR="009C6A98" w:rsidRPr="00E0680A" w:rsidRDefault="009C6A98" w:rsidP="00B60B89">
      <w:pPr>
        <w:spacing w:before="120"/>
        <w:ind w:firstLine="851"/>
        <w:rPr>
          <w:b/>
        </w:rPr>
      </w:pPr>
      <w:r w:rsidRPr="00E0680A">
        <w:rPr>
          <w:b/>
        </w:rPr>
        <w:t>3. Умови оплати праці:</w:t>
      </w:r>
    </w:p>
    <w:p w:rsidR="009C6A98" w:rsidRPr="00E0680A" w:rsidRDefault="009C6A98" w:rsidP="009C6A98">
      <w:pPr>
        <w:ind w:firstLine="851"/>
        <w:jc w:val="both"/>
      </w:pPr>
      <w:r w:rsidRPr="00E0680A">
        <w:t>1) посадовий оклад – 6060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9C6A98" w:rsidRPr="00E0680A" w:rsidRDefault="009C6A98" w:rsidP="009C6A98">
      <w:pPr>
        <w:ind w:firstLine="851"/>
        <w:jc w:val="both"/>
      </w:pPr>
      <w:r w:rsidRPr="00E0680A">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60B89" w:rsidRPr="00E0680A" w:rsidRDefault="00B60B89" w:rsidP="00D67DA7">
      <w:pPr>
        <w:ind w:firstLine="851"/>
        <w:jc w:val="both"/>
        <w:rPr>
          <w:b/>
          <w:sz w:val="14"/>
        </w:rPr>
      </w:pPr>
    </w:p>
    <w:p w:rsidR="009C6A98" w:rsidRPr="00E0680A" w:rsidRDefault="009C6A98" w:rsidP="00D67DA7">
      <w:pPr>
        <w:ind w:firstLine="851"/>
        <w:jc w:val="both"/>
        <w:rPr>
          <w:b/>
        </w:rPr>
      </w:pPr>
      <w:r w:rsidRPr="00E0680A">
        <w:rPr>
          <w:b/>
        </w:rPr>
        <w:t>4. Інформація про строковість чи безстроковість призначення на посаду:</w:t>
      </w:r>
    </w:p>
    <w:p w:rsidR="009C6A98" w:rsidRPr="00E0680A" w:rsidRDefault="009C6A98" w:rsidP="00D67DA7">
      <w:pPr>
        <w:ind w:firstLine="851"/>
        <w:jc w:val="both"/>
      </w:pPr>
      <w:r w:rsidRPr="00E0680A">
        <w:t xml:space="preserve">безстроково. </w:t>
      </w:r>
    </w:p>
    <w:p w:rsidR="009C6A98" w:rsidRPr="00E0680A" w:rsidRDefault="009C6A98" w:rsidP="009C6A98">
      <w:pPr>
        <w:spacing w:before="120" w:after="120"/>
        <w:ind w:firstLine="851"/>
        <w:jc w:val="both"/>
      </w:pPr>
      <w:r w:rsidRPr="00E0680A">
        <w:rPr>
          <w:b/>
        </w:rPr>
        <w:lastRenderedPageBreak/>
        <w:t>5. Перелік документів, необхідних для участі в конкурсі, та строк їх подання:</w:t>
      </w:r>
    </w:p>
    <w:p w:rsidR="009C6A98" w:rsidRPr="00E0680A" w:rsidRDefault="009C6A98" w:rsidP="009C6A98">
      <w:pPr>
        <w:ind w:firstLine="773"/>
        <w:jc w:val="both"/>
      </w:pPr>
      <w:bookmarkStart w:id="2" w:name="_Hlk176956635"/>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C6A98" w:rsidRPr="00E0680A" w:rsidRDefault="009C6A98" w:rsidP="009C6A98">
      <w:pPr>
        <w:ind w:firstLine="773"/>
        <w:jc w:val="both"/>
      </w:pPr>
      <w:r w:rsidRPr="00E0680A">
        <w:t xml:space="preserve">2) копія паспорта громадянина України; </w:t>
      </w:r>
    </w:p>
    <w:p w:rsidR="009C6A98" w:rsidRPr="00E0680A" w:rsidRDefault="009C6A98" w:rsidP="009C6A98">
      <w:pPr>
        <w:ind w:firstLine="773"/>
        <w:jc w:val="both"/>
      </w:pPr>
      <w:r w:rsidRPr="00E0680A">
        <w:t xml:space="preserve">3) копія (копії) документа (документів) про освіту; </w:t>
      </w:r>
    </w:p>
    <w:p w:rsidR="009C6A98" w:rsidRPr="00E0680A" w:rsidRDefault="009C6A98" w:rsidP="009C6A98">
      <w:pPr>
        <w:ind w:firstLine="773"/>
        <w:jc w:val="both"/>
      </w:pPr>
      <w:r w:rsidRPr="00E0680A">
        <w:t xml:space="preserve">4) заповнена особова картка визначеного зразка, автобіографія, фотокартка розміром 30 х 40 мм; </w:t>
      </w:r>
    </w:p>
    <w:p w:rsidR="009C6A98" w:rsidRPr="00E0680A" w:rsidRDefault="009C6A98" w:rsidP="009C6A98">
      <w:pPr>
        <w:ind w:firstLine="773"/>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C6A98" w:rsidRPr="00E0680A" w:rsidRDefault="009C6A98" w:rsidP="009C6A98">
      <w:pPr>
        <w:ind w:firstLine="773"/>
        <w:jc w:val="both"/>
      </w:pPr>
      <w:r w:rsidRPr="00E0680A">
        <w:t xml:space="preserve">6) копія трудової книжки (за наявності); </w:t>
      </w:r>
    </w:p>
    <w:p w:rsidR="009C6A98" w:rsidRPr="00E0680A" w:rsidRDefault="009C6A98" w:rsidP="009C6A98">
      <w:pPr>
        <w:ind w:firstLine="773"/>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C6A98" w:rsidRPr="00E0680A" w:rsidRDefault="009C6A98" w:rsidP="009C6A98">
      <w:pPr>
        <w:ind w:firstLine="773"/>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C6A98" w:rsidRPr="00E0680A" w:rsidRDefault="009C6A98" w:rsidP="009C6A98">
      <w:pPr>
        <w:ind w:firstLine="773"/>
        <w:jc w:val="both"/>
      </w:pPr>
      <w:r w:rsidRPr="00E0680A">
        <w:t xml:space="preserve">або за старим зразком: </w:t>
      </w:r>
    </w:p>
    <w:p w:rsidR="009C6A98" w:rsidRPr="00E0680A" w:rsidRDefault="009C6A98" w:rsidP="009C6A98">
      <w:pPr>
        <w:ind w:firstLine="773"/>
        <w:jc w:val="both"/>
      </w:pPr>
      <w:r w:rsidRPr="00E0680A">
        <w:t>- сертифікат про проходження наркологічного огляду (форма № 140/о);</w:t>
      </w:r>
    </w:p>
    <w:p w:rsidR="009C6A98" w:rsidRPr="00E0680A" w:rsidRDefault="009C6A98" w:rsidP="009C6A98">
      <w:pPr>
        <w:ind w:firstLine="773"/>
        <w:jc w:val="both"/>
      </w:pPr>
      <w:r w:rsidRPr="00E0680A">
        <w:t>- сертифікат про проходження обов’язкових попередніх та періодичного психіатричних оглядів (форма № 122-2/0);</w:t>
      </w:r>
    </w:p>
    <w:p w:rsidR="009C6A98" w:rsidRPr="00E0680A" w:rsidRDefault="009C6A98" w:rsidP="009C6A98">
      <w:pPr>
        <w:ind w:firstLine="773"/>
        <w:jc w:val="both"/>
      </w:pPr>
      <w:r w:rsidRPr="00E0680A">
        <w:t xml:space="preserve">9) копія військового квитка або іншого військово-облікового документу. </w:t>
      </w:r>
    </w:p>
    <w:p w:rsidR="009C6A98" w:rsidRPr="00E0680A" w:rsidRDefault="009C6A98" w:rsidP="009C6A98">
      <w:pPr>
        <w:ind w:firstLine="773"/>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C6A98" w:rsidRPr="00E0680A" w:rsidRDefault="009C6A98" w:rsidP="009C6A98">
      <w:pPr>
        <w:ind w:firstLine="773"/>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405B4" w:rsidRPr="00E0680A" w:rsidRDefault="008405B4" w:rsidP="009C6A98">
      <w:pPr>
        <w:ind w:firstLine="851"/>
        <w:jc w:val="both"/>
      </w:pPr>
      <w:r w:rsidRPr="00E0680A">
        <w:t>Документи приймаються з 12 вересня 2024 року до 17 години 00 хвилин 16 вересня 2024 року за адресою: Львівська область, Львівський район, с. Малехів, вул. Лесі Українки, 51.</w:t>
      </w:r>
    </w:p>
    <w:p w:rsidR="009C6A98" w:rsidRDefault="009C6A98" w:rsidP="009C6A98">
      <w:pPr>
        <w:ind w:firstLine="851"/>
        <w:jc w:val="both"/>
      </w:pPr>
      <w:r w:rsidRPr="00E0680A">
        <w:t xml:space="preserve">На </w:t>
      </w:r>
      <w:r w:rsidRPr="00E0680A">
        <w:rPr>
          <w:lang w:eastAsia="en-US"/>
        </w:rPr>
        <w:t>головного спеціаліста відділу організації охорони та підтримання громадського порядку</w:t>
      </w:r>
      <w:r w:rsidRPr="00E0680A">
        <w:rPr>
          <w:b/>
          <w:lang w:eastAsia="en-US"/>
        </w:rPr>
        <w:t xml:space="preserve"> </w:t>
      </w:r>
      <w:r w:rsidRPr="00E0680A">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bookmarkEnd w:id="2"/>
    </w:p>
    <w:p w:rsidR="009C6A98" w:rsidRPr="00E0680A" w:rsidRDefault="009C6A98" w:rsidP="009C6A98">
      <w:pPr>
        <w:spacing w:before="120" w:after="120"/>
        <w:ind w:firstLine="851"/>
        <w:jc w:val="both"/>
      </w:pPr>
      <w:r w:rsidRPr="00E0680A">
        <w:rPr>
          <w:b/>
        </w:rPr>
        <w:t xml:space="preserve">6. Місце, дата та час початку проведення конкурсу: </w:t>
      </w:r>
    </w:p>
    <w:p w:rsidR="009C6A98" w:rsidRPr="00E0680A" w:rsidRDefault="009C6A98" w:rsidP="009C6A98">
      <w:pPr>
        <w:ind w:firstLine="851"/>
        <w:jc w:val="both"/>
      </w:pPr>
      <w:bookmarkStart w:id="3" w:name="_Hlk176956949"/>
      <w:r w:rsidRPr="00E0680A">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3B57FC" w:rsidRPr="00E0680A">
        <w:t>20 вересня</w:t>
      </w:r>
      <w:r w:rsidRPr="00E0680A">
        <w:t xml:space="preserve"> 202</w:t>
      </w:r>
      <w:r w:rsidR="003B57FC" w:rsidRPr="00E0680A">
        <w:t>4</w:t>
      </w:r>
      <w:r w:rsidRPr="00E0680A">
        <w:t xml:space="preserve"> року о 08.30.</w:t>
      </w:r>
    </w:p>
    <w:bookmarkEnd w:id="3"/>
    <w:p w:rsidR="009C6A98" w:rsidRPr="00E0680A" w:rsidRDefault="009C6A98" w:rsidP="009C6A98">
      <w:pPr>
        <w:ind w:firstLine="851"/>
        <w:jc w:val="both"/>
        <w:rPr>
          <w:sz w:val="18"/>
          <w:szCs w:val="20"/>
        </w:rPr>
      </w:pPr>
    </w:p>
    <w:p w:rsidR="009C6A98" w:rsidRPr="00E0680A" w:rsidRDefault="009C6A98" w:rsidP="009C6A98">
      <w:pPr>
        <w:ind w:firstLine="851"/>
        <w:jc w:val="both"/>
        <w:rPr>
          <w:b/>
        </w:rPr>
      </w:pPr>
      <w:r w:rsidRPr="00E0680A">
        <w:rPr>
          <w:b/>
        </w:rPr>
        <w:lastRenderedPageBreak/>
        <w:t>7. Прізвище, ім’я та по батькові, номер телефону та адреса електронної пошти особи, яка надає додаткову інформацію з питань проведення конкурсу:</w:t>
      </w:r>
    </w:p>
    <w:p w:rsidR="009C6A98" w:rsidRPr="00E0680A" w:rsidRDefault="009C6A98" w:rsidP="009C6A98">
      <w:pPr>
        <w:ind w:firstLine="851"/>
        <w:jc w:val="both"/>
        <w:rPr>
          <w:sz w:val="8"/>
          <w:szCs w:val="20"/>
        </w:rPr>
      </w:pPr>
    </w:p>
    <w:p w:rsidR="009C6A98" w:rsidRPr="00E0680A" w:rsidRDefault="009C6A98" w:rsidP="009C6A98">
      <w:pPr>
        <w:ind w:firstLine="851"/>
      </w:pPr>
      <w:bookmarkStart w:id="4" w:name="_Hlk176956985"/>
      <w:r w:rsidRPr="00E0680A">
        <w:t xml:space="preserve">Колодій Вікторія Віленівна, (097)5293642, </w:t>
      </w:r>
      <w:hyperlink r:id="rId7" w:history="1">
        <w:r w:rsidRPr="00E0680A">
          <w:rPr>
            <w:rStyle w:val="a9"/>
            <w:color w:val="auto"/>
          </w:rPr>
          <w:t>inbox.lv@sso.gov.ua</w:t>
        </w:r>
      </w:hyperlink>
      <w:r w:rsidRPr="00E0680A">
        <w:t>.</w:t>
      </w:r>
    </w:p>
    <w:bookmarkEnd w:id="4"/>
    <w:p w:rsidR="009C6A98" w:rsidRPr="00E0680A" w:rsidRDefault="009C6A98" w:rsidP="009C6A98">
      <w:pPr>
        <w:ind w:firstLine="851"/>
        <w:rPr>
          <w:b/>
          <w:sz w:val="18"/>
          <w:szCs w:val="20"/>
        </w:rPr>
      </w:pPr>
    </w:p>
    <w:p w:rsidR="009C6A98" w:rsidRPr="00E0680A" w:rsidRDefault="009C6A98" w:rsidP="009C6A98">
      <w:pPr>
        <w:ind w:firstLine="851"/>
        <w:jc w:val="center"/>
        <w:rPr>
          <w:b/>
        </w:rPr>
      </w:pPr>
      <w:r w:rsidRPr="00E0680A">
        <w:rPr>
          <w:b/>
        </w:rPr>
        <w:t>Кваліфікаційні вимоги.</w:t>
      </w:r>
    </w:p>
    <w:p w:rsidR="009C6A98" w:rsidRPr="00E0680A" w:rsidRDefault="009C6A98" w:rsidP="009C6A98">
      <w:pPr>
        <w:ind w:firstLine="851"/>
        <w:jc w:val="center"/>
        <w:rPr>
          <w:b/>
          <w:sz w:val="8"/>
          <w:szCs w:val="20"/>
        </w:rPr>
      </w:pPr>
    </w:p>
    <w:tbl>
      <w:tblPr>
        <w:tblW w:w="10173" w:type="dxa"/>
        <w:tblLook w:val="04A0" w:firstRow="1" w:lastRow="0" w:firstColumn="1" w:lastColumn="0" w:noHBand="0" w:noVBand="1"/>
      </w:tblPr>
      <w:tblGrid>
        <w:gridCol w:w="3369"/>
        <w:gridCol w:w="6804"/>
      </w:tblGrid>
      <w:tr w:rsidR="00E0680A" w:rsidRPr="00E0680A" w:rsidTr="00BE58BF">
        <w:tc>
          <w:tcPr>
            <w:tcW w:w="3369" w:type="dxa"/>
          </w:tcPr>
          <w:p w:rsidR="009C6A98" w:rsidRPr="00E0680A" w:rsidRDefault="009C6A98" w:rsidP="00C36D45">
            <w:pPr>
              <w:jc w:val="both"/>
            </w:pPr>
            <w:r w:rsidRPr="00E0680A">
              <w:t>1. Освіта</w:t>
            </w:r>
          </w:p>
        </w:tc>
        <w:tc>
          <w:tcPr>
            <w:tcW w:w="6804" w:type="dxa"/>
          </w:tcPr>
          <w:p w:rsidR="008D6EE8" w:rsidRPr="00E0680A" w:rsidRDefault="009C6A98" w:rsidP="008D6EE8">
            <w:pPr>
              <w:ind w:left="6" w:right="-3"/>
              <w:contextualSpacing/>
              <w:jc w:val="both"/>
            </w:pPr>
            <w:r w:rsidRPr="00E0680A">
              <w:t>вища, ступінь вищої освіти – не нижче бакалавра</w:t>
            </w:r>
            <w:r w:rsidR="00761D2A" w:rsidRPr="00E0680A">
              <w:t>.</w:t>
            </w:r>
          </w:p>
          <w:p w:rsidR="00761D2A" w:rsidRPr="00E0680A" w:rsidRDefault="00761D2A" w:rsidP="008D6EE8">
            <w:pPr>
              <w:ind w:left="6" w:right="-3"/>
              <w:contextualSpacing/>
              <w:jc w:val="both"/>
              <w:rPr>
                <w:sz w:val="12"/>
                <w:highlight w:val="yellow"/>
              </w:rPr>
            </w:pPr>
          </w:p>
        </w:tc>
      </w:tr>
      <w:tr w:rsidR="00E0680A" w:rsidRPr="00E0680A" w:rsidTr="00BE58BF">
        <w:tc>
          <w:tcPr>
            <w:tcW w:w="3369" w:type="dxa"/>
          </w:tcPr>
          <w:p w:rsidR="009C6A98" w:rsidRPr="00E0680A" w:rsidRDefault="009C6A98" w:rsidP="00C36D45">
            <w:pPr>
              <w:jc w:val="both"/>
            </w:pPr>
            <w:r w:rsidRPr="00E0680A">
              <w:t>2. Досвід роботи</w:t>
            </w:r>
          </w:p>
        </w:tc>
        <w:tc>
          <w:tcPr>
            <w:tcW w:w="6804" w:type="dxa"/>
          </w:tcPr>
          <w:p w:rsidR="009C6A98" w:rsidRPr="00E0680A" w:rsidRDefault="009C6A98" w:rsidP="00761D2A">
            <w:pPr>
              <w:jc w:val="both"/>
              <w:rPr>
                <w:b/>
                <w:i/>
              </w:rPr>
            </w:pPr>
            <w:r w:rsidRPr="00E0680A">
              <w:t>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один рік.</w:t>
            </w:r>
          </w:p>
        </w:tc>
      </w:tr>
      <w:tr w:rsidR="00E0680A" w:rsidRPr="00E0680A" w:rsidTr="00BE58BF">
        <w:tc>
          <w:tcPr>
            <w:tcW w:w="3369" w:type="dxa"/>
          </w:tcPr>
          <w:p w:rsidR="009C6A98" w:rsidRPr="00E0680A" w:rsidRDefault="009C6A98" w:rsidP="00C36D45">
            <w:pPr>
              <w:jc w:val="both"/>
              <w:rPr>
                <w:sz w:val="18"/>
              </w:rPr>
            </w:pPr>
          </w:p>
        </w:tc>
        <w:tc>
          <w:tcPr>
            <w:tcW w:w="6804" w:type="dxa"/>
          </w:tcPr>
          <w:p w:rsidR="009C6A98" w:rsidRPr="00E0680A" w:rsidRDefault="009C6A98" w:rsidP="00C36D45">
            <w:pPr>
              <w:jc w:val="both"/>
              <w:rPr>
                <w:sz w:val="18"/>
              </w:rPr>
            </w:pPr>
          </w:p>
        </w:tc>
      </w:tr>
    </w:tbl>
    <w:p w:rsidR="009C6A98" w:rsidRPr="00E0680A" w:rsidRDefault="009C6A98" w:rsidP="009C6A98">
      <w:pPr>
        <w:spacing w:line="360" w:lineRule="auto"/>
        <w:ind w:firstLine="851"/>
        <w:jc w:val="center"/>
        <w:rPr>
          <w:b/>
        </w:rPr>
      </w:pPr>
      <w:r w:rsidRPr="00E0680A">
        <w:rPr>
          <w:b/>
        </w:rPr>
        <w:t>Вимоги до компетентності.</w:t>
      </w:r>
    </w:p>
    <w:tbl>
      <w:tblPr>
        <w:tblW w:w="10212" w:type="dxa"/>
        <w:tblInd w:w="108" w:type="dxa"/>
        <w:tblLook w:val="0000" w:firstRow="0" w:lastRow="0" w:firstColumn="0" w:lastColumn="0" w:noHBand="0" w:noVBand="0"/>
      </w:tblPr>
      <w:tblGrid>
        <w:gridCol w:w="3119"/>
        <w:gridCol w:w="7093"/>
      </w:tblGrid>
      <w:tr w:rsidR="00E0680A" w:rsidRPr="00E0680A" w:rsidTr="00761D2A">
        <w:trPr>
          <w:trHeight w:val="408"/>
        </w:trPr>
        <w:tc>
          <w:tcPr>
            <w:tcW w:w="3119" w:type="dxa"/>
          </w:tcPr>
          <w:p w:rsidR="009C6A98" w:rsidRPr="00E0680A" w:rsidRDefault="009C6A98" w:rsidP="00C36D45">
            <w:r w:rsidRPr="00E0680A">
              <w:t>1. Наявність лідерських якостей</w:t>
            </w:r>
          </w:p>
        </w:tc>
        <w:tc>
          <w:tcPr>
            <w:tcW w:w="7088" w:type="dxa"/>
            <w:shd w:val="clear" w:color="auto" w:fill="FFFFFF"/>
          </w:tcPr>
          <w:p w:rsidR="009C6A98" w:rsidRPr="00E0680A" w:rsidRDefault="009C6A98" w:rsidP="00C36D45">
            <w:pPr>
              <w:jc w:val="both"/>
            </w:pPr>
            <w:r w:rsidRPr="00E0680A">
              <w:t>організація роботи та контроль;</w:t>
            </w:r>
          </w:p>
          <w:p w:rsidR="009C6A98" w:rsidRPr="00E0680A" w:rsidRDefault="009C6A98" w:rsidP="00C36D45">
            <w:pPr>
              <w:jc w:val="both"/>
            </w:pPr>
            <w:r w:rsidRPr="00E0680A">
              <w:t>управління людськими ресурсами;</w:t>
            </w:r>
          </w:p>
          <w:p w:rsidR="009C6A98" w:rsidRPr="00E0680A" w:rsidRDefault="009C6A98" w:rsidP="00C36D45">
            <w:pPr>
              <w:jc w:val="both"/>
            </w:pPr>
            <w:r w:rsidRPr="00E0680A">
              <w:t>вміння мотивувати підлеглих;</w:t>
            </w:r>
          </w:p>
          <w:p w:rsidR="009C6A98" w:rsidRPr="00E0680A" w:rsidRDefault="009C6A98" w:rsidP="00C36D45">
            <w:pPr>
              <w:jc w:val="both"/>
            </w:pPr>
            <w:r w:rsidRPr="00E0680A">
              <w:t>багатофункціональність;</w:t>
            </w:r>
          </w:p>
          <w:p w:rsidR="009C6A98" w:rsidRPr="00E0680A" w:rsidRDefault="009C6A98" w:rsidP="00C36D45">
            <w:pPr>
              <w:jc w:val="both"/>
            </w:pPr>
            <w:r w:rsidRPr="00E0680A">
              <w:t>досягнення кінцевих результатів.</w:t>
            </w:r>
          </w:p>
          <w:p w:rsidR="009C6A98" w:rsidRPr="00E0680A" w:rsidRDefault="009C6A98" w:rsidP="00C36D45">
            <w:pPr>
              <w:jc w:val="both"/>
              <w:rPr>
                <w:sz w:val="10"/>
              </w:rPr>
            </w:pPr>
          </w:p>
          <w:p w:rsidR="00C87708" w:rsidRPr="00E0680A" w:rsidRDefault="00C87708" w:rsidP="00C36D45">
            <w:pPr>
              <w:jc w:val="both"/>
              <w:rPr>
                <w:sz w:val="10"/>
              </w:rPr>
            </w:pPr>
          </w:p>
        </w:tc>
      </w:tr>
      <w:tr w:rsidR="00E0680A" w:rsidRPr="00E0680A" w:rsidTr="00761D2A">
        <w:trPr>
          <w:trHeight w:val="1387"/>
        </w:trPr>
        <w:tc>
          <w:tcPr>
            <w:tcW w:w="3119" w:type="dxa"/>
          </w:tcPr>
          <w:p w:rsidR="003B57FC" w:rsidRPr="00E0680A" w:rsidRDefault="009C6A98" w:rsidP="00C36D45">
            <w:r w:rsidRPr="00E0680A">
              <w:t xml:space="preserve">2. Вміння працювати </w:t>
            </w:r>
          </w:p>
          <w:p w:rsidR="009C6A98" w:rsidRPr="00E0680A" w:rsidRDefault="009C6A98" w:rsidP="00C36D45">
            <w:r w:rsidRPr="00E0680A">
              <w:t>в колективі</w:t>
            </w:r>
          </w:p>
        </w:tc>
        <w:tc>
          <w:tcPr>
            <w:tcW w:w="7088" w:type="dxa"/>
            <w:shd w:val="clear" w:color="auto" w:fill="FFFFFF"/>
          </w:tcPr>
          <w:p w:rsidR="009C6A98" w:rsidRPr="00E0680A" w:rsidRDefault="009C6A98" w:rsidP="00C36D45">
            <w:pPr>
              <w:shd w:val="clear" w:color="auto" w:fill="FFFFFF"/>
              <w:jc w:val="both"/>
            </w:pPr>
            <w:r w:rsidRPr="00E0680A">
              <w:t>щирість та відкритість;</w:t>
            </w:r>
          </w:p>
          <w:p w:rsidR="009C6A98" w:rsidRPr="00E0680A" w:rsidRDefault="009C6A98" w:rsidP="00C36D45">
            <w:pPr>
              <w:shd w:val="clear" w:color="auto" w:fill="FFFFFF"/>
              <w:jc w:val="both"/>
            </w:pPr>
            <w:r w:rsidRPr="00E0680A">
              <w:t>орієнтація на досягнення ефективного результату діяльності підрозділу;</w:t>
            </w:r>
          </w:p>
          <w:p w:rsidR="009C6A98" w:rsidRPr="00E0680A" w:rsidRDefault="009C6A98" w:rsidP="00C36D45">
            <w:pPr>
              <w:shd w:val="clear" w:color="auto" w:fill="FFFFFF"/>
              <w:jc w:val="both"/>
            </w:pPr>
            <w:r w:rsidRPr="00E0680A">
              <w:t>рівне ставлення та повага до колег.</w:t>
            </w:r>
          </w:p>
        </w:tc>
      </w:tr>
      <w:tr w:rsidR="00E0680A" w:rsidRPr="00E0680A" w:rsidTr="00761D2A">
        <w:trPr>
          <w:trHeight w:val="408"/>
        </w:trPr>
        <w:tc>
          <w:tcPr>
            <w:tcW w:w="3119" w:type="dxa"/>
          </w:tcPr>
          <w:p w:rsidR="009C6A98" w:rsidRPr="00E0680A" w:rsidRDefault="009C6A98" w:rsidP="00C36D45">
            <w:r w:rsidRPr="00E0680A">
              <w:t>3. Аналітичні здібності</w:t>
            </w:r>
          </w:p>
        </w:tc>
        <w:tc>
          <w:tcPr>
            <w:tcW w:w="7088" w:type="dxa"/>
            <w:shd w:val="clear" w:color="auto" w:fill="FFFFFF"/>
          </w:tcPr>
          <w:p w:rsidR="009C6A98" w:rsidRPr="00E0680A" w:rsidRDefault="009C6A98" w:rsidP="00C36D45">
            <w:pPr>
              <w:jc w:val="both"/>
            </w:pPr>
            <w:r w:rsidRPr="00E0680A">
              <w:t>здатність систематизувати, узагальнювати інформацію;</w:t>
            </w:r>
          </w:p>
          <w:p w:rsidR="009C6A98" w:rsidRPr="00E0680A" w:rsidRDefault="009C6A98" w:rsidP="00C36D45">
            <w:pPr>
              <w:jc w:val="both"/>
            </w:pPr>
            <w:r w:rsidRPr="00E0680A">
              <w:t>гнучкість.</w:t>
            </w:r>
          </w:p>
          <w:p w:rsidR="009C6A98" w:rsidRPr="00E0680A" w:rsidRDefault="009C6A98" w:rsidP="00C36D45">
            <w:pPr>
              <w:jc w:val="both"/>
              <w:rPr>
                <w:sz w:val="10"/>
              </w:rPr>
            </w:pPr>
          </w:p>
        </w:tc>
      </w:tr>
      <w:tr w:rsidR="00E0680A" w:rsidRPr="00E0680A" w:rsidTr="00761D2A">
        <w:trPr>
          <w:trHeight w:val="408"/>
        </w:trPr>
        <w:tc>
          <w:tcPr>
            <w:tcW w:w="3119" w:type="dxa"/>
          </w:tcPr>
          <w:p w:rsidR="009C6A98" w:rsidRPr="00E0680A" w:rsidRDefault="009C6A98" w:rsidP="00C36D45">
            <w:pPr>
              <w:rPr>
                <w:highlight w:val="yellow"/>
              </w:rPr>
            </w:pPr>
            <w:r w:rsidRPr="00E0680A">
              <w:t xml:space="preserve">4. Взаємодія з територіальними підрозділами </w:t>
            </w:r>
          </w:p>
        </w:tc>
        <w:tc>
          <w:tcPr>
            <w:tcW w:w="7088" w:type="dxa"/>
            <w:shd w:val="clear" w:color="auto" w:fill="FFFFFF"/>
          </w:tcPr>
          <w:p w:rsidR="009C6A98" w:rsidRPr="00E0680A" w:rsidRDefault="009C6A98" w:rsidP="00C36D45">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C6A98" w:rsidRPr="00E0680A" w:rsidRDefault="009C6A98" w:rsidP="00C36D45">
            <w:pPr>
              <w:jc w:val="both"/>
              <w:rPr>
                <w:sz w:val="10"/>
              </w:rPr>
            </w:pPr>
          </w:p>
        </w:tc>
      </w:tr>
      <w:tr w:rsidR="00E0680A" w:rsidRPr="00E0680A" w:rsidTr="00761D2A">
        <w:trPr>
          <w:trHeight w:val="408"/>
        </w:trPr>
        <w:tc>
          <w:tcPr>
            <w:tcW w:w="3119" w:type="dxa"/>
          </w:tcPr>
          <w:p w:rsidR="009C6A98" w:rsidRPr="00E0680A" w:rsidRDefault="009C6A98" w:rsidP="00C36D45">
            <w:r w:rsidRPr="00E0680A">
              <w:t>5. Особистісні компетенції</w:t>
            </w:r>
          </w:p>
        </w:tc>
        <w:tc>
          <w:tcPr>
            <w:tcW w:w="7088" w:type="dxa"/>
            <w:shd w:val="clear" w:color="auto" w:fill="FFFFFF"/>
          </w:tcPr>
          <w:p w:rsidR="009C6A98" w:rsidRPr="00E0680A" w:rsidRDefault="009C6A98" w:rsidP="00C36D45">
            <w:pPr>
              <w:jc w:val="both"/>
            </w:pPr>
            <w:r w:rsidRPr="00E0680A">
              <w:t>комунікабельність, принциповість, рішучість та наполегливість під час виконання поставлених завдань;</w:t>
            </w:r>
          </w:p>
          <w:p w:rsidR="009C6A98" w:rsidRPr="00E0680A" w:rsidRDefault="009C6A98" w:rsidP="00C36D45">
            <w:pPr>
              <w:jc w:val="both"/>
            </w:pPr>
            <w:r w:rsidRPr="00E0680A">
              <w:t>системність;</w:t>
            </w:r>
          </w:p>
          <w:p w:rsidR="009C6A98" w:rsidRPr="00E0680A" w:rsidRDefault="009C6A98" w:rsidP="00C36D45">
            <w:pPr>
              <w:shd w:val="clear" w:color="auto" w:fill="FFFFFF"/>
              <w:jc w:val="both"/>
            </w:pPr>
            <w:r w:rsidRPr="00E0680A">
              <w:t>самоорганізація та саморозвиток;</w:t>
            </w:r>
          </w:p>
          <w:p w:rsidR="009C6A98" w:rsidRPr="00E0680A" w:rsidRDefault="009C6A98" w:rsidP="00C36D45">
            <w:pPr>
              <w:shd w:val="clear" w:color="auto" w:fill="FFFFFF"/>
              <w:spacing w:line="360" w:lineRule="auto"/>
              <w:jc w:val="both"/>
            </w:pPr>
            <w:r w:rsidRPr="00E0680A">
              <w:t>політична нейтральність.</w:t>
            </w:r>
          </w:p>
        </w:tc>
      </w:tr>
      <w:tr w:rsidR="00E0680A" w:rsidRPr="00E0680A" w:rsidTr="00761D2A">
        <w:trPr>
          <w:trHeight w:val="408"/>
        </w:trPr>
        <w:tc>
          <w:tcPr>
            <w:tcW w:w="3119" w:type="dxa"/>
            <w:shd w:val="clear" w:color="auto" w:fill="FFFFFF"/>
          </w:tcPr>
          <w:p w:rsidR="009C6A98" w:rsidRPr="00E0680A" w:rsidRDefault="009C6A98" w:rsidP="00C36D45">
            <w:r w:rsidRPr="00E0680A">
              <w:t>6. Забезпечення охорони об’єктів системи правосуддя</w:t>
            </w:r>
          </w:p>
        </w:tc>
        <w:tc>
          <w:tcPr>
            <w:tcW w:w="7088" w:type="dxa"/>
            <w:shd w:val="clear" w:color="auto" w:fill="FFFFFF"/>
          </w:tcPr>
          <w:p w:rsidR="009C6A98" w:rsidRPr="00E0680A" w:rsidRDefault="009C6A98" w:rsidP="00C36D45">
            <w:pPr>
              <w:jc w:val="both"/>
            </w:pPr>
            <w:r w:rsidRPr="00E0680A">
              <w:t>знання законодавства, яке регулює діяльність судових та правоохоронних органів;</w:t>
            </w:r>
          </w:p>
          <w:p w:rsidR="009C6A98" w:rsidRPr="00E0680A" w:rsidRDefault="009C6A98" w:rsidP="00C36D45">
            <w:pPr>
              <w:jc w:val="both"/>
            </w:pPr>
            <w:r w:rsidRPr="00E0680A">
              <w:t>знання системи правоохоронних органів, розмежування їх компетенції, порядок забезпечення їх співпраці.</w:t>
            </w:r>
          </w:p>
          <w:p w:rsidR="00C87708" w:rsidRPr="00E0680A" w:rsidRDefault="00C87708" w:rsidP="00C36D45">
            <w:pPr>
              <w:jc w:val="both"/>
              <w:rPr>
                <w:sz w:val="12"/>
              </w:rPr>
            </w:pPr>
          </w:p>
        </w:tc>
      </w:tr>
      <w:tr w:rsidR="00E0680A" w:rsidRPr="00E0680A" w:rsidTr="00761D2A">
        <w:trPr>
          <w:trHeight w:val="408"/>
        </w:trPr>
        <w:tc>
          <w:tcPr>
            <w:tcW w:w="3119" w:type="dxa"/>
          </w:tcPr>
          <w:p w:rsidR="009C6A98" w:rsidRPr="00E0680A" w:rsidRDefault="009C6A98" w:rsidP="00761D2A">
            <w:pPr>
              <w:ind w:right="-109"/>
            </w:pPr>
            <w:r w:rsidRPr="00E0680A">
              <w:t xml:space="preserve">7. Робота з інформацією </w:t>
            </w:r>
          </w:p>
        </w:tc>
        <w:tc>
          <w:tcPr>
            <w:tcW w:w="7088" w:type="dxa"/>
          </w:tcPr>
          <w:p w:rsidR="009C6A98" w:rsidRPr="00E0680A" w:rsidRDefault="009C6A98" w:rsidP="00C36D45">
            <w:pPr>
              <w:jc w:val="both"/>
            </w:pPr>
            <w:r w:rsidRPr="00E0680A">
              <w:t>знання основ законодавства про інформацію.</w:t>
            </w:r>
          </w:p>
        </w:tc>
      </w:tr>
      <w:tr w:rsidR="00E0680A" w:rsidRPr="00E0680A" w:rsidTr="00761D2A">
        <w:trPr>
          <w:trHeight w:val="408"/>
        </w:trPr>
        <w:tc>
          <w:tcPr>
            <w:tcW w:w="10212" w:type="dxa"/>
            <w:gridSpan w:val="2"/>
          </w:tcPr>
          <w:p w:rsidR="009C6A98" w:rsidRPr="00E0680A" w:rsidRDefault="009C6A98" w:rsidP="00C36D45">
            <w:pPr>
              <w:spacing w:line="360" w:lineRule="auto"/>
              <w:jc w:val="center"/>
              <w:rPr>
                <w:b/>
              </w:rPr>
            </w:pPr>
            <w:r w:rsidRPr="00E0680A">
              <w:rPr>
                <w:b/>
              </w:rPr>
              <w:t>Професійні знання</w:t>
            </w:r>
          </w:p>
        </w:tc>
      </w:tr>
      <w:tr w:rsidR="00E0680A" w:rsidRPr="00E0680A" w:rsidTr="00761D2A">
        <w:trPr>
          <w:trHeight w:val="408"/>
        </w:trPr>
        <w:tc>
          <w:tcPr>
            <w:tcW w:w="3119" w:type="dxa"/>
          </w:tcPr>
          <w:p w:rsidR="009C6A98" w:rsidRPr="00E0680A" w:rsidRDefault="009C6A98" w:rsidP="00C36D45">
            <w:r w:rsidRPr="00E0680A">
              <w:t>1. Знання законодавства</w:t>
            </w:r>
          </w:p>
        </w:tc>
        <w:tc>
          <w:tcPr>
            <w:tcW w:w="7088" w:type="dxa"/>
          </w:tcPr>
          <w:p w:rsidR="009C6A98" w:rsidRPr="00E0680A" w:rsidRDefault="009C6A98" w:rsidP="00C36D45">
            <w:pPr>
              <w:jc w:val="both"/>
            </w:pPr>
            <w:r w:rsidRPr="00E0680A">
              <w:t>знання Конституції України, законів України «Про судоустрій і статус суддів», «Про Національну поліцію», «Про запобігання корупції».</w:t>
            </w:r>
          </w:p>
          <w:p w:rsidR="009C6A98" w:rsidRPr="00E0680A" w:rsidRDefault="009C6A98" w:rsidP="00C36D45">
            <w:pPr>
              <w:jc w:val="both"/>
              <w:rPr>
                <w:sz w:val="22"/>
              </w:rPr>
            </w:pPr>
          </w:p>
        </w:tc>
      </w:tr>
      <w:tr w:rsidR="00E0680A" w:rsidRPr="00E0680A" w:rsidTr="00761D2A">
        <w:trPr>
          <w:trHeight w:val="408"/>
        </w:trPr>
        <w:tc>
          <w:tcPr>
            <w:tcW w:w="3119" w:type="dxa"/>
          </w:tcPr>
          <w:p w:rsidR="009C6A98" w:rsidRPr="00E0680A" w:rsidRDefault="009C6A98" w:rsidP="00483F54">
            <w:pPr>
              <w:ind w:right="33"/>
            </w:pPr>
            <w:r w:rsidRPr="00E0680A">
              <w:lastRenderedPageBreak/>
              <w:t xml:space="preserve">2. Знання спеціального законодавства </w:t>
            </w:r>
          </w:p>
        </w:tc>
        <w:tc>
          <w:tcPr>
            <w:tcW w:w="7088" w:type="dxa"/>
          </w:tcPr>
          <w:p w:rsidR="009C6A98" w:rsidRPr="00E0680A" w:rsidRDefault="009C6A98" w:rsidP="00C36D45">
            <w:pPr>
              <w:pStyle w:val="msonormalcxspmiddle"/>
              <w:spacing w:before="0" w:beforeAutospacing="0" w:after="0" w:afterAutospacing="0"/>
              <w:ind w:right="96"/>
              <w:contextualSpacing/>
              <w:jc w:val="both"/>
              <w:rPr>
                <w:sz w:val="28"/>
                <w:szCs w:val="28"/>
                <w:lang w:val="uk-UA"/>
              </w:rPr>
            </w:pPr>
            <w:r w:rsidRPr="00E0680A">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E0680A">
              <w:rPr>
                <w:rFonts w:cs="Calibri"/>
                <w:sz w:val="28"/>
                <w:szCs w:val="28"/>
                <w:lang w:val="uk-UA" w:eastAsia="en-US"/>
              </w:rPr>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9C6A98" w:rsidRPr="00E0680A" w:rsidRDefault="009C6A98" w:rsidP="009C6A98">
      <w:pPr>
        <w:rPr>
          <w:b/>
          <w:sz w:val="20"/>
        </w:rPr>
      </w:pPr>
    </w:p>
    <w:p w:rsidR="009C6A98" w:rsidRPr="00E0680A" w:rsidRDefault="009C6A98" w:rsidP="009C6A98">
      <w:pPr>
        <w:ind w:firstLine="720"/>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C6A98" w:rsidRPr="00E0680A" w:rsidRDefault="009C6A98" w:rsidP="009C6A98">
      <w:pPr>
        <w:ind w:firstLine="720"/>
        <w:jc w:val="both"/>
        <w:rPr>
          <w:sz w:val="24"/>
          <w:szCs w:val="24"/>
        </w:rPr>
      </w:pPr>
      <w:r w:rsidRPr="00E0680A">
        <w:rPr>
          <w:sz w:val="24"/>
          <w:szCs w:val="24"/>
        </w:rPr>
        <w:t>Рівень володіння державною мовою особами, визначеними пунктами 1,3,4,7,9,91,10,13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C6A98" w:rsidRPr="00E0680A" w:rsidRDefault="009C6A98" w:rsidP="009C6A98">
      <w:pPr>
        <w:ind w:firstLine="720"/>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C6A98" w:rsidRPr="00E0680A" w:rsidRDefault="009C6A98" w:rsidP="009C6A98">
      <w:pPr>
        <w:ind w:firstLine="709"/>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9C6A98" w:rsidRPr="00E0680A" w:rsidRDefault="009C6A98" w:rsidP="009B6FEE">
      <w:pPr>
        <w:ind w:left="5812"/>
      </w:pPr>
    </w:p>
    <w:p w:rsidR="009C6A98" w:rsidRPr="00E0680A" w:rsidRDefault="009C6A98" w:rsidP="009B6FEE">
      <w:pPr>
        <w:ind w:left="5812"/>
      </w:pPr>
    </w:p>
    <w:p w:rsidR="009C6A98" w:rsidRPr="00E0680A" w:rsidRDefault="009C6A98" w:rsidP="009B6FEE">
      <w:pPr>
        <w:ind w:left="5812"/>
      </w:pPr>
    </w:p>
    <w:p w:rsidR="00C87708" w:rsidRPr="00E0680A" w:rsidRDefault="00C87708" w:rsidP="009B6FEE">
      <w:pPr>
        <w:ind w:left="5812"/>
      </w:pPr>
    </w:p>
    <w:p w:rsidR="00C87708" w:rsidRPr="00E0680A" w:rsidRDefault="00C87708" w:rsidP="009B6FEE">
      <w:pPr>
        <w:ind w:left="5812"/>
      </w:pPr>
    </w:p>
    <w:p w:rsidR="00C87708" w:rsidRPr="00E0680A" w:rsidRDefault="00C87708" w:rsidP="009B6FEE">
      <w:pPr>
        <w:ind w:left="5812"/>
      </w:pPr>
    </w:p>
    <w:p w:rsidR="00C87708" w:rsidRPr="00E0680A" w:rsidRDefault="00C87708" w:rsidP="009B6FEE">
      <w:pPr>
        <w:ind w:left="5812"/>
      </w:pPr>
    </w:p>
    <w:p w:rsidR="009C6A98" w:rsidRPr="00E0680A" w:rsidRDefault="009C6A98" w:rsidP="009B6FEE">
      <w:pPr>
        <w:ind w:left="5812"/>
      </w:pPr>
    </w:p>
    <w:p w:rsidR="00212088" w:rsidRPr="00E0680A" w:rsidRDefault="00212088" w:rsidP="009B6FEE">
      <w:pPr>
        <w:ind w:left="5812"/>
      </w:pPr>
    </w:p>
    <w:p w:rsidR="00716C5C" w:rsidRDefault="00716C5C" w:rsidP="009B6FEE">
      <w:pPr>
        <w:ind w:left="5812"/>
      </w:pPr>
    </w:p>
    <w:p w:rsidR="00F34B58" w:rsidRDefault="00F34B58" w:rsidP="009B6FEE">
      <w:pPr>
        <w:ind w:left="5812"/>
      </w:pPr>
    </w:p>
    <w:p w:rsidR="00F34B58" w:rsidRDefault="00F34B58" w:rsidP="009B6FEE">
      <w:pPr>
        <w:ind w:left="5812"/>
      </w:pPr>
    </w:p>
    <w:p w:rsidR="00F34B58" w:rsidRDefault="00F34B58" w:rsidP="009B6FEE">
      <w:pPr>
        <w:ind w:left="5812"/>
      </w:pPr>
    </w:p>
    <w:p w:rsidR="00F34B58" w:rsidRDefault="00F34B58" w:rsidP="009B6FEE">
      <w:pPr>
        <w:ind w:left="5812"/>
      </w:pPr>
    </w:p>
    <w:p w:rsidR="00F34B58" w:rsidRDefault="00F34B58" w:rsidP="009B6FEE">
      <w:pPr>
        <w:ind w:left="5812"/>
      </w:pPr>
    </w:p>
    <w:p w:rsidR="00F34B58" w:rsidRPr="00E0680A" w:rsidRDefault="00F34B58" w:rsidP="009B6FEE">
      <w:pPr>
        <w:ind w:left="5812"/>
      </w:pPr>
    </w:p>
    <w:p w:rsidR="00716C5C" w:rsidRPr="00E0680A" w:rsidRDefault="00716C5C" w:rsidP="009B6FEE">
      <w:pPr>
        <w:ind w:left="5812"/>
      </w:pPr>
    </w:p>
    <w:p w:rsidR="00066BFD" w:rsidRPr="00E0680A" w:rsidRDefault="00066BFD" w:rsidP="00066BFD">
      <w:pPr>
        <w:ind w:left="5812"/>
        <w:rPr>
          <w:b/>
        </w:rPr>
      </w:pPr>
      <w:r w:rsidRPr="00E0680A">
        <w:lastRenderedPageBreak/>
        <w:t>ЗАТВЕРДЖЕНО</w:t>
      </w:r>
    </w:p>
    <w:p w:rsidR="00066BFD" w:rsidRPr="00E0680A" w:rsidRDefault="00066BFD" w:rsidP="00066BFD">
      <w:pPr>
        <w:ind w:left="5812"/>
      </w:pPr>
      <w:r w:rsidRPr="00E0680A">
        <w:t xml:space="preserve">Наказ територіального управління Служби судової охорони у Львівській області </w:t>
      </w:r>
    </w:p>
    <w:p w:rsidR="00066BFD" w:rsidRPr="00E0680A" w:rsidRDefault="00066BFD" w:rsidP="00066BFD">
      <w:pPr>
        <w:ind w:left="5812"/>
      </w:pPr>
      <w:r w:rsidRPr="00E0680A">
        <w:t xml:space="preserve">від _____.____.2024 № _____ </w:t>
      </w:r>
    </w:p>
    <w:p w:rsidR="00066BFD" w:rsidRPr="00E0680A" w:rsidRDefault="00066BFD" w:rsidP="00066BFD">
      <w:pPr>
        <w:ind w:left="5812"/>
        <w:rPr>
          <w:b/>
          <w:sz w:val="16"/>
          <w:lang w:eastAsia="en-US"/>
        </w:rPr>
      </w:pPr>
    </w:p>
    <w:p w:rsidR="00066BFD" w:rsidRPr="00E0680A" w:rsidRDefault="00066BFD" w:rsidP="00066BFD">
      <w:pPr>
        <w:jc w:val="center"/>
        <w:rPr>
          <w:b/>
          <w:lang w:eastAsia="en-US"/>
        </w:rPr>
      </w:pPr>
      <w:r w:rsidRPr="00E0680A">
        <w:rPr>
          <w:b/>
          <w:lang w:eastAsia="en-US"/>
        </w:rPr>
        <w:t>УМОВИ</w:t>
      </w:r>
    </w:p>
    <w:p w:rsidR="00066BFD" w:rsidRPr="00E0680A" w:rsidRDefault="00066BFD" w:rsidP="00066BFD">
      <w:pPr>
        <w:jc w:val="center"/>
        <w:rPr>
          <w:b/>
          <w:lang w:eastAsia="en-US"/>
        </w:rPr>
      </w:pPr>
      <w:r w:rsidRPr="00E0680A">
        <w:rPr>
          <w:b/>
          <w:lang w:eastAsia="en-US"/>
        </w:rPr>
        <w:t>проведення конкурсу на зайняття вакантної посади провідного спеціаліста відділу організації охорони та підтримання громадського порядку територіального управління Служби судової охорони</w:t>
      </w:r>
    </w:p>
    <w:p w:rsidR="00066BFD" w:rsidRPr="00E0680A" w:rsidRDefault="00066BFD" w:rsidP="00066BFD">
      <w:pPr>
        <w:jc w:val="center"/>
        <w:rPr>
          <w:b/>
          <w:sz w:val="20"/>
          <w:szCs w:val="20"/>
        </w:rPr>
      </w:pPr>
      <w:r w:rsidRPr="00E0680A">
        <w:rPr>
          <w:b/>
          <w:lang w:eastAsia="en-US"/>
        </w:rPr>
        <w:t xml:space="preserve">у Львівській області (1 посада) </w:t>
      </w:r>
    </w:p>
    <w:p w:rsidR="00066BFD" w:rsidRPr="00E0680A" w:rsidRDefault="00066BFD" w:rsidP="00066BFD">
      <w:pPr>
        <w:spacing w:before="120" w:after="120"/>
        <w:ind w:firstLine="851"/>
        <w:jc w:val="both"/>
        <w:rPr>
          <w:b/>
        </w:rPr>
      </w:pPr>
      <w:r w:rsidRPr="00E0680A">
        <w:rPr>
          <w:b/>
        </w:rPr>
        <w:t xml:space="preserve">1. Загальні вимоги до кандидатів на посаду </w:t>
      </w:r>
      <w:r w:rsidR="00B62F6E" w:rsidRPr="00E0680A">
        <w:rPr>
          <w:b/>
          <w:lang w:eastAsia="en-US"/>
        </w:rPr>
        <w:t xml:space="preserve">провідного </w:t>
      </w:r>
      <w:r w:rsidRPr="00E0680A">
        <w:rPr>
          <w:b/>
        </w:rPr>
        <w:t>спеціаліста відділу організації охорони та підтримання громадського порядку територіального управління Служби судової охорони у Львівській області (далі – Управління):</w:t>
      </w:r>
    </w:p>
    <w:p w:rsidR="00066BFD" w:rsidRPr="00E0680A" w:rsidRDefault="00066BFD" w:rsidP="00B62F6E">
      <w:pPr>
        <w:ind w:firstLine="851"/>
        <w:jc w:val="both"/>
      </w:pPr>
      <w:r w:rsidRPr="00E0680A">
        <w:t>1) відповідати загальним вимогам до кандидатів на службу (частина 1 ст. 163 Закону України «Про судоустрій і статус суддів»);</w:t>
      </w:r>
    </w:p>
    <w:p w:rsidR="00066BFD" w:rsidRPr="00E0680A" w:rsidRDefault="00066BFD" w:rsidP="00B62F6E">
      <w:pPr>
        <w:spacing w:after="120"/>
        <w:ind w:firstLine="851"/>
        <w:jc w:val="both"/>
        <w:rPr>
          <w:b/>
        </w:rPr>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066BFD" w:rsidRPr="00E0680A" w:rsidRDefault="00066BFD" w:rsidP="00066BFD">
      <w:pPr>
        <w:spacing w:before="120" w:after="120"/>
        <w:ind w:firstLine="851"/>
        <w:jc w:val="both"/>
        <w:rPr>
          <w:b/>
        </w:rPr>
      </w:pPr>
      <w:r w:rsidRPr="00E0680A">
        <w:rPr>
          <w:b/>
        </w:rPr>
        <w:t xml:space="preserve">2. Основні повноваження </w:t>
      </w:r>
      <w:r w:rsidR="00B62F6E" w:rsidRPr="00E0680A">
        <w:rPr>
          <w:b/>
          <w:lang w:eastAsia="en-US"/>
        </w:rPr>
        <w:t xml:space="preserve">провідного </w:t>
      </w:r>
      <w:r w:rsidRPr="00E0680A">
        <w:rPr>
          <w:b/>
          <w:lang w:eastAsia="en-US"/>
        </w:rPr>
        <w:t xml:space="preserve">спеціаліста відділу організації охорони та підтримання громадського порядку </w:t>
      </w:r>
      <w:r w:rsidRPr="00E0680A">
        <w:rPr>
          <w:b/>
        </w:rPr>
        <w:t>Управління:</w:t>
      </w:r>
    </w:p>
    <w:p w:rsidR="00066BFD" w:rsidRPr="00E0680A" w:rsidRDefault="00066BFD" w:rsidP="00B62F6E">
      <w:pPr>
        <w:widowControl w:val="0"/>
        <w:autoSpaceDE w:val="0"/>
        <w:autoSpaceDN w:val="0"/>
        <w:adjustRightInd w:val="0"/>
        <w:ind w:right="40" w:firstLine="708"/>
        <w:jc w:val="both"/>
      </w:pPr>
      <w:r w:rsidRPr="00E0680A">
        <w:t xml:space="preserve">1) вживає заходи з організації та контролю за забезпеченням охорони об’єктів судів, органів та установ системи правосуддя, </w:t>
      </w:r>
      <w:r w:rsidRPr="00E0680A">
        <w:rPr>
          <w:lang w:bidi="uk-UA"/>
        </w:rPr>
        <w:t>а також з організації забезпечення безпеки учасників судового процесу</w:t>
      </w:r>
      <w:r w:rsidRPr="00E0680A">
        <w:t>;</w:t>
      </w:r>
    </w:p>
    <w:p w:rsidR="00066BFD" w:rsidRPr="00E0680A" w:rsidRDefault="00066BFD" w:rsidP="00B62F6E">
      <w:pPr>
        <w:widowControl w:val="0"/>
        <w:autoSpaceDE w:val="0"/>
        <w:autoSpaceDN w:val="0"/>
        <w:adjustRightInd w:val="0"/>
        <w:ind w:right="40" w:firstLine="708"/>
        <w:jc w:val="both"/>
      </w:pPr>
      <w:r w:rsidRPr="00E0680A">
        <w:rPr>
          <w:noProof/>
        </w:rPr>
        <w:t xml:space="preserve">2) </w:t>
      </w:r>
      <w:r w:rsidRPr="00E0680A">
        <w:t>перевіряє порядок організації та виконання завдань служби за напрямом службової діяльності;</w:t>
      </w:r>
    </w:p>
    <w:p w:rsidR="00066BFD" w:rsidRPr="00E0680A" w:rsidRDefault="00066BFD" w:rsidP="00B62F6E">
      <w:pPr>
        <w:widowControl w:val="0"/>
        <w:autoSpaceDE w:val="0"/>
        <w:autoSpaceDN w:val="0"/>
        <w:adjustRightInd w:val="0"/>
        <w:ind w:right="40" w:firstLine="708"/>
        <w:jc w:val="both"/>
      </w:pPr>
      <w:r w:rsidRPr="00E0680A">
        <w:t>3) узагальнює інформацію, матеріали, звітність з питань організації служби щодо забезпечення охорони об’єктів судів, органів та установ системи правосуддя, готує відповідні довідки</w:t>
      </w:r>
      <w:r w:rsidRPr="00E0680A">
        <w:rPr>
          <w:noProof/>
        </w:rPr>
        <w:t>;</w:t>
      </w:r>
    </w:p>
    <w:p w:rsidR="00066BFD" w:rsidRPr="00E0680A" w:rsidRDefault="00066BFD" w:rsidP="00B62F6E">
      <w:pPr>
        <w:ind w:firstLine="708"/>
        <w:jc w:val="both"/>
      </w:pPr>
      <w:r w:rsidRPr="00E0680A">
        <w:t>4) за дорученням керівництва відділу виконує інші повноваження, які належать до компетенції відділу.</w:t>
      </w:r>
    </w:p>
    <w:p w:rsidR="00066BFD" w:rsidRPr="00E0680A" w:rsidRDefault="00066BFD" w:rsidP="00066BFD">
      <w:pPr>
        <w:spacing w:before="120" w:after="120"/>
        <w:ind w:firstLine="851"/>
        <w:rPr>
          <w:b/>
        </w:rPr>
      </w:pPr>
      <w:r w:rsidRPr="00E0680A">
        <w:rPr>
          <w:b/>
        </w:rPr>
        <w:t>3. Умови оплати праці:</w:t>
      </w:r>
    </w:p>
    <w:p w:rsidR="00066BFD" w:rsidRPr="00E0680A" w:rsidRDefault="00066BFD" w:rsidP="00066BFD">
      <w:pPr>
        <w:ind w:firstLine="851"/>
        <w:jc w:val="both"/>
      </w:pPr>
      <w:r w:rsidRPr="00E0680A">
        <w:t xml:space="preserve">1) посадовий оклад – </w:t>
      </w:r>
      <w:r w:rsidR="00511235" w:rsidRPr="00E0680A">
        <w:t>5780</w:t>
      </w:r>
      <w:r w:rsidRPr="00E0680A">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066BFD" w:rsidRPr="00E0680A" w:rsidRDefault="00066BFD" w:rsidP="00066BFD">
      <w:pPr>
        <w:ind w:firstLine="851"/>
        <w:jc w:val="both"/>
      </w:pPr>
      <w:r w:rsidRPr="00E0680A">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066BFD" w:rsidRPr="00E0680A" w:rsidRDefault="00066BFD" w:rsidP="00066BFD">
      <w:pPr>
        <w:ind w:firstLine="851"/>
        <w:jc w:val="both"/>
        <w:rPr>
          <w:sz w:val="14"/>
        </w:rPr>
      </w:pPr>
    </w:p>
    <w:p w:rsidR="00066BFD" w:rsidRPr="00E0680A" w:rsidRDefault="00066BFD" w:rsidP="00066BFD">
      <w:pPr>
        <w:ind w:firstLine="851"/>
        <w:jc w:val="both"/>
        <w:rPr>
          <w:b/>
        </w:rPr>
      </w:pPr>
      <w:r w:rsidRPr="00E0680A">
        <w:rPr>
          <w:b/>
        </w:rPr>
        <w:t>4. Інформація про строковість чи безстроковість призначення на посаду:</w:t>
      </w:r>
    </w:p>
    <w:p w:rsidR="00066BFD" w:rsidRPr="00E0680A" w:rsidRDefault="00066BFD" w:rsidP="00066BFD">
      <w:pPr>
        <w:ind w:firstLine="851"/>
        <w:jc w:val="both"/>
      </w:pPr>
      <w:r w:rsidRPr="00E0680A">
        <w:t xml:space="preserve">безстроково. </w:t>
      </w:r>
    </w:p>
    <w:p w:rsidR="00066BFD" w:rsidRPr="00E0680A" w:rsidRDefault="00066BFD" w:rsidP="00066BFD">
      <w:pPr>
        <w:spacing w:before="120" w:after="120"/>
        <w:ind w:firstLine="851"/>
        <w:jc w:val="both"/>
      </w:pPr>
      <w:r w:rsidRPr="00E0680A">
        <w:rPr>
          <w:b/>
        </w:rPr>
        <w:lastRenderedPageBreak/>
        <w:t>5. Перелік документів, необхідних для участі в конкурсі, та строк їх подання:</w:t>
      </w:r>
    </w:p>
    <w:p w:rsidR="00066BFD" w:rsidRPr="00E0680A" w:rsidRDefault="00066BFD" w:rsidP="00066BFD">
      <w:pPr>
        <w:ind w:firstLine="773"/>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66BFD" w:rsidRPr="00E0680A" w:rsidRDefault="00066BFD" w:rsidP="00066BFD">
      <w:pPr>
        <w:ind w:firstLine="773"/>
        <w:jc w:val="both"/>
      </w:pPr>
      <w:r w:rsidRPr="00E0680A">
        <w:t xml:space="preserve">2) копія паспорта громадянина України; </w:t>
      </w:r>
    </w:p>
    <w:p w:rsidR="00066BFD" w:rsidRPr="00E0680A" w:rsidRDefault="00066BFD" w:rsidP="00066BFD">
      <w:pPr>
        <w:ind w:firstLine="773"/>
        <w:jc w:val="both"/>
      </w:pPr>
      <w:r w:rsidRPr="00E0680A">
        <w:t xml:space="preserve">3) копія (копії) документа (документів) про освіту; </w:t>
      </w:r>
    </w:p>
    <w:p w:rsidR="00066BFD" w:rsidRPr="00E0680A" w:rsidRDefault="00066BFD" w:rsidP="00066BFD">
      <w:pPr>
        <w:ind w:firstLine="773"/>
        <w:jc w:val="both"/>
      </w:pPr>
      <w:r w:rsidRPr="00E0680A">
        <w:t xml:space="preserve">4) заповнена особова картка визначеного зразка, автобіографія, фотокартка розміром 30 х 40 мм; </w:t>
      </w:r>
    </w:p>
    <w:p w:rsidR="00066BFD" w:rsidRPr="00E0680A" w:rsidRDefault="00066BFD" w:rsidP="00066BFD">
      <w:pPr>
        <w:ind w:firstLine="773"/>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066BFD" w:rsidRPr="00E0680A" w:rsidRDefault="00066BFD" w:rsidP="00066BFD">
      <w:pPr>
        <w:ind w:firstLine="773"/>
        <w:jc w:val="both"/>
      </w:pPr>
      <w:r w:rsidRPr="00E0680A">
        <w:t xml:space="preserve">6) копія трудової книжки (за наявності); </w:t>
      </w:r>
    </w:p>
    <w:p w:rsidR="00066BFD" w:rsidRPr="00E0680A" w:rsidRDefault="00066BFD" w:rsidP="00066BFD">
      <w:pPr>
        <w:ind w:firstLine="773"/>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066BFD" w:rsidRPr="00E0680A" w:rsidRDefault="00066BFD" w:rsidP="00066BFD">
      <w:pPr>
        <w:ind w:firstLine="773"/>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066BFD" w:rsidRPr="00E0680A" w:rsidRDefault="00066BFD" w:rsidP="00066BFD">
      <w:pPr>
        <w:ind w:firstLine="773"/>
        <w:jc w:val="both"/>
      </w:pPr>
      <w:r w:rsidRPr="00E0680A">
        <w:t xml:space="preserve">або за старим зразком: </w:t>
      </w:r>
    </w:p>
    <w:p w:rsidR="00066BFD" w:rsidRPr="00E0680A" w:rsidRDefault="00066BFD" w:rsidP="00066BFD">
      <w:pPr>
        <w:ind w:firstLine="773"/>
        <w:jc w:val="both"/>
      </w:pPr>
      <w:r w:rsidRPr="00E0680A">
        <w:t>- сертифікат про проходження наркологічного огляду (форма № 140/о);</w:t>
      </w:r>
    </w:p>
    <w:p w:rsidR="00066BFD" w:rsidRPr="00E0680A" w:rsidRDefault="00066BFD" w:rsidP="00066BFD">
      <w:pPr>
        <w:ind w:firstLine="773"/>
        <w:jc w:val="both"/>
      </w:pPr>
      <w:r w:rsidRPr="00E0680A">
        <w:t>- сертифікат про проходження обов’язкових попередніх та періодичного психіатричних оглядів (форма № 122-2/0);</w:t>
      </w:r>
    </w:p>
    <w:p w:rsidR="00066BFD" w:rsidRPr="00E0680A" w:rsidRDefault="00066BFD" w:rsidP="00066BFD">
      <w:pPr>
        <w:ind w:firstLine="773"/>
        <w:jc w:val="both"/>
      </w:pPr>
      <w:r w:rsidRPr="00E0680A">
        <w:t xml:space="preserve">9) копія військового квитка або іншого військово-облікового документу. </w:t>
      </w:r>
    </w:p>
    <w:p w:rsidR="00066BFD" w:rsidRPr="00E0680A" w:rsidRDefault="00066BFD" w:rsidP="00066BFD">
      <w:pPr>
        <w:ind w:firstLine="773"/>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066BFD" w:rsidRPr="00E0680A" w:rsidRDefault="00066BFD" w:rsidP="00066BFD">
      <w:pPr>
        <w:ind w:firstLine="773"/>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066BFD" w:rsidRPr="00E0680A" w:rsidRDefault="00716C5C" w:rsidP="00066BFD">
      <w:pPr>
        <w:ind w:firstLine="773"/>
        <w:jc w:val="both"/>
      </w:pPr>
      <w:r w:rsidRPr="00E0680A">
        <w:t>Документи приймаються з 12 вересня 2024 року до 17 години 00 хвилин 16 вересня 2024 року за адресою: Львівська область, Львівський район, с. Малехів, вул. Лесі Українки, 51.</w:t>
      </w:r>
    </w:p>
    <w:p w:rsidR="00066BFD" w:rsidRPr="00E0680A" w:rsidRDefault="00066BFD" w:rsidP="00066BFD">
      <w:pPr>
        <w:ind w:firstLine="851"/>
        <w:jc w:val="both"/>
      </w:pPr>
      <w:r w:rsidRPr="00E0680A">
        <w:t xml:space="preserve">На </w:t>
      </w:r>
      <w:r w:rsidR="00C937EC" w:rsidRPr="00E0680A">
        <w:rPr>
          <w:lang w:eastAsia="en-US"/>
        </w:rPr>
        <w:t>провідного</w:t>
      </w:r>
      <w:r w:rsidRPr="00E0680A">
        <w:rPr>
          <w:lang w:eastAsia="en-US"/>
        </w:rPr>
        <w:t xml:space="preserve"> спеціаліста відділу організації охорони та підтримання громадського порядку</w:t>
      </w:r>
      <w:r w:rsidRPr="00E0680A">
        <w:rPr>
          <w:b/>
          <w:lang w:eastAsia="en-US"/>
        </w:rPr>
        <w:t xml:space="preserve"> </w:t>
      </w:r>
      <w:r w:rsidRPr="00E0680A">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66BFD" w:rsidRPr="00E0680A" w:rsidRDefault="00066BFD" w:rsidP="00C937EC">
      <w:pPr>
        <w:spacing w:before="120"/>
        <w:ind w:firstLine="851"/>
        <w:jc w:val="both"/>
      </w:pPr>
      <w:r w:rsidRPr="00E0680A">
        <w:rPr>
          <w:b/>
        </w:rPr>
        <w:t xml:space="preserve">6. Місце, дата та час початку проведення конкурсу: </w:t>
      </w:r>
    </w:p>
    <w:p w:rsidR="00066BFD" w:rsidRPr="00E0680A" w:rsidRDefault="00066BFD" w:rsidP="00066BFD">
      <w:pPr>
        <w:ind w:firstLine="851"/>
        <w:jc w:val="both"/>
      </w:pPr>
      <w:r w:rsidRPr="00E0680A">
        <w:t>Львівська область, Львівський район, с. Малехів, вул. Лесі Українки, 51, територіальне управління Служби судової охорони у Львівській області, 20 вересня 2024 року о 08.30.</w:t>
      </w:r>
    </w:p>
    <w:p w:rsidR="00066BFD" w:rsidRPr="00E0680A" w:rsidRDefault="00066BFD" w:rsidP="00947AA8">
      <w:pPr>
        <w:ind w:firstLine="709"/>
        <w:jc w:val="both"/>
        <w:rPr>
          <w:b/>
        </w:rPr>
      </w:pPr>
      <w:r w:rsidRPr="00E0680A">
        <w:rPr>
          <w:b/>
        </w:rPr>
        <w:lastRenderedPageBreak/>
        <w:t>7. Прізвище, ім’я та по батькові, номер телефону та адреса електронної пошти особи, яка надає додаткову інформацію з питань проведення конкурсу:</w:t>
      </w:r>
    </w:p>
    <w:p w:rsidR="00066BFD" w:rsidRPr="00E0680A" w:rsidRDefault="00066BFD" w:rsidP="00947AA8">
      <w:pPr>
        <w:ind w:firstLine="709"/>
        <w:jc w:val="both"/>
        <w:rPr>
          <w:sz w:val="8"/>
          <w:szCs w:val="20"/>
        </w:rPr>
      </w:pPr>
    </w:p>
    <w:p w:rsidR="00066BFD" w:rsidRPr="00E0680A" w:rsidRDefault="00066BFD" w:rsidP="00947AA8">
      <w:pPr>
        <w:ind w:firstLine="709"/>
      </w:pPr>
      <w:r w:rsidRPr="00E0680A">
        <w:t xml:space="preserve">Колодій Вікторія Віленівна, (097)5293642, </w:t>
      </w:r>
      <w:hyperlink r:id="rId8" w:history="1">
        <w:r w:rsidRPr="00E0680A">
          <w:rPr>
            <w:rStyle w:val="a9"/>
            <w:color w:val="auto"/>
          </w:rPr>
          <w:t>inbox.lv@sso.gov.ua</w:t>
        </w:r>
      </w:hyperlink>
      <w:r w:rsidRPr="00E0680A">
        <w:t>.</w:t>
      </w:r>
    </w:p>
    <w:p w:rsidR="00066BFD" w:rsidRPr="00E0680A" w:rsidRDefault="00066BFD" w:rsidP="00066BFD">
      <w:pPr>
        <w:ind w:firstLine="851"/>
        <w:rPr>
          <w:b/>
          <w:sz w:val="18"/>
          <w:szCs w:val="20"/>
        </w:rPr>
      </w:pPr>
    </w:p>
    <w:p w:rsidR="00066BFD" w:rsidRPr="00E0680A" w:rsidRDefault="00066BFD" w:rsidP="00947AA8">
      <w:pPr>
        <w:jc w:val="center"/>
        <w:rPr>
          <w:b/>
        </w:rPr>
      </w:pPr>
      <w:r w:rsidRPr="00E0680A">
        <w:rPr>
          <w:b/>
        </w:rPr>
        <w:t>Кваліфікаційні вимоги.</w:t>
      </w:r>
    </w:p>
    <w:p w:rsidR="00066BFD" w:rsidRPr="00E0680A" w:rsidRDefault="00066BFD" w:rsidP="00947AA8">
      <w:pPr>
        <w:ind w:firstLine="709"/>
        <w:jc w:val="center"/>
        <w:rPr>
          <w:b/>
          <w:sz w:val="8"/>
          <w:szCs w:val="20"/>
        </w:rPr>
      </w:pPr>
    </w:p>
    <w:tbl>
      <w:tblPr>
        <w:tblW w:w="10173" w:type="dxa"/>
        <w:tblInd w:w="108" w:type="dxa"/>
        <w:tblLook w:val="04A0" w:firstRow="1" w:lastRow="0" w:firstColumn="1" w:lastColumn="0" w:noHBand="0" w:noVBand="1"/>
      </w:tblPr>
      <w:tblGrid>
        <w:gridCol w:w="3227"/>
        <w:gridCol w:w="142"/>
        <w:gridCol w:w="6662"/>
        <w:gridCol w:w="142"/>
      </w:tblGrid>
      <w:tr w:rsidR="00E0680A" w:rsidRPr="00E0680A" w:rsidTr="00947AA8">
        <w:trPr>
          <w:gridAfter w:val="1"/>
          <w:wAfter w:w="142" w:type="dxa"/>
        </w:trPr>
        <w:tc>
          <w:tcPr>
            <w:tcW w:w="3227" w:type="dxa"/>
          </w:tcPr>
          <w:p w:rsidR="00066BFD" w:rsidRPr="00E0680A" w:rsidRDefault="00066BFD" w:rsidP="00947AA8">
            <w:pPr>
              <w:jc w:val="both"/>
            </w:pPr>
            <w:r w:rsidRPr="00E0680A">
              <w:t>1. Освіта</w:t>
            </w:r>
          </w:p>
        </w:tc>
        <w:tc>
          <w:tcPr>
            <w:tcW w:w="6804" w:type="dxa"/>
            <w:gridSpan w:val="2"/>
          </w:tcPr>
          <w:p w:rsidR="00066BFD" w:rsidRPr="00E0680A" w:rsidRDefault="00066BFD" w:rsidP="00947AA8">
            <w:pPr>
              <w:ind w:right="-3"/>
              <w:contextualSpacing/>
              <w:jc w:val="both"/>
            </w:pPr>
            <w:r w:rsidRPr="00E0680A">
              <w:t>вища, ступінь вищої освіти – не нижче бакалавра.</w:t>
            </w:r>
          </w:p>
          <w:p w:rsidR="00066BFD" w:rsidRPr="00E0680A" w:rsidRDefault="00066BFD" w:rsidP="00947AA8">
            <w:pPr>
              <w:ind w:right="-3"/>
              <w:contextualSpacing/>
              <w:jc w:val="both"/>
              <w:rPr>
                <w:sz w:val="12"/>
                <w:highlight w:val="yellow"/>
              </w:rPr>
            </w:pPr>
          </w:p>
        </w:tc>
      </w:tr>
      <w:tr w:rsidR="00E0680A" w:rsidRPr="00E0680A" w:rsidTr="00947AA8">
        <w:trPr>
          <w:gridAfter w:val="1"/>
          <w:wAfter w:w="142" w:type="dxa"/>
        </w:trPr>
        <w:tc>
          <w:tcPr>
            <w:tcW w:w="3227" w:type="dxa"/>
          </w:tcPr>
          <w:p w:rsidR="00066BFD" w:rsidRPr="00E0680A" w:rsidRDefault="00066BFD" w:rsidP="00947AA8">
            <w:pPr>
              <w:jc w:val="both"/>
            </w:pPr>
            <w:r w:rsidRPr="00E0680A">
              <w:t>2. Досвід роботи</w:t>
            </w:r>
          </w:p>
        </w:tc>
        <w:tc>
          <w:tcPr>
            <w:tcW w:w="6804" w:type="dxa"/>
            <w:gridSpan w:val="2"/>
          </w:tcPr>
          <w:p w:rsidR="00066BFD" w:rsidRPr="00E0680A" w:rsidRDefault="00EE0E5F" w:rsidP="00947AA8">
            <w:pPr>
              <w:jc w:val="both"/>
              <w:rPr>
                <w:b/>
                <w:i/>
              </w:rPr>
            </w:pPr>
            <w:r w:rsidRPr="00E0680A">
              <w:t>без досвіду роботи.</w:t>
            </w:r>
          </w:p>
        </w:tc>
      </w:tr>
      <w:tr w:rsidR="00E0680A" w:rsidRPr="00E0680A" w:rsidTr="00947AA8">
        <w:tc>
          <w:tcPr>
            <w:tcW w:w="3369" w:type="dxa"/>
            <w:gridSpan w:val="2"/>
          </w:tcPr>
          <w:p w:rsidR="00066BFD" w:rsidRPr="00E0680A" w:rsidRDefault="00066BFD" w:rsidP="00947AA8">
            <w:pPr>
              <w:jc w:val="both"/>
              <w:rPr>
                <w:sz w:val="18"/>
              </w:rPr>
            </w:pPr>
          </w:p>
        </w:tc>
        <w:tc>
          <w:tcPr>
            <w:tcW w:w="6804" w:type="dxa"/>
            <w:gridSpan w:val="2"/>
          </w:tcPr>
          <w:p w:rsidR="00066BFD" w:rsidRPr="00E0680A" w:rsidRDefault="00066BFD" w:rsidP="00947AA8">
            <w:pPr>
              <w:jc w:val="both"/>
              <w:rPr>
                <w:sz w:val="18"/>
              </w:rPr>
            </w:pPr>
          </w:p>
        </w:tc>
      </w:tr>
    </w:tbl>
    <w:p w:rsidR="00066BFD" w:rsidRPr="00E0680A" w:rsidRDefault="00066BFD" w:rsidP="00947AA8">
      <w:pPr>
        <w:spacing w:line="360" w:lineRule="auto"/>
        <w:jc w:val="center"/>
        <w:rPr>
          <w:b/>
        </w:rPr>
      </w:pPr>
      <w:r w:rsidRPr="00E0680A">
        <w:rPr>
          <w:b/>
        </w:rPr>
        <w:t>Вимоги до компетентності.</w:t>
      </w:r>
    </w:p>
    <w:tbl>
      <w:tblPr>
        <w:tblW w:w="10212" w:type="dxa"/>
        <w:tblInd w:w="108" w:type="dxa"/>
        <w:tblLook w:val="0000" w:firstRow="0" w:lastRow="0" w:firstColumn="0" w:lastColumn="0" w:noHBand="0" w:noVBand="0"/>
      </w:tblPr>
      <w:tblGrid>
        <w:gridCol w:w="3119"/>
        <w:gridCol w:w="7093"/>
      </w:tblGrid>
      <w:tr w:rsidR="00E0680A" w:rsidRPr="00E0680A" w:rsidTr="00C36D45">
        <w:trPr>
          <w:trHeight w:val="408"/>
        </w:trPr>
        <w:tc>
          <w:tcPr>
            <w:tcW w:w="3119" w:type="dxa"/>
          </w:tcPr>
          <w:p w:rsidR="00066BFD" w:rsidRPr="00E0680A" w:rsidRDefault="00066BFD" w:rsidP="00947AA8">
            <w:r w:rsidRPr="00E0680A">
              <w:t>1. Наявність лідерських якостей</w:t>
            </w:r>
          </w:p>
        </w:tc>
        <w:tc>
          <w:tcPr>
            <w:tcW w:w="7088" w:type="dxa"/>
            <w:shd w:val="clear" w:color="auto" w:fill="FFFFFF"/>
          </w:tcPr>
          <w:p w:rsidR="00066BFD" w:rsidRPr="00E0680A" w:rsidRDefault="00066BFD" w:rsidP="00947AA8">
            <w:pPr>
              <w:jc w:val="both"/>
            </w:pPr>
            <w:r w:rsidRPr="00E0680A">
              <w:t>організація роботи та контроль;</w:t>
            </w:r>
          </w:p>
          <w:p w:rsidR="00066BFD" w:rsidRPr="00E0680A" w:rsidRDefault="00066BFD" w:rsidP="00947AA8">
            <w:pPr>
              <w:jc w:val="both"/>
            </w:pPr>
            <w:r w:rsidRPr="00E0680A">
              <w:t>управління людськими ресурсами;</w:t>
            </w:r>
          </w:p>
          <w:p w:rsidR="00066BFD" w:rsidRPr="00E0680A" w:rsidRDefault="00066BFD" w:rsidP="00947AA8">
            <w:pPr>
              <w:jc w:val="both"/>
            </w:pPr>
            <w:r w:rsidRPr="00E0680A">
              <w:t>багатофункціональність;</w:t>
            </w:r>
          </w:p>
          <w:p w:rsidR="00066BFD" w:rsidRPr="00E0680A" w:rsidRDefault="00066BFD" w:rsidP="00947AA8">
            <w:pPr>
              <w:jc w:val="both"/>
            </w:pPr>
            <w:r w:rsidRPr="00E0680A">
              <w:t>досягнення кінцевих результатів.</w:t>
            </w:r>
          </w:p>
          <w:p w:rsidR="00066BFD" w:rsidRPr="00E0680A" w:rsidRDefault="00066BFD" w:rsidP="00947AA8">
            <w:pPr>
              <w:jc w:val="both"/>
              <w:rPr>
                <w:sz w:val="10"/>
              </w:rPr>
            </w:pPr>
          </w:p>
        </w:tc>
      </w:tr>
      <w:tr w:rsidR="00E0680A" w:rsidRPr="00E0680A" w:rsidTr="00C36D45">
        <w:trPr>
          <w:trHeight w:val="1387"/>
        </w:trPr>
        <w:tc>
          <w:tcPr>
            <w:tcW w:w="3119" w:type="dxa"/>
          </w:tcPr>
          <w:p w:rsidR="00066BFD" w:rsidRPr="00E0680A" w:rsidRDefault="00066BFD" w:rsidP="00947AA8">
            <w:r w:rsidRPr="00E0680A">
              <w:t xml:space="preserve">2. Вміння працювати </w:t>
            </w:r>
          </w:p>
          <w:p w:rsidR="00066BFD" w:rsidRPr="00E0680A" w:rsidRDefault="00066BFD" w:rsidP="00947AA8">
            <w:r w:rsidRPr="00E0680A">
              <w:t>в колективі</w:t>
            </w:r>
          </w:p>
        </w:tc>
        <w:tc>
          <w:tcPr>
            <w:tcW w:w="7088" w:type="dxa"/>
            <w:shd w:val="clear" w:color="auto" w:fill="FFFFFF"/>
          </w:tcPr>
          <w:p w:rsidR="00066BFD" w:rsidRPr="00E0680A" w:rsidRDefault="00066BFD" w:rsidP="00947AA8">
            <w:pPr>
              <w:shd w:val="clear" w:color="auto" w:fill="FFFFFF"/>
              <w:jc w:val="both"/>
            </w:pPr>
            <w:r w:rsidRPr="00E0680A">
              <w:t>щирість та відкритість;</w:t>
            </w:r>
          </w:p>
          <w:p w:rsidR="00066BFD" w:rsidRPr="00E0680A" w:rsidRDefault="00066BFD" w:rsidP="00947AA8">
            <w:pPr>
              <w:shd w:val="clear" w:color="auto" w:fill="FFFFFF"/>
              <w:jc w:val="both"/>
            </w:pPr>
            <w:r w:rsidRPr="00E0680A">
              <w:t>орієнтація на досягнення ефективного результату діяльності підрозділу;</w:t>
            </w:r>
          </w:p>
          <w:p w:rsidR="00066BFD" w:rsidRPr="00E0680A" w:rsidRDefault="00066BFD" w:rsidP="00947AA8">
            <w:pPr>
              <w:shd w:val="clear" w:color="auto" w:fill="FFFFFF"/>
              <w:jc w:val="both"/>
            </w:pPr>
            <w:r w:rsidRPr="00E0680A">
              <w:t>рівне ставлення та повага до колег.</w:t>
            </w:r>
          </w:p>
        </w:tc>
      </w:tr>
      <w:tr w:rsidR="00E0680A" w:rsidRPr="00E0680A" w:rsidTr="00C36D45">
        <w:trPr>
          <w:trHeight w:val="408"/>
        </w:trPr>
        <w:tc>
          <w:tcPr>
            <w:tcW w:w="3119" w:type="dxa"/>
          </w:tcPr>
          <w:p w:rsidR="00066BFD" w:rsidRPr="00E0680A" w:rsidRDefault="00066BFD" w:rsidP="00947AA8">
            <w:r w:rsidRPr="00E0680A">
              <w:t>3. Аналітичні здібності</w:t>
            </w:r>
          </w:p>
        </w:tc>
        <w:tc>
          <w:tcPr>
            <w:tcW w:w="7088" w:type="dxa"/>
            <w:shd w:val="clear" w:color="auto" w:fill="FFFFFF"/>
          </w:tcPr>
          <w:p w:rsidR="00066BFD" w:rsidRPr="00E0680A" w:rsidRDefault="00066BFD" w:rsidP="00947AA8">
            <w:pPr>
              <w:jc w:val="both"/>
            </w:pPr>
            <w:r w:rsidRPr="00E0680A">
              <w:t>здатність систематизувати, узагальнювати інформацію;</w:t>
            </w:r>
          </w:p>
          <w:p w:rsidR="00066BFD" w:rsidRPr="00E0680A" w:rsidRDefault="00066BFD" w:rsidP="00947AA8">
            <w:pPr>
              <w:jc w:val="both"/>
            </w:pPr>
            <w:r w:rsidRPr="00E0680A">
              <w:t>гнучкість.</w:t>
            </w:r>
          </w:p>
          <w:p w:rsidR="00066BFD" w:rsidRPr="00E0680A" w:rsidRDefault="00066BFD" w:rsidP="00947AA8">
            <w:pPr>
              <w:jc w:val="both"/>
              <w:rPr>
                <w:sz w:val="10"/>
              </w:rPr>
            </w:pPr>
          </w:p>
        </w:tc>
      </w:tr>
      <w:tr w:rsidR="00E0680A" w:rsidRPr="00E0680A" w:rsidTr="00C36D45">
        <w:trPr>
          <w:trHeight w:val="408"/>
        </w:trPr>
        <w:tc>
          <w:tcPr>
            <w:tcW w:w="3119" w:type="dxa"/>
          </w:tcPr>
          <w:p w:rsidR="00066BFD" w:rsidRPr="00E0680A" w:rsidRDefault="00066BFD" w:rsidP="00947AA8">
            <w:pPr>
              <w:rPr>
                <w:highlight w:val="yellow"/>
              </w:rPr>
            </w:pPr>
            <w:r w:rsidRPr="00E0680A">
              <w:t xml:space="preserve">4. Взаємодія з територіальними підрозділами </w:t>
            </w:r>
          </w:p>
        </w:tc>
        <w:tc>
          <w:tcPr>
            <w:tcW w:w="7088" w:type="dxa"/>
            <w:shd w:val="clear" w:color="auto" w:fill="FFFFFF"/>
          </w:tcPr>
          <w:p w:rsidR="00066BFD" w:rsidRPr="00E0680A" w:rsidRDefault="00066BFD" w:rsidP="00947AA8">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066BFD" w:rsidRPr="00E0680A" w:rsidRDefault="00066BFD" w:rsidP="00947AA8">
            <w:pPr>
              <w:jc w:val="both"/>
              <w:rPr>
                <w:sz w:val="10"/>
              </w:rPr>
            </w:pPr>
          </w:p>
        </w:tc>
      </w:tr>
      <w:tr w:rsidR="00E0680A" w:rsidRPr="00E0680A" w:rsidTr="00C36D45">
        <w:trPr>
          <w:trHeight w:val="408"/>
        </w:trPr>
        <w:tc>
          <w:tcPr>
            <w:tcW w:w="3119" w:type="dxa"/>
          </w:tcPr>
          <w:p w:rsidR="00066BFD" w:rsidRPr="00E0680A" w:rsidRDefault="00066BFD" w:rsidP="00947AA8">
            <w:r w:rsidRPr="00E0680A">
              <w:t>5. Особистісні компетенції</w:t>
            </w:r>
          </w:p>
        </w:tc>
        <w:tc>
          <w:tcPr>
            <w:tcW w:w="7088" w:type="dxa"/>
            <w:shd w:val="clear" w:color="auto" w:fill="FFFFFF"/>
          </w:tcPr>
          <w:p w:rsidR="00066BFD" w:rsidRPr="00E0680A" w:rsidRDefault="00066BFD" w:rsidP="00947AA8">
            <w:pPr>
              <w:jc w:val="both"/>
            </w:pPr>
            <w:r w:rsidRPr="00E0680A">
              <w:t>комунікабельність, принциповість, рішучість та наполегливість під час виконання поставлених завдань;</w:t>
            </w:r>
          </w:p>
          <w:p w:rsidR="00066BFD" w:rsidRPr="00E0680A" w:rsidRDefault="00066BFD" w:rsidP="00947AA8">
            <w:pPr>
              <w:jc w:val="both"/>
            </w:pPr>
            <w:r w:rsidRPr="00E0680A">
              <w:t>системність;</w:t>
            </w:r>
          </w:p>
          <w:p w:rsidR="00066BFD" w:rsidRPr="00E0680A" w:rsidRDefault="00066BFD" w:rsidP="00947AA8">
            <w:pPr>
              <w:shd w:val="clear" w:color="auto" w:fill="FFFFFF"/>
              <w:jc w:val="both"/>
            </w:pPr>
            <w:r w:rsidRPr="00E0680A">
              <w:t>самоорганізація та саморозвиток;</w:t>
            </w:r>
          </w:p>
          <w:p w:rsidR="00066BFD" w:rsidRPr="00E0680A" w:rsidRDefault="00066BFD" w:rsidP="00947AA8">
            <w:pPr>
              <w:shd w:val="clear" w:color="auto" w:fill="FFFFFF"/>
              <w:spacing w:line="360" w:lineRule="auto"/>
              <w:jc w:val="both"/>
            </w:pPr>
            <w:r w:rsidRPr="00E0680A">
              <w:t>політична нейтральність.</w:t>
            </w:r>
          </w:p>
        </w:tc>
      </w:tr>
      <w:tr w:rsidR="00E0680A" w:rsidRPr="00E0680A" w:rsidTr="00C36D45">
        <w:trPr>
          <w:trHeight w:val="408"/>
        </w:trPr>
        <w:tc>
          <w:tcPr>
            <w:tcW w:w="3119" w:type="dxa"/>
            <w:shd w:val="clear" w:color="auto" w:fill="FFFFFF"/>
          </w:tcPr>
          <w:p w:rsidR="00066BFD" w:rsidRPr="00E0680A" w:rsidRDefault="00066BFD" w:rsidP="00947AA8">
            <w:r w:rsidRPr="00E0680A">
              <w:t>6. Забезпечення охорони об’єктів системи правосуддя</w:t>
            </w:r>
          </w:p>
        </w:tc>
        <w:tc>
          <w:tcPr>
            <w:tcW w:w="7088" w:type="dxa"/>
            <w:shd w:val="clear" w:color="auto" w:fill="FFFFFF"/>
          </w:tcPr>
          <w:p w:rsidR="00066BFD" w:rsidRPr="00E0680A" w:rsidRDefault="00066BFD" w:rsidP="00947AA8">
            <w:pPr>
              <w:jc w:val="both"/>
            </w:pPr>
            <w:r w:rsidRPr="00E0680A">
              <w:t>знання законодавства, яке регулює діяльність судових та правоохоронних органів;</w:t>
            </w:r>
          </w:p>
          <w:p w:rsidR="00066BFD" w:rsidRPr="00E0680A" w:rsidRDefault="00066BFD" w:rsidP="00947AA8">
            <w:pPr>
              <w:jc w:val="both"/>
            </w:pPr>
            <w:r w:rsidRPr="00E0680A">
              <w:t>знання системи правоохоронних органів, розмежування їх компетенції, порядок забезпечення їх співпраці.</w:t>
            </w:r>
          </w:p>
          <w:p w:rsidR="00066BFD" w:rsidRPr="00E0680A" w:rsidRDefault="00066BFD" w:rsidP="00947AA8">
            <w:pPr>
              <w:jc w:val="both"/>
              <w:rPr>
                <w:sz w:val="12"/>
              </w:rPr>
            </w:pPr>
          </w:p>
        </w:tc>
      </w:tr>
      <w:tr w:rsidR="00E0680A" w:rsidRPr="00E0680A" w:rsidTr="00C36D45">
        <w:trPr>
          <w:trHeight w:val="408"/>
        </w:trPr>
        <w:tc>
          <w:tcPr>
            <w:tcW w:w="3119" w:type="dxa"/>
          </w:tcPr>
          <w:p w:rsidR="00066BFD" w:rsidRPr="00E0680A" w:rsidRDefault="00066BFD" w:rsidP="00947AA8">
            <w:pPr>
              <w:ind w:right="-109"/>
            </w:pPr>
            <w:r w:rsidRPr="00E0680A">
              <w:t xml:space="preserve">7. Робота з інформацією </w:t>
            </w:r>
          </w:p>
        </w:tc>
        <w:tc>
          <w:tcPr>
            <w:tcW w:w="7088" w:type="dxa"/>
          </w:tcPr>
          <w:p w:rsidR="00066BFD" w:rsidRPr="00E0680A" w:rsidRDefault="00066BFD" w:rsidP="00947AA8">
            <w:pPr>
              <w:jc w:val="both"/>
            </w:pPr>
            <w:r w:rsidRPr="00E0680A">
              <w:t>знання основ законодавства про інформацію.</w:t>
            </w:r>
          </w:p>
        </w:tc>
      </w:tr>
      <w:tr w:rsidR="00E0680A" w:rsidRPr="00E0680A" w:rsidTr="00C36D45">
        <w:trPr>
          <w:trHeight w:val="408"/>
        </w:trPr>
        <w:tc>
          <w:tcPr>
            <w:tcW w:w="10212" w:type="dxa"/>
            <w:gridSpan w:val="2"/>
          </w:tcPr>
          <w:p w:rsidR="00066BFD" w:rsidRPr="00E0680A" w:rsidRDefault="00066BFD" w:rsidP="00947AA8">
            <w:pPr>
              <w:spacing w:line="360" w:lineRule="auto"/>
              <w:jc w:val="center"/>
              <w:rPr>
                <w:b/>
              </w:rPr>
            </w:pPr>
            <w:r w:rsidRPr="00E0680A">
              <w:rPr>
                <w:b/>
              </w:rPr>
              <w:t>Професійні знання</w:t>
            </w:r>
          </w:p>
        </w:tc>
      </w:tr>
      <w:tr w:rsidR="00E0680A" w:rsidRPr="00E0680A" w:rsidTr="00C36D45">
        <w:trPr>
          <w:trHeight w:val="408"/>
        </w:trPr>
        <w:tc>
          <w:tcPr>
            <w:tcW w:w="3119" w:type="dxa"/>
          </w:tcPr>
          <w:p w:rsidR="00066BFD" w:rsidRPr="00E0680A" w:rsidRDefault="00066BFD" w:rsidP="00947AA8">
            <w:r w:rsidRPr="00E0680A">
              <w:t>1. Знання законодавства</w:t>
            </w:r>
          </w:p>
        </w:tc>
        <w:tc>
          <w:tcPr>
            <w:tcW w:w="7088" w:type="dxa"/>
          </w:tcPr>
          <w:p w:rsidR="00066BFD" w:rsidRPr="00E0680A" w:rsidRDefault="00066BFD" w:rsidP="00947AA8">
            <w:pPr>
              <w:jc w:val="both"/>
            </w:pPr>
            <w:r w:rsidRPr="00E0680A">
              <w:t>знання Конституції України, законів України «Про судоустрій і статус суддів», «Про Національну поліцію», «Про запобігання корупції».</w:t>
            </w:r>
          </w:p>
          <w:p w:rsidR="00066BFD" w:rsidRPr="00E0680A" w:rsidRDefault="00066BFD" w:rsidP="00947AA8">
            <w:pPr>
              <w:jc w:val="both"/>
              <w:rPr>
                <w:sz w:val="22"/>
              </w:rPr>
            </w:pPr>
          </w:p>
        </w:tc>
      </w:tr>
      <w:tr w:rsidR="00E0680A" w:rsidRPr="00E0680A" w:rsidTr="00C36D45">
        <w:trPr>
          <w:trHeight w:val="408"/>
        </w:trPr>
        <w:tc>
          <w:tcPr>
            <w:tcW w:w="3119" w:type="dxa"/>
          </w:tcPr>
          <w:p w:rsidR="00066BFD" w:rsidRPr="00E0680A" w:rsidRDefault="00066BFD" w:rsidP="00947AA8">
            <w:pPr>
              <w:ind w:right="33"/>
            </w:pPr>
            <w:r w:rsidRPr="00E0680A">
              <w:t xml:space="preserve">2. Знання спеціального законодавства </w:t>
            </w:r>
          </w:p>
        </w:tc>
        <w:tc>
          <w:tcPr>
            <w:tcW w:w="7088" w:type="dxa"/>
          </w:tcPr>
          <w:p w:rsidR="00FE6AC0" w:rsidRPr="00E0680A" w:rsidRDefault="00066BFD" w:rsidP="00947AA8">
            <w:pPr>
              <w:pStyle w:val="msonormalcxspmiddle"/>
              <w:spacing w:before="0" w:beforeAutospacing="0" w:after="0" w:afterAutospacing="0"/>
              <w:ind w:right="96"/>
              <w:contextualSpacing/>
              <w:jc w:val="both"/>
              <w:rPr>
                <w:sz w:val="28"/>
                <w:szCs w:val="28"/>
                <w:lang w:val="uk-UA"/>
              </w:rPr>
            </w:pPr>
            <w:r w:rsidRPr="00E0680A">
              <w:rPr>
                <w:sz w:val="28"/>
                <w:szCs w:val="28"/>
                <w:lang w:val="uk-UA"/>
              </w:rPr>
              <w:t>знання</w:t>
            </w:r>
            <w:r w:rsidR="00FE6AC0" w:rsidRPr="00E0680A">
              <w:rPr>
                <w:sz w:val="28"/>
                <w:szCs w:val="28"/>
                <w:lang w:val="uk-UA"/>
              </w:rPr>
              <w:t>:</w:t>
            </w:r>
            <w:r w:rsidRPr="00E0680A">
              <w:rPr>
                <w:sz w:val="28"/>
                <w:szCs w:val="28"/>
                <w:lang w:val="uk-UA"/>
              </w:rPr>
              <w:t xml:space="preserve"> </w:t>
            </w:r>
          </w:p>
          <w:p w:rsidR="00FE6AC0" w:rsidRDefault="00066BFD" w:rsidP="00947AA8">
            <w:pPr>
              <w:pStyle w:val="msonormalcxspmiddle"/>
              <w:spacing w:before="0" w:beforeAutospacing="0" w:after="0" w:afterAutospacing="0"/>
              <w:ind w:right="96"/>
              <w:contextualSpacing/>
              <w:jc w:val="both"/>
              <w:rPr>
                <w:sz w:val="28"/>
                <w:szCs w:val="28"/>
                <w:lang w:val="uk-UA"/>
              </w:rPr>
            </w:pPr>
            <w:r w:rsidRPr="00E0680A">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F34B58" w:rsidRPr="00E0680A" w:rsidRDefault="00F34B58" w:rsidP="00947AA8">
            <w:pPr>
              <w:pStyle w:val="msonormalcxspmiddle"/>
              <w:spacing w:before="0" w:beforeAutospacing="0" w:after="0" w:afterAutospacing="0"/>
              <w:ind w:right="96"/>
              <w:contextualSpacing/>
              <w:jc w:val="both"/>
              <w:rPr>
                <w:sz w:val="28"/>
                <w:szCs w:val="28"/>
                <w:lang w:val="uk-UA"/>
              </w:rPr>
            </w:pPr>
          </w:p>
          <w:p w:rsidR="00FE6AC0" w:rsidRPr="00E0680A" w:rsidRDefault="00066BFD" w:rsidP="00947AA8">
            <w:pPr>
              <w:pStyle w:val="msonormalcxspmiddle"/>
              <w:spacing w:before="0" w:beforeAutospacing="0" w:after="0" w:afterAutospacing="0"/>
              <w:ind w:right="96"/>
              <w:contextualSpacing/>
              <w:jc w:val="both"/>
              <w:rPr>
                <w:rFonts w:cs="Calibri"/>
                <w:sz w:val="28"/>
                <w:szCs w:val="28"/>
                <w:lang w:val="uk-UA" w:eastAsia="en-US"/>
              </w:rPr>
            </w:pPr>
            <w:r w:rsidRPr="00E0680A">
              <w:rPr>
                <w:rFonts w:cs="Calibri"/>
                <w:sz w:val="28"/>
                <w:szCs w:val="28"/>
                <w:lang w:val="uk-UA" w:eastAsia="en-US"/>
              </w:rPr>
              <w:lastRenderedPageBreak/>
              <w:t xml:space="preserve">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w:t>
            </w:r>
          </w:p>
          <w:p w:rsidR="00066BFD" w:rsidRPr="00E0680A" w:rsidRDefault="00066BFD" w:rsidP="00947AA8">
            <w:pPr>
              <w:pStyle w:val="msonormalcxspmiddle"/>
              <w:spacing w:before="0" w:beforeAutospacing="0" w:after="0" w:afterAutospacing="0"/>
              <w:ind w:right="96"/>
              <w:contextualSpacing/>
              <w:jc w:val="both"/>
              <w:rPr>
                <w:sz w:val="28"/>
                <w:szCs w:val="28"/>
                <w:lang w:val="uk-UA"/>
              </w:rPr>
            </w:pPr>
            <w:r w:rsidRPr="00E0680A">
              <w:rPr>
                <w:rFonts w:cs="Calibri"/>
                <w:sz w:val="28"/>
                <w:szCs w:val="28"/>
                <w:lang w:val="uk-UA" w:eastAsia="en-US"/>
              </w:rPr>
              <w:t>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066BFD" w:rsidRPr="00E0680A" w:rsidRDefault="00066BFD" w:rsidP="00947AA8">
      <w:pPr>
        <w:ind w:firstLine="709"/>
        <w:rPr>
          <w:b/>
          <w:sz w:val="20"/>
        </w:rPr>
      </w:pPr>
    </w:p>
    <w:p w:rsidR="00066BFD" w:rsidRPr="00E0680A" w:rsidRDefault="00066BFD" w:rsidP="00947AA8">
      <w:pPr>
        <w:ind w:firstLine="709"/>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066BFD" w:rsidRPr="00E0680A" w:rsidRDefault="00066BFD" w:rsidP="00947AA8">
      <w:pPr>
        <w:ind w:firstLine="709"/>
        <w:jc w:val="both"/>
        <w:rPr>
          <w:sz w:val="24"/>
          <w:szCs w:val="24"/>
        </w:rPr>
      </w:pPr>
      <w:r w:rsidRPr="00E0680A">
        <w:rPr>
          <w:sz w:val="24"/>
          <w:szCs w:val="24"/>
        </w:rPr>
        <w:t>Рівень володіння державною мовою особами, визначеними пунктами 1,3,4,7,9,91,10,13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66BFD" w:rsidRPr="00E0680A" w:rsidRDefault="00066BFD" w:rsidP="00947AA8">
      <w:pPr>
        <w:ind w:firstLine="709"/>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66BFD" w:rsidRPr="00E0680A" w:rsidRDefault="00066BFD" w:rsidP="00947AA8">
      <w:pPr>
        <w:ind w:firstLine="709"/>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FE6AC0" w:rsidRPr="00E0680A" w:rsidRDefault="00FE6AC0" w:rsidP="009B6FEE">
      <w:pPr>
        <w:ind w:left="5812"/>
      </w:pPr>
    </w:p>
    <w:p w:rsidR="00FE6AC0" w:rsidRPr="00E0680A" w:rsidRDefault="00FE6AC0" w:rsidP="009B6FEE">
      <w:pPr>
        <w:ind w:left="5812"/>
      </w:pPr>
    </w:p>
    <w:p w:rsidR="00FE6AC0" w:rsidRPr="00E0680A" w:rsidRDefault="00FE6AC0" w:rsidP="009B6FEE">
      <w:pPr>
        <w:ind w:left="5812"/>
      </w:pPr>
    </w:p>
    <w:p w:rsidR="00FE6AC0" w:rsidRPr="00E0680A" w:rsidRDefault="00FE6AC0" w:rsidP="009B6FEE">
      <w:pPr>
        <w:ind w:left="5812"/>
      </w:pPr>
    </w:p>
    <w:p w:rsidR="00FE6AC0" w:rsidRPr="00E0680A" w:rsidRDefault="00FE6AC0" w:rsidP="009B6FEE">
      <w:pPr>
        <w:ind w:left="5812"/>
      </w:pPr>
    </w:p>
    <w:p w:rsidR="00FE6AC0" w:rsidRPr="00E0680A" w:rsidRDefault="00FE6AC0" w:rsidP="009B6FEE">
      <w:pPr>
        <w:ind w:left="5812"/>
      </w:pPr>
    </w:p>
    <w:p w:rsidR="00FE6AC0" w:rsidRDefault="00FE6AC0" w:rsidP="009B6FEE">
      <w:pPr>
        <w:ind w:left="5812"/>
      </w:pPr>
    </w:p>
    <w:p w:rsidR="00F34B58" w:rsidRPr="00E0680A" w:rsidRDefault="00F34B58" w:rsidP="009B6FEE">
      <w:pPr>
        <w:ind w:left="5812"/>
      </w:pPr>
    </w:p>
    <w:p w:rsidR="00FE6AC0" w:rsidRPr="00E0680A" w:rsidRDefault="00FE6AC0" w:rsidP="009B6FEE">
      <w:pPr>
        <w:ind w:left="5812"/>
      </w:pPr>
    </w:p>
    <w:p w:rsidR="00066BFD" w:rsidRPr="00E0680A" w:rsidRDefault="00066BFD" w:rsidP="009B6FEE">
      <w:pPr>
        <w:ind w:left="5812"/>
      </w:pPr>
    </w:p>
    <w:p w:rsidR="00066BFD" w:rsidRPr="00E0680A" w:rsidRDefault="00066BFD" w:rsidP="009B6FEE">
      <w:pPr>
        <w:ind w:left="5812"/>
      </w:pPr>
    </w:p>
    <w:p w:rsidR="0066196E" w:rsidRPr="00E0680A" w:rsidRDefault="0066196E" w:rsidP="0066196E">
      <w:pPr>
        <w:ind w:left="5812"/>
        <w:rPr>
          <w:b/>
        </w:rPr>
      </w:pPr>
      <w:r w:rsidRPr="00E0680A">
        <w:lastRenderedPageBreak/>
        <w:t>ЗАТВЕРДЖЕНО</w:t>
      </w:r>
    </w:p>
    <w:p w:rsidR="0066196E" w:rsidRPr="00E0680A" w:rsidRDefault="0066196E" w:rsidP="0066196E">
      <w:pPr>
        <w:ind w:left="5812"/>
      </w:pPr>
      <w:r w:rsidRPr="00E0680A">
        <w:t xml:space="preserve">Наказ територіального управління Служби судової охорони у Львівській області </w:t>
      </w:r>
    </w:p>
    <w:p w:rsidR="0066196E" w:rsidRPr="00E0680A" w:rsidRDefault="0066196E" w:rsidP="0066196E">
      <w:pPr>
        <w:ind w:left="5812"/>
      </w:pPr>
      <w:r w:rsidRPr="00E0680A">
        <w:t>від ____.____.2024 № ____</w:t>
      </w:r>
    </w:p>
    <w:p w:rsidR="0066196E" w:rsidRPr="00E0680A" w:rsidRDefault="0066196E" w:rsidP="0066196E">
      <w:pPr>
        <w:ind w:left="5812"/>
        <w:rPr>
          <w:sz w:val="10"/>
          <w:szCs w:val="10"/>
        </w:rPr>
      </w:pPr>
    </w:p>
    <w:p w:rsidR="0066196E" w:rsidRPr="00E0680A" w:rsidRDefault="0066196E" w:rsidP="0066196E">
      <w:pPr>
        <w:jc w:val="center"/>
        <w:rPr>
          <w:b/>
        </w:rPr>
      </w:pPr>
      <w:r w:rsidRPr="00E0680A">
        <w:rPr>
          <w:b/>
        </w:rPr>
        <w:t>УМОВИ</w:t>
      </w:r>
    </w:p>
    <w:p w:rsidR="0066196E" w:rsidRPr="00E0680A" w:rsidRDefault="0066196E" w:rsidP="0066196E">
      <w:pPr>
        <w:jc w:val="center"/>
        <w:rPr>
          <w:b/>
        </w:rPr>
      </w:pPr>
      <w:r w:rsidRPr="00E0680A">
        <w:rPr>
          <w:b/>
        </w:rPr>
        <w:t xml:space="preserve">проведення конкурсу на зайняття вакантної посади </w:t>
      </w:r>
    </w:p>
    <w:p w:rsidR="0066196E" w:rsidRPr="00E0680A" w:rsidRDefault="008F2713" w:rsidP="0066196E">
      <w:pPr>
        <w:jc w:val="center"/>
      </w:pPr>
      <w:r w:rsidRPr="00E0680A">
        <w:rPr>
          <w:b/>
        </w:rPr>
        <w:t xml:space="preserve">заступника </w:t>
      </w:r>
      <w:r w:rsidR="0066196E" w:rsidRPr="00E0680A">
        <w:rPr>
          <w:b/>
        </w:rPr>
        <w:t>командира 6 взводу охорони 2 підрозділу охорони</w:t>
      </w:r>
      <w:r w:rsidR="0066196E" w:rsidRPr="00E0680A">
        <w:t xml:space="preserve"> </w:t>
      </w:r>
    </w:p>
    <w:p w:rsidR="0066196E" w:rsidRPr="00E0680A" w:rsidRDefault="0066196E" w:rsidP="0066196E">
      <w:pPr>
        <w:jc w:val="center"/>
        <w:rPr>
          <w:b/>
        </w:rPr>
      </w:pPr>
      <w:r w:rsidRPr="00E0680A">
        <w:rPr>
          <w:b/>
        </w:rPr>
        <w:t>територіального управління Служби судової охорони у Львівській області</w:t>
      </w:r>
    </w:p>
    <w:p w:rsidR="0066196E" w:rsidRPr="00E0680A" w:rsidRDefault="0066196E" w:rsidP="0066196E">
      <w:pPr>
        <w:jc w:val="center"/>
        <w:rPr>
          <w:b/>
        </w:rPr>
      </w:pPr>
      <w:r w:rsidRPr="00E0680A">
        <w:rPr>
          <w:b/>
        </w:rPr>
        <w:t xml:space="preserve"> (1 посада)</w:t>
      </w:r>
    </w:p>
    <w:p w:rsidR="0066196E" w:rsidRPr="00E0680A" w:rsidRDefault="0066196E" w:rsidP="0066196E">
      <w:pPr>
        <w:jc w:val="center"/>
        <w:rPr>
          <w:b/>
          <w:sz w:val="10"/>
          <w:szCs w:val="10"/>
        </w:rPr>
      </w:pPr>
    </w:p>
    <w:p w:rsidR="0066196E" w:rsidRPr="00E0680A" w:rsidRDefault="0066196E" w:rsidP="0066196E">
      <w:pPr>
        <w:ind w:firstLine="720"/>
        <w:jc w:val="both"/>
        <w:rPr>
          <w:b/>
        </w:rPr>
      </w:pPr>
      <w:r w:rsidRPr="00E0680A">
        <w:rPr>
          <w:b/>
        </w:rPr>
        <w:t xml:space="preserve">1. Загальні вимоги до кандидатів на посаду </w:t>
      </w:r>
      <w:r w:rsidR="008F2713" w:rsidRPr="00E0680A">
        <w:rPr>
          <w:b/>
        </w:rPr>
        <w:t xml:space="preserve">заступника </w:t>
      </w:r>
      <w:r w:rsidRPr="00E0680A">
        <w:rPr>
          <w:b/>
        </w:rPr>
        <w:t>командира 6</w:t>
      </w:r>
      <w:r w:rsidR="008F2713" w:rsidRPr="00E0680A">
        <w:rPr>
          <w:b/>
        </w:rPr>
        <w:t> </w:t>
      </w:r>
      <w:r w:rsidRPr="00E0680A">
        <w:rPr>
          <w:b/>
        </w:rPr>
        <w:t>взводу охорони 2 підрозділу охорони</w:t>
      </w:r>
      <w:r w:rsidRPr="00E0680A">
        <w:t xml:space="preserve"> </w:t>
      </w:r>
      <w:r w:rsidRPr="00E0680A">
        <w:rPr>
          <w:b/>
        </w:rPr>
        <w:t>територіального управління Служби судової охорони у Львівській області (далі – Управління):</w:t>
      </w:r>
    </w:p>
    <w:p w:rsidR="0066196E" w:rsidRPr="00E0680A" w:rsidRDefault="0066196E" w:rsidP="0066196E">
      <w:pPr>
        <w:ind w:firstLine="720"/>
        <w:jc w:val="both"/>
      </w:pPr>
      <w:r w:rsidRPr="00E0680A">
        <w:t>1) відповідність загальним вимогам до кандидатів на службу (частина 1 ст. 163 Закону України «Про судоустрій і статус суддів»);</w:t>
      </w:r>
    </w:p>
    <w:p w:rsidR="0066196E" w:rsidRPr="00E0680A" w:rsidRDefault="0066196E" w:rsidP="0066196E">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66196E" w:rsidRPr="00E0680A" w:rsidRDefault="0066196E" w:rsidP="0066196E">
      <w:pPr>
        <w:ind w:firstLine="720"/>
        <w:jc w:val="both"/>
        <w:rPr>
          <w:sz w:val="10"/>
          <w:szCs w:val="10"/>
        </w:rPr>
      </w:pPr>
    </w:p>
    <w:p w:rsidR="0066196E" w:rsidRPr="00E0680A" w:rsidRDefault="0066196E" w:rsidP="0066196E">
      <w:pPr>
        <w:ind w:firstLine="720"/>
        <w:jc w:val="both"/>
        <w:rPr>
          <w:b/>
        </w:rPr>
      </w:pPr>
      <w:r w:rsidRPr="00E0680A">
        <w:rPr>
          <w:b/>
        </w:rPr>
        <w:t xml:space="preserve">2. Основні повноваження </w:t>
      </w:r>
      <w:r w:rsidR="008F2713" w:rsidRPr="00E0680A">
        <w:rPr>
          <w:b/>
        </w:rPr>
        <w:t xml:space="preserve">заступника </w:t>
      </w:r>
      <w:r w:rsidRPr="00E0680A">
        <w:rPr>
          <w:b/>
        </w:rPr>
        <w:t>командира 6 взводу охорони 2</w:t>
      </w:r>
      <w:r w:rsidR="008F2713" w:rsidRPr="00E0680A">
        <w:rPr>
          <w:b/>
        </w:rPr>
        <w:t> </w:t>
      </w:r>
      <w:r w:rsidRPr="00E0680A">
        <w:rPr>
          <w:b/>
        </w:rPr>
        <w:t>підрозділу охорони Управління:</w:t>
      </w:r>
    </w:p>
    <w:p w:rsidR="0066196E" w:rsidRPr="00E0680A" w:rsidRDefault="0066196E" w:rsidP="0066196E">
      <w:pPr>
        <w:ind w:firstLine="720"/>
        <w:jc w:val="both"/>
        <w:rPr>
          <w:b/>
          <w:sz w:val="10"/>
          <w:szCs w:val="10"/>
        </w:rPr>
      </w:pPr>
    </w:p>
    <w:p w:rsidR="0066196E" w:rsidRPr="00E0680A" w:rsidRDefault="0066196E" w:rsidP="0066196E">
      <w:pPr>
        <w:widowControl w:val="0"/>
        <w:autoSpaceDE w:val="0"/>
        <w:autoSpaceDN w:val="0"/>
        <w:adjustRightInd w:val="0"/>
        <w:ind w:right="40" w:firstLine="708"/>
        <w:jc w:val="both"/>
      </w:pPr>
      <w:r w:rsidRPr="00E0680A">
        <w:t>1) забезпечує виконання покладених на взвод завдань за всіма напрямами службової діяльності;</w:t>
      </w:r>
    </w:p>
    <w:p w:rsidR="0066196E" w:rsidRPr="00E0680A" w:rsidRDefault="0066196E" w:rsidP="0066196E">
      <w:pPr>
        <w:widowControl w:val="0"/>
        <w:autoSpaceDE w:val="0"/>
        <w:autoSpaceDN w:val="0"/>
        <w:adjustRightInd w:val="0"/>
        <w:ind w:right="40" w:firstLine="708"/>
        <w:jc w:val="both"/>
      </w:pPr>
      <w:r w:rsidRPr="00E0680A">
        <w:rPr>
          <w:noProof/>
        </w:rPr>
        <w:t xml:space="preserve">2) </w:t>
      </w:r>
      <w:r w:rsidRPr="00E0680A">
        <w:t>контролює порядок організації та виконання завдань служби особовим складом взводу за напрямом службової діяльності;</w:t>
      </w:r>
    </w:p>
    <w:p w:rsidR="0066196E" w:rsidRPr="00E0680A" w:rsidRDefault="0066196E" w:rsidP="0066196E">
      <w:pPr>
        <w:widowControl w:val="0"/>
        <w:autoSpaceDE w:val="0"/>
        <w:autoSpaceDN w:val="0"/>
        <w:adjustRightInd w:val="0"/>
        <w:ind w:right="40" w:firstLine="708"/>
        <w:jc w:val="both"/>
      </w:pPr>
      <w:r w:rsidRPr="00E0680A">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0680A">
        <w:rPr>
          <w:noProof/>
        </w:rPr>
        <w:t>;</w:t>
      </w:r>
    </w:p>
    <w:p w:rsidR="0066196E" w:rsidRPr="00E0680A" w:rsidRDefault="0066196E" w:rsidP="0066196E">
      <w:pPr>
        <w:ind w:firstLine="709"/>
        <w:jc w:val="both"/>
        <w:rPr>
          <w:noProof/>
        </w:rPr>
      </w:pPr>
      <w:r w:rsidRPr="00E0680A">
        <w:rPr>
          <w:noProof/>
        </w:rPr>
        <w:t xml:space="preserve">4) організовує поточну організаційно-виконавчу роботу взводу та забезпечення контролю за службою (роботою); </w:t>
      </w:r>
    </w:p>
    <w:p w:rsidR="0066196E" w:rsidRPr="00E0680A" w:rsidRDefault="0066196E" w:rsidP="0066196E">
      <w:pPr>
        <w:widowControl w:val="0"/>
        <w:autoSpaceDE w:val="0"/>
        <w:autoSpaceDN w:val="0"/>
        <w:adjustRightInd w:val="0"/>
        <w:ind w:right="-30" w:firstLine="708"/>
        <w:jc w:val="both"/>
      </w:pPr>
      <w:r w:rsidRPr="00E0680A">
        <w:t>5) проводить заходи щодо підвищення кваліфікації, рівня фізичної, вогневої та службової підготовки особового складу взводу;</w:t>
      </w:r>
    </w:p>
    <w:p w:rsidR="0066196E" w:rsidRPr="00E0680A" w:rsidRDefault="0066196E" w:rsidP="0066196E">
      <w:pPr>
        <w:ind w:firstLine="720"/>
        <w:jc w:val="both"/>
      </w:pPr>
      <w:r w:rsidRPr="00E0680A">
        <w:t xml:space="preserve">6) за дорученням </w:t>
      </w:r>
      <w:r w:rsidR="00B5001B" w:rsidRPr="00E0680A">
        <w:t>командира взводу охорони та командування</w:t>
      </w:r>
      <w:r w:rsidRPr="00E0680A">
        <w:t xml:space="preserve"> підрозділу охорони виконує інші повноваження, які належать до компетенції взводу, підрозділу. </w:t>
      </w:r>
    </w:p>
    <w:p w:rsidR="0066196E" w:rsidRPr="00E0680A" w:rsidRDefault="0066196E" w:rsidP="0066196E">
      <w:pPr>
        <w:jc w:val="both"/>
        <w:rPr>
          <w:sz w:val="10"/>
          <w:szCs w:val="10"/>
        </w:rPr>
      </w:pPr>
    </w:p>
    <w:p w:rsidR="0066196E" w:rsidRPr="00E0680A" w:rsidRDefault="0066196E" w:rsidP="0066196E">
      <w:pPr>
        <w:ind w:left="5812" w:hanging="5092"/>
        <w:jc w:val="both"/>
        <w:rPr>
          <w:b/>
        </w:rPr>
      </w:pPr>
      <w:r w:rsidRPr="00E0680A">
        <w:rPr>
          <w:b/>
        </w:rPr>
        <w:t>3. Умови оплати праці:</w:t>
      </w:r>
    </w:p>
    <w:p w:rsidR="0066196E" w:rsidRPr="00E0680A" w:rsidRDefault="0066196E" w:rsidP="0066196E">
      <w:pPr>
        <w:ind w:firstLine="720"/>
        <w:jc w:val="both"/>
      </w:pPr>
      <w:r w:rsidRPr="00E0680A">
        <w:t xml:space="preserve">1) посадовий оклад – </w:t>
      </w:r>
      <w:r w:rsidR="005C14E6" w:rsidRPr="00E0680A">
        <w:t>3350</w:t>
      </w:r>
      <w:r w:rsidRPr="00E0680A">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66196E" w:rsidRPr="00E0680A" w:rsidRDefault="0066196E" w:rsidP="0066196E">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66196E" w:rsidRPr="00E0680A" w:rsidRDefault="0066196E" w:rsidP="0066196E">
      <w:pPr>
        <w:ind w:firstLine="720"/>
        <w:jc w:val="both"/>
        <w:rPr>
          <w:b/>
        </w:rPr>
      </w:pPr>
      <w:r w:rsidRPr="00E0680A">
        <w:rPr>
          <w:b/>
        </w:rPr>
        <w:lastRenderedPageBreak/>
        <w:t>4. Інформація про строковість чи безстроковість призначення на посаду:</w:t>
      </w:r>
    </w:p>
    <w:p w:rsidR="0066196E" w:rsidRPr="00E0680A" w:rsidRDefault="0066196E" w:rsidP="0066196E">
      <w:pPr>
        <w:ind w:firstLine="720"/>
        <w:jc w:val="both"/>
      </w:pPr>
      <w:r w:rsidRPr="00E0680A">
        <w:t xml:space="preserve">безстроково. </w:t>
      </w:r>
    </w:p>
    <w:p w:rsidR="0066196E" w:rsidRPr="00E0680A" w:rsidRDefault="0066196E" w:rsidP="0066196E">
      <w:pPr>
        <w:ind w:firstLine="720"/>
        <w:jc w:val="both"/>
        <w:rPr>
          <w:sz w:val="16"/>
          <w:szCs w:val="16"/>
        </w:rPr>
      </w:pPr>
    </w:p>
    <w:p w:rsidR="0066196E" w:rsidRPr="00E0680A" w:rsidRDefault="0066196E" w:rsidP="0066196E">
      <w:pPr>
        <w:ind w:firstLine="720"/>
        <w:jc w:val="both"/>
        <w:rPr>
          <w:b/>
        </w:rPr>
      </w:pPr>
      <w:r w:rsidRPr="00E0680A">
        <w:rPr>
          <w:b/>
        </w:rPr>
        <w:t>5. Перелік документів, необхідних для участі в конкурсі, та строк їх подання:</w:t>
      </w:r>
    </w:p>
    <w:p w:rsidR="0066196E" w:rsidRPr="00E0680A" w:rsidRDefault="0066196E" w:rsidP="0066196E">
      <w:pPr>
        <w:ind w:firstLine="720"/>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66196E" w:rsidRPr="00E0680A" w:rsidRDefault="0066196E" w:rsidP="0066196E">
      <w:pPr>
        <w:ind w:firstLine="720"/>
        <w:jc w:val="both"/>
      </w:pPr>
      <w:r w:rsidRPr="00E0680A">
        <w:t xml:space="preserve">2) копія паспорта громадянина України; </w:t>
      </w:r>
    </w:p>
    <w:p w:rsidR="0066196E" w:rsidRPr="00E0680A" w:rsidRDefault="0066196E" w:rsidP="0066196E">
      <w:pPr>
        <w:ind w:firstLine="720"/>
        <w:jc w:val="both"/>
      </w:pPr>
      <w:r w:rsidRPr="00E0680A">
        <w:t xml:space="preserve">3) копія (копії) документа (документів) про освіту; </w:t>
      </w:r>
    </w:p>
    <w:p w:rsidR="0066196E" w:rsidRPr="00E0680A" w:rsidRDefault="0066196E" w:rsidP="0066196E">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66196E" w:rsidRPr="00E0680A" w:rsidRDefault="0066196E" w:rsidP="0066196E">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66196E" w:rsidRPr="00E0680A" w:rsidRDefault="0066196E" w:rsidP="0066196E">
      <w:pPr>
        <w:ind w:firstLine="720"/>
        <w:jc w:val="both"/>
      </w:pPr>
      <w:r w:rsidRPr="00E0680A">
        <w:t xml:space="preserve">6) копія трудової книжки (за наявності); </w:t>
      </w:r>
    </w:p>
    <w:p w:rsidR="0066196E" w:rsidRPr="00E0680A" w:rsidRDefault="0066196E" w:rsidP="0066196E">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66196E" w:rsidRPr="00E0680A" w:rsidRDefault="0066196E" w:rsidP="0066196E">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66196E" w:rsidRPr="00E0680A" w:rsidRDefault="0066196E" w:rsidP="0066196E">
      <w:pPr>
        <w:ind w:firstLine="720"/>
        <w:jc w:val="both"/>
      </w:pPr>
      <w:r w:rsidRPr="00E0680A">
        <w:t xml:space="preserve">або за старим зразком: </w:t>
      </w:r>
    </w:p>
    <w:p w:rsidR="0066196E" w:rsidRPr="00E0680A" w:rsidRDefault="0066196E" w:rsidP="0066196E">
      <w:pPr>
        <w:ind w:firstLine="720"/>
        <w:jc w:val="both"/>
      </w:pPr>
      <w:r w:rsidRPr="00E0680A">
        <w:t>- сертифікат про проходження наркологічного огляду (форма № 140/о);</w:t>
      </w:r>
    </w:p>
    <w:p w:rsidR="0066196E" w:rsidRPr="00E0680A" w:rsidRDefault="0066196E" w:rsidP="0066196E">
      <w:pPr>
        <w:ind w:firstLine="720"/>
        <w:jc w:val="both"/>
      </w:pPr>
      <w:r w:rsidRPr="00E0680A">
        <w:t>- сертифікат про проходження обов’язкових попередніх та періодичного психіатричних оглядів (форма № 122-2/0);</w:t>
      </w:r>
    </w:p>
    <w:p w:rsidR="0066196E" w:rsidRPr="00E0680A" w:rsidRDefault="0066196E" w:rsidP="0066196E">
      <w:pPr>
        <w:ind w:firstLine="720"/>
        <w:jc w:val="both"/>
      </w:pPr>
      <w:r w:rsidRPr="00E0680A">
        <w:t xml:space="preserve">9) копія військового квитка або іншого військово-облікового документу. </w:t>
      </w:r>
    </w:p>
    <w:p w:rsidR="0066196E" w:rsidRPr="00E0680A" w:rsidRDefault="0066196E" w:rsidP="0066196E">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66196E" w:rsidRPr="00E0680A" w:rsidRDefault="0066196E" w:rsidP="0066196E">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600CDE" w:rsidRPr="00E0680A" w:rsidRDefault="00600CDE" w:rsidP="0066196E">
      <w:pPr>
        <w:ind w:firstLine="720"/>
        <w:jc w:val="both"/>
      </w:pPr>
      <w:r w:rsidRPr="00E0680A">
        <w:t>Документи приймаються з 12 вересня 2024 року до 17 години 00 хвилин 16 вересня 2024 року за адресою: Львівська область, Львівський район, с. Малехів, вул. Лесі Українки, 51.</w:t>
      </w:r>
    </w:p>
    <w:p w:rsidR="0066196E" w:rsidRPr="00E0680A" w:rsidRDefault="0066196E" w:rsidP="0066196E">
      <w:pPr>
        <w:ind w:firstLine="720"/>
        <w:jc w:val="both"/>
      </w:pPr>
      <w:r w:rsidRPr="00E0680A">
        <w:t xml:space="preserve">На </w:t>
      </w:r>
      <w:r w:rsidR="000A3720" w:rsidRPr="00E0680A">
        <w:t xml:space="preserve">заступника </w:t>
      </w:r>
      <w:r w:rsidRPr="00E0680A">
        <w:t>командира 6 взводу охорони 2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34B58" w:rsidRDefault="00F34B58" w:rsidP="0066196E">
      <w:pPr>
        <w:ind w:firstLine="720"/>
        <w:jc w:val="both"/>
        <w:rPr>
          <w:b/>
        </w:rPr>
      </w:pPr>
    </w:p>
    <w:p w:rsidR="00F34B58" w:rsidRDefault="00F34B58" w:rsidP="0066196E">
      <w:pPr>
        <w:ind w:firstLine="720"/>
        <w:jc w:val="both"/>
        <w:rPr>
          <w:b/>
        </w:rPr>
      </w:pPr>
    </w:p>
    <w:p w:rsidR="00F34B58" w:rsidRDefault="00F34B58" w:rsidP="0066196E">
      <w:pPr>
        <w:ind w:firstLine="720"/>
        <w:jc w:val="both"/>
        <w:rPr>
          <w:b/>
        </w:rPr>
      </w:pPr>
    </w:p>
    <w:p w:rsidR="0066196E" w:rsidRPr="00E0680A" w:rsidRDefault="0066196E" w:rsidP="0066196E">
      <w:pPr>
        <w:ind w:firstLine="720"/>
        <w:jc w:val="both"/>
        <w:rPr>
          <w:b/>
        </w:rPr>
      </w:pPr>
      <w:r w:rsidRPr="00E0680A">
        <w:rPr>
          <w:b/>
        </w:rPr>
        <w:lastRenderedPageBreak/>
        <w:t xml:space="preserve">6. Місце, дата та час початку проведення конкурсу: </w:t>
      </w:r>
    </w:p>
    <w:p w:rsidR="0066196E" w:rsidRPr="00E0680A" w:rsidRDefault="0066196E" w:rsidP="0066196E">
      <w:pPr>
        <w:ind w:firstLine="720"/>
        <w:jc w:val="both"/>
      </w:pPr>
      <w:r w:rsidRPr="00E0680A">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0A3720" w:rsidRPr="00E0680A">
        <w:t>20</w:t>
      </w:r>
      <w:r w:rsidRPr="00E0680A">
        <w:t> </w:t>
      </w:r>
      <w:r w:rsidR="000A3720" w:rsidRPr="00E0680A">
        <w:t>вересня</w:t>
      </w:r>
      <w:r w:rsidRPr="00E0680A">
        <w:t xml:space="preserve"> 2024 року о 08.30.</w:t>
      </w:r>
    </w:p>
    <w:p w:rsidR="0066196E" w:rsidRPr="00E0680A" w:rsidRDefault="0066196E" w:rsidP="0066196E">
      <w:pPr>
        <w:ind w:firstLine="720"/>
        <w:jc w:val="both"/>
        <w:rPr>
          <w:sz w:val="20"/>
          <w:szCs w:val="20"/>
        </w:rPr>
      </w:pPr>
    </w:p>
    <w:p w:rsidR="0066196E" w:rsidRPr="00E0680A" w:rsidRDefault="0066196E" w:rsidP="0066196E">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66196E" w:rsidRPr="00E0680A" w:rsidRDefault="0066196E" w:rsidP="0066196E">
      <w:pPr>
        <w:ind w:firstLine="567"/>
        <w:jc w:val="both"/>
      </w:pPr>
      <w:r w:rsidRPr="00E0680A">
        <w:t>Колодій Вікторія Віленівна, (097)5293642, inbox.lv@sso.gov.ua.</w:t>
      </w:r>
    </w:p>
    <w:p w:rsidR="0066196E" w:rsidRPr="00E0680A" w:rsidRDefault="0066196E" w:rsidP="0066196E">
      <w:pPr>
        <w:ind w:firstLine="720"/>
        <w:jc w:val="both"/>
        <w:rPr>
          <w:sz w:val="20"/>
          <w:szCs w:val="20"/>
        </w:rPr>
      </w:pPr>
    </w:p>
    <w:p w:rsidR="0066196E" w:rsidRPr="00E0680A" w:rsidRDefault="0066196E" w:rsidP="0066196E">
      <w:pPr>
        <w:ind w:left="5812" w:hanging="2693"/>
        <w:jc w:val="both"/>
        <w:rPr>
          <w:b/>
        </w:rPr>
      </w:pPr>
      <w:r w:rsidRPr="00E0680A">
        <w:rPr>
          <w:b/>
        </w:rPr>
        <w:t>Кваліфікаційні вимоги.</w:t>
      </w:r>
    </w:p>
    <w:p w:rsidR="0066196E" w:rsidRPr="00E0680A" w:rsidRDefault="0066196E" w:rsidP="0066196E">
      <w:pPr>
        <w:ind w:left="5812"/>
        <w:jc w:val="both"/>
        <w:rPr>
          <w:sz w:val="10"/>
          <w:szCs w:val="16"/>
        </w:rPr>
      </w:pPr>
    </w:p>
    <w:tbl>
      <w:tblPr>
        <w:tblStyle w:val="a4"/>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E0680A" w:rsidRPr="00E0680A" w:rsidTr="00C36D45">
        <w:tc>
          <w:tcPr>
            <w:tcW w:w="3969" w:type="dxa"/>
            <w:hideMark/>
          </w:tcPr>
          <w:p w:rsidR="0066196E" w:rsidRPr="00E0680A" w:rsidRDefault="0066196E" w:rsidP="00C36D45">
            <w:r w:rsidRPr="00E0680A">
              <w:t>1. Освіта</w:t>
            </w:r>
          </w:p>
        </w:tc>
        <w:tc>
          <w:tcPr>
            <w:tcW w:w="5670" w:type="dxa"/>
            <w:hideMark/>
          </w:tcPr>
          <w:p w:rsidR="0066196E" w:rsidRPr="00E0680A" w:rsidRDefault="0066196E" w:rsidP="00C36D45">
            <w:pPr>
              <w:ind w:left="22" w:hanging="22"/>
              <w:jc w:val="both"/>
            </w:pPr>
            <w:r w:rsidRPr="00E0680A">
              <w:t>вища, ступінь вищої освіти – не нижче молодшого бакалавра.</w:t>
            </w:r>
          </w:p>
          <w:p w:rsidR="00A11E33" w:rsidRPr="00E0680A" w:rsidRDefault="00A11E33" w:rsidP="00C36D45">
            <w:pPr>
              <w:ind w:left="22" w:hanging="22"/>
              <w:jc w:val="both"/>
              <w:rPr>
                <w:sz w:val="8"/>
              </w:rPr>
            </w:pPr>
          </w:p>
        </w:tc>
      </w:tr>
      <w:tr w:rsidR="00E0680A" w:rsidRPr="00E0680A" w:rsidTr="00C36D45">
        <w:tc>
          <w:tcPr>
            <w:tcW w:w="3969" w:type="dxa"/>
            <w:hideMark/>
          </w:tcPr>
          <w:p w:rsidR="0066196E" w:rsidRPr="00E0680A" w:rsidRDefault="0066196E" w:rsidP="00C36D45">
            <w:pPr>
              <w:jc w:val="both"/>
            </w:pPr>
            <w:r w:rsidRPr="00E0680A">
              <w:t>2. Досвід роботи</w:t>
            </w:r>
          </w:p>
        </w:tc>
        <w:tc>
          <w:tcPr>
            <w:tcW w:w="5670" w:type="dxa"/>
            <w:hideMark/>
          </w:tcPr>
          <w:p w:rsidR="0066196E" w:rsidRPr="00E0680A" w:rsidRDefault="0066196E" w:rsidP="00C36D45">
            <w:pPr>
              <w:jc w:val="both"/>
            </w:pPr>
            <w:r w:rsidRPr="00E0680A">
              <w:t>в державних органах влади, органах системи правосуддя, правоохоронних органах чи військових формуваннях – не менше ніж один рік.</w:t>
            </w:r>
          </w:p>
        </w:tc>
      </w:tr>
    </w:tbl>
    <w:p w:rsidR="0066196E" w:rsidRPr="00E0680A" w:rsidRDefault="0066196E" w:rsidP="0066196E">
      <w:pPr>
        <w:ind w:left="3828" w:hanging="3828"/>
        <w:jc w:val="both"/>
      </w:pPr>
    </w:p>
    <w:p w:rsidR="0066196E" w:rsidRPr="00E0680A" w:rsidRDefault="0066196E" w:rsidP="0066196E">
      <w:pPr>
        <w:ind w:left="-142" w:firstLine="142"/>
        <w:jc w:val="center"/>
        <w:rPr>
          <w:b/>
        </w:rPr>
      </w:pPr>
      <w:r w:rsidRPr="00E0680A">
        <w:rPr>
          <w:b/>
        </w:rPr>
        <w:t>Вимоги до компетентності.</w:t>
      </w:r>
    </w:p>
    <w:p w:rsidR="0066196E" w:rsidRPr="00E0680A" w:rsidRDefault="0066196E" w:rsidP="0066196E">
      <w:pPr>
        <w:ind w:left="4111" w:hanging="4111"/>
        <w:jc w:val="both"/>
        <w:rPr>
          <w:sz w:val="6"/>
        </w:rPr>
      </w:pPr>
    </w:p>
    <w:tbl>
      <w:tblPr>
        <w:tblW w:w="9768" w:type="dxa"/>
        <w:tblInd w:w="108" w:type="dxa"/>
        <w:tblLook w:val="04A0" w:firstRow="1" w:lastRow="0" w:firstColumn="1" w:lastColumn="0" w:noHBand="0" w:noVBand="1"/>
      </w:tblPr>
      <w:tblGrid>
        <w:gridCol w:w="4008"/>
        <w:gridCol w:w="5760"/>
      </w:tblGrid>
      <w:tr w:rsidR="00E0680A" w:rsidRPr="00E0680A" w:rsidTr="00C36D45">
        <w:trPr>
          <w:trHeight w:val="408"/>
        </w:trPr>
        <w:tc>
          <w:tcPr>
            <w:tcW w:w="4008" w:type="dxa"/>
            <w:hideMark/>
          </w:tcPr>
          <w:p w:rsidR="0066196E" w:rsidRPr="00E0680A" w:rsidRDefault="0066196E" w:rsidP="00C36D45">
            <w:r w:rsidRPr="00E0680A">
              <w:t>1. Наявність лідерських якостей</w:t>
            </w:r>
          </w:p>
        </w:tc>
        <w:tc>
          <w:tcPr>
            <w:tcW w:w="5760" w:type="dxa"/>
            <w:shd w:val="clear" w:color="auto" w:fill="FFFFFF"/>
          </w:tcPr>
          <w:p w:rsidR="0066196E" w:rsidRPr="00E0680A" w:rsidRDefault="0066196E" w:rsidP="00C36D45">
            <w:pPr>
              <w:ind w:left="22" w:hanging="22"/>
              <w:jc w:val="both"/>
            </w:pPr>
            <w:r w:rsidRPr="00E0680A">
              <w:t>організація роботи та контроль;</w:t>
            </w:r>
          </w:p>
          <w:p w:rsidR="0066196E" w:rsidRPr="00E0680A" w:rsidRDefault="0066196E" w:rsidP="00C36D45">
            <w:pPr>
              <w:ind w:left="22" w:hanging="22"/>
              <w:jc w:val="both"/>
            </w:pPr>
            <w:r w:rsidRPr="00E0680A">
              <w:t>управління людськими ресурсами;</w:t>
            </w:r>
          </w:p>
          <w:p w:rsidR="0066196E" w:rsidRPr="00E0680A" w:rsidRDefault="0066196E" w:rsidP="00C36D45">
            <w:pPr>
              <w:ind w:left="22" w:hanging="22"/>
              <w:jc w:val="both"/>
            </w:pPr>
            <w:r w:rsidRPr="00E0680A">
              <w:t>вміння мотивувати підлеглих;</w:t>
            </w:r>
          </w:p>
          <w:p w:rsidR="0066196E" w:rsidRPr="00E0680A" w:rsidRDefault="0066196E" w:rsidP="00C36D45">
            <w:pPr>
              <w:ind w:left="22" w:hanging="22"/>
              <w:jc w:val="both"/>
            </w:pPr>
            <w:r w:rsidRPr="00E0680A">
              <w:t>багатофункціональність;</w:t>
            </w:r>
          </w:p>
          <w:p w:rsidR="0066196E" w:rsidRPr="00E0680A" w:rsidRDefault="0066196E" w:rsidP="00C36D45">
            <w:pPr>
              <w:ind w:left="22" w:hanging="22"/>
              <w:jc w:val="both"/>
            </w:pPr>
            <w:r w:rsidRPr="00E0680A">
              <w:t>досягнення кінцевих результатів.</w:t>
            </w:r>
          </w:p>
          <w:p w:rsidR="0066196E" w:rsidRPr="00E0680A" w:rsidRDefault="0066196E" w:rsidP="00C36D45">
            <w:pPr>
              <w:jc w:val="both"/>
              <w:rPr>
                <w:sz w:val="16"/>
              </w:rPr>
            </w:pPr>
          </w:p>
        </w:tc>
      </w:tr>
      <w:tr w:rsidR="00E0680A" w:rsidRPr="00E0680A" w:rsidTr="00C36D45">
        <w:trPr>
          <w:trHeight w:val="408"/>
        </w:trPr>
        <w:tc>
          <w:tcPr>
            <w:tcW w:w="4008" w:type="dxa"/>
            <w:hideMark/>
          </w:tcPr>
          <w:p w:rsidR="0066196E" w:rsidRPr="00E0680A" w:rsidRDefault="0066196E" w:rsidP="00C36D45">
            <w:r w:rsidRPr="00E0680A">
              <w:t>2. Вміння працювати в колективі</w:t>
            </w:r>
          </w:p>
        </w:tc>
        <w:tc>
          <w:tcPr>
            <w:tcW w:w="5760" w:type="dxa"/>
            <w:shd w:val="clear" w:color="auto" w:fill="FFFFFF"/>
          </w:tcPr>
          <w:p w:rsidR="0066196E" w:rsidRPr="00E0680A" w:rsidRDefault="0066196E" w:rsidP="00C36D45">
            <w:pPr>
              <w:shd w:val="clear" w:color="auto" w:fill="FFFFFF"/>
              <w:jc w:val="both"/>
            </w:pPr>
            <w:r w:rsidRPr="00E0680A">
              <w:t>щирість та відкритість;</w:t>
            </w:r>
          </w:p>
          <w:p w:rsidR="0066196E" w:rsidRPr="00E0680A" w:rsidRDefault="0066196E" w:rsidP="00C36D45">
            <w:pPr>
              <w:shd w:val="clear" w:color="auto" w:fill="FFFFFF"/>
              <w:jc w:val="both"/>
            </w:pPr>
            <w:r w:rsidRPr="00E0680A">
              <w:t>орієнтація на досягнення ефективного результату діяльності підрозділу;</w:t>
            </w:r>
          </w:p>
          <w:p w:rsidR="0066196E" w:rsidRPr="00E0680A" w:rsidRDefault="0066196E" w:rsidP="00C36D45">
            <w:pPr>
              <w:shd w:val="clear" w:color="auto" w:fill="FFFFFF"/>
              <w:jc w:val="both"/>
            </w:pPr>
            <w:r w:rsidRPr="00E0680A">
              <w:t>рівне ставлення та повага до колег.</w:t>
            </w:r>
          </w:p>
          <w:p w:rsidR="0066196E" w:rsidRPr="00E0680A" w:rsidRDefault="0066196E" w:rsidP="00C36D45">
            <w:pPr>
              <w:jc w:val="both"/>
              <w:rPr>
                <w:sz w:val="14"/>
                <w:szCs w:val="16"/>
              </w:rPr>
            </w:pPr>
          </w:p>
        </w:tc>
      </w:tr>
      <w:tr w:rsidR="00E0680A" w:rsidRPr="00E0680A" w:rsidTr="00C36D45">
        <w:trPr>
          <w:trHeight w:val="408"/>
        </w:trPr>
        <w:tc>
          <w:tcPr>
            <w:tcW w:w="4008" w:type="dxa"/>
            <w:hideMark/>
          </w:tcPr>
          <w:p w:rsidR="0066196E" w:rsidRPr="00E0680A" w:rsidRDefault="0066196E" w:rsidP="00C36D45">
            <w:r w:rsidRPr="00E0680A">
              <w:t>3. Аналітичні здібності</w:t>
            </w:r>
          </w:p>
        </w:tc>
        <w:tc>
          <w:tcPr>
            <w:tcW w:w="5760" w:type="dxa"/>
            <w:shd w:val="clear" w:color="auto" w:fill="FFFFFF"/>
          </w:tcPr>
          <w:p w:rsidR="0066196E" w:rsidRPr="00E0680A" w:rsidRDefault="0066196E" w:rsidP="00C36D45">
            <w:pPr>
              <w:jc w:val="both"/>
            </w:pPr>
            <w:r w:rsidRPr="00E0680A">
              <w:t>здатність систематизувати, узагальнювати інформацію;</w:t>
            </w:r>
          </w:p>
          <w:p w:rsidR="0066196E" w:rsidRPr="00E0680A" w:rsidRDefault="0066196E" w:rsidP="00C36D45">
            <w:pPr>
              <w:jc w:val="both"/>
            </w:pPr>
            <w:r w:rsidRPr="00E0680A">
              <w:t>гнучкість.</w:t>
            </w:r>
          </w:p>
          <w:p w:rsidR="0066196E" w:rsidRPr="00E0680A" w:rsidRDefault="0066196E" w:rsidP="00C36D45">
            <w:pPr>
              <w:jc w:val="both"/>
              <w:rPr>
                <w:sz w:val="16"/>
                <w:szCs w:val="16"/>
              </w:rPr>
            </w:pPr>
          </w:p>
        </w:tc>
      </w:tr>
      <w:tr w:rsidR="00E0680A" w:rsidRPr="00E0680A" w:rsidTr="00C36D45">
        <w:trPr>
          <w:trHeight w:val="408"/>
        </w:trPr>
        <w:tc>
          <w:tcPr>
            <w:tcW w:w="4008" w:type="dxa"/>
            <w:hideMark/>
          </w:tcPr>
          <w:p w:rsidR="0066196E" w:rsidRPr="00E0680A" w:rsidRDefault="0066196E" w:rsidP="00C36D45">
            <w:r w:rsidRPr="00E0680A">
              <w:t xml:space="preserve">4. Взаємодія з територіальними підрозділами </w:t>
            </w:r>
          </w:p>
        </w:tc>
        <w:tc>
          <w:tcPr>
            <w:tcW w:w="5760" w:type="dxa"/>
            <w:shd w:val="clear" w:color="auto" w:fill="FFFFFF"/>
          </w:tcPr>
          <w:p w:rsidR="0066196E" w:rsidRPr="00E0680A" w:rsidRDefault="0066196E" w:rsidP="00C36D45">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66196E" w:rsidRPr="00E0680A" w:rsidRDefault="0066196E" w:rsidP="00C36D45">
            <w:pPr>
              <w:jc w:val="both"/>
              <w:rPr>
                <w:sz w:val="16"/>
                <w:szCs w:val="16"/>
              </w:rPr>
            </w:pPr>
          </w:p>
        </w:tc>
      </w:tr>
      <w:tr w:rsidR="00E0680A" w:rsidRPr="00E0680A" w:rsidTr="00C36D45">
        <w:trPr>
          <w:trHeight w:val="408"/>
        </w:trPr>
        <w:tc>
          <w:tcPr>
            <w:tcW w:w="4008" w:type="dxa"/>
            <w:hideMark/>
          </w:tcPr>
          <w:p w:rsidR="0066196E" w:rsidRPr="00E0680A" w:rsidRDefault="0066196E" w:rsidP="00C36D45">
            <w:r w:rsidRPr="00E0680A">
              <w:t>5. Особистісні компетенції</w:t>
            </w:r>
          </w:p>
        </w:tc>
        <w:tc>
          <w:tcPr>
            <w:tcW w:w="5760" w:type="dxa"/>
            <w:shd w:val="clear" w:color="auto" w:fill="FFFFFF"/>
            <w:hideMark/>
          </w:tcPr>
          <w:p w:rsidR="0066196E" w:rsidRPr="00E0680A" w:rsidRDefault="0066196E" w:rsidP="00C36D45">
            <w:pPr>
              <w:jc w:val="both"/>
            </w:pPr>
            <w:r w:rsidRPr="00E0680A">
              <w:t>комунікабельність, принциповість, рішучість та наполегливість під час виконання поставлених завдань;</w:t>
            </w:r>
          </w:p>
          <w:p w:rsidR="0066196E" w:rsidRPr="00E0680A" w:rsidRDefault="0066196E" w:rsidP="00C36D45">
            <w:pPr>
              <w:jc w:val="both"/>
            </w:pPr>
            <w:r w:rsidRPr="00E0680A">
              <w:t>системність;</w:t>
            </w:r>
          </w:p>
          <w:p w:rsidR="0066196E" w:rsidRPr="00E0680A" w:rsidRDefault="0066196E" w:rsidP="00C36D45">
            <w:pPr>
              <w:shd w:val="clear" w:color="auto" w:fill="FFFFFF"/>
              <w:jc w:val="both"/>
            </w:pPr>
            <w:r w:rsidRPr="00E0680A">
              <w:t>самоорганізація та саморозвиток;</w:t>
            </w:r>
          </w:p>
          <w:p w:rsidR="0066196E" w:rsidRPr="00E0680A" w:rsidRDefault="0066196E" w:rsidP="00C36D45">
            <w:pPr>
              <w:shd w:val="clear" w:color="auto" w:fill="FFFFFF"/>
              <w:jc w:val="both"/>
            </w:pPr>
            <w:r w:rsidRPr="00E0680A">
              <w:t>політична нейтральність.</w:t>
            </w:r>
          </w:p>
          <w:p w:rsidR="0066196E" w:rsidRPr="00E0680A" w:rsidRDefault="0066196E" w:rsidP="00C36D45">
            <w:pPr>
              <w:shd w:val="clear" w:color="auto" w:fill="FFFFFF"/>
              <w:jc w:val="both"/>
              <w:rPr>
                <w:sz w:val="18"/>
              </w:rPr>
            </w:pPr>
          </w:p>
          <w:p w:rsidR="0066196E" w:rsidRPr="00E0680A" w:rsidRDefault="0066196E" w:rsidP="00C36D45">
            <w:pPr>
              <w:shd w:val="clear" w:color="auto" w:fill="FFFFFF"/>
              <w:jc w:val="both"/>
              <w:rPr>
                <w:sz w:val="16"/>
                <w:szCs w:val="16"/>
              </w:rPr>
            </w:pPr>
          </w:p>
        </w:tc>
      </w:tr>
      <w:tr w:rsidR="00E0680A" w:rsidRPr="00E0680A" w:rsidTr="00C36D45">
        <w:trPr>
          <w:trHeight w:val="408"/>
        </w:trPr>
        <w:tc>
          <w:tcPr>
            <w:tcW w:w="4008" w:type="dxa"/>
            <w:shd w:val="clear" w:color="auto" w:fill="FFFFFF"/>
            <w:hideMark/>
          </w:tcPr>
          <w:p w:rsidR="0066196E" w:rsidRPr="00E0680A" w:rsidRDefault="0066196E" w:rsidP="00C36D45">
            <w:r w:rsidRPr="00E0680A">
              <w:t>6. Забезпечення охорони об’єктів системи правосуддя</w:t>
            </w:r>
          </w:p>
        </w:tc>
        <w:tc>
          <w:tcPr>
            <w:tcW w:w="5760" w:type="dxa"/>
            <w:shd w:val="clear" w:color="auto" w:fill="FFFFFF"/>
          </w:tcPr>
          <w:p w:rsidR="0066196E" w:rsidRPr="00E0680A" w:rsidRDefault="0066196E" w:rsidP="00C36D45">
            <w:pPr>
              <w:jc w:val="both"/>
            </w:pPr>
            <w:r w:rsidRPr="00E0680A">
              <w:t>знання законодавства, яке регулює діяльність судових та правоохоронних органів;</w:t>
            </w:r>
          </w:p>
          <w:p w:rsidR="0066196E" w:rsidRPr="00E0680A" w:rsidRDefault="0066196E" w:rsidP="00C36D45">
            <w:pPr>
              <w:jc w:val="both"/>
            </w:pPr>
            <w:r w:rsidRPr="00E0680A">
              <w:t xml:space="preserve">знання системи правоохоронних органів, </w:t>
            </w:r>
            <w:r w:rsidRPr="00E0680A">
              <w:lastRenderedPageBreak/>
              <w:t>розмежування їх компетенції, порядок забезпечення їх співпраці.</w:t>
            </w:r>
          </w:p>
          <w:p w:rsidR="0066196E" w:rsidRPr="00E0680A" w:rsidRDefault="0066196E" w:rsidP="00C36D45">
            <w:pPr>
              <w:jc w:val="both"/>
              <w:rPr>
                <w:sz w:val="16"/>
                <w:szCs w:val="16"/>
              </w:rPr>
            </w:pPr>
          </w:p>
        </w:tc>
      </w:tr>
      <w:tr w:rsidR="00E0680A" w:rsidRPr="00E0680A" w:rsidTr="00C36D45">
        <w:trPr>
          <w:trHeight w:val="408"/>
        </w:trPr>
        <w:tc>
          <w:tcPr>
            <w:tcW w:w="4008" w:type="dxa"/>
            <w:hideMark/>
          </w:tcPr>
          <w:p w:rsidR="0066196E" w:rsidRPr="00E0680A" w:rsidRDefault="0066196E" w:rsidP="00C36D45">
            <w:r w:rsidRPr="00E0680A">
              <w:lastRenderedPageBreak/>
              <w:t xml:space="preserve">7. Робота з інформацією </w:t>
            </w:r>
          </w:p>
        </w:tc>
        <w:tc>
          <w:tcPr>
            <w:tcW w:w="5760" w:type="dxa"/>
          </w:tcPr>
          <w:p w:rsidR="0066196E" w:rsidRPr="00E0680A" w:rsidRDefault="0066196E" w:rsidP="00C36D45">
            <w:pPr>
              <w:jc w:val="both"/>
            </w:pPr>
            <w:r w:rsidRPr="00E0680A">
              <w:t>знання основ законодавства про інформацію.</w:t>
            </w:r>
          </w:p>
          <w:p w:rsidR="0066196E" w:rsidRPr="00E0680A" w:rsidRDefault="0066196E" w:rsidP="00C36D45">
            <w:pPr>
              <w:jc w:val="both"/>
              <w:rPr>
                <w:sz w:val="16"/>
                <w:szCs w:val="16"/>
              </w:rPr>
            </w:pPr>
          </w:p>
        </w:tc>
      </w:tr>
      <w:tr w:rsidR="00E0680A" w:rsidRPr="00E0680A" w:rsidTr="00C36D45">
        <w:trPr>
          <w:trHeight w:val="408"/>
        </w:trPr>
        <w:tc>
          <w:tcPr>
            <w:tcW w:w="9768" w:type="dxa"/>
            <w:gridSpan w:val="2"/>
          </w:tcPr>
          <w:p w:rsidR="0066196E" w:rsidRPr="00E0680A" w:rsidRDefault="0066196E" w:rsidP="00C36D45">
            <w:pPr>
              <w:jc w:val="center"/>
              <w:rPr>
                <w:b/>
              </w:rPr>
            </w:pPr>
            <w:r w:rsidRPr="00E0680A">
              <w:rPr>
                <w:b/>
              </w:rPr>
              <w:t>Професійні знання</w:t>
            </w:r>
          </w:p>
          <w:p w:rsidR="0066196E" w:rsidRPr="00E0680A" w:rsidRDefault="0066196E" w:rsidP="00C36D45">
            <w:pPr>
              <w:jc w:val="center"/>
              <w:rPr>
                <w:b/>
                <w:sz w:val="20"/>
              </w:rPr>
            </w:pPr>
          </w:p>
        </w:tc>
      </w:tr>
      <w:tr w:rsidR="00E0680A" w:rsidRPr="00E0680A" w:rsidTr="00C36D45">
        <w:trPr>
          <w:trHeight w:val="408"/>
        </w:trPr>
        <w:tc>
          <w:tcPr>
            <w:tcW w:w="4008" w:type="dxa"/>
            <w:hideMark/>
          </w:tcPr>
          <w:p w:rsidR="0066196E" w:rsidRPr="00E0680A" w:rsidRDefault="0066196E" w:rsidP="00C36D45">
            <w:r w:rsidRPr="00E0680A">
              <w:t>1. Знання законодавства</w:t>
            </w:r>
          </w:p>
        </w:tc>
        <w:tc>
          <w:tcPr>
            <w:tcW w:w="5760" w:type="dxa"/>
          </w:tcPr>
          <w:p w:rsidR="0066196E" w:rsidRPr="00E0680A" w:rsidRDefault="0066196E" w:rsidP="00C36D45">
            <w:pPr>
              <w:jc w:val="both"/>
            </w:pPr>
            <w:r w:rsidRPr="00E0680A">
              <w:t>знання Конституції України, законів України «Про судоустрій і статус суддів», «Про Національну поліцію», «Про запобігання корупції».</w:t>
            </w:r>
          </w:p>
          <w:p w:rsidR="0066196E" w:rsidRPr="00E0680A" w:rsidRDefault="0066196E" w:rsidP="00C36D45">
            <w:pPr>
              <w:jc w:val="both"/>
              <w:rPr>
                <w:sz w:val="14"/>
              </w:rPr>
            </w:pPr>
          </w:p>
        </w:tc>
      </w:tr>
      <w:tr w:rsidR="00E0680A" w:rsidRPr="00E0680A" w:rsidTr="00C36D45">
        <w:trPr>
          <w:trHeight w:val="408"/>
        </w:trPr>
        <w:tc>
          <w:tcPr>
            <w:tcW w:w="4008" w:type="dxa"/>
            <w:hideMark/>
          </w:tcPr>
          <w:p w:rsidR="0066196E" w:rsidRPr="00E0680A" w:rsidRDefault="0066196E" w:rsidP="00C36D45">
            <w:r w:rsidRPr="00E0680A">
              <w:t xml:space="preserve">2. Знання спеціального законодавства </w:t>
            </w:r>
          </w:p>
        </w:tc>
        <w:tc>
          <w:tcPr>
            <w:tcW w:w="5760" w:type="dxa"/>
            <w:hideMark/>
          </w:tcPr>
          <w:p w:rsidR="0066196E" w:rsidRPr="00E0680A" w:rsidRDefault="0066196E" w:rsidP="00C36D45">
            <w:pPr>
              <w:ind w:left="-5" w:right="96"/>
              <w:contextualSpacing/>
              <w:jc w:val="both"/>
            </w:pPr>
            <w:r w:rsidRPr="00E0680A">
              <w:t>знання:</w:t>
            </w:r>
          </w:p>
          <w:p w:rsidR="00D730BF" w:rsidRPr="00E0680A" w:rsidRDefault="0066196E" w:rsidP="00C36D45">
            <w:pPr>
              <w:ind w:left="-5" w:right="96"/>
              <w:contextualSpacing/>
              <w:jc w:val="both"/>
            </w:pPr>
            <w:r w:rsidRPr="00E0680A">
              <w:t xml:space="preserve">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p>
          <w:p w:rsidR="0066196E" w:rsidRPr="00E0680A" w:rsidRDefault="0066196E" w:rsidP="00C36D45">
            <w:pPr>
              <w:ind w:left="-5" w:right="96"/>
              <w:contextualSpacing/>
              <w:jc w:val="both"/>
            </w:pPr>
            <w:r w:rsidRPr="00E0680A">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66196E" w:rsidRPr="00E0680A" w:rsidRDefault="0066196E" w:rsidP="0066196E">
      <w:pPr>
        <w:ind w:left="3828" w:hanging="3828"/>
        <w:jc w:val="both"/>
        <w:rPr>
          <w:sz w:val="14"/>
        </w:rPr>
      </w:pPr>
    </w:p>
    <w:p w:rsidR="0066196E" w:rsidRPr="00E0680A" w:rsidRDefault="0066196E" w:rsidP="0066196E">
      <w:pPr>
        <w:spacing w:line="228" w:lineRule="auto"/>
        <w:ind w:firstLine="862"/>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66196E" w:rsidRPr="00E0680A" w:rsidRDefault="0066196E" w:rsidP="0066196E">
      <w:pPr>
        <w:spacing w:line="228" w:lineRule="auto"/>
        <w:ind w:firstLine="862"/>
        <w:jc w:val="both"/>
        <w:rPr>
          <w:sz w:val="24"/>
          <w:szCs w:val="24"/>
        </w:rPr>
      </w:pPr>
      <w:r w:rsidRPr="00E0680A">
        <w:rPr>
          <w:sz w:val="24"/>
          <w:szCs w:val="24"/>
        </w:rPr>
        <w:t>Рівень володіння державною мовою особами, визначеними пунктами 1,3,4,7,9,9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66196E" w:rsidRPr="00E0680A" w:rsidRDefault="0066196E" w:rsidP="0066196E">
      <w:pPr>
        <w:spacing w:line="228" w:lineRule="auto"/>
        <w:ind w:firstLine="862"/>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66196E" w:rsidRPr="00E0680A" w:rsidRDefault="0066196E" w:rsidP="0066196E">
      <w:pPr>
        <w:spacing w:line="228" w:lineRule="auto"/>
        <w:ind w:firstLine="709"/>
        <w:contextualSpacing/>
        <w:jc w:val="both"/>
        <w:rPr>
          <w:sz w:val="24"/>
          <w:szCs w:val="24"/>
        </w:rPr>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66196E" w:rsidRPr="00E0680A" w:rsidRDefault="0066196E" w:rsidP="0066196E">
      <w:pPr>
        <w:jc w:val="center"/>
        <w:rPr>
          <w:b/>
        </w:rPr>
      </w:pPr>
    </w:p>
    <w:p w:rsidR="0066196E" w:rsidRPr="00E0680A" w:rsidRDefault="0066196E" w:rsidP="009B6FEE">
      <w:pPr>
        <w:ind w:left="5812"/>
      </w:pPr>
    </w:p>
    <w:p w:rsidR="00600CDE" w:rsidRPr="00E0680A" w:rsidRDefault="00600CDE" w:rsidP="009B6FEE">
      <w:pPr>
        <w:ind w:left="5812"/>
      </w:pPr>
    </w:p>
    <w:p w:rsidR="00600CDE" w:rsidRPr="00E0680A" w:rsidRDefault="00600CDE" w:rsidP="009B6FEE">
      <w:pPr>
        <w:ind w:left="5812"/>
      </w:pPr>
    </w:p>
    <w:p w:rsidR="00600CDE" w:rsidRPr="00E0680A" w:rsidRDefault="00600CDE" w:rsidP="009B6FEE">
      <w:pPr>
        <w:ind w:left="5812"/>
      </w:pPr>
    </w:p>
    <w:p w:rsidR="009B6FEE" w:rsidRPr="00E0680A" w:rsidRDefault="009B6FEE" w:rsidP="009B6FEE">
      <w:pPr>
        <w:ind w:left="5812"/>
        <w:rPr>
          <w:b/>
        </w:rPr>
      </w:pPr>
      <w:r w:rsidRPr="00E0680A">
        <w:lastRenderedPageBreak/>
        <w:t>ЗАТВЕРДЖЕНО</w:t>
      </w:r>
    </w:p>
    <w:p w:rsidR="009B6FEE" w:rsidRPr="00E0680A" w:rsidRDefault="009B6FEE" w:rsidP="009B6FEE">
      <w:pPr>
        <w:ind w:left="5812"/>
      </w:pPr>
      <w:r w:rsidRPr="00E0680A">
        <w:t xml:space="preserve">Наказ територіального управління Служби судової охорони у Львівській області </w:t>
      </w:r>
    </w:p>
    <w:p w:rsidR="00275498" w:rsidRPr="00E0680A" w:rsidRDefault="00275498" w:rsidP="00275498">
      <w:pPr>
        <w:ind w:left="5812"/>
      </w:pPr>
      <w:r w:rsidRPr="00E0680A">
        <w:t xml:space="preserve">від </w:t>
      </w:r>
      <w:r w:rsidR="00AD1690" w:rsidRPr="00E0680A">
        <w:t>_</w:t>
      </w:r>
      <w:r w:rsidR="008D5818" w:rsidRPr="00E0680A">
        <w:t>_</w:t>
      </w:r>
      <w:r w:rsidR="00AD1690" w:rsidRPr="00E0680A">
        <w:t>__</w:t>
      </w:r>
      <w:r w:rsidRPr="00E0680A">
        <w:t>.</w:t>
      </w:r>
      <w:r w:rsidR="008D5818" w:rsidRPr="00E0680A">
        <w:t>____</w:t>
      </w:r>
      <w:r w:rsidRPr="00E0680A">
        <w:t>.2024 №</w:t>
      </w:r>
      <w:r w:rsidR="0050421C" w:rsidRPr="00E0680A">
        <w:t xml:space="preserve"> </w:t>
      </w:r>
      <w:r w:rsidR="00AD1690" w:rsidRPr="00E0680A">
        <w:t>____</w:t>
      </w:r>
    </w:p>
    <w:p w:rsidR="009B6FEE" w:rsidRPr="00E0680A" w:rsidRDefault="009B6FEE" w:rsidP="009B6FEE">
      <w:pPr>
        <w:ind w:left="5812"/>
        <w:rPr>
          <w:sz w:val="10"/>
          <w:szCs w:val="10"/>
        </w:rPr>
      </w:pPr>
    </w:p>
    <w:p w:rsidR="00F867F7" w:rsidRPr="00E0680A" w:rsidRDefault="00F867F7" w:rsidP="009B6FEE">
      <w:pPr>
        <w:jc w:val="center"/>
        <w:rPr>
          <w:b/>
        </w:rPr>
      </w:pPr>
    </w:p>
    <w:p w:rsidR="009B6FEE" w:rsidRPr="00E0680A" w:rsidRDefault="009B6FEE" w:rsidP="009B6FEE">
      <w:pPr>
        <w:jc w:val="center"/>
        <w:rPr>
          <w:b/>
        </w:rPr>
      </w:pPr>
      <w:r w:rsidRPr="00E0680A">
        <w:rPr>
          <w:b/>
        </w:rPr>
        <w:t>УМОВИ</w:t>
      </w:r>
    </w:p>
    <w:p w:rsidR="009B6FEE" w:rsidRPr="00E0680A" w:rsidRDefault="009B6FEE" w:rsidP="009B6FEE">
      <w:pPr>
        <w:jc w:val="center"/>
        <w:rPr>
          <w:b/>
        </w:rPr>
      </w:pPr>
      <w:r w:rsidRPr="00E0680A">
        <w:rPr>
          <w:b/>
        </w:rPr>
        <w:t xml:space="preserve">проведення конкурсу на зайняття вакантної посади контролера </w:t>
      </w:r>
      <w:r w:rsidR="00DB3D2E" w:rsidRPr="00E0680A">
        <w:rPr>
          <w:b/>
        </w:rPr>
        <w:t>ІІ категорії 1</w:t>
      </w:r>
      <w:r w:rsidR="00F665B3" w:rsidRPr="00E0680A">
        <w:rPr>
          <w:b/>
        </w:rPr>
        <w:t> </w:t>
      </w:r>
      <w:r w:rsidR="00DB3D2E" w:rsidRPr="00E0680A">
        <w:rPr>
          <w:b/>
        </w:rPr>
        <w:t xml:space="preserve">відділення </w:t>
      </w:r>
      <w:r w:rsidR="000046C0" w:rsidRPr="00E0680A">
        <w:rPr>
          <w:b/>
        </w:rPr>
        <w:t>2</w:t>
      </w:r>
      <w:r w:rsidR="00DB3D2E" w:rsidRPr="00E0680A">
        <w:rPr>
          <w:b/>
        </w:rPr>
        <w:t xml:space="preserve"> взводу охорони 1 підрозділу охорони </w:t>
      </w:r>
      <w:r w:rsidRPr="00E0680A">
        <w:rPr>
          <w:b/>
        </w:rPr>
        <w:t xml:space="preserve">територіального управління Служби судової охорони у Львівській області </w:t>
      </w:r>
    </w:p>
    <w:p w:rsidR="009B6FEE" w:rsidRPr="00E0680A" w:rsidRDefault="009B6FEE" w:rsidP="009B6FEE">
      <w:pPr>
        <w:jc w:val="center"/>
        <w:rPr>
          <w:b/>
        </w:rPr>
      </w:pPr>
      <w:r w:rsidRPr="00E0680A">
        <w:rPr>
          <w:b/>
        </w:rPr>
        <w:t xml:space="preserve">(з обслуговування </w:t>
      </w:r>
      <w:r w:rsidR="000046C0" w:rsidRPr="00E0680A">
        <w:rPr>
          <w:b/>
        </w:rPr>
        <w:t xml:space="preserve">Восьмого апеляційного адміністративного </w:t>
      </w:r>
      <w:r w:rsidR="00230B4D" w:rsidRPr="00E0680A">
        <w:rPr>
          <w:b/>
        </w:rPr>
        <w:t>суду</w:t>
      </w:r>
      <w:r w:rsidRPr="00E0680A">
        <w:rPr>
          <w:b/>
        </w:rPr>
        <w:t xml:space="preserve">) </w:t>
      </w:r>
    </w:p>
    <w:p w:rsidR="009B6FEE" w:rsidRPr="00E0680A" w:rsidRDefault="009B6FEE" w:rsidP="009B6FEE">
      <w:pPr>
        <w:jc w:val="center"/>
        <w:rPr>
          <w:b/>
        </w:rPr>
      </w:pPr>
      <w:r w:rsidRPr="00E0680A">
        <w:rPr>
          <w:b/>
        </w:rPr>
        <w:t>(</w:t>
      </w:r>
      <w:r w:rsidR="00230B4D" w:rsidRPr="00E0680A">
        <w:rPr>
          <w:b/>
          <w:lang w:val="ru-RU"/>
        </w:rPr>
        <w:t>1</w:t>
      </w:r>
      <w:r w:rsidRPr="00E0680A">
        <w:rPr>
          <w:b/>
        </w:rPr>
        <w:t xml:space="preserve"> посад</w:t>
      </w:r>
      <w:r w:rsidR="00956DA6" w:rsidRPr="00E0680A">
        <w:rPr>
          <w:b/>
        </w:rPr>
        <w:t>а</w:t>
      </w:r>
      <w:r w:rsidRPr="00E0680A">
        <w:rPr>
          <w:b/>
        </w:rPr>
        <w:t>)</w:t>
      </w:r>
    </w:p>
    <w:p w:rsidR="009B6FEE" w:rsidRPr="00E0680A" w:rsidRDefault="009B6FEE" w:rsidP="009B6FEE">
      <w:pPr>
        <w:jc w:val="center"/>
        <w:rPr>
          <w:b/>
          <w:sz w:val="10"/>
          <w:szCs w:val="10"/>
        </w:rPr>
      </w:pPr>
    </w:p>
    <w:p w:rsidR="009B6FEE" w:rsidRPr="00E0680A" w:rsidRDefault="009B6FEE" w:rsidP="009B6FEE">
      <w:pPr>
        <w:ind w:firstLine="720"/>
        <w:jc w:val="both"/>
        <w:rPr>
          <w:b/>
        </w:rPr>
      </w:pPr>
      <w:r w:rsidRPr="00E0680A">
        <w:rPr>
          <w:b/>
        </w:rPr>
        <w:t xml:space="preserve">1. Загальні вимоги до кандидатів на посаду </w:t>
      </w:r>
      <w:bookmarkStart w:id="5" w:name="_Hlk155180897"/>
      <w:r w:rsidRPr="00E0680A">
        <w:rPr>
          <w:b/>
        </w:rPr>
        <w:t xml:space="preserve">контролера ІІ категорії </w:t>
      </w:r>
      <w:r w:rsidR="00194C7C" w:rsidRPr="00E0680A">
        <w:rPr>
          <w:b/>
        </w:rPr>
        <w:t>1</w:t>
      </w:r>
      <w:r w:rsidRPr="00E0680A">
        <w:rPr>
          <w:b/>
        </w:rPr>
        <w:t xml:space="preserve"> відділення </w:t>
      </w:r>
      <w:r w:rsidR="00FA7FE1" w:rsidRPr="00E0680A">
        <w:rPr>
          <w:b/>
          <w:lang w:val="ru-RU"/>
        </w:rPr>
        <w:t>2</w:t>
      </w:r>
      <w:r w:rsidRPr="00E0680A">
        <w:rPr>
          <w:b/>
        </w:rPr>
        <w:t xml:space="preserve"> взводу охорони </w:t>
      </w:r>
      <w:r w:rsidR="00230B4D" w:rsidRPr="00E0680A">
        <w:rPr>
          <w:b/>
          <w:lang w:val="ru-RU"/>
        </w:rPr>
        <w:t>1</w:t>
      </w:r>
      <w:r w:rsidRPr="00E0680A">
        <w:rPr>
          <w:b/>
        </w:rPr>
        <w:t xml:space="preserve"> підрозділу охорони</w:t>
      </w:r>
      <w:bookmarkEnd w:id="5"/>
      <w:r w:rsidRPr="00E0680A">
        <w:rPr>
          <w:b/>
        </w:rPr>
        <w:t xml:space="preserve"> територіального управління Служби судової охорони у Львівській області (далі – Управління):</w:t>
      </w:r>
    </w:p>
    <w:p w:rsidR="009B6FEE" w:rsidRPr="00E0680A" w:rsidRDefault="009B6FEE" w:rsidP="009B6FEE">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9B6FEE" w:rsidRPr="00E0680A" w:rsidRDefault="009B6FEE" w:rsidP="009B6FEE">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E0680A" w:rsidRDefault="009B6FEE" w:rsidP="009B6FEE">
      <w:pPr>
        <w:ind w:firstLine="720"/>
        <w:jc w:val="both"/>
        <w:rPr>
          <w:sz w:val="10"/>
          <w:szCs w:val="10"/>
        </w:rPr>
      </w:pPr>
    </w:p>
    <w:p w:rsidR="009B6FEE" w:rsidRPr="00E0680A" w:rsidRDefault="009B6FEE" w:rsidP="009B6FEE">
      <w:pPr>
        <w:ind w:firstLine="720"/>
        <w:jc w:val="both"/>
        <w:rPr>
          <w:b/>
        </w:rPr>
      </w:pPr>
      <w:r w:rsidRPr="00E0680A">
        <w:rPr>
          <w:b/>
        </w:rPr>
        <w:t xml:space="preserve">2. Основні повноваження контролера ІІ категорії </w:t>
      </w:r>
      <w:r w:rsidR="00194C7C" w:rsidRPr="00E0680A">
        <w:rPr>
          <w:b/>
        </w:rPr>
        <w:t>1</w:t>
      </w:r>
      <w:r w:rsidRPr="00E0680A">
        <w:rPr>
          <w:b/>
        </w:rPr>
        <w:t xml:space="preserve"> відділення </w:t>
      </w:r>
      <w:r w:rsidR="00BE7F2C" w:rsidRPr="00E0680A">
        <w:rPr>
          <w:b/>
          <w:lang w:val="ru-RU"/>
        </w:rPr>
        <w:t>2</w:t>
      </w:r>
      <w:r w:rsidRPr="00E0680A">
        <w:rPr>
          <w:b/>
        </w:rPr>
        <w:t xml:space="preserve"> взводу охорони </w:t>
      </w:r>
      <w:r w:rsidR="00230B4D" w:rsidRPr="00E0680A">
        <w:rPr>
          <w:b/>
          <w:lang w:val="ru-RU"/>
        </w:rPr>
        <w:t>1</w:t>
      </w:r>
      <w:r w:rsidRPr="00E0680A">
        <w:rPr>
          <w:b/>
        </w:rPr>
        <w:t xml:space="preserve"> підрозділу охорони Управління:</w:t>
      </w:r>
    </w:p>
    <w:p w:rsidR="009B6FEE" w:rsidRPr="00E0680A" w:rsidRDefault="009B6FEE" w:rsidP="009B6FEE">
      <w:pPr>
        <w:ind w:firstLine="720"/>
        <w:jc w:val="both"/>
        <w:rPr>
          <w:b/>
          <w:sz w:val="10"/>
          <w:szCs w:val="10"/>
        </w:rPr>
      </w:pPr>
    </w:p>
    <w:p w:rsidR="009B6FEE" w:rsidRPr="00E0680A" w:rsidRDefault="009B6FEE" w:rsidP="009B6FEE">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9B6FEE" w:rsidRPr="00E0680A" w:rsidRDefault="009B6FEE" w:rsidP="009B6FEE">
      <w:pPr>
        <w:ind w:firstLine="720"/>
        <w:jc w:val="both"/>
      </w:pPr>
      <w:r w:rsidRPr="00E0680A">
        <w:t xml:space="preserve">2) </w:t>
      </w:r>
      <w:r w:rsidRPr="00E0680A">
        <w:rPr>
          <w:lang w:eastAsia="uk-UA" w:bidi="uk-UA"/>
        </w:rPr>
        <w:t>забезпечує пропуск осіб до будинків (приміщень) судів, органів та</w:t>
      </w:r>
      <w:r w:rsidR="00D246E1" w:rsidRPr="00E0680A">
        <w:rPr>
          <w:lang w:eastAsia="uk-UA" w:bidi="uk-UA"/>
        </w:rPr>
        <w:t> </w:t>
      </w:r>
      <w:r w:rsidRPr="00E0680A">
        <w:rPr>
          <w:lang w:eastAsia="uk-UA" w:bidi="uk-UA"/>
        </w:rPr>
        <w:t>установ системи правосуддя та на їх територію транспортних засобів</w:t>
      </w:r>
      <w:r w:rsidRPr="00E0680A">
        <w:t>;</w:t>
      </w:r>
    </w:p>
    <w:p w:rsidR="009B6FEE" w:rsidRPr="00E0680A" w:rsidRDefault="009B6FEE" w:rsidP="009B6FEE">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7347AC" w:rsidRPr="00E0680A">
        <w:rPr>
          <w:lang w:eastAsia="uk-UA" w:bidi="uk-UA"/>
        </w:rPr>
        <w:t> </w:t>
      </w:r>
      <w:r w:rsidRPr="00E0680A">
        <w:rPr>
          <w:lang w:eastAsia="uk-UA" w:bidi="uk-UA"/>
        </w:rPr>
        <w:t>суду</w:t>
      </w:r>
      <w:r w:rsidRPr="00E0680A">
        <w:t>;</w:t>
      </w:r>
    </w:p>
    <w:p w:rsidR="009B6FEE" w:rsidRPr="00E0680A" w:rsidRDefault="009B6FEE" w:rsidP="009B6FEE">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D246E1" w:rsidRPr="00E0680A">
        <w:rPr>
          <w:lang w:eastAsia="uk-UA" w:bidi="uk-UA"/>
        </w:rPr>
        <w:t> </w:t>
      </w:r>
      <w:r w:rsidRPr="00E0680A">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9B6FEE" w:rsidRPr="00E0680A" w:rsidRDefault="009B6FEE" w:rsidP="009B6FEE">
      <w:pPr>
        <w:jc w:val="both"/>
        <w:rPr>
          <w:sz w:val="10"/>
          <w:szCs w:val="10"/>
        </w:rPr>
      </w:pPr>
    </w:p>
    <w:p w:rsidR="009B6FEE" w:rsidRPr="00E0680A" w:rsidRDefault="009B6FEE" w:rsidP="009B6FEE">
      <w:pPr>
        <w:ind w:left="5812" w:hanging="5092"/>
        <w:jc w:val="both"/>
        <w:rPr>
          <w:b/>
        </w:rPr>
      </w:pPr>
      <w:r w:rsidRPr="00E0680A">
        <w:rPr>
          <w:b/>
        </w:rPr>
        <w:t>3. Умови оплати праці:</w:t>
      </w:r>
    </w:p>
    <w:p w:rsidR="009B6FEE" w:rsidRPr="00E0680A" w:rsidRDefault="009B6FEE" w:rsidP="009B6FEE">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347AC" w:rsidRPr="00E0680A">
        <w:t> </w:t>
      </w:r>
      <w:r w:rsidRPr="00E0680A">
        <w:t>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E0680A" w:rsidRDefault="009B6FEE" w:rsidP="009B6FEE">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E0680A" w:rsidRDefault="009B6FEE" w:rsidP="009B6FEE">
      <w:pPr>
        <w:ind w:firstLine="720"/>
        <w:jc w:val="both"/>
        <w:rPr>
          <w:b/>
          <w:sz w:val="16"/>
          <w:szCs w:val="16"/>
        </w:rPr>
      </w:pPr>
    </w:p>
    <w:p w:rsidR="009B6FEE" w:rsidRPr="00E0680A" w:rsidRDefault="009B6FEE" w:rsidP="009B6FEE">
      <w:pPr>
        <w:ind w:firstLine="720"/>
        <w:jc w:val="both"/>
        <w:rPr>
          <w:b/>
        </w:rPr>
      </w:pPr>
      <w:r w:rsidRPr="00E0680A">
        <w:rPr>
          <w:b/>
        </w:rPr>
        <w:lastRenderedPageBreak/>
        <w:t>4. Інформація про строковість чи безстроковість призначення на посаду:</w:t>
      </w:r>
    </w:p>
    <w:p w:rsidR="009B6FEE" w:rsidRPr="00E0680A" w:rsidRDefault="009B6FEE" w:rsidP="009B6FEE">
      <w:pPr>
        <w:ind w:firstLine="720"/>
        <w:jc w:val="both"/>
      </w:pPr>
      <w:r w:rsidRPr="00E0680A">
        <w:t xml:space="preserve">безстроково. </w:t>
      </w:r>
    </w:p>
    <w:p w:rsidR="00600CDE" w:rsidRPr="00E0680A" w:rsidRDefault="00600CDE" w:rsidP="009B6FEE">
      <w:pPr>
        <w:ind w:firstLine="720"/>
        <w:jc w:val="both"/>
        <w:rPr>
          <w:sz w:val="16"/>
        </w:rPr>
      </w:pPr>
    </w:p>
    <w:p w:rsidR="009B6FEE" w:rsidRPr="00E0680A" w:rsidRDefault="009B6FEE" w:rsidP="009B6FEE">
      <w:pPr>
        <w:ind w:firstLine="720"/>
        <w:jc w:val="both"/>
        <w:rPr>
          <w:b/>
        </w:rPr>
      </w:pPr>
      <w:r w:rsidRPr="00E0680A">
        <w:rPr>
          <w:b/>
        </w:rPr>
        <w:t>5. Перелік документів, необхідних для участі в конкурсі, та строк їх подання:</w:t>
      </w:r>
    </w:p>
    <w:p w:rsidR="009B6FEE" w:rsidRPr="00E0680A" w:rsidRDefault="009B6FEE" w:rsidP="009B6FEE">
      <w:pPr>
        <w:ind w:firstLine="720"/>
        <w:jc w:val="both"/>
      </w:pPr>
      <w:r w:rsidRPr="00E0680A">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347AC" w:rsidRPr="00E0680A">
        <w:t> </w:t>
      </w:r>
      <w:r w:rsidRPr="00E0680A">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E0680A" w:rsidRDefault="009B6FEE" w:rsidP="009B6FEE">
      <w:pPr>
        <w:ind w:firstLine="720"/>
        <w:jc w:val="both"/>
      </w:pPr>
      <w:r w:rsidRPr="00E0680A">
        <w:t xml:space="preserve">2) копія паспорта громадянина України; </w:t>
      </w:r>
    </w:p>
    <w:p w:rsidR="009B6FEE" w:rsidRPr="00E0680A" w:rsidRDefault="009B6FEE" w:rsidP="009B6FEE">
      <w:pPr>
        <w:ind w:firstLine="720"/>
        <w:jc w:val="both"/>
      </w:pPr>
      <w:r w:rsidRPr="00E0680A">
        <w:t xml:space="preserve">3) копія (копії) документа (документів) про освіту; </w:t>
      </w:r>
    </w:p>
    <w:p w:rsidR="009B6FEE" w:rsidRPr="00E0680A" w:rsidRDefault="009B6FEE" w:rsidP="009B6FEE">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9B6FEE" w:rsidRPr="00E0680A" w:rsidRDefault="009B6FEE" w:rsidP="009B6FEE">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E0680A" w:rsidRDefault="009B6FEE" w:rsidP="009B6FEE">
      <w:pPr>
        <w:ind w:firstLine="720"/>
        <w:jc w:val="both"/>
      </w:pPr>
      <w:r w:rsidRPr="00E0680A">
        <w:t xml:space="preserve">6) копія трудової книжки (за наявності); </w:t>
      </w:r>
    </w:p>
    <w:p w:rsidR="009B6FEE" w:rsidRPr="00E0680A" w:rsidRDefault="009B6FEE" w:rsidP="009B6FEE">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E0680A" w:rsidRDefault="009B6FEE" w:rsidP="009B6FEE">
      <w:pPr>
        <w:ind w:firstLine="720"/>
        <w:jc w:val="both"/>
      </w:pPr>
      <w:r w:rsidRPr="00E0680A">
        <w:t>8)</w:t>
      </w:r>
      <w:r w:rsidR="00BE7F2C" w:rsidRPr="00E0680A">
        <w:t xml:space="preserve"> </w:t>
      </w:r>
      <w:r w:rsidRPr="00E0680A">
        <w:t xml:space="preserve">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E0680A" w:rsidRDefault="009B6FEE" w:rsidP="009B6FEE">
      <w:pPr>
        <w:ind w:firstLine="720"/>
        <w:jc w:val="both"/>
      </w:pPr>
      <w:r w:rsidRPr="00E0680A">
        <w:t xml:space="preserve">або за старим зразком: </w:t>
      </w:r>
    </w:p>
    <w:p w:rsidR="009B6FEE" w:rsidRPr="00E0680A" w:rsidRDefault="009B6FEE" w:rsidP="009B6FEE">
      <w:pPr>
        <w:ind w:firstLine="720"/>
        <w:jc w:val="both"/>
      </w:pPr>
      <w:r w:rsidRPr="00E0680A">
        <w:t>-</w:t>
      </w:r>
      <w:r w:rsidR="00BE7F2C" w:rsidRPr="00E0680A">
        <w:t xml:space="preserve"> </w:t>
      </w:r>
      <w:r w:rsidRPr="00E0680A">
        <w:t>сертифікат про проходження наркологічного огляду (форма №</w:t>
      </w:r>
      <w:r w:rsidR="00BD26FC" w:rsidRPr="00E0680A">
        <w:t xml:space="preserve"> </w:t>
      </w:r>
      <w:r w:rsidRPr="00E0680A">
        <w:t>140/о);</w:t>
      </w:r>
    </w:p>
    <w:p w:rsidR="009B6FEE" w:rsidRPr="00E0680A" w:rsidRDefault="009B6FEE" w:rsidP="009B6FEE">
      <w:pPr>
        <w:ind w:firstLine="720"/>
        <w:jc w:val="both"/>
      </w:pPr>
      <w:r w:rsidRPr="00E0680A">
        <w:t>-</w:t>
      </w:r>
      <w:r w:rsidR="00BE7F2C" w:rsidRPr="00E0680A">
        <w:t xml:space="preserve"> </w:t>
      </w:r>
      <w:r w:rsidRPr="00E0680A">
        <w:t>сертифікат про проходження обов’язкових попередніх та</w:t>
      </w:r>
      <w:r w:rsidR="003C784C" w:rsidRPr="00E0680A">
        <w:t xml:space="preserve"> </w:t>
      </w:r>
      <w:r w:rsidRPr="00E0680A">
        <w:t>періодичного психіатричних оглядів (форма № 122-2/0);</w:t>
      </w:r>
    </w:p>
    <w:p w:rsidR="009B6FEE" w:rsidRPr="00E0680A" w:rsidRDefault="009B6FEE" w:rsidP="009B6FEE">
      <w:pPr>
        <w:ind w:firstLine="720"/>
        <w:jc w:val="both"/>
      </w:pPr>
      <w:r w:rsidRPr="00E0680A">
        <w:t xml:space="preserve">9) копія військового квитка або іншого військово-облікового документу. </w:t>
      </w:r>
    </w:p>
    <w:p w:rsidR="009B6FEE" w:rsidRPr="00E0680A" w:rsidRDefault="009B6FEE" w:rsidP="009B6FEE">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0A1C45" w:rsidRPr="00E0680A">
        <w:t> </w:t>
      </w:r>
      <w:r w:rsidRPr="00E0680A">
        <w:t>умови, що такий документ підтверджує вивчення особою української мови як</w:t>
      </w:r>
      <w:r w:rsidR="000A1C45" w:rsidRPr="00E0680A">
        <w:t> </w:t>
      </w:r>
      <w:r w:rsidRPr="00E0680A">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E0680A" w:rsidRDefault="009B6FEE" w:rsidP="009B6FEE">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B116A8" w:rsidRPr="00E0680A" w:rsidRDefault="008F1B61" w:rsidP="00B116A8">
      <w:pPr>
        <w:ind w:firstLine="851"/>
        <w:jc w:val="both"/>
      </w:pPr>
      <w:r w:rsidRPr="00E0680A">
        <w:t>Документи приймаються з 12 вересня 2024 року до 17 години 00 хвилин 16 вересня 2024 року за адресою: Львівська область, Львівський район, с. Малехів, вул. Лесі Українки, 51.</w:t>
      </w:r>
    </w:p>
    <w:p w:rsidR="009B6FEE" w:rsidRPr="00E0680A" w:rsidRDefault="009B6FEE" w:rsidP="009B6FEE">
      <w:pPr>
        <w:ind w:firstLine="720"/>
        <w:jc w:val="both"/>
      </w:pPr>
      <w:r w:rsidRPr="00E0680A">
        <w:rPr>
          <w:b/>
        </w:rPr>
        <w:t xml:space="preserve"> </w:t>
      </w:r>
      <w:r w:rsidRPr="00E0680A">
        <w:t xml:space="preserve">На контролера ІІ категорії </w:t>
      </w:r>
      <w:r w:rsidR="006B401E" w:rsidRPr="00E0680A">
        <w:t>1</w:t>
      </w:r>
      <w:r w:rsidRPr="00E0680A">
        <w:t xml:space="preserve"> відділення </w:t>
      </w:r>
      <w:r w:rsidR="006D3750" w:rsidRPr="00E0680A">
        <w:t>2</w:t>
      </w:r>
      <w:r w:rsidRPr="00E0680A">
        <w:t xml:space="preserve"> взводу охорони </w:t>
      </w:r>
      <w:r w:rsidR="003859F8" w:rsidRPr="00E0680A">
        <w:t>1</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6D3750" w:rsidRPr="00E0680A">
        <w:t> </w:t>
      </w:r>
      <w:r w:rsidRPr="00E0680A">
        <w:t>поліції (частина третя статті 163 Закону України «Про судоустрій і статус суддів»).</w:t>
      </w:r>
    </w:p>
    <w:p w:rsidR="008F1B61" w:rsidRPr="00E0680A" w:rsidRDefault="008F1B61" w:rsidP="009B6FEE">
      <w:pPr>
        <w:ind w:firstLine="720"/>
        <w:jc w:val="both"/>
        <w:rPr>
          <w:b/>
          <w:sz w:val="18"/>
        </w:rPr>
      </w:pPr>
    </w:p>
    <w:p w:rsidR="009B6FEE" w:rsidRPr="00E0680A" w:rsidRDefault="009B6FEE" w:rsidP="008F1B61">
      <w:pPr>
        <w:ind w:firstLine="720"/>
        <w:jc w:val="both"/>
        <w:rPr>
          <w:b/>
        </w:rPr>
      </w:pPr>
      <w:r w:rsidRPr="00E0680A">
        <w:rPr>
          <w:b/>
        </w:rPr>
        <w:t xml:space="preserve">6. Місце, дата та час початку проведення конкурсу: </w:t>
      </w:r>
    </w:p>
    <w:p w:rsidR="00B116A8" w:rsidRPr="00E0680A" w:rsidRDefault="00B116A8" w:rsidP="008F1B61">
      <w:pPr>
        <w:ind w:firstLine="720"/>
        <w:jc w:val="both"/>
      </w:pPr>
      <w:r w:rsidRPr="00E0680A">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656749" w:rsidRPr="00E0680A">
        <w:t>20</w:t>
      </w:r>
      <w:r w:rsidRPr="00E0680A">
        <w:t> </w:t>
      </w:r>
      <w:r w:rsidR="006D3750" w:rsidRPr="00E0680A">
        <w:t>вересня 2</w:t>
      </w:r>
      <w:r w:rsidRPr="00E0680A">
        <w:t>024 року о 08.30.</w:t>
      </w:r>
    </w:p>
    <w:p w:rsidR="009B6FEE" w:rsidRPr="00E0680A" w:rsidRDefault="009B6FEE" w:rsidP="008F1B61">
      <w:pPr>
        <w:ind w:firstLine="720"/>
        <w:jc w:val="both"/>
        <w:rPr>
          <w:sz w:val="14"/>
          <w:szCs w:val="20"/>
        </w:rPr>
      </w:pPr>
    </w:p>
    <w:p w:rsidR="009B6FEE" w:rsidRPr="00E0680A" w:rsidRDefault="009B6FEE" w:rsidP="008F1B61">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116A8" w:rsidRPr="00E0680A" w:rsidRDefault="00BE44EF" w:rsidP="008F1B61">
      <w:pPr>
        <w:ind w:firstLine="720"/>
        <w:jc w:val="both"/>
      </w:pPr>
      <w:r w:rsidRPr="00E0680A">
        <w:t>Колодій Вікторія Віленівна</w:t>
      </w:r>
      <w:r w:rsidR="00B116A8" w:rsidRPr="00E0680A">
        <w:t>, (097)5293642, inbox.lv@sso.gov.ua.</w:t>
      </w:r>
    </w:p>
    <w:p w:rsidR="009B6FEE" w:rsidRPr="00E0680A" w:rsidRDefault="009B6FEE" w:rsidP="009B6FEE">
      <w:pPr>
        <w:ind w:left="5812" w:hanging="2693"/>
        <w:jc w:val="both"/>
        <w:rPr>
          <w:b/>
          <w:sz w:val="20"/>
        </w:rPr>
      </w:pPr>
    </w:p>
    <w:p w:rsidR="009B6FEE" w:rsidRPr="00E0680A" w:rsidRDefault="009B6FEE" w:rsidP="009B6FEE">
      <w:pPr>
        <w:ind w:left="5812" w:hanging="2693"/>
        <w:jc w:val="both"/>
        <w:rPr>
          <w:b/>
        </w:rPr>
      </w:pPr>
      <w:r w:rsidRPr="00E0680A">
        <w:rPr>
          <w:b/>
        </w:rPr>
        <w:t>Кваліфікаційні вимоги.</w:t>
      </w:r>
    </w:p>
    <w:p w:rsidR="009B6FEE" w:rsidRPr="00E0680A" w:rsidRDefault="009B6FEE" w:rsidP="009B6FEE">
      <w:pPr>
        <w:ind w:left="5812"/>
        <w:jc w:val="both"/>
        <w:rPr>
          <w:sz w:val="6"/>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E0680A" w:rsidTr="009B5C73">
        <w:tc>
          <w:tcPr>
            <w:tcW w:w="3969" w:type="dxa"/>
          </w:tcPr>
          <w:p w:rsidR="009B6FEE" w:rsidRPr="00E0680A" w:rsidRDefault="009B6FEE" w:rsidP="009B5C73">
            <w:pPr>
              <w:jc w:val="both"/>
            </w:pPr>
            <w:r w:rsidRPr="00E0680A">
              <w:t>1. Освіта</w:t>
            </w:r>
          </w:p>
        </w:tc>
        <w:tc>
          <w:tcPr>
            <w:tcW w:w="5954" w:type="dxa"/>
          </w:tcPr>
          <w:p w:rsidR="009B6FEE" w:rsidRPr="00E0680A" w:rsidRDefault="009B6FEE" w:rsidP="009B5C73">
            <w:pPr>
              <w:jc w:val="both"/>
            </w:pPr>
            <w:r w:rsidRPr="00E0680A">
              <w:t>повна загальна середня.</w:t>
            </w:r>
          </w:p>
        </w:tc>
      </w:tr>
      <w:tr w:rsidR="009B6FEE" w:rsidRPr="00E0680A" w:rsidTr="009B5C73">
        <w:tc>
          <w:tcPr>
            <w:tcW w:w="3969" w:type="dxa"/>
          </w:tcPr>
          <w:p w:rsidR="009B6FEE" w:rsidRPr="00E0680A" w:rsidRDefault="009B6FEE" w:rsidP="009B5C73">
            <w:pPr>
              <w:jc w:val="both"/>
              <w:rPr>
                <w:sz w:val="16"/>
                <w:szCs w:val="16"/>
              </w:rPr>
            </w:pPr>
          </w:p>
        </w:tc>
        <w:tc>
          <w:tcPr>
            <w:tcW w:w="5954" w:type="dxa"/>
          </w:tcPr>
          <w:p w:rsidR="009B6FEE" w:rsidRPr="00E0680A" w:rsidRDefault="009B6FEE" w:rsidP="009B5C73">
            <w:pPr>
              <w:jc w:val="both"/>
              <w:rPr>
                <w:sz w:val="16"/>
                <w:szCs w:val="16"/>
              </w:rPr>
            </w:pPr>
          </w:p>
        </w:tc>
      </w:tr>
      <w:tr w:rsidR="009B6FEE" w:rsidRPr="00E0680A" w:rsidTr="009B5C73">
        <w:tc>
          <w:tcPr>
            <w:tcW w:w="3969" w:type="dxa"/>
          </w:tcPr>
          <w:p w:rsidR="009B6FEE" w:rsidRPr="00E0680A" w:rsidRDefault="009B6FEE" w:rsidP="009B5C73">
            <w:pPr>
              <w:jc w:val="both"/>
            </w:pPr>
            <w:r w:rsidRPr="00E0680A">
              <w:t>2. Досвід роботи</w:t>
            </w:r>
          </w:p>
        </w:tc>
        <w:tc>
          <w:tcPr>
            <w:tcW w:w="5954" w:type="dxa"/>
          </w:tcPr>
          <w:p w:rsidR="009B6FEE" w:rsidRPr="00E0680A" w:rsidRDefault="009B6FEE" w:rsidP="009B5C73">
            <w:pPr>
              <w:jc w:val="both"/>
            </w:pPr>
            <w:r w:rsidRPr="00E0680A">
              <w:t>без досвіду роботи.</w:t>
            </w:r>
          </w:p>
        </w:tc>
      </w:tr>
    </w:tbl>
    <w:p w:rsidR="009B6FEE" w:rsidRPr="00E0680A" w:rsidRDefault="009B6FEE" w:rsidP="009B6FEE">
      <w:pPr>
        <w:ind w:left="4395"/>
        <w:jc w:val="both"/>
        <w:rPr>
          <w:sz w:val="16"/>
          <w:szCs w:val="16"/>
        </w:rPr>
      </w:pPr>
    </w:p>
    <w:p w:rsidR="009B6FEE" w:rsidRPr="00E0680A" w:rsidRDefault="009B6FEE" w:rsidP="009B6FEE">
      <w:pPr>
        <w:ind w:left="4395"/>
        <w:jc w:val="both"/>
        <w:rPr>
          <w:sz w:val="16"/>
          <w:szCs w:val="16"/>
        </w:rPr>
      </w:pPr>
    </w:p>
    <w:p w:rsidR="009B6FEE" w:rsidRPr="00E0680A" w:rsidRDefault="009B6FEE" w:rsidP="009B6FEE">
      <w:pPr>
        <w:ind w:left="-142" w:firstLine="142"/>
        <w:jc w:val="center"/>
        <w:rPr>
          <w:b/>
        </w:rPr>
      </w:pPr>
      <w:r w:rsidRPr="00E0680A">
        <w:rPr>
          <w:b/>
        </w:rPr>
        <w:t>Вимоги до компетентності.</w:t>
      </w:r>
    </w:p>
    <w:p w:rsidR="009B6FEE" w:rsidRPr="00E0680A"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E0680A" w:rsidTr="009B5C73">
        <w:tc>
          <w:tcPr>
            <w:tcW w:w="3969" w:type="dxa"/>
          </w:tcPr>
          <w:p w:rsidR="009B6FEE" w:rsidRPr="00E0680A" w:rsidRDefault="009B6FEE" w:rsidP="009B5C73">
            <w:pPr>
              <w:jc w:val="both"/>
            </w:pPr>
            <w:r w:rsidRPr="00E0680A">
              <w:t>1. Наявність лідерських</w:t>
            </w:r>
          </w:p>
          <w:p w:rsidR="009B6FEE" w:rsidRPr="00E0680A" w:rsidRDefault="009B6FEE" w:rsidP="009B5C73">
            <w:pPr>
              <w:jc w:val="both"/>
            </w:pPr>
            <w:r w:rsidRPr="00E0680A">
              <w:t>якостей</w:t>
            </w:r>
          </w:p>
        </w:tc>
        <w:tc>
          <w:tcPr>
            <w:tcW w:w="5954" w:type="dxa"/>
          </w:tcPr>
          <w:p w:rsidR="009B6FEE" w:rsidRPr="00E0680A" w:rsidRDefault="009B6FEE" w:rsidP="009B5C73">
            <w:pPr>
              <w:jc w:val="both"/>
            </w:pPr>
            <w:r w:rsidRPr="00E0680A">
              <w:t>організація роботи та контроль;</w:t>
            </w:r>
          </w:p>
          <w:p w:rsidR="009B6FEE" w:rsidRPr="00E0680A" w:rsidRDefault="009B6FEE" w:rsidP="009B5C73">
            <w:pPr>
              <w:jc w:val="both"/>
            </w:pPr>
            <w:r w:rsidRPr="00E0680A">
              <w:t>багатофункціональність;</w:t>
            </w:r>
          </w:p>
          <w:p w:rsidR="009B6FEE" w:rsidRPr="00E0680A" w:rsidRDefault="009B6FEE" w:rsidP="009B5C73">
            <w:pPr>
              <w:jc w:val="both"/>
            </w:pPr>
            <w:r w:rsidRPr="00E0680A">
              <w:t>досягнення кінцевих результатів.</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 xml:space="preserve">2. Вміння працювати </w:t>
            </w:r>
          </w:p>
          <w:p w:rsidR="009B6FEE" w:rsidRPr="00E0680A" w:rsidRDefault="009B6FEE" w:rsidP="009B5C73">
            <w:pPr>
              <w:jc w:val="both"/>
            </w:pPr>
            <w:r w:rsidRPr="00E0680A">
              <w:t>в колективі</w:t>
            </w:r>
          </w:p>
        </w:tc>
        <w:tc>
          <w:tcPr>
            <w:tcW w:w="5954" w:type="dxa"/>
          </w:tcPr>
          <w:p w:rsidR="009B6FEE" w:rsidRPr="00E0680A" w:rsidRDefault="009B6FEE" w:rsidP="009B5C73">
            <w:pPr>
              <w:jc w:val="both"/>
            </w:pPr>
            <w:r w:rsidRPr="00E0680A">
              <w:t>щирість та відкритість;</w:t>
            </w:r>
          </w:p>
          <w:p w:rsidR="009B6FEE" w:rsidRPr="00E0680A" w:rsidRDefault="009B6FEE" w:rsidP="009B5C73">
            <w:pPr>
              <w:jc w:val="both"/>
            </w:pPr>
            <w:r w:rsidRPr="00E0680A">
              <w:t>орієнтація на досягнення ефективного результату діяльності підрозділу;</w:t>
            </w:r>
          </w:p>
          <w:p w:rsidR="009B6FEE" w:rsidRPr="00E0680A" w:rsidRDefault="009B6FEE" w:rsidP="009B5C73">
            <w:pPr>
              <w:jc w:val="both"/>
            </w:pPr>
            <w:r w:rsidRPr="00E0680A">
              <w:t>рівне ставлення та повага до колег.</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3. Аналітичні здібності</w:t>
            </w:r>
          </w:p>
        </w:tc>
        <w:tc>
          <w:tcPr>
            <w:tcW w:w="5954" w:type="dxa"/>
          </w:tcPr>
          <w:p w:rsidR="009B6FEE" w:rsidRPr="00E0680A" w:rsidRDefault="009B6FEE" w:rsidP="009B5C73">
            <w:pPr>
              <w:jc w:val="both"/>
            </w:pPr>
            <w:r w:rsidRPr="00E0680A">
              <w:t>здатність систематизувати, узагальнювати інформацію;</w:t>
            </w:r>
          </w:p>
          <w:p w:rsidR="009B6FEE" w:rsidRPr="00E0680A" w:rsidRDefault="009B6FEE" w:rsidP="009B5C73">
            <w:pPr>
              <w:jc w:val="both"/>
            </w:pPr>
            <w:r w:rsidRPr="00E0680A">
              <w:t>гнучкість.</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4. Взаємодія з</w:t>
            </w:r>
          </w:p>
          <w:p w:rsidR="009B6FEE" w:rsidRPr="00E0680A" w:rsidRDefault="009B6FEE" w:rsidP="009B5C73">
            <w:pPr>
              <w:tabs>
                <w:tab w:val="left" w:pos="3828"/>
              </w:tabs>
              <w:jc w:val="both"/>
            </w:pPr>
            <w:r w:rsidRPr="00E0680A">
              <w:t>територіальними </w:t>
            </w:r>
          </w:p>
          <w:p w:rsidR="009B6FEE" w:rsidRPr="00E0680A" w:rsidRDefault="009B6FEE" w:rsidP="009B5C73">
            <w:pPr>
              <w:jc w:val="both"/>
            </w:pPr>
            <w:r w:rsidRPr="00E0680A">
              <w:t>підрозділами</w:t>
            </w:r>
          </w:p>
        </w:tc>
        <w:tc>
          <w:tcPr>
            <w:tcW w:w="5954" w:type="dxa"/>
          </w:tcPr>
          <w:p w:rsidR="009B6FEE" w:rsidRPr="00E0680A" w:rsidRDefault="009B6FEE" w:rsidP="009B5C7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5. Особистісні компетенції</w:t>
            </w:r>
          </w:p>
        </w:tc>
        <w:tc>
          <w:tcPr>
            <w:tcW w:w="5954" w:type="dxa"/>
          </w:tcPr>
          <w:p w:rsidR="009B6FEE" w:rsidRPr="00E0680A" w:rsidRDefault="009B6FEE" w:rsidP="009B5C73">
            <w:pPr>
              <w:jc w:val="both"/>
            </w:pPr>
            <w:r w:rsidRPr="00E0680A">
              <w:t>комунікабельність, принциповість, рішучість та наполегливість під час виконання поставлених завдань;</w:t>
            </w:r>
          </w:p>
          <w:p w:rsidR="009B6FEE" w:rsidRPr="00E0680A" w:rsidRDefault="009B6FEE" w:rsidP="009B5C73">
            <w:pPr>
              <w:jc w:val="both"/>
            </w:pPr>
            <w:r w:rsidRPr="00E0680A">
              <w:t>системність;</w:t>
            </w:r>
          </w:p>
          <w:p w:rsidR="009B6FEE" w:rsidRPr="00E0680A" w:rsidRDefault="009B6FEE" w:rsidP="009B5C73">
            <w:pPr>
              <w:jc w:val="both"/>
            </w:pPr>
            <w:r w:rsidRPr="00E0680A">
              <w:t>самоорганізація та саморозвиток;</w:t>
            </w:r>
          </w:p>
          <w:p w:rsidR="009B6FEE" w:rsidRPr="00E0680A" w:rsidRDefault="009B6FEE" w:rsidP="009B5C73">
            <w:pPr>
              <w:jc w:val="both"/>
            </w:pPr>
            <w:r w:rsidRPr="00E0680A">
              <w:t>політична нейтральність.</w:t>
            </w:r>
          </w:p>
          <w:p w:rsidR="009B6FEE" w:rsidRPr="00E0680A" w:rsidRDefault="009B6FEE" w:rsidP="009B5C73">
            <w:pPr>
              <w:jc w:val="both"/>
              <w:rPr>
                <w:sz w:val="14"/>
              </w:rPr>
            </w:pPr>
          </w:p>
        </w:tc>
      </w:tr>
      <w:tr w:rsidR="009B6FEE" w:rsidRPr="00E0680A" w:rsidTr="009B5C73">
        <w:tc>
          <w:tcPr>
            <w:tcW w:w="3969" w:type="dxa"/>
          </w:tcPr>
          <w:p w:rsidR="009B6FEE" w:rsidRPr="00E0680A" w:rsidRDefault="009B6FEE" w:rsidP="009B5C73">
            <w:pPr>
              <w:jc w:val="both"/>
            </w:pPr>
            <w:r w:rsidRPr="00E0680A">
              <w:t>6. Забезпечення охорони</w:t>
            </w:r>
          </w:p>
          <w:p w:rsidR="009B6FEE" w:rsidRPr="00E0680A" w:rsidRDefault="009B6FEE" w:rsidP="009B5C73">
            <w:pPr>
              <w:jc w:val="both"/>
            </w:pPr>
            <w:r w:rsidRPr="00E0680A">
              <w:t>об’єктів системи правосуддя</w:t>
            </w:r>
          </w:p>
        </w:tc>
        <w:tc>
          <w:tcPr>
            <w:tcW w:w="5954" w:type="dxa"/>
          </w:tcPr>
          <w:p w:rsidR="009B6FEE" w:rsidRPr="00E0680A" w:rsidRDefault="009B6FEE" w:rsidP="009B5C73">
            <w:pPr>
              <w:jc w:val="both"/>
            </w:pPr>
            <w:r w:rsidRPr="00E0680A">
              <w:t>знання законодавства, яке регулює діяльність судових та правоохоронних органів;</w:t>
            </w:r>
          </w:p>
          <w:p w:rsidR="009B6FEE" w:rsidRPr="00E0680A" w:rsidRDefault="009B6FEE" w:rsidP="00D47EE1">
            <w:pPr>
              <w:jc w:val="both"/>
            </w:pPr>
            <w:r w:rsidRPr="00E0680A">
              <w:t>знання системи правоохоронних органів, розмежування їх компетенції, порядок забезпечення їх співпраці.</w:t>
            </w:r>
          </w:p>
          <w:p w:rsidR="0017106B" w:rsidRPr="00E0680A" w:rsidRDefault="0017106B" w:rsidP="00D47EE1">
            <w:pPr>
              <w:jc w:val="both"/>
              <w:rPr>
                <w:sz w:val="22"/>
              </w:rPr>
            </w:pPr>
          </w:p>
        </w:tc>
      </w:tr>
      <w:tr w:rsidR="009B6FEE" w:rsidRPr="00E0680A" w:rsidTr="009B5C73">
        <w:tc>
          <w:tcPr>
            <w:tcW w:w="3969" w:type="dxa"/>
          </w:tcPr>
          <w:p w:rsidR="009B6FEE" w:rsidRPr="00E0680A" w:rsidRDefault="009B6FEE" w:rsidP="009B5C73">
            <w:pPr>
              <w:jc w:val="both"/>
            </w:pPr>
            <w:r w:rsidRPr="00E0680A">
              <w:t>7. Робота з інформацією</w:t>
            </w:r>
          </w:p>
        </w:tc>
        <w:tc>
          <w:tcPr>
            <w:tcW w:w="5954" w:type="dxa"/>
          </w:tcPr>
          <w:p w:rsidR="009B6FEE" w:rsidRPr="00E0680A" w:rsidRDefault="009B6FEE" w:rsidP="009B5C73">
            <w:pPr>
              <w:jc w:val="both"/>
            </w:pPr>
            <w:r w:rsidRPr="00E0680A">
              <w:t>знання основ законодавства про інформацію.</w:t>
            </w:r>
          </w:p>
        </w:tc>
      </w:tr>
    </w:tbl>
    <w:p w:rsidR="00F34B58" w:rsidRDefault="00F34B58" w:rsidP="009B6FEE">
      <w:pPr>
        <w:ind w:left="-142" w:firstLine="142"/>
        <w:jc w:val="center"/>
        <w:rPr>
          <w:b/>
        </w:rPr>
      </w:pPr>
    </w:p>
    <w:p w:rsidR="00F34B58" w:rsidRDefault="00F34B58" w:rsidP="009B6FEE">
      <w:pPr>
        <w:ind w:left="-142" w:firstLine="142"/>
        <w:jc w:val="center"/>
        <w:rPr>
          <w:b/>
        </w:rPr>
      </w:pPr>
    </w:p>
    <w:p w:rsidR="009B6FEE" w:rsidRPr="00E0680A" w:rsidRDefault="009B6FEE" w:rsidP="009B6FEE">
      <w:pPr>
        <w:ind w:left="-142" w:firstLine="142"/>
        <w:jc w:val="center"/>
        <w:rPr>
          <w:b/>
        </w:rPr>
      </w:pPr>
      <w:r w:rsidRPr="00E0680A">
        <w:rPr>
          <w:b/>
        </w:rPr>
        <w:lastRenderedPageBreak/>
        <w:t>Професійні знання</w:t>
      </w:r>
    </w:p>
    <w:p w:rsidR="009B6FEE" w:rsidRPr="00E0680A" w:rsidRDefault="009B6FEE" w:rsidP="009B6FEE">
      <w:pPr>
        <w:ind w:left="-142" w:firstLine="142"/>
        <w:jc w:val="center"/>
        <w:rPr>
          <w:b/>
          <w:sz w:val="16"/>
          <w:szCs w:val="16"/>
        </w:rPr>
      </w:pPr>
    </w:p>
    <w:p w:rsidR="009B6FEE" w:rsidRPr="00E0680A" w:rsidRDefault="009B6FEE" w:rsidP="009B6FEE">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9B6FEE" w:rsidRPr="00E0680A" w:rsidRDefault="009B6FEE" w:rsidP="009B6FEE">
      <w:pPr>
        <w:ind w:left="-142" w:firstLine="142"/>
        <w:jc w:val="both"/>
        <w:rPr>
          <w:sz w:val="16"/>
          <w:szCs w:val="16"/>
        </w:rPr>
      </w:pPr>
    </w:p>
    <w:p w:rsidR="009B6FEE" w:rsidRPr="00E0680A" w:rsidRDefault="009B6FEE" w:rsidP="009B6FEE">
      <w:pPr>
        <w:ind w:left="-142" w:firstLine="142"/>
        <w:jc w:val="both"/>
      </w:pPr>
      <w:r w:rsidRPr="00E0680A">
        <w:t>2. Знання спеціального</w:t>
      </w:r>
    </w:p>
    <w:p w:rsidR="009B6FEE" w:rsidRPr="00E0680A" w:rsidRDefault="009B6FEE" w:rsidP="009B6FEE">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E0680A" w:rsidRDefault="009B6FEE" w:rsidP="009B6FEE">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E0680A" w:rsidRDefault="009B6FEE" w:rsidP="009B6FEE">
      <w:pPr>
        <w:ind w:left="-142" w:firstLine="142"/>
        <w:jc w:val="both"/>
        <w:rPr>
          <w:sz w:val="14"/>
        </w:rPr>
      </w:pPr>
    </w:p>
    <w:p w:rsidR="009B6FEE" w:rsidRPr="00E0680A" w:rsidRDefault="009B6FEE" w:rsidP="009B6FEE">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E0680A" w:rsidRDefault="009B6FEE" w:rsidP="009B6FEE">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E0680A" w:rsidRDefault="009B6FEE" w:rsidP="009B6FEE">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E0680A" w:rsidRDefault="009B6FEE" w:rsidP="009B6FEE">
      <w:pPr>
        <w:spacing w:line="228" w:lineRule="auto"/>
        <w:ind w:firstLine="567"/>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Pr="00E0680A" w:rsidRDefault="00DE76C3" w:rsidP="003C1511">
      <w:pPr>
        <w:ind w:left="5812"/>
        <w:rPr>
          <w:b/>
        </w:rPr>
      </w:pPr>
    </w:p>
    <w:p w:rsidR="00DE76C3" w:rsidRPr="00E0680A" w:rsidRDefault="00DE76C3" w:rsidP="003C1511">
      <w:pPr>
        <w:ind w:left="5812"/>
        <w:rPr>
          <w:b/>
        </w:rPr>
      </w:pPr>
    </w:p>
    <w:p w:rsidR="0013016D" w:rsidRPr="00E0680A" w:rsidRDefault="0013016D" w:rsidP="003C1511">
      <w:pPr>
        <w:ind w:left="5812"/>
      </w:pPr>
    </w:p>
    <w:p w:rsidR="0013016D" w:rsidRPr="00E0680A" w:rsidRDefault="0013016D" w:rsidP="003C1511">
      <w:pPr>
        <w:ind w:left="5812"/>
      </w:pPr>
    </w:p>
    <w:p w:rsidR="0013016D" w:rsidRPr="00E0680A" w:rsidRDefault="0013016D" w:rsidP="003C1511">
      <w:pPr>
        <w:ind w:left="5812"/>
      </w:pPr>
    </w:p>
    <w:bookmarkEnd w:id="0"/>
    <w:p w:rsidR="0017106B" w:rsidRDefault="0017106B" w:rsidP="003C1511">
      <w:pPr>
        <w:ind w:left="5812"/>
      </w:pPr>
    </w:p>
    <w:p w:rsidR="00F34B58" w:rsidRPr="00E0680A" w:rsidRDefault="00F34B58" w:rsidP="003C1511">
      <w:pPr>
        <w:ind w:left="5812"/>
      </w:pPr>
    </w:p>
    <w:p w:rsidR="008F1B61" w:rsidRPr="00E0680A" w:rsidRDefault="008F1B61" w:rsidP="003C1511">
      <w:pPr>
        <w:ind w:left="5812"/>
      </w:pPr>
    </w:p>
    <w:p w:rsidR="003C1511" w:rsidRPr="00E0680A" w:rsidRDefault="003C1511" w:rsidP="003C1511">
      <w:pPr>
        <w:ind w:left="5812"/>
        <w:rPr>
          <w:b/>
        </w:rPr>
      </w:pPr>
      <w:r w:rsidRPr="00E0680A">
        <w:lastRenderedPageBreak/>
        <w:t>ЗАТВЕРДЖЕНО</w:t>
      </w:r>
    </w:p>
    <w:p w:rsidR="003C1511" w:rsidRPr="00E0680A" w:rsidRDefault="003C1511" w:rsidP="003C1511">
      <w:pPr>
        <w:ind w:left="5812"/>
      </w:pPr>
      <w:r w:rsidRPr="00E0680A">
        <w:t xml:space="preserve">Наказ територіального управління Служби судової охорони у Львівській області </w:t>
      </w:r>
    </w:p>
    <w:p w:rsidR="003C1511" w:rsidRPr="00E0680A" w:rsidRDefault="00AE6F0E" w:rsidP="003C1511">
      <w:pPr>
        <w:ind w:left="5812"/>
        <w:rPr>
          <w:sz w:val="10"/>
          <w:szCs w:val="10"/>
        </w:rPr>
      </w:pPr>
      <w:r w:rsidRPr="00E0680A">
        <w:t xml:space="preserve">від </w:t>
      </w:r>
      <w:r w:rsidR="00035DAB" w:rsidRPr="00E0680A">
        <w:t>____</w:t>
      </w:r>
      <w:r w:rsidRPr="00E0680A">
        <w:t>.</w:t>
      </w:r>
      <w:r w:rsidR="00035DAB" w:rsidRPr="00E0680A">
        <w:t>____</w:t>
      </w:r>
      <w:r w:rsidRPr="00E0680A">
        <w:t xml:space="preserve">.2024 № </w:t>
      </w:r>
      <w:r w:rsidR="00035DAB" w:rsidRPr="00E0680A">
        <w:t>_____</w:t>
      </w:r>
    </w:p>
    <w:p w:rsidR="003C1E14" w:rsidRPr="00E0680A" w:rsidRDefault="003C1E14" w:rsidP="003C1511">
      <w:pPr>
        <w:jc w:val="center"/>
        <w:rPr>
          <w:b/>
        </w:rPr>
      </w:pPr>
    </w:p>
    <w:p w:rsidR="003C1511" w:rsidRPr="00E0680A" w:rsidRDefault="003C1511" w:rsidP="003C1511">
      <w:pPr>
        <w:jc w:val="center"/>
        <w:rPr>
          <w:b/>
        </w:rPr>
      </w:pPr>
      <w:r w:rsidRPr="00E0680A">
        <w:rPr>
          <w:b/>
        </w:rPr>
        <w:t>УМОВИ</w:t>
      </w:r>
    </w:p>
    <w:p w:rsidR="003C1511" w:rsidRPr="00E0680A" w:rsidRDefault="003C1511" w:rsidP="003C1511">
      <w:pPr>
        <w:jc w:val="center"/>
        <w:rPr>
          <w:b/>
        </w:rPr>
      </w:pPr>
      <w:r w:rsidRPr="00E0680A">
        <w:rPr>
          <w:b/>
        </w:rPr>
        <w:t xml:space="preserve">проведення конкурсу на зайняття вакантної посади контролера ІІ категорії </w:t>
      </w:r>
      <w:r w:rsidR="00557D85" w:rsidRPr="00E0680A">
        <w:rPr>
          <w:b/>
        </w:rPr>
        <w:t>2</w:t>
      </w:r>
      <w:r w:rsidRPr="00E0680A">
        <w:rPr>
          <w:b/>
        </w:rPr>
        <w:t xml:space="preserve"> відділення </w:t>
      </w:r>
      <w:r w:rsidR="0079480B" w:rsidRPr="00E0680A">
        <w:rPr>
          <w:b/>
        </w:rPr>
        <w:t>3</w:t>
      </w:r>
      <w:r w:rsidRPr="00E0680A">
        <w:rPr>
          <w:b/>
        </w:rPr>
        <w:t xml:space="preserve"> взводу охорони </w:t>
      </w:r>
      <w:r w:rsidR="00333DA1" w:rsidRPr="00E0680A">
        <w:rPr>
          <w:b/>
        </w:rPr>
        <w:t>1</w:t>
      </w:r>
      <w:r w:rsidRPr="00E0680A">
        <w:rPr>
          <w:b/>
        </w:rPr>
        <w:t xml:space="preserve"> підрозділу охорони територіального управління Служби судової охорони у Львівській області </w:t>
      </w:r>
    </w:p>
    <w:p w:rsidR="003C1511" w:rsidRPr="00E0680A" w:rsidRDefault="003C1511" w:rsidP="003C1511">
      <w:pPr>
        <w:jc w:val="center"/>
        <w:rPr>
          <w:b/>
        </w:rPr>
      </w:pPr>
      <w:r w:rsidRPr="00E0680A">
        <w:rPr>
          <w:b/>
        </w:rPr>
        <w:t xml:space="preserve">(з обслуговування </w:t>
      </w:r>
      <w:r w:rsidR="00291BFA" w:rsidRPr="00E0680A">
        <w:rPr>
          <w:b/>
        </w:rPr>
        <w:t>Львівського окружного адміністративного суду, Львівського регіонального відділення Національної школи суддів</w:t>
      </w:r>
      <w:r w:rsidRPr="00E0680A">
        <w:rPr>
          <w:b/>
        </w:rPr>
        <w:t xml:space="preserve">) </w:t>
      </w:r>
    </w:p>
    <w:p w:rsidR="003C1511" w:rsidRPr="00E0680A" w:rsidRDefault="003C1511" w:rsidP="003C1511">
      <w:pPr>
        <w:jc w:val="center"/>
        <w:rPr>
          <w:b/>
        </w:rPr>
      </w:pPr>
      <w:r w:rsidRPr="00E0680A">
        <w:rPr>
          <w:b/>
        </w:rPr>
        <w:t>(1 посада)</w:t>
      </w:r>
    </w:p>
    <w:p w:rsidR="003C1511" w:rsidRPr="00E0680A" w:rsidRDefault="003C1511" w:rsidP="003C1511">
      <w:pPr>
        <w:jc w:val="center"/>
        <w:rPr>
          <w:b/>
          <w:sz w:val="10"/>
          <w:szCs w:val="10"/>
        </w:rPr>
      </w:pPr>
    </w:p>
    <w:p w:rsidR="003C1511" w:rsidRPr="00E0680A" w:rsidRDefault="003C1511" w:rsidP="003C1511">
      <w:pPr>
        <w:ind w:firstLine="720"/>
        <w:jc w:val="both"/>
        <w:rPr>
          <w:b/>
        </w:rPr>
      </w:pPr>
      <w:r w:rsidRPr="00E0680A">
        <w:rPr>
          <w:b/>
        </w:rPr>
        <w:t xml:space="preserve">1. Загальні вимоги до кандидатів на посаду контролера ІІ категорії </w:t>
      </w:r>
      <w:r w:rsidR="001E0FA2" w:rsidRPr="00E0680A">
        <w:rPr>
          <w:b/>
        </w:rPr>
        <w:t>2</w:t>
      </w:r>
      <w:r w:rsidRPr="00E0680A">
        <w:rPr>
          <w:b/>
        </w:rPr>
        <w:t xml:space="preserve"> відділення </w:t>
      </w:r>
      <w:r w:rsidR="00F45D0B" w:rsidRPr="00E0680A">
        <w:rPr>
          <w:b/>
        </w:rPr>
        <w:t>3</w:t>
      </w:r>
      <w:r w:rsidRPr="00E0680A">
        <w:rPr>
          <w:b/>
        </w:rPr>
        <w:t xml:space="preserve"> взводу охорони </w:t>
      </w:r>
      <w:r w:rsidR="00333DA1" w:rsidRPr="00E0680A">
        <w:rPr>
          <w:b/>
        </w:rPr>
        <w:t>1</w:t>
      </w:r>
      <w:r w:rsidRPr="00E0680A">
        <w:rPr>
          <w:b/>
        </w:rPr>
        <w:t xml:space="preserve"> підрозділу охорони територіального управління Служби судової охорони у Львівській області (далі – Управління):</w:t>
      </w:r>
    </w:p>
    <w:p w:rsidR="003C1511" w:rsidRPr="00E0680A" w:rsidRDefault="003C1511" w:rsidP="003C1511">
      <w:pPr>
        <w:ind w:firstLine="720"/>
        <w:jc w:val="both"/>
        <w:rPr>
          <w:b/>
          <w:sz w:val="16"/>
          <w:szCs w:val="16"/>
        </w:rPr>
      </w:pPr>
    </w:p>
    <w:p w:rsidR="003C1511" w:rsidRPr="00E0680A" w:rsidRDefault="003C1511" w:rsidP="003C1511">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3C1511" w:rsidRPr="00E0680A" w:rsidRDefault="003C1511" w:rsidP="003C1511">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E0680A" w:rsidRDefault="003C1511" w:rsidP="003C1511">
      <w:pPr>
        <w:ind w:firstLine="720"/>
        <w:jc w:val="both"/>
        <w:rPr>
          <w:sz w:val="10"/>
          <w:szCs w:val="10"/>
        </w:rPr>
      </w:pPr>
    </w:p>
    <w:p w:rsidR="003C1511" w:rsidRPr="00E0680A" w:rsidRDefault="003C1511" w:rsidP="003C1511">
      <w:pPr>
        <w:ind w:firstLine="720"/>
        <w:jc w:val="both"/>
        <w:rPr>
          <w:b/>
        </w:rPr>
      </w:pPr>
      <w:r w:rsidRPr="00E0680A">
        <w:rPr>
          <w:b/>
        </w:rPr>
        <w:t xml:space="preserve">2. Основні повноваження контролера ІІ категорії </w:t>
      </w:r>
      <w:r w:rsidR="001E0FA2" w:rsidRPr="00E0680A">
        <w:rPr>
          <w:b/>
        </w:rPr>
        <w:t>2</w:t>
      </w:r>
      <w:r w:rsidR="00E41DF0" w:rsidRPr="00E0680A">
        <w:rPr>
          <w:b/>
        </w:rPr>
        <w:t xml:space="preserve"> </w:t>
      </w:r>
      <w:r w:rsidRPr="00E0680A">
        <w:rPr>
          <w:b/>
        </w:rPr>
        <w:t xml:space="preserve">відділення </w:t>
      </w:r>
      <w:r w:rsidR="00F45D0B" w:rsidRPr="00E0680A">
        <w:rPr>
          <w:b/>
        </w:rPr>
        <w:t>3</w:t>
      </w:r>
      <w:r w:rsidRPr="00E0680A">
        <w:rPr>
          <w:b/>
        </w:rPr>
        <w:t xml:space="preserve"> взводу охорони </w:t>
      </w:r>
      <w:r w:rsidR="00333DA1" w:rsidRPr="00E0680A">
        <w:rPr>
          <w:b/>
        </w:rPr>
        <w:t>1</w:t>
      </w:r>
      <w:r w:rsidRPr="00E0680A">
        <w:rPr>
          <w:b/>
        </w:rPr>
        <w:t xml:space="preserve"> підрозділу охорони Управління:</w:t>
      </w:r>
    </w:p>
    <w:p w:rsidR="003C1511" w:rsidRPr="00E0680A" w:rsidRDefault="003C1511" w:rsidP="003C1511">
      <w:pPr>
        <w:ind w:firstLine="720"/>
        <w:jc w:val="both"/>
        <w:rPr>
          <w:b/>
          <w:sz w:val="10"/>
          <w:szCs w:val="10"/>
        </w:rPr>
      </w:pPr>
    </w:p>
    <w:p w:rsidR="003C1511" w:rsidRPr="00E0680A" w:rsidRDefault="003C1511" w:rsidP="003C1511">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3C1511" w:rsidRPr="00E0680A" w:rsidRDefault="003C1511" w:rsidP="003C1511">
      <w:pPr>
        <w:ind w:firstLine="720"/>
        <w:jc w:val="both"/>
      </w:pPr>
      <w:r w:rsidRPr="00E0680A">
        <w:t xml:space="preserve">2) </w:t>
      </w:r>
      <w:r w:rsidRPr="00E0680A">
        <w:rPr>
          <w:lang w:eastAsia="uk-UA" w:bidi="uk-UA"/>
        </w:rPr>
        <w:t>забезпечує пропуск осіб до будинків (приміщень) судів, органів та</w:t>
      </w:r>
      <w:r w:rsidR="00EE539B" w:rsidRPr="00E0680A">
        <w:rPr>
          <w:lang w:eastAsia="uk-UA" w:bidi="uk-UA"/>
        </w:rPr>
        <w:t> </w:t>
      </w:r>
      <w:r w:rsidRPr="00E0680A">
        <w:rPr>
          <w:lang w:eastAsia="uk-UA" w:bidi="uk-UA"/>
        </w:rPr>
        <w:t>установ системи правосуддя та на їх територію транспортних засобів</w:t>
      </w:r>
      <w:r w:rsidRPr="00E0680A">
        <w:t>;</w:t>
      </w:r>
    </w:p>
    <w:p w:rsidR="003C1511" w:rsidRPr="00E0680A" w:rsidRDefault="003C1511" w:rsidP="003C1511">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EE539B" w:rsidRPr="00E0680A">
        <w:rPr>
          <w:lang w:eastAsia="uk-UA" w:bidi="uk-UA"/>
        </w:rPr>
        <w:t> </w:t>
      </w:r>
      <w:r w:rsidRPr="00E0680A">
        <w:rPr>
          <w:lang w:eastAsia="uk-UA" w:bidi="uk-UA"/>
        </w:rPr>
        <w:t>суду</w:t>
      </w:r>
      <w:r w:rsidRPr="00E0680A">
        <w:t>;</w:t>
      </w:r>
    </w:p>
    <w:p w:rsidR="003C1511" w:rsidRPr="00E0680A" w:rsidRDefault="003C1511" w:rsidP="003C1511">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7E0081" w:rsidRPr="00E0680A">
        <w:rPr>
          <w:lang w:eastAsia="uk-UA" w:bidi="uk-UA"/>
        </w:rPr>
        <w:t> </w:t>
      </w:r>
      <w:r w:rsidRPr="00E0680A">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3C1511" w:rsidRPr="00E0680A" w:rsidRDefault="003C1511" w:rsidP="003C1511">
      <w:pPr>
        <w:jc w:val="both"/>
        <w:rPr>
          <w:sz w:val="10"/>
          <w:szCs w:val="10"/>
        </w:rPr>
      </w:pPr>
    </w:p>
    <w:p w:rsidR="003C1511" w:rsidRPr="00E0680A" w:rsidRDefault="003C1511" w:rsidP="003C1511">
      <w:pPr>
        <w:ind w:left="5812" w:hanging="5092"/>
        <w:jc w:val="both"/>
        <w:rPr>
          <w:b/>
        </w:rPr>
      </w:pPr>
      <w:r w:rsidRPr="00E0680A">
        <w:rPr>
          <w:b/>
        </w:rPr>
        <w:t>3. Умови оплати праці:</w:t>
      </w:r>
    </w:p>
    <w:p w:rsidR="003C1511" w:rsidRPr="00E0680A" w:rsidRDefault="003C1511" w:rsidP="003C1511">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E0081" w:rsidRPr="00E0680A">
        <w:t> </w:t>
      </w:r>
      <w:r w:rsidRPr="00E0680A">
        <w:t>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E0680A" w:rsidRDefault="003C1511" w:rsidP="003C1511">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E0680A" w:rsidRDefault="003C1511" w:rsidP="008F1B61">
      <w:pPr>
        <w:ind w:firstLine="720"/>
        <w:jc w:val="both"/>
        <w:rPr>
          <w:b/>
        </w:rPr>
      </w:pPr>
      <w:r w:rsidRPr="00E0680A">
        <w:rPr>
          <w:b/>
        </w:rPr>
        <w:lastRenderedPageBreak/>
        <w:t>4. Інформація про строковість чи безстроковість призначення на посаду:</w:t>
      </w:r>
    </w:p>
    <w:p w:rsidR="003C1511" w:rsidRPr="00E0680A" w:rsidRDefault="003C1511" w:rsidP="008F1B61">
      <w:pPr>
        <w:ind w:firstLine="720"/>
        <w:jc w:val="both"/>
      </w:pPr>
      <w:r w:rsidRPr="00E0680A">
        <w:t xml:space="preserve">безстроково. </w:t>
      </w:r>
    </w:p>
    <w:p w:rsidR="003C1511" w:rsidRPr="00E0680A" w:rsidRDefault="003C1511" w:rsidP="008F1B61">
      <w:pPr>
        <w:ind w:firstLine="720"/>
        <w:jc w:val="both"/>
        <w:rPr>
          <w:b/>
        </w:rPr>
      </w:pPr>
      <w:r w:rsidRPr="00E0680A">
        <w:rPr>
          <w:b/>
        </w:rPr>
        <w:t>5. Перелік документів, необхідних для участі в конкурсі, та строк їх подання:</w:t>
      </w:r>
    </w:p>
    <w:p w:rsidR="003C1511" w:rsidRPr="00E0680A" w:rsidRDefault="003C1511" w:rsidP="008F1B61">
      <w:pPr>
        <w:ind w:firstLine="720"/>
        <w:jc w:val="both"/>
      </w:pPr>
      <w:r w:rsidRPr="00E0680A">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E0081" w:rsidRPr="00E0680A">
        <w:t> </w:t>
      </w:r>
      <w:r w:rsidRPr="00E0680A">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E0680A" w:rsidRDefault="003C1511" w:rsidP="008F1B61">
      <w:pPr>
        <w:ind w:firstLine="720"/>
        <w:jc w:val="both"/>
      </w:pPr>
      <w:r w:rsidRPr="00E0680A">
        <w:t xml:space="preserve">2) копія паспорта громадянина України; </w:t>
      </w:r>
    </w:p>
    <w:p w:rsidR="003C1511" w:rsidRPr="00E0680A" w:rsidRDefault="003C1511" w:rsidP="008F1B61">
      <w:pPr>
        <w:ind w:firstLine="720"/>
        <w:jc w:val="both"/>
      </w:pPr>
      <w:r w:rsidRPr="00E0680A">
        <w:t xml:space="preserve">3) копія (копії) документа (документів) про освіту; </w:t>
      </w:r>
    </w:p>
    <w:p w:rsidR="003C1511" w:rsidRPr="00E0680A" w:rsidRDefault="003C1511" w:rsidP="008F1B61">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3C1511" w:rsidRPr="00E0680A" w:rsidRDefault="003C1511" w:rsidP="008F1B61">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E0680A" w:rsidRDefault="003C1511" w:rsidP="008F1B61">
      <w:pPr>
        <w:ind w:firstLine="720"/>
        <w:jc w:val="both"/>
      </w:pPr>
      <w:r w:rsidRPr="00E0680A">
        <w:t xml:space="preserve">6) копія трудової книжки (за наявності); </w:t>
      </w:r>
    </w:p>
    <w:p w:rsidR="003C1511" w:rsidRPr="00E0680A" w:rsidRDefault="003C1511" w:rsidP="008F1B61">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E0680A" w:rsidRDefault="003C1511" w:rsidP="008F1B61">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E0680A" w:rsidRDefault="003C1511" w:rsidP="008F1B61">
      <w:pPr>
        <w:ind w:firstLine="720"/>
        <w:jc w:val="both"/>
      </w:pPr>
      <w:r w:rsidRPr="00E0680A">
        <w:t xml:space="preserve">або за старим зразком: </w:t>
      </w:r>
    </w:p>
    <w:p w:rsidR="003C1511" w:rsidRPr="00E0680A" w:rsidRDefault="003C1511" w:rsidP="008F1B61">
      <w:pPr>
        <w:ind w:firstLine="720"/>
        <w:jc w:val="both"/>
      </w:pPr>
      <w:r w:rsidRPr="00E0680A">
        <w:t>- сертифікат про проходження наркологічного огляду (форма № 140/о);</w:t>
      </w:r>
    </w:p>
    <w:p w:rsidR="003C1511" w:rsidRPr="00E0680A" w:rsidRDefault="003C1511" w:rsidP="008F1B61">
      <w:pPr>
        <w:ind w:firstLine="720"/>
        <w:jc w:val="both"/>
      </w:pPr>
      <w:r w:rsidRPr="00E0680A">
        <w:t>- сертифікат про проходження обов’язкових попередніх та періодичного психіатричних оглядів (форма № 122-2/0);</w:t>
      </w:r>
    </w:p>
    <w:p w:rsidR="003C1511" w:rsidRPr="00E0680A" w:rsidRDefault="003C1511" w:rsidP="008F1B61">
      <w:pPr>
        <w:ind w:firstLine="720"/>
        <w:jc w:val="both"/>
      </w:pPr>
      <w:r w:rsidRPr="00E0680A">
        <w:t xml:space="preserve">9) копія військового квитка або іншого військово-облікового документу. </w:t>
      </w:r>
    </w:p>
    <w:p w:rsidR="003C1511" w:rsidRPr="00E0680A" w:rsidRDefault="003C1511" w:rsidP="008F1B61">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7E0081" w:rsidRPr="00E0680A">
        <w:t> </w:t>
      </w:r>
      <w:r w:rsidRPr="00E0680A">
        <w:t>умови, що такий документ підтверджує вивчення особою української мови як</w:t>
      </w:r>
      <w:r w:rsidR="007E0081" w:rsidRPr="00E0680A">
        <w:t> </w:t>
      </w:r>
      <w:r w:rsidRPr="00E0680A">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E0680A" w:rsidRDefault="003C1511" w:rsidP="008F1B61">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F1B61" w:rsidRPr="00E0680A" w:rsidRDefault="008F1B61" w:rsidP="008F1B61">
      <w:pPr>
        <w:ind w:firstLine="720"/>
        <w:jc w:val="both"/>
      </w:pPr>
      <w:r w:rsidRPr="00E0680A">
        <w:t>Документи приймаються з 12 вересня 2024 року до 17 години 00 хвилин 16 вересня 2024 року за адресою: Львівська область, Львівський район, с. Малехів, вул. Лесі Українки, 51.</w:t>
      </w:r>
    </w:p>
    <w:p w:rsidR="003C1511" w:rsidRPr="00E0680A" w:rsidRDefault="003C1511" w:rsidP="008F1B61">
      <w:pPr>
        <w:ind w:firstLine="720"/>
        <w:jc w:val="both"/>
      </w:pPr>
      <w:r w:rsidRPr="00E0680A">
        <w:t xml:space="preserve">На контролера ІІ категорії </w:t>
      </w:r>
      <w:r w:rsidR="00035DAB" w:rsidRPr="00E0680A">
        <w:t>2</w:t>
      </w:r>
      <w:r w:rsidRPr="00E0680A">
        <w:t xml:space="preserve"> відділення </w:t>
      </w:r>
      <w:r w:rsidR="001E7A4C" w:rsidRPr="00E0680A">
        <w:t>3</w:t>
      </w:r>
      <w:r w:rsidRPr="00E0680A">
        <w:t xml:space="preserve"> взводу охорони </w:t>
      </w:r>
      <w:r w:rsidR="00333DA1" w:rsidRPr="00E0680A">
        <w:t>1</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7B46B2" w:rsidRPr="00E0680A">
        <w:t> </w:t>
      </w:r>
      <w:r w:rsidRPr="00E0680A">
        <w:t>поліції (частина третя статті 163 Закону України «Про судоустрій і статус суддів»).</w:t>
      </w:r>
    </w:p>
    <w:p w:rsidR="003C1511" w:rsidRPr="00E0680A" w:rsidRDefault="003C1511" w:rsidP="008F1B61">
      <w:pPr>
        <w:ind w:firstLine="720"/>
        <w:jc w:val="both"/>
        <w:rPr>
          <w:b/>
        </w:rPr>
      </w:pPr>
      <w:r w:rsidRPr="00E0680A">
        <w:rPr>
          <w:b/>
        </w:rPr>
        <w:lastRenderedPageBreak/>
        <w:t xml:space="preserve">6. Місце, дата та час початку проведення конкурсу: </w:t>
      </w:r>
    </w:p>
    <w:p w:rsidR="009A6C8C" w:rsidRPr="00E0680A" w:rsidRDefault="009A6C8C" w:rsidP="008F1B61">
      <w:pPr>
        <w:ind w:firstLine="720"/>
        <w:jc w:val="both"/>
      </w:pPr>
      <w:r w:rsidRPr="00E0680A">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035DAB" w:rsidRPr="00E0680A">
        <w:t>20</w:t>
      </w:r>
      <w:r w:rsidRPr="00E0680A">
        <w:t> </w:t>
      </w:r>
      <w:r w:rsidR="00844FA6" w:rsidRPr="00E0680A">
        <w:t>вересня</w:t>
      </w:r>
      <w:r w:rsidRPr="00E0680A">
        <w:t xml:space="preserve"> 2024 року о 08.30.</w:t>
      </w:r>
    </w:p>
    <w:p w:rsidR="003C1511" w:rsidRPr="00E0680A" w:rsidRDefault="003C1511" w:rsidP="008F1B61">
      <w:pPr>
        <w:ind w:firstLine="720"/>
        <w:jc w:val="both"/>
        <w:rPr>
          <w:sz w:val="10"/>
          <w:szCs w:val="20"/>
        </w:rPr>
      </w:pPr>
    </w:p>
    <w:p w:rsidR="003C1511" w:rsidRPr="00E0680A" w:rsidRDefault="003C1511" w:rsidP="008F1B61">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A6C8C" w:rsidRPr="00E0680A" w:rsidRDefault="00844FA6" w:rsidP="008F1B61">
      <w:pPr>
        <w:ind w:firstLine="720"/>
        <w:jc w:val="both"/>
      </w:pPr>
      <w:r w:rsidRPr="00E0680A">
        <w:t xml:space="preserve">Колодій Вікторія </w:t>
      </w:r>
      <w:r w:rsidR="00680E9C" w:rsidRPr="00E0680A">
        <w:t>Віленівна</w:t>
      </w:r>
      <w:r w:rsidR="009A6C8C" w:rsidRPr="00E0680A">
        <w:t>, (097)5293642, inbox.lv@sso.gov.ua.</w:t>
      </w:r>
    </w:p>
    <w:p w:rsidR="003C1511" w:rsidRPr="00E0680A" w:rsidRDefault="003C1511" w:rsidP="003C1511">
      <w:pPr>
        <w:ind w:left="5812" w:hanging="2693"/>
        <w:jc w:val="both"/>
        <w:rPr>
          <w:b/>
          <w:sz w:val="14"/>
        </w:rPr>
      </w:pPr>
    </w:p>
    <w:p w:rsidR="003C1511" w:rsidRPr="00E0680A" w:rsidRDefault="003C1511" w:rsidP="003C1511">
      <w:pPr>
        <w:ind w:left="5812" w:hanging="2693"/>
        <w:jc w:val="both"/>
        <w:rPr>
          <w:b/>
        </w:rPr>
      </w:pPr>
      <w:r w:rsidRPr="00E0680A">
        <w:rPr>
          <w:b/>
        </w:rPr>
        <w:t>Кваліфікаційні вимоги.</w:t>
      </w:r>
    </w:p>
    <w:p w:rsidR="003C1511" w:rsidRPr="00E0680A"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E0680A" w:rsidTr="009B5C73">
        <w:tc>
          <w:tcPr>
            <w:tcW w:w="3969" w:type="dxa"/>
          </w:tcPr>
          <w:p w:rsidR="003C1511" w:rsidRPr="00E0680A" w:rsidRDefault="003C1511" w:rsidP="009B5C73">
            <w:pPr>
              <w:jc w:val="both"/>
            </w:pPr>
            <w:r w:rsidRPr="00E0680A">
              <w:t>1. Освіта</w:t>
            </w:r>
          </w:p>
        </w:tc>
        <w:tc>
          <w:tcPr>
            <w:tcW w:w="5954" w:type="dxa"/>
          </w:tcPr>
          <w:p w:rsidR="003C1511" w:rsidRPr="00E0680A" w:rsidRDefault="003C1511" w:rsidP="009B5C73">
            <w:pPr>
              <w:jc w:val="both"/>
            </w:pPr>
            <w:r w:rsidRPr="00E0680A">
              <w:t>повна загальна середня.</w:t>
            </w:r>
          </w:p>
        </w:tc>
      </w:tr>
      <w:tr w:rsidR="003C1511" w:rsidRPr="00E0680A" w:rsidTr="009B5C73">
        <w:tc>
          <w:tcPr>
            <w:tcW w:w="3969" w:type="dxa"/>
          </w:tcPr>
          <w:p w:rsidR="003C1511" w:rsidRPr="00E0680A" w:rsidRDefault="003C1511" w:rsidP="009B5C73">
            <w:pPr>
              <w:jc w:val="both"/>
              <w:rPr>
                <w:sz w:val="16"/>
                <w:szCs w:val="16"/>
              </w:rPr>
            </w:pPr>
          </w:p>
        </w:tc>
        <w:tc>
          <w:tcPr>
            <w:tcW w:w="5954" w:type="dxa"/>
          </w:tcPr>
          <w:p w:rsidR="003C1511" w:rsidRPr="00E0680A" w:rsidRDefault="003C1511" w:rsidP="009B5C73">
            <w:pPr>
              <w:jc w:val="both"/>
              <w:rPr>
                <w:sz w:val="16"/>
                <w:szCs w:val="16"/>
              </w:rPr>
            </w:pPr>
          </w:p>
        </w:tc>
      </w:tr>
      <w:tr w:rsidR="003C1511" w:rsidRPr="00E0680A" w:rsidTr="009B5C73">
        <w:tc>
          <w:tcPr>
            <w:tcW w:w="3969" w:type="dxa"/>
          </w:tcPr>
          <w:p w:rsidR="003C1511" w:rsidRPr="00E0680A" w:rsidRDefault="003C1511" w:rsidP="009B5C73">
            <w:pPr>
              <w:jc w:val="both"/>
            </w:pPr>
            <w:r w:rsidRPr="00E0680A">
              <w:t>2. Досвід роботи</w:t>
            </w:r>
          </w:p>
        </w:tc>
        <w:tc>
          <w:tcPr>
            <w:tcW w:w="5954" w:type="dxa"/>
          </w:tcPr>
          <w:p w:rsidR="003C1511" w:rsidRPr="00E0680A" w:rsidRDefault="003C1511" w:rsidP="009B5C73">
            <w:pPr>
              <w:jc w:val="both"/>
            </w:pPr>
            <w:r w:rsidRPr="00E0680A">
              <w:t>без досвіду роботи.</w:t>
            </w:r>
          </w:p>
        </w:tc>
      </w:tr>
    </w:tbl>
    <w:p w:rsidR="003C1511" w:rsidRPr="00E0680A" w:rsidRDefault="003C1511" w:rsidP="003C1511">
      <w:pPr>
        <w:ind w:left="4395"/>
        <w:jc w:val="both"/>
        <w:rPr>
          <w:sz w:val="16"/>
          <w:szCs w:val="16"/>
        </w:rPr>
      </w:pPr>
    </w:p>
    <w:p w:rsidR="003C1511" w:rsidRPr="00E0680A" w:rsidRDefault="003C1511" w:rsidP="003C1511">
      <w:pPr>
        <w:ind w:left="4395"/>
        <w:jc w:val="both"/>
        <w:rPr>
          <w:sz w:val="16"/>
          <w:szCs w:val="16"/>
        </w:rPr>
      </w:pPr>
    </w:p>
    <w:p w:rsidR="003C1511" w:rsidRPr="00E0680A" w:rsidRDefault="003C1511" w:rsidP="003C1511">
      <w:pPr>
        <w:ind w:left="-142" w:firstLine="142"/>
        <w:jc w:val="center"/>
        <w:rPr>
          <w:b/>
        </w:rPr>
      </w:pPr>
      <w:r w:rsidRPr="00E0680A">
        <w:rPr>
          <w:b/>
        </w:rPr>
        <w:t>Вимоги до компетентності.</w:t>
      </w:r>
    </w:p>
    <w:p w:rsidR="003C1511" w:rsidRPr="00E0680A"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E0680A" w:rsidTr="009B5C73">
        <w:tc>
          <w:tcPr>
            <w:tcW w:w="3969" w:type="dxa"/>
          </w:tcPr>
          <w:p w:rsidR="003C1511" w:rsidRPr="00E0680A" w:rsidRDefault="003C1511" w:rsidP="009B5C73">
            <w:pPr>
              <w:jc w:val="both"/>
            </w:pPr>
            <w:r w:rsidRPr="00E0680A">
              <w:t>1. Наявність лідерських</w:t>
            </w:r>
          </w:p>
          <w:p w:rsidR="003C1511" w:rsidRPr="00E0680A" w:rsidRDefault="003C1511" w:rsidP="009B5C73">
            <w:pPr>
              <w:jc w:val="both"/>
            </w:pPr>
            <w:r w:rsidRPr="00E0680A">
              <w:t>якостей</w:t>
            </w:r>
          </w:p>
        </w:tc>
        <w:tc>
          <w:tcPr>
            <w:tcW w:w="5954" w:type="dxa"/>
          </w:tcPr>
          <w:p w:rsidR="003C1511" w:rsidRPr="00E0680A" w:rsidRDefault="003C1511" w:rsidP="009B5C73">
            <w:pPr>
              <w:jc w:val="both"/>
            </w:pPr>
            <w:r w:rsidRPr="00E0680A">
              <w:t>організація роботи та контроль;</w:t>
            </w:r>
          </w:p>
          <w:p w:rsidR="003C1511" w:rsidRPr="00E0680A" w:rsidRDefault="003C1511" w:rsidP="009B5C73">
            <w:pPr>
              <w:jc w:val="both"/>
            </w:pPr>
            <w:r w:rsidRPr="00E0680A">
              <w:t>багатофункціональність;</w:t>
            </w:r>
          </w:p>
          <w:p w:rsidR="003C1511" w:rsidRPr="00E0680A" w:rsidRDefault="003C1511" w:rsidP="009B5C73">
            <w:pPr>
              <w:jc w:val="both"/>
            </w:pPr>
            <w:r w:rsidRPr="00E0680A">
              <w:t>досягнення кінцевих результатів.</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 xml:space="preserve">2. Вміння працювати </w:t>
            </w:r>
          </w:p>
          <w:p w:rsidR="003C1511" w:rsidRPr="00E0680A" w:rsidRDefault="003C1511" w:rsidP="009B5C73">
            <w:pPr>
              <w:jc w:val="both"/>
            </w:pPr>
            <w:r w:rsidRPr="00E0680A">
              <w:t>в колективі</w:t>
            </w:r>
          </w:p>
        </w:tc>
        <w:tc>
          <w:tcPr>
            <w:tcW w:w="5954" w:type="dxa"/>
          </w:tcPr>
          <w:p w:rsidR="003C1511" w:rsidRPr="00E0680A" w:rsidRDefault="003C1511" w:rsidP="009B5C73">
            <w:pPr>
              <w:jc w:val="both"/>
            </w:pPr>
            <w:r w:rsidRPr="00E0680A">
              <w:t>щирість та відкритість;</w:t>
            </w:r>
          </w:p>
          <w:p w:rsidR="003C1511" w:rsidRPr="00E0680A" w:rsidRDefault="003C1511" w:rsidP="009B5C73">
            <w:pPr>
              <w:jc w:val="both"/>
            </w:pPr>
            <w:r w:rsidRPr="00E0680A">
              <w:t>орієнтація на досягнення ефективного результату діяльності підрозділу;</w:t>
            </w:r>
          </w:p>
          <w:p w:rsidR="003C1511" w:rsidRPr="00E0680A" w:rsidRDefault="003C1511" w:rsidP="009B5C73">
            <w:pPr>
              <w:jc w:val="both"/>
            </w:pPr>
            <w:r w:rsidRPr="00E0680A">
              <w:t>рівне ставлення та повага до колег.</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3. Аналітичні здібності</w:t>
            </w:r>
          </w:p>
        </w:tc>
        <w:tc>
          <w:tcPr>
            <w:tcW w:w="5954" w:type="dxa"/>
          </w:tcPr>
          <w:p w:rsidR="003C1511" w:rsidRPr="00E0680A" w:rsidRDefault="003C1511" w:rsidP="009B5C73">
            <w:pPr>
              <w:jc w:val="both"/>
            </w:pPr>
            <w:r w:rsidRPr="00E0680A">
              <w:t>здатність систематизувати, узагальнювати інформацію;</w:t>
            </w:r>
          </w:p>
          <w:p w:rsidR="003C1511" w:rsidRPr="00E0680A" w:rsidRDefault="003C1511" w:rsidP="009B5C73">
            <w:pPr>
              <w:jc w:val="both"/>
            </w:pPr>
            <w:r w:rsidRPr="00E0680A">
              <w:t>гнучкість.</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4. Взаємодія з</w:t>
            </w:r>
          </w:p>
          <w:p w:rsidR="003C1511" w:rsidRPr="00E0680A" w:rsidRDefault="003C1511" w:rsidP="009B5C73">
            <w:pPr>
              <w:tabs>
                <w:tab w:val="left" w:pos="3828"/>
              </w:tabs>
              <w:jc w:val="both"/>
            </w:pPr>
            <w:r w:rsidRPr="00E0680A">
              <w:t>територіальними </w:t>
            </w:r>
          </w:p>
          <w:p w:rsidR="003C1511" w:rsidRPr="00E0680A" w:rsidRDefault="003C1511" w:rsidP="009B5C73">
            <w:pPr>
              <w:jc w:val="both"/>
            </w:pPr>
            <w:r w:rsidRPr="00E0680A">
              <w:t>підрозділами</w:t>
            </w:r>
          </w:p>
        </w:tc>
        <w:tc>
          <w:tcPr>
            <w:tcW w:w="5954" w:type="dxa"/>
          </w:tcPr>
          <w:p w:rsidR="003C1511" w:rsidRPr="00E0680A" w:rsidRDefault="003C1511" w:rsidP="009B5C7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5. Особистісні компетенції</w:t>
            </w:r>
          </w:p>
        </w:tc>
        <w:tc>
          <w:tcPr>
            <w:tcW w:w="5954" w:type="dxa"/>
          </w:tcPr>
          <w:p w:rsidR="003C1511" w:rsidRPr="00E0680A" w:rsidRDefault="003C1511" w:rsidP="009B5C73">
            <w:pPr>
              <w:jc w:val="both"/>
            </w:pPr>
            <w:r w:rsidRPr="00E0680A">
              <w:t>комунікабельність, принциповість, рішучість та наполегливість під час виконання поставлених завдань;</w:t>
            </w:r>
          </w:p>
          <w:p w:rsidR="003C1511" w:rsidRPr="00E0680A" w:rsidRDefault="003C1511" w:rsidP="009B5C73">
            <w:pPr>
              <w:jc w:val="both"/>
            </w:pPr>
            <w:r w:rsidRPr="00E0680A">
              <w:t>системність;</w:t>
            </w:r>
          </w:p>
          <w:p w:rsidR="003C1511" w:rsidRPr="00E0680A" w:rsidRDefault="003C1511" w:rsidP="009B5C73">
            <w:pPr>
              <w:jc w:val="both"/>
            </w:pPr>
            <w:r w:rsidRPr="00E0680A">
              <w:t>самоорганізація та саморозвиток;</w:t>
            </w:r>
          </w:p>
          <w:p w:rsidR="003C1511" w:rsidRPr="00E0680A" w:rsidRDefault="003C1511" w:rsidP="009B5C73">
            <w:pPr>
              <w:jc w:val="both"/>
            </w:pPr>
            <w:r w:rsidRPr="00E0680A">
              <w:t>політична нейтральність.</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6. Забезпечення охорони</w:t>
            </w:r>
          </w:p>
          <w:p w:rsidR="003C1511" w:rsidRPr="00E0680A" w:rsidRDefault="003C1511" w:rsidP="009B5C73">
            <w:pPr>
              <w:jc w:val="both"/>
            </w:pPr>
            <w:r w:rsidRPr="00E0680A">
              <w:t>об’єктів системи правосуддя</w:t>
            </w:r>
          </w:p>
        </w:tc>
        <w:tc>
          <w:tcPr>
            <w:tcW w:w="5954" w:type="dxa"/>
          </w:tcPr>
          <w:p w:rsidR="003C1511" w:rsidRPr="00E0680A" w:rsidRDefault="003C1511" w:rsidP="009B5C73">
            <w:pPr>
              <w:jc w:val="both"/>
            </w:pPr>
            <w:r w:rsidRPr="00E0680A">
              <w:t>знання законодавства, яке регулює діяльність судових та правоохоронних органів;</w:t>
            </w:r>
          </w:p>
          <w:p w:rsidR="003C1511" w:rsidRPr="00E0680A" w:rsidRDefault="003C1511" w:rsidP="009B5C73">
            <w:pPr>
              <w:jc w:val="both"/>
            </w:pPr>
            <w:r w:rsidRPr="00E0680A">
              <w:t>знання системи правоохоронних органів, розмежування їх компетенції, порядок забезпечення їх співпраці.</w:t>
            </w:r>
          </w:p>
          <w:p w:rsidR="003C1511" w:rsidRPr="00E0680A" w:rsidRDefault="003C1511" w:rsidP="009B5C73">
            <w:pPr>
              <w:jc w:val="both"/>
              <w:rPr>
                <w:sz w:val="22"/>
              </w:rPr>
            </w:pPr>
          </w:p>
        </w:tc>
      </w:tr>
      <w:tr w:rsidR="003C1511" w:rsidRPr="00E0680A" w:rsidTr="009B5C73">
        <w:tc>
          <w:tcPr>
            <w:tcW w:w="3969" w:type="dxa"/>
          </w:tcPr>
          <w:p w:rsidR="003C1511" w:rsidRPr="00E0680A" w:rsidRDefault="003C1511" w:rsidP="009B5C73">
            <w:pPr>
              <w:jc w:val="both"/>
            </w:pPr>
            <w:r w:rsidRPr="00E0680A">
              <w:t>7. Робота з інформацією</w:t>
            </w:r>
          </w:p>
        </w:tc>
        <w:tc>
          <w:tcPr>
            <w:tcW w:w="5954" w:type="dxa"/>
          </w:tcPr>
          <w:p w:rsidR="003C1511" w:rsidRPr="00E0680A" w:rsidRDefault="003C1511" w:rsidP="009B5C73">
            <w:pPr>
              <w:jc w:val="both"/>
            </w:pPr>
            <w:r w:rsidRPr="00E0680A">
              <w:t>знання основ законодавства про інформацію.</w:t>
            </w:r>
          </w:p>
        </w:tc>
      </w:tr>
    </w:tbl>
    <w:p w:rsidR="00536FB6" w:rsidRDefault="00536FB6" w:rsidP="003C1511">
      <w:pPr>
        <w:ind w:left="-142" w:firstLine="142"/>
        <w:jc w:val="center"/>
        <w:rPr>
          <w:b/>
        </w:rPr>
      </w:pPr>
    </w:p>
    <w:p w:rsidR="003C1511" w:rsidRPr="00E0680A" w:rsidRDefault="003C1511" w:rsidP="003C1511">
      <w:pPr>
        <w:ind w:left="-142" w:firstLine="142"/>
        <w:jc w:val="center"/>
        <w:rPr>
          <w:b/>
        </w:rPr>
      </w:pPr>
      <w:r w:rsidRPr="00E0680A">
        <w:rPr>
          <w:b/>
        </w:rPr>
        <w:lastRenderedPageBreak/>
        <w:t>Професійні знання</w:t>
      </w:r>
    </w:p>
    <w:p w:rsidR="003C1511" w:rsidRPr="00E0680A" w:rsidRDefault="003C1511" w:rsidP="003C1511">
      <w:pPr>
        <w:ind w:left="-142" w:firstLine="142"/>
        <w:jc w:val="center"/>
        <w:rPr>
          <w:b/>
          <w:sz w:val="16"/>
          <w:szCs w:val="16"/>
        </w:rPr>
      </w:pPr>
    </w:p>
    <w:p w:rsidR="003C1511" w:rsidRPr="00E0680A" w:rsidRDefault="003C1511" w:rsidP="003C1511">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3C1511" w:rsidRPr="00E0680A" w:rsidRDefault="003C1511" w:rsidP="003C1511">
      <w:pPr>
        <w:ind w:left="-142" w:firstLine="142"/>
        <w:jc w:val="both"/>
        <w:rPr>
          <w:sz w:val="16"/>
          <w:szCs w:val="16"/>
        </w:rPr>
      </w:pPr>
    </w:p>
    <w:p w:rsidR="003C1511" w:rsidRPr="00E0680A" w:rsidRDefault="003C1511" w:rsidP="003C1511">
      <w:pPr>
        <w:ind w:left="-142" w:firstLine="142"/>
        <w:jc w:val="both"/>
      </w:pPr>
      <w:r w:rsidRPr="00E0680A">
        <w:t>2. Знання спеціального</w:t>
      </w:r>
    </w:p>
    <w:p w:rsidR="003C1511" w:rsidRPr="00E0680A" w:rsidRDefault="003C1511" w:rsidP="003C1511">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E0680A" w:rsidRDefault="003C1511" w:rsidP="003C1511">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E0680A" w:rsidRDefault="003C1511" w:rsidP="003C1511">
      <w:pPr>
        <w:ind w:left="-142" w:firstLine="142"/>
        <w:jc w:val="both"/>
        <w:rPr>
          <w:sz w:val="14"/>
        </w:rPr>
      </w:pPr>
    </w:p>
    <w:p w:rsidR="003C1511" w:rsidRPr="00E0680A" w:rsidRDefault="003C1511" w:rsidP="003C1511">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E0680A" w:rsidRDefault="003C1511" w:rsidP="003C1511">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E0680A" w:rsidRDefault="003C1511" w:rsidP="003C1511">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E0680A" w:rsidRDefault="003C1511" w:rsidP="003C1511">
      <w:pPr>
        <w:spacing w:line="228" w:lineRule="auto"/>
        <w:ind w:firstLine="567"/>
        <w:jc w:val="both"/>
        <w:rPr>
          <w:sz w:val="24"/>
          <w:szCs w:val="24"/>
        </w:rPr>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Pr="00E0680A" w:rsidRDefault="008A60A6" w:rsidP="003C1511">
      <w:pPr>
        <w:spacing w:line="228" w:lineRule="auto"/>
        <w:ind w:firstLine="567"/>
        <w:jc w:val="both"/>
      </w:pPr>
    </w:p>
    <w:p w:rsidR="008A60A6" w:rsidRPr="00E0680A" w:rsidRDefault="008A60A6"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sectPr w:rsidR="00902AB0" w:rsidRPr="00E0680A" w:rsidSect="003B7C32">
      <w:headerReference w:type="first" r:id="rId9"/>
      <w:pgSz w:w="11906" w:h="16838"/>
      <w:pgMar w:top="426" w:right="567" w:bottom="709"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35A" w:rsidRDefault="00FE635A" w:rsidP="00416B68">
      <w:r>
        <w:separator/>
      </w:r>
    </w:p>
  </w:endnote>
  <w:endnote w:type="continuationSeparator" w:id="0">
    <w:p w:rsidR="00FE635A" w:rsidRDefault="00FE635A"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35A" w:rsidRDefault="00FE635A" w:rsidP="00416B68">
      <w:r>
        <w:separator/>
      </w:r>
    </w:p>
  </w:footnote>
  <w:footnote w:type="continuationSeparator" w:id="0">
    <w:p w:rsidR="00FE635A" w:rsidRDefault="00FE635A" w:rsidP="0041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524867"/>
      <w:docPartObj>
        <w:docPartGallery w:val="Page Numbers (Top of Page)"/>
        <w:docPartUnique/>
      </w:docPartObj>
    </w:sdtPr>
    <w:sdtEndPr/>
    <w:sdtContent>
      <w:p w:rsidR="008D5818" w:rsidRDefault="008D5818">
        <w:pPr>
          <w:pStyle w:val="a5"/>
          <w:jc w:val="center"/>
        </w:pPr>
        <w:r>
          <w:fldChar w:fldCharType="begin"/>
        </w:r>
        <w:r>
          <w:instrText>PAGE   \* MERGEFORMAT</w:instrText>
        </w:r>
        <w:r>
          <w:fldChar w:fldCharType="separate"/>
        </w:r>
        <w:r>
          <w:t>2</w:t>
        </w:r>
        <w:r>
          <w:fldChar w:fldCharType="end"/>
        </w:r>
      </w:p>
    </w:sdtContent>
  </w:sdt>
  <w:p w:rsidR="008D5818" w:rsidRDefault="008D581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F8"/>
    <w:rsid w:val="00000C1D"/>
    <w:rsid w:val="000046C0"/>
    <w:rsid w:val="000157F3"/>
    <w:rsid w:val="00017AF3"/>
    <w:rsid w:val="00035DAB"/>
    <w:rsid w:val="00036053"/>
    <w:rsid w:val="00052FD7"/>
    <w:rsid w:val="000540B1"/>
    <w:rsid w:val="00054E0F"/>
    <w:rsid w:val="00056A72"/>
    <w:rsid w:val="00060495"/>
    <w:rsid w:val="00062BA9"/>
    <w:rsid w:val="00066BFD"/>
    <w:rsid w:val="000761A1"/>
    <w:rsid w:val="000777EF"/>
    <w:rsid w:val="00080B4F"/>
    <w:rsid w:val="000811AB"/>
    <w:rsid w:val="000829DC"/>
    <w:rsid w:val="00084FDE"/>
    <w:rsid w:val="000857BE"/>
    <w:rsid w:val="000920D3"/>
    <w:rsid w:val="000937B1"/>
    <w:rsid w:val="000A1C45"/>
    <w:rsid w:val="000A3720"/>
    <w:rsid w:val="000B0F09"/>
    <w:rsid w:val="000C7564"/>
    <w:rsid w:val="000D1496"/>
    <w:rsid w:val="000D1C70"/>
    <w:rsid w:val="000D20A0"/>
    <w:rsid w:val="000E07AF"/>
    <w:rsid w:val="000F40A7"/>
    <w:rsid w:val="001035E1"/>
    <w:rsid w:val="00103D7D"/>
    <w:rsid w:val="0011725F"/>
    <w:rsid w:val="001210C6"/>
    <w:rsid w:val="0013016D"/>
    <w:rsid w:val="00133CD6"/>
    <w:rsid w:val="001365B9"/>
    <w:rsid w:val="00140A0A"/>
    <w:rsid w:val="00141AB6"/>
    <w:rsid w:val="001459BB"/>
    <w:rsid w:val="00157EAD"/>
    <w:rsid w:val="00161417"/>
    <w:rsid w:val="00165F6F"/>
    <w:rsid w:val="0017106B"/>
    <w:rsid w:val="001769D0"/>
    <w:rsid w:val="00186663"/>
    <w:rsid w:val="00186869"/>
    <w:rsid w:val="001875CB"/>
    <w:rsid w:val="00187FFA"/>
    <w:rsid w:val="00191752"/>
    <w:rsid w:val="00191D96"/>
    <w:rsid w:val="00194C7C"/>
    <w:rsid w:val="00194DAA"/>
    <w:rsid w:val="00196672"/>
    <w:rsid w:val="00197424"/>
    <w:rsid w:val="001A0E42"/>
    <w:rsid w:val="001A3627"/>
    <w:rsid w:val="001A391A"/>
    <w:rsid w:val="001A7805"/>
    <w:rsid w:val="001B2AA7"/>
    <w:rsid w:val="001B624C"/>
    <w:rsid w:val="001C31E1"/>
    <w:rsid w:val="001D075C"/>
    <w:rsid w:val="001D1C23"/>
    <w:rsid w:val="001D2878"/>
    <w:rsid w:val="001E0FA2"/>
    <w:rsid w:val="001E3B6F"/>
    <w:rsid w:val="001E7A4C"/>
    <w:rsid w:val="002002FD"/>
    <w:rsid w:val="00200A90"/>
    <w:rsid w:val="00201450"/>
    <w:rsid w:val="00204022"/>
    <w:rsid w:val="002065A2"/>
    <w:rsid w:val="0020770A"/>
    <w:rsid w:val="00207877"/>
    <w:rsid w:val="00210D71"/>
    <w:rsid w:val="00211ECE"/>
    <w:rsid w:val="00212088"/>
    <w:rsid w:val="00213282"/>
    <w:rsid w:val="002229F9"/>
    <w:rsid w:val="00230B4D"/>
    <w:rsid w:val="00237842"/>
    <w:rsid w:val="0023789A"/>
    <w:rsid w:val="00237C37"/>
    <w:rsid w:val="00240805"/>
    <w:rsid w:val="002552B0"/>
    <w:rsid w:val="0025549D"/>
    <w:rsid w:val="00264ABD"/>
    <w:rsid w:val="0026610B"/>
    <w:rsid w:val="00275498"/>
    <w:rsid w:val="002847EA"/>
    <w:rsid w:val="00286287"/>
    <w:rsid w:val="00291BFA"/>
    <w:rsid w:val="00292B48"/>
    <w:rsid w:val="0029472D"/>
    <w:rsid w:val="00297C0E"/>
    <w:rsid w:val="002A1CAE"/>
    <w:rsid w:val="002A622F"/>
    <w:rsid w:val="002B2508"/>
    <w:rsid w:val="002B29F2"/>
    <w:rsid w:val="002B475B"/>
    <w:rsid w:val="002C22C3"/>
    <w:rsid w:val="002D3450"/>
    <w:rsid w:val="002F0A0B"/>
    <w:rsid w:val="003000EA"/>
    <w:rsid w:val="0030183F"/>
    <w:rsid w:val="003059C7"/>
    <w:rsid w:val="0031053B"/>
    <w:rsid w:val="00311495"/>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86CBB"/>
    <w:rsid w:val="003925C6"/>
    <w:rsid w:val="003932DB"/>
    <w:rsid w:val="00393755"/>
    <w:rsid w:val="003A6346"/>
    <w:rsid w:val="003B2326"/>
    <w:rsid w:val="003B57FC"/>
    <w:rsid w:val="003B7010"/>
    <w:rsid w:val="003B7995"/>
    <w:rsid w:val="003B7C32"/>
    <w:rsid w:val="003C1511"/>
    <w:rsid w:val="003C1E14"/>
    <w:rsid w:val="003C29E3"/>
    <w:rsid w:val="003C784C"/>
    <w:rsid w:val="003D2F2C"/>
    <w:rsid w:val="003D4C7B"/>
    <w:rsid w:val="003E41E0"/>
    <w:rsid w:val="003E46C1"/>
    <w:rsid w:val="003F1325"/>
    <w:rsid w:val="003F15C8"/>
    <w:rsid w:val="003F2AC1"/>
    <w:rsid w:val="003F5A08"/>
    <w:rsid w:val="003F7CBD"/>
    <w:rsid w:val="00400D27"/>
    <w:rsid w:val="004017D6"/>
    <w:rsid w:val="00402076"/>
    <w:rsid w:val="00403103"/>
    <w:rsid w:val="00403ADD"/>
    <w:rsid w:val="00404D6E"/>
    <w:rsid w:val="0041068B"/>
    <w:rsid w:val="004143F3"/>
    <w:rsid w:val="00416B68"/>
    <w:rsid w:val="00426E3E"/>
    <w:rsid w:val="0043153B"/>
    <w:rsid w:val="00432F20"/>
    <w:rsid w:val="00436C68"/>
    <w:rsid w:val="004514CF"/>
    <w:rsid w:val="00451F06"/>
    <w:rsid w:val="00456EFC"/>
    <w:rsid w:val="00460140"/>
    <w:rsid w:val="00461C4B"/>
    <w:rsid w:val="004636B2"/>
    <w:rsid w:val="0046796D"/>
    <w:rsid w:val="00471EC3"/>
    <w:rsid w:val="00471F1F"/>
    <w:rsid w:val="004744BF"/>
    <w:rsid w:val="00474B43"/>
    <w:rsid w:val="004756DB"/>
    <w:rsid w:val="00476575"/>
    <w:rsid w:val="00483F54"/>
    <w:rsid w:val="0049528C"/>
    <w:rsid w:val="004A2516"/>
    <w:rsid w:val="004A52C1"/>
    <w:rsid w:val="004A5558"/>
    <w:rsid w:val="004A67E7"/>
    <w:rsid w:val="004B1D85"/>
    <w:rsid w:val="004B4EBC"/>
    <w:rsid w:val="004B718E"/>
    <w:rsid w:val="004B7F38"/>
    <w:rsid w:val="004C0FB1"/>
    <w:rsid w:val="004C124D"/>
    <w:rsid w:val="004C7E92"/>
    <w:rsid w:val="004D4EF2"/>
    <w:rsid w:val="004E28FB"/>
    <w:rsid w:val="004E6CD1"/>
    <w:rsid w:val="004E7464"/>
    <w:rsid w:val="004F0C61"/>
    <w:rsid w:val="004F14C6"/>
    <w:rsid w:val="004F582D"/>
    <w:rsid w:val="004F6F9C"/>
    <w:rsid w:val="00501C00"/>
    <w:rsid w:val="005035C7"/>
    <w:rsid w:val="0050421C"/>
    <w:rsid w:val="00507F1A"/>
    <w:rsid w:val="00511235"/>
    <w:rsid w:val="0051246E"/>
    <w:rsid w:val="00515E56"/>
    <w:rsid w:val="00516985"/>
    <w:rsid w:val="00523A82"/>
    <w:rsid w:val="005350C7"/>
    <w:rsid w:val="00535936"/>
    <w:rsid w:val="00536FB6"/>
    <w:rsid w:val="005429A0"/>
    <w:rsid w:val="00550B25"/>
    <w:rsid w:val="00551764"/>
    <w:rsid w:val="005525DD"/>
    <w:rsid w:val="005538AF"/>
    <w:rsid w:val="00557D85"/>
    <w:rsid w:val="00565063"/>
    <w:rsid w:val="00573541"/>
    <w:rsid w:val="00574147"/>
    <w:rsid w:val="005809AF"/>
    <w:rsid w:val="00582097"/>
    <w:rsid w:val="00585BBE"/>
    <w:rsid w:val="0058652E"/>
    <w:rsid w:val="005870E8"/>
    <w:rsid w:val="005871C3"/>
    <w:rsid w:val="00594480"/>
    <w:rsid w:val="00594F9E"/>
    <w:rsid w:val="005967A6"/>
    <w:rsid w:val="005A3EDA"/>
    <w:rsid w:val="005A7E55"/>
    <w:rsid w:val="005C0116"/>
    <w:rsid w:val="005C14E6"/>
    <w:rsid w:val="005C7BC7"/>
    <w:rsid w:val="005D58EC"/>
    <w:rsid w:val="005D65C1"/>
    <w:rsid w:val="005D6906"/>
    <w:rsid w:val="005D69DF"/>
    <w:rsid w:val="005D7724"/>
    <w:rsid w:val="005D7DDE"/>
    <w:rsid w:val="005E260D"/>
    <w:rsid w:val="005E5EB1"/>
    <w:rsid w:val="005E649D"/>
    <w:rsid w:val="005F44E0"/>
    <w:rsid w:val="005F4B3B"/>
    <w:rsid w:val="005F5288"/>
    <w:rsid w:val="005F63D8"/>
    <w:rsid w:val="00600CDE"/>
    <w:rsid w:val="00601F30"/>
    <w:rsid w:val="00602D62"/>
    <w:rsid w:val="00606801"/>
    <w:rsid w:val="006169DF"/>
    <w:rsid w:val="00620462"/>
    <w:rsid w:val="006204F2"/>
    <w:rsid w:val="00622064"/>
    <w:rsid w:val="00625B16"/>
    <w:rsid w:val="0063040A"/>
    <w:rsid w:val="00646956"/>
    <w:rsid w:val="00650489"/>
    <w:rsid w:val="00655E48"/>
    <w:rsid w:val="00656749"/>
    <w:rsid w:val="00657EDB"/>
    <w:rsid w:val="00661965"/>
    <w:rsid w:val="0066196E"/>
    <w:rsid w:val="00673ACC"/>
    <w:rsid w:val="00680E9C"/>
    <w:rsid w:val="00684E22"/>
    <w:rsid w:val="006877EE"/>
    <w:rsid w:val="006A1ADF"/>
    <w:rsid w:val="006A4C08"/>
    <w:rsid w:val="006A4CF3"/>
    <w:rsid w:val="006A6D4B"/>
    <w:rsid w:val="006B09D7"/>
    <w:rsid w:val="006B160D"/>
    <w:rsid w:val="006B24AE"/>
    <w:rsid w:val="006B35C5"/>
    <w:rsid w:val="006B401E"/>
    <w:rsid w:val="006B4871"/>
    <w:rsid w:val="006C10BE"/>
    <w:rsid w:val="006D31A9"/>
    <w:rsid w:val="006D3750"/>
    <w:rsid w:val="006D3FEC"/>
    <w:rsid w:val="006E03FE"/>
    <w:rsid w:val="006E30AE"/>
    <w:rsid w:val="006E37F4"/>
    <w:rsid w:val="006E4F9A"/>
    <w:rsid w:val="006E745A"/>
    <w:rsid w:val="006F5BD5"/>
    <w:rsid w:val="006F65AF"/>
    <w:rsid w:val="0070201E"/>
    <w:rsid w:val="00706A5C"/>
    <w:rsid w:val="00716C5C"/>
    <w:rsid w:val="00717A01"/>
    <w:rsid w:val="00720545"/>
    <w:rsid w:val="0072073B"/>
    <w:rsid w:val="007272E4"/>
    <w:rsid w:val="00732724"/>
    <w:rsid w:val="007347AC"/>
    <w:rsid w:val="0073794D"/>
    <w:rsid w:val="0074239B"/>
    <w:rsid w:val="00744FD7"/>
    <w:rsid w:val="00756B60"/>
    <w:rsid w:val="007577FB"/>
    <w:rsid w:val="00757DB2"/>
    <w:rsid w:val="00760808"/>
    <w:rsid w:val="00761D2A"/>
    <w:rsid w:val="007623AD"/>
    <w:rsid w:val="00763C53"/>
    <w:rsid w:val="007726F1"/>
    <w:rsid w:val="00780EE3"/>
    <w:rsid w:val="00791F0C"/>
    <w:rsid w:val="0079480B"/>
    <w:rsid w:val="007956B3"/>
    <w:rsid w:val="0079663B"/>
    <w:rsid w:val="007A0E0B"/>
    <w:rsid w:val="007A4589"/>
    <w:rsid w:val="007A4C44"/>
    <w:rsid w:val="007A63C7"/>
    <w:rsid w:val="007A7B06"/>
    <w:rsid w:val="007A7C05"/>
    <w:rsid w:val="007B0CC0"/>
    <w:rsid w:val="007B46B2"/>
    <w:rsid w:val="007B4E1D"/>
    <w:rsid w:val="007B6933"/>
    <w:rsid w:val="007C1382"/>
    <w:rsid w:val="007C29C6"/>
    <w:rsid w:val="007C5234"/>
    <w:rsid w:val="007D3457"/>
    <w:rsid w:val="007E0081"/>
    <w:rsid w:val="007E35A6"/>
    <w:rsid w:val="007E4F97"/>
    <w:rsid w:val="007F1C8F"/>
    <w:rsid w:val="007F49EE"/>
    <w:rsid w:val="007F4B16"/>
    <w:rsid w:val="0080337F"/>
    <w:rsid w:val="00806C68"/>
    <w:rsid w:val="00806F01"/>
    <w:rsid w:val="008075AC"/>
    <w:rsid w:val="00810060"/>
    <w:rsid w:val="00813437"/>
    <w:rsid w:val="00813888"/>
    <w:rsid w:val="0082063B"/>
    <w:rsid w:val="00821A9D"/>
    <w:rsid w:val="00822884"/>
    <w:rsid w:val="0082479F"/>
    <w:rsid w:val="00824B12"/>
    <w:rsid w:val="008405B4"/>
    <w:rsid w:val="00840795"/>
    <w:rsid w:val="00844FA6"/>
    <w:rsid w:val="00845076"/>
    <w:rsid w:val="00847355"/>
    <w:rsid w:val="0085057D"/>
    <w:rsid w:val="008525BC"/>
    <w:rsid w:val="0085536D"/>
    <w:rsid w:val="00856CEE"/>
    <w:rsid w:val="00862990"/>
    <w:rsid w:val="00863D00"/>
    <w:rsid w:val="00872C93"/>
    <w:rsid w:val="00887D5E"/>
    <w:rsid w:val="00897892"/>
    <w:rsid w:val="008A60A6"/>
    <w:rsid w:val="008B0BB0"/>
    <w:rsid w:val="008B24A6"/>
    <w:rsid w:val="008C053F"/>
    <w:rsid w:val="008C1DB5"/>
    <w:rsid w:val="008C2D0C"/>
    <w:rsid w:val="008C450F"/>
    <w:rsid w:val="008C5762"/>
    <w:rsid w:val="008D4584"/>
    <w:rsid w:val="008D5818"/>
    <w:rsid w:val="008D6EE8"/>
    <w:rsid w:val="008E1F58"/>
    <w:rsid w:val="008E254B"/>
    <w:rsid w:val="008E2FAA"/>
    <w:rsid w:val="008E313D"/>
    <w:rsid w:val="008E497E"/>
    <w:rsid w:val="008E4E6C"/>
    <w:rsid w:val="008E7ED5"/>
    <w:rsid w:val="008F06B5"/>
    <w:rsid w:val="008F1B61"/>
    <w:rsid w:val="008F1D87"/>
    <w:rsid w:val="008F2713"/>
    <w:rsid w:val="008F572B"/>
    <w:rsid w:val="00900160"/>
    <w:rsid w:val="0090198D"/>
    <w:rsid w:val="00902AB0"/>
    <w:rsid w:val="00906362"/>
    <w:rsid w:val="00912C0B"/>
    <w:rsid w:val="00916594"/>
    <w:rsid w:val="00922193"/>
    <w:rsid w:val="00925F2C"/>
    <w:rsid w:val="00936D3E"/>
    <w:rsid w:val="0093714E"/>
    <w:rsid w:val="00937301"/>
    <w:rsid w:val="009421F1"/>
    <w:rsid w:val="009430EC"/>
    <w:rsid w:val="00945B08"/>
    <w:rsid w:val="0094684F"/>
    <w:rsid w:val="009470CE"/>
    <w:rsid w:val="00947AA8"/>
    <w:rsid w:val="009543F8"/>
    <w:rsid w:val="00956DA6"/>
    <w:rsid w:val="00957299"/>
    <w:rsid w:val="0096110B"/>
    <w:rsid w:val="00962439"/>
    <w:rsid w:val="00965CC4"/>
    <w:rsid w:val="0096777C"/>
    <w:rsid w:val="00972322"/>
    <w:rsid w:val="0097534F"/>
    <w:rsid w:val="00980814"/>
    <w:rsid w:val="00980A7F"/>
    <w:rsid w:val="00980EB7"/>
    <w:rsid w:val="00982B48"/>
    <w:rsid w:val="00997303"/>
    <w:rsid w:val="009A4CEA"/>
    <w:rsid w:val="009A6917"/>
    <w:rsid w:val="009A6C8C"/>
    <w:rsid w:val="009B5C73"/>
    <w:rsid w:val="009B6FEE"/>
    <w:rsid w:val="009C6A98"/>
    <w:rsid w:val="009C6EDF"/>
    <w:rsid w:val="009D37EF"/>
    <w:rsid w:val="009E168C"/>
    <w:rsid w:val="009E3F1E"/>
    <w:rsid w:val="009F4BF2"/>
    <w:rsid w:val="00A05CB8"/>
    <w:rsid w:val="00A06BBC"/>
    <w:rsid w:val="00A11E33"/>
    <w:rsid w:val="00A16A30"/>
    <w:rsid w:val="00A17032"/>
    <w:rsid w:val="00A209C7"/>
    <w:rsid w:val="00A2331B"/>
    <w:rsid w:val="00A43776"/>
    <w:rsid w:val="00A4779A"/>
    <w:rsid w:val="00A51934"/>
    <w:rsid w:val="00A53189"/>
    <w:rsid w:val="00A65AF3"/>
    <w:rsid w:val="00A76AC3"/>
    <w:rsid w:val="00A76D50"/>
    <w:rsid w:val="00A77225"/>
    <w:rsid w:val="00A82CFA"/>
    <w:rsid w:val="00A87348"/>
    <w:rsid w:val="00AA4830"/>
    <w:rsid w:val="00AA7B05"/>
    <w:rsid w:val="00AC1C05"/>
    <w:rsid w:val="00AC2A04"/>
    <w:rsid w:val="00AC2C58"/>
    <w:rsid w:val="00AC56A7"/>
    <w:rsid w:val="00AD1690"/>
    <w:rsid w:val="00AD4AAF"/>
    <w:rsid w:val="00AD531C"/>
    <w:rsid w:val="00AE487C"/>
    <w:rsid w:val="00AE4D59"/>
    <w:rsid w:val="00AE6F0E"/>
    <w:rsid w:val="00AE7C3A"/>
    <w:rsid w:val="00B079FC"/>
    <w:rsid w:val="00B116A8"/>
    <w:rsid w:val="00B15366"/>
    <w:rsid w:val="00B17A18"/>
    <w:rsid w:val="00B23651"/>
    <w:rsid w:val="00B2688D"/>
    <w:rsid w:val="00B30494"/>
    <w:rsid w:val="00B3619F"/>
    <w:rsid w:val="00B40C64"/>
    <w:rsid w:val="00B4386E"/>
    <w:rsid w:val="00B5001B"/>
    <w:rsid w:val="00B51B5A"/>
    <w:rsid w:val="00B5463B"/>
    <w:rsid w:val="00B56A4E"/>
    <w:rsid w:val="00B57F8C"/>
    <w:rsid w:val="00B60B89"/>
    <w:rsid w:val="00B62F6E"/>
    <w:rsid w:val="00B64A7A"/>
    <w:rsid w:val="00B65F1D"/>
    <w:rsid w:val="00B7697C"/>
    <w:rsid w:val="00B90AFF"/>
    <w:rsid w:val="00B91577"/>
    <w:rsid w:val="00B963DA"/>
    <w:rsid w:val="00B97565"/>
    <w:rsid w:val="00B9794E"/>
    <w:rsid w:val="00BA2BA7"/>
    <w:rsid w:val="00BA2C2E"/>
    <w:rsid w:val="00BA306C"/>
    <w:rsid w:val="00BA7432"/>
    <w:rsid w:val="00BB0933"/>
    <w:rsid w:val="00BB4D15"/>
    <w:rsid w:val="00BB6A4D"/>
    <w:rsid w:val="00BC0AE9"/>
    <w:rsid w:val="00BC32E8"/>
    <w:rsid w:val="00BC6432"/>
    <w:rsid w:val="00BC7F7C"/>
    <w:rsid w:val="00BD26FC"/>
    <w:rsid w:val="00BD44F2"/>
    <w:rsid w:val="00BE053B"/>
    <w:rsid w:val="00BE0806"/>
    <w:rsid w:val="00BE44EF"/>
    <w:rsid w:val="00BE58BF"/>
    <w:rsid w:val="00BE73A0"/>
    <w:rsid w:val="00BE7F2C"/>
    <w:rsid w:val="00C0206F"/>
    <w:rsid w:val="00C1433A"/>
    <w:rsid w:val="00C14D35"/>
    <w:rsid w:val="00C152BE"/>
    <w:rsid w:val="00C16FDB"/>
    <w:rsid w:val="00C23FC5"/>
    <w:rsid w:val="00C25611"/>
    <w:rsid w:val="00C31267"/>
    <w:rsid w:val="00C36619"/>
    <w:rsid w:val="00C40FF6"/>
    <w:rsid w:val="00C45EFB"/>
    <w:rsid w:val="00C469FC"/>
    <w:rsid w:val="00C5367B"/>
    <w:rsid w:val="00C575B5"/>
    <w:rsid w:val="00C57DDA"/>
    <w:rsid w:val="00C60EDE"/>
    <w:rsid w:val="00C77AA5"/>
    <w:rsid w:val="00C80F64"/>
    <w:rsid w:val="00C843D2"/>
    <w:rsid w:val="00C87708"/>
    <w:rsid w:val="00C92287"/>
    <w:rsid w:val="00C93432"/>
    <w:rsid w:val="00C937EC"/>
    <w:rsid w:val="00C93FDF"/>
    <w:rsid w:val="00C95AEB"/>
    <w:rsid w:val="00CA5F18"/>
    <w:rsid w:val="00CA6170"/>
    <w:rsid w:val="00CA6E6A"/>
    <w:rsid w:val="00CC48BF"/>
    <w:rsid w:val="00CC55D7"/>
    <w:rsid w:val="00CC6017"/>
    <w:rsid w:val="00CE5258"/>
    <w:rsid w:val="00CE5D3B"/>
    <w:rsid w:val="00CE6A21"/>
    <w:rsid w:val="00CF0184"/>
    <w:rsid w:val="00CF753F"/>
    <w:rsid w:val="00D045C2"/>
    <w:rsid w:val="00D06F02"/>
    <w:rsid w:val="00D10AA5"/>
    <w:rsid w:val="00D12645"/>
    <w:rsid w:val="00D12F34"/>
    <w:rsid w:val="00D144AC"/>
    <w:rsid w:val="00D152AF"/>
    <w:rsid w:val="00D246E1"/>
    <w:rsid w:val="00D256A3"/>
    <w:rsid w:val="00D34D69"/>
    <w:rsid w:val="00D445F4"/>
    <w:rsid w:val="00D47EE1"/>
    <w:rsid w:val="00D510C2"/>
    <w:rsid w:val="00D5331D"/>
    <w:rsid w:val="00D543A6"/>
    <w:rsid w:val="00D55E5F"/>
    <w:rsid w:val="00D61B2B"/>
    <w:rsid w:val="00D67DA7"/>
    <w:rsid w:val="00D72F5B"/>
    <w:rsid w:val="00D730BF"/>
    <w:rsid w:val="00D75AD3"/>
    <w:rsid w:val="00D77C42"/>
    <w:rsid w:val="00D80C3E"/>
    <w:rsid w:val="00D81DA0"/>
    <w:rsid w:val="00D84D37"/>
    <w:rsid w:val="00D8551B"/>
    <w:rsid w:val="00D90519"/>
    <w:rsid w:val="00D93FD5"/>
    <w:rsid w:val="00D979EB"/>
    <w:rsid w:val="00DA515D"/>
    <w:rsid w:val="00DA7AED"/>
    <w:rsid w:val="00DB32F1"/>
    <w:rsid w:val="00DB3D2E"/>
    <w:rsid w:val="00DC308B"/>
    <w:rsid w:val="00DD2F04"/>
    <w:rsid w:val="00DD5303"/>
    <w:rsid w:val="00DE3D33"/>
    <w:rsid w:val="00DE4F1A"/>
    <w:rsid w:val="00DE76C3"/>
    <w:rsid w:val="00DF16EF"/>
    <w:rsid w:val="00DF456B"/>
    <w:rsid w:val="00DF685A"/>
    <w:rsid w:val="00E015FC"/>
    <w:rsid w:val="00E06611"/>
    <w:rsid w:val="00E0680A"/>
    <w:rsid w:val="00E11554"/>
    <w:rsid w:val="00E116EE"/>
    <w:rsid w:val="00E14AC8"/>
    <w:rsid w:val="00E27666"/>
    <w:rsid w:val="00E36E57"/>
    <w:rsid w:val="00E41DF0"/>
    <w:rsid w:val="00E42AFD"/>
    <w:rsid w:val="00E46038"/>
    <w:rsid w:val="00E4798A"/>
    <w:rsid w:val="00E572B7"/>
    <w:rsid w:val="00E57E72"/>
    <w:rsid w:val="00E60243"/>
    <w:rsid w:val="00E61699"/>
    <w:rsid w:val="00E62813"/>
    <w:rsid w:val="00E64D85"/>
    <w:rsid w:val="00E7066E"/>
    <w:rsid w:val="00E73D57"/>
    <w:rsid w:val="00E756FB"/>
    <w:rsid w:val="00E77884"/>
    <w:rsid w:val="00E824A1"/>
    <w:rsid w:val="00E92BC5"/>
    <w:rsid w:val="00E92C47"/>
    <w:rsid w:val="00E93297"/>
    <w:rsid w:val="00E93B74"/>
    <w:rsid w:val="00EA0BDC"/>
    <w:rsid w:val="00EA6901"/>
    <w:rsid w:val="00EA713F"/>
    <w:rsid w:val="00EB3029"/>
    <w:rsid w:val="00EC70CD"/>
    <w:rsid w:val="00ED04A2"/>
    <w:rsid w:val="00ED5EC1"/>
    <w:rsid w:val="00EE0E5F"/>
    <w:rsid w:val="00EE539B"/>
    <w:rsid w:val="00EE717D"/>
    <w:rsid w:val="00F04C16"/>
    <w:rsid w:val="00F06C38"/>
    <w:rsid w:val="00F152AF"/>
    <w:rsid w:val="00F24ECC"/>
    <w:rsid w:val="00F27751"/>
    <w:rsid w:val="00F27F6D"/>
    <w:rsid w:val="00F30C93"/>
    <w:rsid w:val="00F34B58"/>
    <w:rsid w:val="00F3519A"/>
    <w:rsid w:val="00F35742"/>
    <w:rsid w:val="00F36D50"/>
    <w:rsid w:val="00F37483"/>
    <w:rsid w:val="00F405EF"/>
    <w:rsid w:val="00F42A05"/>
    <w:rsid w:val="00F440BC"/>
    <w:rsid w:val="00F45596"/>
    <w:rsid w:val="00F45D0B"/>
    <w:rsid w:val="00F500F6"/>
    <w:rsid w:val="00F52C10"/>
    <w:rsid w:val="00F55F76"/>
    <w:rsid w:val="00F55FF4"/>
    <w:rsid w:val="00F61C18"/>
    <w:rsid w:val="00F656E6"/>
    <w:rsid w:val="00F665B3"/>
    <w:rsid w:val="00F73082"/>
    <w:rsid w:val="00F80737"/>
    <w:rsid w:val="00F8141B"/>
    <w:rsid w:val="00F842AA"/>
    <w:rsid w:val="00F867F7"/>
    <w:rsid w:val="00F87AD6"/>
    <w:rsid w:val="00F90BE7"/>
    <w:rsid w:val="00F915C8"/>
    <w:rsid w:val="00F92091"/>
    <w:rsid w:val="00F946C6"/>
    <w:rsid w:val="00F94A6F"/>
    <w:rsid w:val="00FA10A6"/>
    <w:rsid w:val="00FA30AC"/>
    <w:rsid w:val="00FA46F8"/>
    <w:rsid w:val="00FA7FE1"/>
    <w:rsid w:val="00FB26E0"/>
    <w:rsid w:val="00FB277A"/>
    <w:rsid w:val="00FB7C6F"/>
    <w:rsid w:val="00FC7E93"/>
    <w:rsid w:val="00FD1F08"/>
    <w:rsid w:val="00FD2AEE"/>
    <w:rsid w:val="00FD416C"/>
    <w:rsid w:val="00FE39D6"/>
    <w:rsid w:val="00FE635A"/>
    <w:rsid w:val="00FE6AC0"/>
    <w:rsid w:val="00FE73EF"/>
    <w:rsid w:val="00FF349E"/>
    <w:rsid w:val="00FF3E3B"/>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BFAE80"/>
  <w15:docId w15:val="{90234C21-00F8-4282-BACA-C1D3E18E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і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і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у виносці Знак"/>
    <w:basedOn w:val="a0"/>
    <w:link w:val="aa"/>
    <w:uiPriority w:val="99"/>
    <w:semiHidden/>
    <w:rsid w:val="00056A72"/>
    <w:rPr>
      <w:rFonts w:ascii="Segoe UI" w:hAnsi="Segoe UI" w:cs="Segoe UI"/>
      <w:sz w:val="18"/>
      <w:szCs w:val="18"/>
      <w:lang w:eastAsia="ru-RU"/>
    </w:rPr>
  </w:style>
  <w:style w:type="paragraph" w:styleId="ac">
    <w:name w:val="List Paragraph"/>
    <w:basedOn w:val="a"/>
    <w:qFormat/>
    <w:rsid w:val="00A2331B"/>
    <w:pPr>
      <w:ind w:left="720"/>
      <w:contextualSpacing/>
    </w:pPr>
  </w:style>
  <w:style w:type="paragraph" w:styleId="ad">
    <w:name w:val="Plain Text"/>
    <w:basedOn w:val="a"/>
    <w:link w:val="ae"/>
    <w:qFormat/>
    <w:rsid w:val="00A2331B"/>
    <w:rPr>
      <w:rFonts w:ascii="Courier New" w:eastAsia="Times New Roman" w:hAnsi="Courier New" w:cs="Tahoma"/>
      <w:sz w:val="20"/>
      <w:szCs w:val="16"/>
      <w:lang w:bidi="bo-CN"/>
    </w:rPr>
  </w:style>
  <w:style w:type="character" w:customStyle="1" w:styleId="ae">
    <w:name w:val="Текст Знак"/>
    <w:basedOn w:val="a0"/>
    <w:link w:val="ad"/>
    <w:rsid w:val="00A2331B"/>
    <w:rPr>
      <w:rFonts w:ascii="Courier New" w:eastAsia="Times New Roman" w:hAnsi="Courier New" w:cs="Tahoma"/>
      <w:szCs w:val="16"/>
      <w:lang w:eastAsia="ru-RU"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16784406">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0888524">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433021603">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784471319">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993026395">
      <w:bodyDiv w:val="1"/>
      <w:marLeft w:val="0"/>
      <w:marRight w:val="0"/>
      <w:marTop w:val="0"/>
      <w:marBottom w:val="0"/>
      <w:divBdr>
        <w:top w:val="none" w:sz="0" w:space="0" w:color="auto"/>
        <w:left w:val="none" w:sz="0" w:space="0" w:color="auto"/>
        <w:bottom w:val="none" w:sz="0" w:space="0" w:color="auto"/>
        <w:right w:val="none" w:sz="0" w:space="0" w:color="auto"/>
      </w:divBdr>
    </w:div>
    <w:div w:id="1009795079">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9289480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372415156">
      <w:bodyDiv w:val="1"/>
      <w:marLeft w:val="0"/>
      <w:marRight w:val="0"/>
      <w:marTop w:val="0"/>
      <w:marBottom w:val="0"/>
      <w:divBdr>
        <w:top w:val="none" w:sz="0" w:space="0" w:color="auto"/>
        <w:left w:val="none" w:sz="0" w:space="0" w:color="auto"/>
        <w:bottom w:val="none" w:sz="0" w:space="0" w:color="auto"/>
        <w:right w:val="none" w:sz="0" w:space="0" w:color="auto"/>
      </w:divBdr>
    </w:div>
    <w:div w:id="1418165467">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05240569">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540510464">
      <w:bodyDiv w:val="1"/>
      <w:marLeft w:val="0"/>
      <w:marRight w:val="0"/>
      <w:marTop w:val="0"/>
      <w:marBottom w:val="0"/>
      <w:divBdr>
        <w:top w:val="none" w:sz="0" w:space="0" w:color="auto"/>
        <w:left w:val="none" w:sz="0" w:space="0" w:color="auto"/>
        <w:bottom w:val="none" w:sz="0" w:space="0" w:color="auto"/>
        <w:right w:val="none" w:sz="0" w:space="0" w:color="auto"/>
      </w:divBdr>
    </w:div>
    <w:div w:id="1543204672">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793210716">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87722866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05624018">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lv@sso.gov.ua" TargetMode="External"/><Relationship Id="rId3" Type="http://schemas.openxmlformats.org/officeDocument/2006/relationships/webSettings" Target="webSettings.xml"/><Relationship Id="rId7" Type="http://schemas.openxmlformats.org/officeDocument/2006/relationships/hyperlink" Target="mailto:inbox.lv@sso.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box.lv@sso.gov.u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8467</Words>
  <Characters>48263</Characters>
  <Application>Microsoft Office Word</Application>
  <DocSecurity>0</DocSecurity>
  <Lines>402</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ssolv</cp:lastModifiedBy>
  <cp:revision>2</cp:revision>
  <cp:lastPrinted>2024-05-29T08:53:00Z</cp:lastPrinted>
  <dcterms:created xsi:type="dcterms:W3CDTF">2024-09-12T10:01:00Z</dcterms:created>
  <dcterms:modified xsi:type="dcterms:W3CDTF">2024-09-12T10:01:00Z</dcterms:modified>
</cp:coreProperties>
</file>