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E96215">
      <w:pPr>
        <w:spacing w:line="223" w:lineRule="auto"/>
        <w:contextualSpacing/>
        <w:jc w:val="center"/>
        <w:rPr>
          <w:b/>
          <w:sz w:val="28"/>
          <w:szCs w:val="28"/>
          <w:lang w:val="ru-RU"/>
        </w:rPr>
      </w:pPr>
    </w:p>
    <w:p w:rsidR="00E96215" w:rsidRPr="002F79CC" w:rsidRDefault="00E96215" w:rsidP="00E96215">
      <w:pPr>
        <w:spacing w:line="223" w:lineRule="auto"/>
        <w:contextualSpacing/>
        <w:jc w:val="center"/>
        <w:rPr>
          <w:b/>
          <w:sz w:val="28"/>
          <w:szCs w:val="28"/>
        </w:rPr>
      </w:pPr>
    </w:p>
    <w:p w:rsidR="00E96215" w:rsidRPr="002F79CC" w:rsidRDefault="00E96215" w:rsidP="00E96215">
      <w:pPr>
        <w:spacing w:line="223" w:lineRule="auto"/>
        <w:contextualSpacing/>
        <w:jc w:val="center"/>
        <w:rPr>
          <w:b/>
          <w:sz w:val="28"/>
          <w:szCs w:val="28"/>
        </w:rPr>
      </w:pPr>
      <w:r w:rsidRPr="002F79CC">
        <w:rPr>
          <w:b/>
          <w:sz w:val="28"/>
          <w:szCs w:val="28"/>
        </w:rPr>
        <w:t>УМОВИ</w:t>
      </w:r>
    </w:p>
    <w:p w:rsidR="00E96215" w:rsidRPr="002F79CC" w:rsidRDefault="00E96215" w:rsidP="00E96215">
      <w:pPr>
        <w:spacing w:line="223" w:lineRule="auto"/>
        <w:contextualSpacing/>
        <w:jc w:val="both"/>
        <w:rPr>
          <w:b/>
          <w:sz w:val="28"/>
          <w:szCs w:val="28"/>
        </w:rPr>
      </w:pPr>
      <w:r w:rsidRPr="002F79CC">
        <w:rPr>
          <w:b/>
          <w:sz w:val="28"/>
          <w:szCs w:val="28"/>
        </w:rPr>
        <w:t xml:space="preserve">проведення конкурсу на зайняття вакантної посади </w:t>
      </w:r>
      <w:r>
        <w:rPr>
          <w:b/>
          <w:sz w:val="28"/>
          <w:szCs w:val="28"/>
        </w:rPr>
        <w:t>провідного спеціаліста</w:t>
      </w:r>
      <w:r w:rsidRPr="002F79CC">
        <w:rPr>
          <w:b/>
          <w:sz w:val="28"/>
          <w:szCs w:val="28"/>
        </w:rPr>
        <w:t xml:space="preserve"> </w:t>
      </w:r>
      <w:r w:rsidRPr="00E96215">
        <w:rPr>
          <w:b/>
          <w:sz w:val="28"/>
          <w:szCs w:val="28"/>
        </w:rPr>
        <w:t xml:space="preserve">фізичного захисту, організації безпеки суддів та підтримки  </w:t>
      </w:r>
      <w:r w:rsidRPr="002F79CC">
        <w:rPr>
          <w:b/>
          <w:sz w:val="28"/>
          <w:szCs w:val="28"/>
        </w:rPr>
        <w:t>територіального управління Служби судової охорони у м. Києві та Київської області</w:t>
      </w:r>
    </w:p>
    <w:p w:rsidR="00E96215" w:rsidRPr="002F79CC" w:rsidRDefault="00E96215" w:rsidP="00E96215">
      <w:pPr>
        <w:spacing w:line="223" w:lineRule="auto"/>
        <w:contextualSpacing/>
        <w:jc w:val="both"/>
        <w:rPr>
          <w:b/>
          <w:sz w:val="28"/>
          <w:szCs w:val="28"/>
        </w:rPr>
      </w:pPr>
    </w:p>
    <w:p w:rsidR="00E96215" w:rsidRPr="002F79CC" w:rsidRDefault="00E96215" w:rsidP="00E96215">
      <w:pPr>
        <w:spacing w:line="223" w:lineRule="auto"/>
        <w:contextualSpacing/>
        <w:jc w:val="center"/>
        <w:rPr>
          <w:b/>
          <w:sz w:val="28"/>
          <w:szCs w:val="28"/>
        </w:rPr>
      </w:pPr>
      <w:r w:rsidRPr="002F79CC">
        <w:rPr>
          <w:b/>
          <w:sz w:val="28"/>
          <w:szCs w:val="28"/>
        </w:rPr>
        <w:t>Загальні умови</w:t>
      </w:r>
    </w:p>
    <w:p w:rsidR="00E96215" w:rsidRPr="002F79CC" w:rsidRDefault="00E96215" w:rsidP="00E96215">
      <w:pPr>
        <w:spacing w:line="223" w:lineRule="auto"/>
        <w:ind w:firstLine="709"/>
        <w:contextualSpacing/>
        <w:jc w:val="both"/>
        <w:rPr>
          <w:b/>
          <w:sz w:val="28"/>
          <w:szCs w:val="28"/>
        </w:rPr>
      </w:pPr>
    </w:p>
    <w:p w:rsidR="00E96215" w:rsidRPr="002F79CC" w:rsidRDefault="00E96215" w:rsidP="00E96215">
      <w:pPr>
        <w:spacing w:line="223" w:lineRule="auto"/>
        <w:ind w:firstLine="709"/>
        <w:contextualSpacing/>
        <w:jc w:val="both"/>
        <w:rPr>
          <w:b/>
          <w:sz w:val="28"/>
          <w:szCs w:val="28"/>
        </w:rPr>
      </w:pPr>
      <w:r w:rsidRPr="002F79CC">
        <w:rPr>
          <w:b/>
          <w:sz w:val="28"/>
          <w:szCs w:val="28"/>
        </w:rPr>
        <w:t xml:space="preserve">1. Основні повноваження посади </w:t>
      </w:r>
      <w:r>
        <w:rPr>
          <w:b/>
          <w:sz w:val="28"/>
          <w:szCs w:val="28"/>
        </w:rPr>
        <w:t>провідного спеціаліста</w:t>
      </w:r>
      <w:r w:rsidRPr="002F79CC">
        <w:rPr>
          <w:b/>
          <w:sz w:val="28"/>
          <w:szCs w:val="28"/>
        </w:rPr>
        <w:t xml:space="preserve"> </w:t>
      </w:r>
      <w:r w:rsidRPr="00E96215">
        <w:rPr>
          <w:b/>
          <w:sz w:val="28"/>
          <w:szCs w:val="28"/>
        </w:rPr>
        <w:t xml:space="preserve">фізичного захисту, організації безпеки суддів та підтримки </w:t>
      </w:r>
      <w:r w:rsidRPr="002F79CC">
        <w:rPr>
          <w:b/>
          <w:sz w:val="28"/>
          <w:szCs w:val="28"/>
        </w:rPr>
        <w:t>територіального управління Служби судової охорони у м. Києві та Київській області:</w:t>
      </w:r>
    </w:p>
    <w:p w:rsidR="00E96215" w:rsidRDefault="00E96215" w:rsidP="00E96215">
      <w:pPr>
        <w:pStyle w:val="a3"/>
        <w:numPr>
          <w:ilvl w:val="0"/>
          <w:numId w:val="2"/>
        </w:numPr>
        <w:tabs>
          <w:tab w:val="left" w:pos="993"/>
        </w:tabs>
        <w:ind w:left="0" w:firstLine="709"/>
        <w:jc w:val="both"/>
        <w:rPr>
          <w:rFonts w:eastAsia="Calibri"/>
          <w:sz w:val="28"/>
          <w:szCs w:val="28"/>
        </w:rPr>
      </w:pPr>
      <w:r>
        <w:rPr>
          <w:rFonts w:eastAsia="Calibri"/>
          <w:sz w:val="28"/>
          <w:szCs w:val="28"/>
        </w:rPr>
        <w:t>в</w:t>
      </w:r>
      <w:r w:rsidRPr="00E96215">
        <w:rPr>
          <w:rFonts w:eastAsia="Calibri"/>
          <w:sz w:val="28"/>
          <w:szCs w:val="28"/>
        </w:rPr>
        <w:t xml:space="preserve"> установленому порядку запитує та отримує від структурних</w:t>
      </w:r>
      <w:r w:rsidRPr="00E96215">
        <w:rPr>
          <w:rFonts w:eastAsia="Calibri"/>
          <w:sz w:val="28"/>
          <w:szCs w:val="28"/>
        </w:rPr>
        <w:br/>
        <w:t>підрозділів територіального управління інформацію необхідну для виконання завдань за напрямком службової діяльності</w:t>
      </w:r>
      <w:r>
        <w:rPr>
          <w:rFonts w:eastAsia="Calibri"/>
          <w:sz w:val="28"/>
          <w:szCs w:val="28"/>
        </w:rPr>
        <w:t>;</w:t>
      </w:r>
    </w:p>
    <w:p w:rsidR="00E96215" w:rsidRDefault="00E96215" w:rsidP="00E96215">
      <w:pPr>
        <w:pStyle w:val="a3"/>
        <w:numPr>
          <w:ilvl w:val="0"/>
          <w:numId w:val="2"/>
        </w:numPr>
        <w:tabs>
          <w:tab w:val="left" w:pos="993"/>
        </w:tabs>
        <w:spacing w:line="223" w:lineRule="auto"/>
        <w:ind w:left="0" w:firstLine="709"/>
        <w:jc w:val="both"/>
        <w:rPr>
          <w:sz w:val="28"/>
          <w:szCs w:val="28"/>
        </w:rPr>
      </w:pPr>
      <w:r w:rsidRPr="00E96215">
        <w:rPr>
          <w:sz w:val="28"/>
          <w:szCs w:val="28"/>
        </w:rPr>
        <w:t>в межах власної компетенції, в стислий термін, визначати, планувати та організовувати першочергові підготовчі заходи щодо забезпечення державного захисту особи, яка береться під особисту охорону</w:t>
      </w:r>
      <w:r>
        <w:rPr>
          <w:sz w:val="28"/>
          <w:szCs w:val="28"/>
        </w:rPr>
        <w:t>;</w:t>
      </w:r>
    </w:p>
    <w:p w:rsidR="00E96215" w:rsidRPr="00E96215" w:rsidRDefault="00E96215" w:rsidP="00E96215">
      <w:pPr>
        <w:pStyle w:val="a3"/>
        <w:numPr>
          <w:ilvl w:val="0"/>
          <w:numId w:val="2"/>
        </w:numPr>
        <w:tabs>
          <w:tab w:val="left" w:pos="993"/>
        </w:tabs>
        <w:spacing w:line="223" w:lineRule="auto"/>
        <w:ind w:left="0" w:firstLine="709"/>
        <w:jc w:val="both"/>
        <w:rPr>
          <w:sz w:val="28"/>
          <w:szCs w:val="28"/>
        </w:rPr>
      </w:pPr>
      <w:r w:rsidRPr="00E96215">
        <w:rPr>
          <w:rFonts w:eastAsia="Calibri"/>
          <w:sz w:val="28"/>
          <w:szCs w:val="28"/>
        </w:rPr>
        <w:t xml:space="preserve">здійснює роботу по збору, узагальненню, аналізу </w:t>
      </w:r>
      <w:r w:rsidRPr="00E96215">
        <w:rPr>
          <w:rFonts w:eastAsia="Calibri"/>
          <w:noProof/>
          <w:sz w:val="28"/>
          <w:szCs w:val="28"/>
        </w:rPr>
        <w:t>інформації та підготовці матеріалів, звітності з питань організації служби по забезпеченню безпеки суддів, органів та установ системи правосуддя;</w:t>
      </w:r>
    </w:p>
    <w:p w:rsidR="00E96215" w:rsidRDefault="00E96215" w:rsidP="00E96215">
      <w:pPr>
        <w:pStyle w:val="a3"/>
        <w:numPr>
          <w:ilvl w:val="0"/>
          <w:numId w:val="2"/>
        </w:numPr>
        <w:tabs>
          <w:tab w:val="left" w:pos="993"/>
        </w:tabs>
        <w:spacing w:line="223" w:lineRule="auto"/>
        <w:ind w:left="0" w:firstLine="709"/>
        <w:jc w:val="both"/>
        <w:rPr>
          <w:sz w:val="28"/>
          <w:szCs w:val="28"/>
        </w:rPr>
      </w:pPr>
      <w:r>
        <w:rPr>
          <w:sz w:val="28"/>
          <w:szCs w:val="28"/>
        </w:rPr>
        <w:t>у</w:t>
      </w:r>
      <w:r w:rsidRPr="00E96215">
        <w:rPr>
          <w:sz w:val="28"/>
          <w:szCs w:val="28"/>
        </w:rPr>
        <w:t>важно вивчити рішення суду (постанову слідчого, заяву судді Вищого антикорупційного суду) щодо застосування стосовно особи (осі</w:t>
      </w:r>
      <w:r>
        <w:rPr>
          <w:sz w:val="28"/>
          <w:szCs w:val="28"/>
        </w:rPr>
        <w:t>б) заходів забезпечення безпеки;</w:t>
      </w:r>
    </w:p>
    <w:p w:rsidR="00E96215" w:rsidRPr="00E96215" w:rsidRDefault="00E96215" w:rsidP="00E96215">
      <w:pPr>
        <w:pStyle w:val="a3"/>
        <w:numPr>
          <w:ilvl w:val="0"/>
          <w:numId w:val="2"/>
        </w:numPr>
        <w:tabs>
          <w:tab w:val="left" w:pos="993"/>
        </w:tabs>
        <w:spacing w:line="223" w:lineRule="auto"/>
        <w:ind w:left="0" w:firstLine="709"/>
        <w:jc w:val="both"/>
        <w:rPr>
          <w:sz w:val="28"/>
          <w:szCs w:val="28"/>
        </w:rPr>
      </w:pPr>
      <w:r>
        <w:rPr>
          <w:sz w:val="28"/>
          <w:szCs w:val="28"/>
        </w:rPr>
        <w:t>з</w:t>
      </w:r>
      <w:r w:rsidRPr="00E96215">
        <w:rPr>
          <w:sz w:val="28"/>
          <w:szCs w:val="28"/>
        </w:rPr>
        <w:t>а дорученням начальника Відділу організовує та контролює розгляд звернень громадян, інформаційних запитів, звернень та запитів народних депутатів, листів та скарг з питань організації та несення служби підрозділами охорони з підтримання громадського порядку в судах та припинення проявів неповаги до суду охорони.</w:t>
      </w:r>
    </w:p>
    <w:p w:rsidR="00E96215" w:rsidRPr="002F79CC" w:rsidRDefault="00E96215" w:rsidP="00E96215">
      <w:pPr>
        <w:spacing w:line="223" w:lineRule="auto"/>
        <w:ind w:firstLine="709"/>
        <w:contextualSpacing/>
        <w:jc w:val="both"/>
        <w:rPr>
          <w:b/>
          <w:sz w:val="28"/>
          <w:szCs w:val="28"/>
        </w:rPr>
      </w:pPr>
    </w:p>
    <w:p w:rsidR="00E96215" w:rsidRPr="002F79CC" w:rsidRDefault="00E96215" w:rsidP="00E96215">
      <w:pPr>
        <w:spacing w:line="223" w:lineRule="auto"/>
        <w:ind w:firstLine="709"/>
        <w:contextualSpacing/>
        <w:jc w:val="both"/>
        <w:rPr>
          <w:b/>
          <w:sz w:val="28"/>
          <w:szCs w:val="28"/>
        </w:rPr>
      </w:pPr>
      <w:r w:rsidRPr="002F79CC">
        <w:rPr>
          <w:b/>
          <w:sz w:val="28"/>
          <w:szCs w:val="28"/>
        </w:rPr>
        <w:t>2. Умови оплати праці:</w:t>
      </w:r>
    </w:p>
    <w:p w:rsidR="00E96215" w:rsidRPr="002F79CC" w:rsidRDefault="00E96215" w:rsidP="00E96215">
      <w:pPr>
        <w:spacing w:line="223" w:lineRule="auto"/>
        <w:ind w:firstLine="709"/>
        <w:contextualSpacing/>
        <w:jc w:val="both"/>
        <w:rPr>
          <w:b/>
          <w:sz w:val="28"/>
          <w:szCs w:val="28"/>
        </w:rPr>
      </w:pPr>
      <w:r w:rsidRPr="002F79CC">
        <w:rPr>
          <w:sz w:val="28"/>
          <w:szCs w:val="28"/>
        </w:rPr>
        <w:t xml:space="preserve">1) посадовий оклад – </w:t>
      </w:r>
      <w:r>
        <w:rPr>
          <w:sz w:val="28"/>
          <w:szCs w:val="28"/>
        </w:rPr>
        <w:t>5780</w:t>
      </w:r>
      <w:r w:rsidRPr="002F79CC">
        <w:rPr>
          <w:sz w:val="28"/>
          <w:szCs w:val="28"/>
        </w:rPr>
        <w:t xml:space="preserve">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E96215" w:rsidRPr="002F79CC" w:rsidRDefault="00E96215" w:rsidP="00E96215">
      <w:pPr>
        <w:spacing w:line="223"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96215" w:rsidRPr="002F79CC" w:rsidRDefault="00E96215" w:rsidP="00E96215">
      <w:pPr>
        <w:spacing w:line="223" w:lineRule="auto"/>
        <w:ind w:firstLine="709"/>
        <w:contextualSpacing/>
        <w:jc w:val="both"/>
        <w:rPr>
          <w:b/>
          <w:sz w:val="28"/>
          <w:szCs w:val="28"/>
          <w:lang w:eastAsia="uk-UA"/>
        </w:rPr>
      </w:pPr>
    </w:p>
    <w:p w:rsidR="00E96215" w:rsidRPr="002F79CC" w:rsidRDefault="00E96215" w:rsidP="00E96215">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E96215" w:rsidRPr="002F79CC" w:rsidRDefault="00E96215" w:rsidP="00E96215">
      <w:pPr>
        <w:spacing w:line="223" w:lineRule="auto"/>
        <w:ind w:firstLine="709"/>
        <w:contextualSpacing/>
        <w:jc w:val="both"/>
        <w:rPr>
          <w:b/>
          <w:sz w:val="28"/>
          <w:szCs w:val="28"/>
        </w:rPr>
      </w:pPr>
    </w:p>
    <w:p w:rsidR="00E96215" w:rsidRPr="002F79CC" w:rsidRDefault="00E96215" w:rsidP="00E96215">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E96215" w:rsidRPr="002F79CC" w:rsidRDefault="00E96215" w:rsidP="00E96215">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96215" w:rsidRPr="002F79CC" w:rsidRDefault="00E96215" w:rsidP="00E96215">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E96215" w:rsidRPr="002F79CC" w:rsidRDefault="00E96215" w:rsidP="00E96215">
      <w:pPr>
        <w:spacing w:line="223" w:lineRule="auto"/>
        <w:ind w:firstLine="709"/>
        <w:contextualSpacing/>
        <w:jc w:val="both"/>
        <w:rPr>
          <w:sz w:val="28"/>
          <w:szCs w:val="28"/>
        </w:rPr>
      </w:pPr>
      <w:r w:rsidRPr="002F79CC">
        <w:rPr>
          <w:sz w:val="28"/>
          <w:szCs w:val="28"/>
        </w:rPr>
        <w:t xml:space="preserve">3) копії документів про освіту; </w:t>
      </w:r>
    </w:p>
    <w:p w:rsidR="00E96215" w:rsidRPr="002F79CC" w:rsidRDefault="00E96215" w:rsidP="00E96215">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E96215" w:rsidRPr="002F79CC" w:rsidRDefault="00E96215" w:rsidP="00E96215">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E96215" w:rsidRPr="002F79CC" w:rsidRDefault="00E96215" w:rsidP="00E96215">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E96215" w:rsidRPr="002F79CC" w:rsidRDefault="00E96215" w:rsidP="00E96215">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E96215" w:rsidRPr="002F79CC" w:rsidRDefault="00E96215" w:rsidP="00E96215">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E96215" w:rsidRPr="002F79CC" w:rsidRDefault="00E96215" w:rsidP="00E96215">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E96215" w:rsidRPr="002F79CC" w:rsidRDefault="00E96215" w:rsidP="00E96215">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E96215" w:rsidRPr="00B279B7" w:rsidRDefault="00E96215" w:rsidP="00E96215">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96215" w:rsidRPr="00B279B7" w:rsidRDefault="00E96215" w:rsidP="00E96215">
      <w:pPr>
        <w:spacing w:line="223" w:lineRule="auto"/>
        <w:ind w:right="33" w:firstLine="709"/>
        <w:contextualSpacing/>
        <w:jc w:val="both"/>
        <w:rPr>
          <w:sz w:val="28"/>
          <w:szCs w:val="28"/>
        </w:rPr>
      </w:pPr>
      <w:r w:rsidRPr="00B279B7">
        <w:rPr>
          <w:sz w:val="28"/>
          <w:szCs w:val="28"/>
        </w:rPr>
        <w:t xml:space="preserve">Документи подаються з 08.30 год. </w:t>
      </w:r>
      <w:r w:rsidR="006670BA">
        <w:rPr>
          <w:sz w:val="28"/>
          <w:szCs w:val="28"/>
        </w:rPr>
        <w:t>12</w:t>
      </w:r>
      <w:r w:rsidRPr="00B279B7">
        <w:rPr>
          <w:sz w:val="28"/>
          <w:szCs w:val="28"/>
        </w:rPr>
        <w:t xml:space="preserve"> </w:t>
      </w:r>
      <w:r w:rsidR="006670BA">
        <w:rPr>
          <w:sz w:val="28"/>
          <w:szCs w:val="28"/>
        </w:rPr>
        <w:t xml:space="preserve">січня 2024 </w:t>
      </w:r>
      <w:r w:rsidR="00FA5C72">
        <w:rPr>
          <w:sz w:val="28"/>
          <w:szCs w:val="28"/>
        </w:rPr>
        <w:t>року по 15</w:t>
      </w:r>
      <w:r w:rsidRPr="00B279B7">
        <w:rPr>
          <w:sz w:val="28"/>
          <w:szCs w:val="28"/>
        </w:rPr>
        <w:t xml:space="preserve">.30 год.                       </w:t>
      </w:r>
      <w:r w:rsidR="006670BA">
        <w:rPr>
          <w:sz w:val="28"/>
          <w:szCs w:val="28"/>
        </w:rPr>
        <w:t>19 січня 2024</w:t>
      </w:r>
      <w:r w:rsidRPr="00B279B7">
        <w:rPr>
          <w:sz w:val="28"/>
          <w:szCs w:val="28"/>
        </w:rPr>
        <w:t xml:space="preserve"> року за адресою: м. Київ, </w:t>
      </w:r>
      <w:r w:rsidR="006670BA">
        <w:rPr>
          <w:sz w:val="28"/>
          <w:szCs w:val="28"/>
        </w:rPr>
        <w:t>проспект</w:t>
      </w:r>
      <w:r w:rsidRPr="00B279B7">
        <w:rPr>
          <w:sz w:val="28"/>
          <w:szCs w:val="28"/>
        </w:rPr>
        <w:t xml:space="preserve"> </w:t>
      </w:r>
      <w:r w:rsidR="006670BA">
        <w:rPr>
          <w:sz w:val="28"/>
          <w:szCs w:val="28"/>
        </w:rPr>
        <w:t xml:space="preserve">Соборності, 15/17, </w:t>
      </w:r>
      <w:proofErr w:type="spellStart"/>
      <w:r w:rsidR="006670BA">
        <w:rPr>
          <w:sz w:val="28"/>
          <w:szCs w:val="28"/>
        </w:rPr>
        <w:t>каб</w:t>
      </w:r>
      <w:proofErr w:type="spellEnd"/>
      <w:r w:rsidR="006670BA">
        <w:rPr>
          <w:sz w:val="28"/>
          <w:szCs w:val="28"/>
        </w:rPr>
        <w:t>. 402</w:t>
      </w:r>
      <w:r w:rsidRPr="00B279B7">
        <w:rPr>
          <w:sz w:val="28"/>
          <w:szCs w:val="28"/>
        </w:rPr>
        <w:t>.</w:t>
      </w:r>
    </w:p>
    <w:p w:rsidR="00E96215" w:rsidRPr="002F79CC" w:rsidRDefault="00E96215" w:rsidP="00E96215">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E96215" w:rsidRPr="002F79CC" w:rsidRDefault="00E96215" w:rsidP="00E96215">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E96215" w:rsidRPr="002F79CC" w:rsidRDefault="00E96215" w:rsidP="00E96215">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E96215" w:rsidRPr="002F79CC" w:rsidRDefault="00E96215" w:rsidP="00E96215">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96215" w:rsidRPr="002F79CC" w:rsidRDefault="00E96215" w:rsidP="00E96215">
      <w:pPr>
        <w:spacing w:line="223" w:lineRule="auto"/>
        <w:ind w:right="33" w:firstLine="709"/>
        <w:contextualSpacing/>
        <w:rPr>
          <w:bCs/>
          <w:sz w:val="28"/>
          <w:szCs w:val="28"/>
        </w:rPr>
      </w:pPr>
      <w:r>
        <w:rPr>
          <w:bCs/>
          <w:sz w:val="28"/>
          <w:szCs w:val="28"/>
        </w:rPr>
        <w:t xml:space="preserve">Лиман Дмитро </w:t>
      </w:r>
      <w:r w:rsidR="00FA5C72">
        <w:rPr>
          <w:bCs/>
          <w:sz w:val="28"/>
          <w:szCs w:val="28"/>
        </w:rPr>
        <w:t>Олександрович</w:t>
      </w:r>
      <w:r w:rsidRPr="002F79CC">
        <w:rPr>
          <w:bCs/>
          <w:sz w:val="28"/>
          <w:szCs w:val="28"/>
        </w:rPr>
        <w:t xml:space="preserve">, </w:t>
      </w:r>
      <w:r w:rsidRPr="002F79CC">
        <w:rPr>
          <w:sz w:val="28"/>
          <w:szCs w:val="28"/>
        </w:rPr>
        <w:t>050-818-06-03.</w:t>
      </w:r>
    </w:p>
    <w:p w:rsidR="00E96215" w:rsidRPr="002F79CC" w:rsidRDefault="00E96215" w:rsidP="00E96215">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E96215" w:rsidRPr="002F79CC" w:rsidTr="00BF5EE8">
        <w:trPr>
          <w:gridBefore w:val="1"/>
          <w:wBefore w:w="10" w:type="dxa"/>
          <w:trHeight w:val="408"/>
        </w:trPr>
        <w:tc>
          <w:tcPr>
            <w:tcW w:w="9498" w:type="dxa"/>
            <w:gridSpan w:val="5"/>
          </w:tcPr>
          <w:p w:rsidR="00E96215" w:rsidRPr="002F79CC" w:rsidRDefault="00E96215" w:rsidP="00BF5EE8">
            <w:pPr>
              <w:spacing w:line="223" w:lineRule="auto"/>
              <w:contextualSpacing/>
              <w:jc w:val="center"/>
              <w:rPr>
                <w:b/>
                <w:sz w:val="28"/>
                <w:szCs w:val="28"/>
              </w:rPr>
            </w:pPr>
          </w:p>
          <w:p w:rsidR="00E96215" w:rsidRPr="002F79CC" w:rsidRDefault="00E96215" w:rsidP="00BF5EE8">
            <w:pPr>
              <w:spacing w:line="223" w:lineRule="auto"/>
              <w:contextualSpacing/>
              <w:jc w:val="center"/>
              <w:rPr>
                <w:b/>
                <w:sz w:val="28"/>
                <w:szCs w:val="28"/>
              </w:rPr>
            </w:pPr>
            <w:r w:rsidRPr="002F79CC">
              <w:rPr>
                <w:b/>
                <w:sz w:val="28"/>
                <w:szCs w:val="28"/>
              </w:rPr>
              <w:t>Кваліфікаційні вимоги</w:t>
            </w:r>
          </w:p>
          <w:p w:rsidR="00E96215" w:rsidRPr="002F79CC" w:rsidRDefault="00E96215" w:rsidP="00BF5EE8">
            <w:pPr>
              <w:spacing w:line="223" w:lineRule="auto"/>
              <w:contextualSpacing/>
              <w:jc w:val="center"/>
              <w:rPr>
                <w:b/>
                <w:sz w:val="28"/>
                <w:szCs w:val="28"/>
              </w:rPr>
            </w:pPr>
          </w:p>
        </w:tc>
      </w:tr>
      <w:tr w:rsidR="00E96215" w:rsidRPr="002F79CC" w:rsidTr="00BF5EE8">
        <w:trPr>
          <w:gridBefore w:val="1"/>
          <w:wBefore w:w="10" w:type="dxa"/>
          <w:trHeight w:val="1017"/>
        </w:trPr>
        <w:tc>
          <w:tcPr>
            <w:tcW w:w="4032" w:type="dxa"/>
            <w:gridSpan w:val="3"/>
          </w:tcPr>
          <w:p w:rsidR="00E96215" w:rsidRPr="002F79CC" w:rsidRDefault="00E96215" w:rsidP="00BF5EE8">
            <w:pPr>
              <w:spacing w:line="223" w:lineRule="auto"/>
              <w:contextualSpacing/>
              <w:jc w:val="both"/>
              <w:rPr>
                <w:sz w:val="28"/>
                <w:szCs w:val="28"/>
              </w:rPr>
            </w:pPr>
            <w:r w:rsidRPr="002F79CC">
              <w:rPr>
                <w:sz w:val="28"/>
                <w:szCs w:val="28"/>
              </w:rPr>
              <w:t>1. Освіта</w:t>
            </w:r>
          </w:p>
          <w:p w:rsidR="00E96215" w:rsidRPr="002F79CC" w:rsidRDefault="00E96215" w:rsidP="00BF5EE8">
            <w:pPr>
              <w:spacing w:line="223" w:lineRule="auto"/>
              <w:contextualSpacing/>
              <w:jc w:val="both"/>
              <w:rPr>
                <w:sz w:val="28"/>
                <w:szCs w:val="28"/>
              </w:rPr>
            </w:pPr>
            <w:r w:rsidRPr="002F79CC">
              <w:rPr>
                <w:sz w:val="28"/>
                <w:szCs w:val="28"/>
              </w:rPr>
              <w:t xml:space="preserve">    </w:t>
            </w:r>
          </w:p>
          <w:p w:rsidR="00E96215" w:rsidRPr="002F79CC" w:rsidRDefault="00E96215" w:rsidP="00BF5EE8">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E96215" w:rsidRPr="002F79CC" w:rsidRDefault="00E96215" w:rsidP="00BF5EE8">
            <w:pPr>
              <w:spacing w:line="223" w:lineRule="auto"/>
              <w:ind w:left="6"/>
              <w:contextualSpacing/>
              <w:jc w:val="both"/>
              <w:rPr>
                <w:sz w:val="28"/>
              </w:rPr>
            </w:pPr>
            <w:r w:rsidRPr="002F79CC">
              <w:rPr>
                <w:sz w:val="28"/>
              </w:rPr>
              <w:t xml:space="preserve">вища освіта; </w:t>
            </w:r>
          </w:p>
          <w:p w:rsidR="00E96215" w:rsidRPr="002F79CC" w:rsidRDefault="00E96215" w:rsidP="00BF5EE8">
            <w:pPr>
              <w:spacing w:line="223" w:lineRule="auto"/>
              <w:ind w:left="6"/>
              <w:contextualSpacing/>
              <w:jc w:val="both"/>
              <w:rPr>
                <w:sz w:val="28"/>
              </w:rPr>
            </w:pPr>
          </w:p>
          <w:p w:rsidR="00E96215" w:rsidRPr="002F79CC" w:rsidRDefault="006670BA" w:rsidP="006670BA">
            <w:pPr>
              <w:spacing w:line="223" w:lineRule="auto"/>
              <w:ind w:left="6"/>
              <w:contextualSpacing/>
              <w:jc w:val="both"/>
              <w:rPr>
                <w:sz w:val="28"/>
              </w:rPr>
            </w:pPr>
            <w:r>
              <w:rPr>
                <w:sz w:val="28"/>
              </w:rPr>
              <w:t>не нижче бакалавра</w:t>
            </w:r>
            <w:r w:rsidR="00E96215" w:rsidRPr="002F79CC">
              <w:rPr>
                <w:sz w:val="28"/>
              </w:rPr>
              <w:t>.</w:t>
            </w:r>
          </w:p>
        </w:tc>
      </w:tr>
      <w:tr w:rsidR="00E96215" w:rsidRPr="002F79CC" w:rsidTr="00BF5EE8">
        <w:trPr>
          <w:gridBefore w:val="1"/>
          <w:wBefore w:w="10" w:type="dxa"/>
          <w:trHeight w:val="408"/>
        </w:trPr>
        <w:tc>
          <w:tcPr>
            <w:tcW w:w="4032" w:type="dxa"/>
            <w:gridSpan w:val="3"/>
          </w:tcPr>
          <w:p w:rsidR="00E96215" w:rsidRPr="002F79CC" w:rsidRDefault="00E96215" w:rsidP="00BF5EE8">
            <w:pPr>
              <w:spacing w:line="223" w:lineRule="auto"/>
              <w:contextualSpacing/>
              <w:jc w:val="both"/>
              <w:rPr>
                <w:sz w:val="28"/>
                <w:szCs w:val="28"/>
              </w:rPr>
            </w:pPr>
            <w:r w:rsidRPr="002F79CC">
              <w:rPr>
                <w:sz w:val="28"/>
                <w:szCs w:val="28"/>
              </w:rPr>
              <w:t>2. Досвід роботи</w:t>
            </w:r>
          </w:p>
        </w:tc>
        <w:tc>
          <w:tcPr>
            <w:tcW w:w="5466" w:type="dxa"/>
            <w:gridSpan w:val="2"/>
          </w:tcPr>
          <w:p w:rsidR="00E96215" w:rsidRPr="002F79CC" w:rsidRDefault="006670BA" w:rsidP="006670BA">
            <w:pPr>
              <w:spacing w:line="223" w:lineRule="auto"/>
              <w:ind w:left="6"/>
              <w:contextualSpacing/>
              <w:jc w:val="both"/>
              <w:rPr>
                <w:sz w:val="28"/>
                <w:szCs w:val="28"/>
              </w:rPr>
            </w:pPr>
            <w:r>
              <w:rPr>
                <w:rFonts w:eastAsia="Calibri"/>
                <w:sz w:val="28"/>
                <w:szCs w:val="28"/>
              </w:rPr>
              <w:t xml:space="preserve">без </w:t>
            </w:r>
            <w:r w:rsidR="00E96215" w:rsidRPr="002F79CC">
              <w:rPr>
                <w:rFonts w:eastAsia="Calibri"/>
                <w:sz w:val="28"/>
                <w:szCs w:val="28"/>
              </w:rPr>
              <w:t>досвід</w:t>
            </w:r>
            <w:r>
              <w:rPr>
                <w:rFonts w:eastAsia="Calibri"/>
                <w:sz w:val="28"/>
                <w:szCs w:val="28"/>
              </w:rPr>
              <w:t>у</w:t>
            </w:r>
            <w:r w:rsidR="00E96215" w:rsidRPr="002F79CC">
              <w:rPr>
                <w:rFonts w:eastAsia="Calibri"/>
                <w:sz w:val="28"/>
                <w:szCs w:val="28"/>
              </w:rPr>
              <w:t xml:space="preserve"> роботи.</w:t>
            </w:r>
          </w:p>
        </w:tc>
      </w:tr>
      <w:tr w:rsidR="00E96215" w:rsidRPr="002F79CC" w:rsidTr="00BF5EE8">
        <w:trPr>
          <w:gridBefore w:val="1"/>
          <w:wBefore w:w="10" w:type="dxa"/>
          <w:trHeight w:val="1175"/>
        </w:trPr>
        <w:tc>
          <w:tcPr>
            <w:tcW w:w="4032" w:type="dxa"/>
            <w:gridSpan w:val="3"/>
          </w:tcPr>
          <w:p w:rsidR="00E96215" w:rsidRPr="002F79CC" w:rsidRDefault="00E96215" w:rsidP="00BF5EE8">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E96215" w:rsidRPr="002F79CC" w:rsidRDefault="00E96215" w:rsidP="00BF5EE8">
            <w:pPr>
              <w:spacing w:line="223" w:lineRule="auto"/>
              <w:contextualSpacing/>
              <w:jc w:val="both"/>
              <w:rPr>
                <w:sz w:val="28"/>
                <w:szCs w:val="28"/>
              </w:rPr>
            </w:pPr>
            <w:r w:rsidRPr="002F79CC">
              <w:rPr>
                <w:sz w:val="28"/>
                <w:szCs w:val="28"/>
              </w:rPr>
              <w:t>вільне володіння державною мовою</w:t>
            </w:r>
          </w:p>
          <w:p w:rsidR="00E96215" w:rsidRPr="002F79CC" w:rsidRDefault="00E96215" w:rsidP="00BF5EE8">
            <w:pPr>
              <w:spacing w:line="223" w:lineRule="auto"/>
              <w:contextualSpacing/>
              <w:jc w:val="both"/>
              <w:rPr>
                <w:sz w:val="28"/>
                <w:szCs w:val="28"/>
              </w:rPr>
            </w:pPr>
            <w:r w:rsidRPr="002F79CC">
              <w:rPr>
                <w:sz w:val="28"/>
                <w:szCs w:val="28"/>
              </w:rPr>
              <w:t>відповідно до вимог Закону України «Про</w:t>
            </w:r>
          </w:p>
          <w:p w:rsidR="00E96215" w:rsidRPr="002F79CC" w:rsidRDefault="00E96215" w:rsidP="00BF5EE8">
            <w:pPr>
              <w:spacing w:line="223" w:lineRule="auto"/>
              <w:contextualSpacing/>
              <w:jc w:val="both"/>
              <w:rPr>
                <w:sz w:val="28"/>
                <w:szCs w:val="28"/>
              </w:rPr>
            </w:pPr>
            <w:r w:rsidRPr="002F79CC">
              <w:rPr>
                <w:sz w:val="28"/>
                <w:szCs w:val="28"/>
              </w:rPr>
              <w:t>забезпечення функціонування української</w:t>
            </w:r>
          </w:p>
          <w:p w:rsidR="00E96215" w:rsidRPr="002F79CC" w:rsidRDefault="00E96215" w:rsidP="006670BA">
            <w:pPr>
              <w:spacing w:line="223" w:lineRule="auto"/>
              <w:contextualSpacing/>
              <w:jc w:val="both"/>
              <w:rPr>
                <w:sz w:val="28"/>
                <w:szCs w:val="28"/>
              </w:rPr>
            </w:pPr>
            <w:r w:rsidRPr="002F79CC">
              <w:rPr>
                <w:sz w:val="28"/>
                <w:szCs w:val="28"/>
              </w:rPr>
              <w:t>мови як державної»*.</w:t>
            </w:r>
          </w:p>
        </w:tc>
      </w:tr>
      <w:tr w:rsidR="00E96215" w:rsidRPr="002F79CC" w:rsidTr="00BF5EE8">
        <w:trPr>
          <w:gridBefore w:val="1"/>
          <w:wBefore w:w="10" w:type="dxa"/>
          <w:trHeight w:val="408"/>
        </w:trPr>
        <w:tc>
          <w:tcPr>
            <w:tcW w:w="9498" w:type="dxa"/>
            <w:gridSpan w:val="5"/>
          </w:tcPr>
          <w:p w:rsidR="00E96215" w:rsidRPr="002F79CC" w:rsidRDefault="00E96215" w:rsidP="00BF5EE8">
            <w:pPr>
              <w:spacing w:line="223" w:lineRule="auto"/>
              <w:contextualSpacing/>
              <w:jc w:val="center"/>
              <w:rPr>
                <w:b/>
                <w:sz w:val="28"/>
                <w:szCs w:val="28"/>
              </w:rPr>
            </w:pPr>
          </w:p>
          <w:p w:rsidR="00E96215" w:rsidRPr="002F79CC" w:rsidRDefault="00E96215" w:rsidP="00BF5EE8">
            <w:pPr>
              <w:spacing w:line="223" w:lineRule="auto"/>
              <w:contextualSpacing/>
              <w:jc w:val="center"/>
              <w:rPr>
                <w:b/>
                <w:sz w:val="28"/>
                <w:szCs w:val="28"/>
              </w:rPr>
            </w:pPr>
            <w:r w:rsidRPr="002F79CC">
              <w:rPr>
                <w:b/>
                <w:sz w:val="28"/>
                <w:szCs w:val="28"/>
              </w:rPr>
              <w:t>Вимоги до компетентності</w:t>
            </w:r>
          </w:p>
          <w:p w:rsidR="00E96215" w:rsidRPr="002F79CC" w:rsidRDefault="00E96215" w:rsidP="00BF5EE8">
            <w:pPr>
              <w:spacing w:line="223" w:lineRule="auto"/>
              <w:contextualSpacing/>
              <w:jc w:val="center"/>
              <w:rPr>
                <w:b/>
                <w:sz w:val="28"/>
                <w:szCs w:val="28"/>
              </w:rPr>
            </w:pPr>
          </w:p>
        </w:tc>
      </w:tr>
      <w:tr w:rsidR="00E96215" w:rsidRPr="002F79CC" w:rsidTr="00BF5EE8">
        <w:trPr>
          <w:gridBefore w:val="1"/>
          <w:wBefore w:w="10" w:type="dxa"/>
          <w:trHeight w:val="408"/>
        </w:trPr>
        <w:tc>
          <w:tcPr>
            <w:tcW w:w="4008" w:type="dxa"/>
            <w:gridSpan w:val="2"/>
          </w:tcPr>
          <w:p w:rsidR="00E96215" w:rsidRPr="002F79CC" w:rsidRDefault="00E96215" w:rsidP="00BF5EE8">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670BA" w:rsidRPr="00720794" w:rsidRDefault="006670BA" w:rsidP="006670BA">
            <w:pPr>
              <w:contextualSpacing/>
              <w:jc w:val="both"/>
              <w:rPr>
                <w:sz w:val="28"/>
                <w:szCs w:val="28"/>
              </w:rPr>
            </w:pPr>
            <w:r w:rsidRPr="00720794">
              <w:rPr>
                <w:sz w:val="28"/>
                <w:szCs w:val="28"/>
              </w:rPr>
              <w:t>встановлення цілей, пріоритетів та</w:t>
            </w:r>
          </w:p>
          <w:p w:rsidR="006670BA" w:rsidRPr="00720794" w:rsidRDefault="006670BA" w:rsidP="006670BA">
            <w:pPr>
              <w:contextualSpacing/>
              <w:jc w:val="both"/>
              <w:rPr>
                <w:sz w:val="28"/>
                <w:szCs w:val="28"/>
              </w:rPr>
            </w:pPr>
            <w:r w:rsidRPr="00720794">
              <w:rPr>
                <w:sz w:val="28"/>
                <w:szCs w:val="28"/>
              </w:rPr>
              <w:t>орієнтирів;</w:t>
            </w:r>
          </w:p>
          <w:p w:rsidR="006670BA" w:rsidRPr="00720794" w:rsidRDefault="006670BA" w:rsidP="006670BA">
            <w:pPr>
              <w:contextualSpacing/>
              <w:jc w:val="both"/>
              <w:rPr>
                <w:sz w:val="28"/>
                <w:szCs w:val="28"/>
              </w:rPr>
            </w:pPr>
            <w:r w:rsidRPr="00720794">
              <w:rPr>
                <w:sz w:val="28"/>
                <w:szCs w:val="28"/>
              </w:rPr>
              <w:t>стратегічне планування;</w:t>
            </w:r>
          </w:p>
          <w:p w:rsidR="006670BA" w:rsidRPr="00720794" w:rsidRDefault="006670BA" w:rsidP="006670BA">
            <w:pPr>
              <w:contextualSpacing/>
              <w:jc w:val="both"/>
              <w:rPr>
                <w:sz w:val="28"/>
                <w:szCs w:val="28"/>
              </w:rPr>
            </w:pPr>
            <w:r w:rsidRPr="00720794">
              <w:rPr>
                <w:sz w:val="28"/>
                <w:szCs w:val="28"/>
              </w:rPr>
              <w:t>багатофункціональність;</w:t>
            </w:r>
          </w:p>
          <w:p w:rsidR="006670BA" w:rsidRPr="00720794" w:rsidRDefault="006670BA" w:rsidP="006670BA">
            <w:pPr>
              <w:contextualSpacing/>
              <w:jc w:val="both"/>
              <w:rPr>
                <w:sz w:val="28"/>
                <w:szCs w:val="28"/>
              </w:rPr>
            </w:pPr>
            <w:r w:rsidRPr="00720794">
              <w:rPr>
                <w:sz w:val="28"/>
                <w:szCs w:val="28"/>
              </w:rPr>
              <w:t>ведення ділових переговорів;</w:t>
            </w:r>
          </w:p>
          <w:p w:rsidR="00E96215" w:rsidRPr="002F79CC" w:rsidRDefault="006670BA" w:rsidP="006670BA">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670BA" w:rsidRPr="002F79CC" w:rsidTr="00BF5EE8">
        <w:trPr>
          <w:gridBefore w:val="1"/>
          <w:wBefore w:w="10" w:type="dxa"/>
          <w:trHeight w:val="408"/>
        </w:trPr>
        <w:tc>
          <w:tcPr>
            <w:tcW w:w="4008" w:type="dxa"/>
            <w:gridSpan w:val="2"/>
          </w:tcPr>
          <w:p w:rsidR="006670BA" w:rsidRPr="00720794" w:rsidRDefault="006670BA" w:rsidP="006670BA">
            <w:pPr>
              <w:contextualSpacing/>
              <w:rPr>
                <w:sz w:val="28"/>
                <w:szCs w:val="28"/>
              </w:rPr>
            </w:pPr>
            <w:r w:rsidRPr="00720794">
              <w:rPr>
                <w:sz w:val="28"/>
                <w:szCs w:val="28"/>
              </w:rPr>
              <w:t>2. Аналітичні здібності</w:t>
            </w:r>
          </w:p>
        </w:tc>
        <w:tc>
          <w:tcPr>
            <w:tcW w:w="5490" w:type="dxa"/>
            <w:gridSpan w:val="3"/>
          </w:tcPr>
          <w:p w:rsidR="006670BA" w:rsidRDefault="006670BA" w:rsidP="006670BA">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670BA" w:rsidRDefault="006670BA" w:rsidP="006670BA">
            <w:pPr>
              <w:shd w:val="clear" w:color="auto" w:fill="FFFFFF"/>
              <w:jc w:val="both"/>
              <w:rPr>
                <w:sz w:val="28"/>
                <w:szCs w:val="28"/>
              </w:rPr>
            </w:pPr>
            <w:r w:rsidRPr="00720794">
              <w:rPr>
                <w:sz w:val="28"/>
                <w:szCs w:val="28"/>
              </w:rPr>
              <w:t xml:space="preserve">гнучкість; </w:t>
            </w:r>
          </w:p>
          <w:p w:rsidR="006670BA" w:rsidRPr="00720794" w:rsidRDefault="006670BA" w:rsidP="006670BA">
            <w:pPr>
              <w:shd w:val="clear" w:color="auto" w:fill="FFFFFF"/>
              <w:jc w:val="both"/>
              <w:rPr>
                <w:sz w:val="28"/>
                <w:szCs w:val="28"/>
              </w:rPr>
            </w:pPr>
            <w:r w:rsidRPr="00720794">
              <w:rPr>
                <w:sz w:val="28"/>
                <w:szCs w:val="28"/>
              </w:rPr>
              <w:t>проникливість</w:t>
            </w:r>
          </w:p>
        </w:tc>
      </w:tr>
      <w:tr w:rsidR="006670BA" w:rsidRPr="002F79CC" w:rsidTr="00BF5EE8">
        <w:trPr>
          <w:gridBefore w:val="1"/>
          <w:wBefore w:w="10" w:type="dxa"/>
          <w:trHeight w:val="408"/>
        </w:trPr>
        <w:tc>
          <w:tcPr>
            <w:tcW w:w="4008" w:type="dxa"/>
            <w:gridSpan w:val="2"/>
          </w:tcPr>
          <w:p w:rsidR="006670BA" w:rsidRPr="00D45DC2" w:rsidRDefault="006670BA" w:rsidP="006670BA">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670BA" w:rsidRDefault="006670BA" w:rsidP="006670BA">
            <w:pPr>
              <w:spacing w:line="223" w:lineRule="auto"/>
              <w:contextualSpacing/>
              <w:jc w:val="both"/>
              <w:rPr>
                <w:sz w:val="28"/>
              </w:rPr>
            </w:pPr>
            <w:r w:rsidRPr="00720794">
              <w:rPr>
                <w:sz w:val="28"/>
              </w:rPr>
              <w:t xml:space="preserve">ведення ділових переговорів; </w:t>
            </w:r>
          </w:p>
          <w:p w:rsidR="006670BA" w:rsidRPr="00720794" w:rsidRDefault="006670BA" w:rsidP="006670BA">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670BA" w:rsidRDefault="006670BA" w:rsidP="006670BA">
            <w:pPr>
              <w:contextualSpacing/>
              <w:jc w:val="both"/>
              <w:rPr>
                <w:sz w:val="28"/>
              </w:rPr>
            </w:pPr>
            <w:r w:rsidRPr="00720794">
              <w:rPr>
                <w:sz w:val="28"/>
              </w:rPr>
              <w:t xml:space="preserve">тощо; </w:t>
            </w:r>
          </w:p>
          <w:p w:rsidR="006670BA" w:rsidRPr="00D45DC2" w:rsidRDefault="006670BA" w:rsidP="006670BA">
            <w:pPr>
              <w:contextualSpacing/>
              <w:jc w:val="both"/>
              <w:rPr>
                <w:sz w:val="28"/>
                <w:szCs w:val="28"/>
              </w:rPr>
            </w:pPr>
            <w:r w:rsidRPr="00720794">
              <w:rPr>
                <w:sz w:val="28"/>
              </w:rPr>
              <w:t>відкритість</w:t>
            </w:r>
          </w:p>
        </w:tc>
      </w:tr>
      <w:tr w:rsidR="006670BA" w:rsidRPr="002F79CC" w:rsidTr="00BF5EE8">
        <w:trPr>
          <w:gridBefore w:val="1"/>
          <w:wBefore w:w="10" w:type="dxa"/>
          <w:trHeight w:val="408"/>
        </w:trPr>
        <w:tc>
          <w:tcPr>
            <w:tcW w:w="4008" w:type="dxa"/>
            <w:gridSpan w:val="2"/>
          </w:tcPr>
          <w:p w:rsidR="006670BA" w:rsidRPr="00D45DC2" w:rsidRDefault="006670BA" w:rsidP="006670BA">
            <w:pPr>
              <w:contextualSpacing/>
              <w:rPr>
                <w:sz w:val="28"/>
                <w:szCs w:val="28"/>
              </w:rPr>
            </w:pPr>
            <w:r w:rsidRPr="00D45DC2">
              <w:rPr>
                <w:sz w:val="28"/>
                <w:szCs w:val="28"/>
              </w:rPr>
              <w:t>4. Особистісні компетенції</w:t>
            </w:r>
          </w:p>
        </w:tc>
        <w:tc>
          <w:tcPr>
            <w:tcW w:w="5490" w:type="dxa"/>
            <w:gridSpan w:val="3"/>
          </w:tcPr>
          <w:p w:rsidR="006670BA" w:rsidRDefault="006670BA" w:rsidP="006670BA">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670BA" w:rsidRPr="00720794" w:rsidRDefault="006670BA" w:rsidP="006670BA">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670BA" w:rsidRDefault="006670BA" w:rsidP="006670BA">
            <w:pPr>
              <w:spacing w:line="223" w:lineRule="auto"/>
              <w:contextualSpacing/>
              <w:jc w:val="both"/>
              <w:rPr>
                <w:sz w:val="28"/>
                <w:szCs w:val="28"/>
              </w:rPr>
            </w:pPr>
            <w:r w:rsidRPr="00720794">
              <w:rPr>
                <w:sz w:val="28"/>
                <w:szCs w:val="28"/>
              </w:rPr>
              <w:t xml:space="preserve">системність; </w:t>
            </w:r>
          </w:p>
          <w:p w:rsidR="006670BA" w:rsidRDefault="006670BA" w:rsidP="006670BA">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670BA" w:rsidRPr="00D76359" w:rsidRDefault="006670BA" w:rsidP="006670BA">
            <w:pPr>
              <w:spacing w:line="223" w:lineRule="auto"/>
              <w:contextualSpacing/>
              <w:jc w:val="both"/>
              <w:rPr>
                <w:sz w:val="28"/>
                <w:szCs w:val="28"/>
              </w:rPr>
            </w:pPr>
            <w:r w:rsidRPr="00720794">
              <w:rPr>
                <w:sz w:val="28"/>
                <w:szCs w:val="28"/>
              </w:rPr>
              <w:t>політична нейтральність</w:t>
            </w:r>
          </w:p>
        </w:tc>
      </w:tr>
      <w:tr w:rsidR="006670BA" w:rsidRPr="002F79CC" w:rsidTr="00BF5EE8">
        <w:trPr>
          <w:gridBefore w:val="1"/>
          <w:wBefore w:w="10" w:type="dxa"/>
          <w:trHeight w:val="408"/>
        </w:trPr>
        <w:tc>
          <w:tcPr>
            <w:tcW w:w="4008" w:type="dxa"/>
            <w:gridSpan w:val="2"/>
          </w:tcPr>
          <w:p w:rsidR="006670BA" w:rsidRPr="00720794" w:rsidRDefault="006670BA" w:rsidP="006670BA">
            <w:pPr>
              <w:contextualSpacing/>
              <w:rPr>
                <w:sz w:val="28"/>
                <w:szCs w:val="28"/>
              </w:rPr>
            </w:pPr>
            <w:r w:rsidRPr="00720794">
              <w:rPr>
                <w:sz w:val="28"/>
                <w:szCs w:val="28"/>
              </w:rPr>
              <w:t>5. Вміння працювати в колективі</w:t>
            </w:r>
          </w:p>
        </w:tc>
        <w:tc>
          <w:tcPr>
            <w:tcW w:w="5490" w:type="dxa"/>
            <w:gridSpan w:val="3"/>
          </w:tcPr>
          <w:p w:rsidR="006670BA" w:rsidRPr="00720794" w:rsidRDefault="006670BA" w:rsidP="006670BA">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670BA" w:rsidRPr="002F79CC" w:rsidTr="00BF5EE8">
        <w:trPr>
          <w:gridBefore w:val="1"/>
          <w:wBefore w:w="10" w:type="dxa"/>
          <w:trHeight w:val="408"/>
        </w:trPr>
        <w:tc>
          <w:tcPr>
            <w:tcW w:w="4008" w:type="dxa"/>
            <w:gridSpan w:val="2"/>
          </w:tcPr>
          <w:p w:rsidR="006670BA" w:rsidRPr="00D45DC2" w:rsidRDefault="006670BA" w:rsidP="006670BA">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670BA" w:rsidRDefault="006670BA" w:rsidP="006670BA">
            <w:pPr>
              <w:contextualSpacing/>
              <w:jc w:val="both"/>
              <w:rPr>
                <w:sz w:val="28"/>
                <w:szCs w:val="28"/>
              </w:rPr>
            </w:pPr>
            <w:r w:rsidRPr="00D45DC2">
              <w:rPr>
                <w:sz w:val="28"/>
                <w:szCs w:val="28"/>
              </w:rPr>
              <w:t>знання основ законодавства про інформацію.</w:t>
            </w:r>
          </w:p>
        </w:tc>
      </w:tr>
      <w:tr w:rsidR="00E96215" w:rsidRPr="002F79CC" w:rsidTr="00BF5EE8">
        <w:trPr>
          <w:gridAfter w:val="1"/>
          <w:wAfter w:w="10" w:type="dxa"/>
          <w:trHeight w:val="408"/>
        </w:trPr>
        <w:tc>
          <w:tcPr>
            <w:tcW w:w="9498" w:type="dxa"/>
            <w:gridSpan w:val="5"/>
          </w:tcPr>
          <w:p w:rsidR="00E96215" w:rsidRPr="002F79CC" w:rsidRDefault="00E96215" w:rsidP="00BF5EE8">
            <w:pPr>
              <w:spacing w:line="223" w:lineRule="auto"/>
              <w:contextualSpacing/>
              <w:rPr>
                <w:b/>
                <w:sz w:val="28"/>
                <w:szCs w:val="28"/>
              </w:rPr>
            </w:pPr>
          </w:p>
          <w:p w:rsidR="00E96215" w:rsidRPr="002F79CC" w:rsidRDefault="00E96215" w:rsidP="00BF5EE8">
            <w:pPr>
              <w:spacing w:line="223" w:lineRule="auto"/>
              <w:contextualSpacing/>
              <w:jc w:val="center"/>
              <w:rPr>
                <w:b/>
                <w:sz w:val="28"/>
                <w:szCs w:val="28"/>
              </w:rPr>
            </w:pPr>
            <w:r w:rsidRPr="002F79CC">
              <w:rPr>
                <w:b/>
                <w:sz w:val="28"/>
                <w:szCs w:val="28"/>
              </w:rPr>
              <w:t>Професійні знання</w:t>
            </w:r>
          </w:p>
          <w:p w:rsidR="00E96215" w:rsidRPr="002F79CC" w:rsidRDefault="00E96215" w:rsidP="00BF5EE8">
            <w:pPr>
              <w:spacing w:line="223" w:lineRule="auto"/>
              <w:contextualSpacing/>
              <w:jc w:val="center"/>
              <w:rPr>
                <w:b/>
                <w:sz w:val="28"/>
                <w:szCs w:val="28"/>
              </w:rPr>
            </w:pPr>
          </w:p>
        </w:tc>
      </w:tr>
      <w:tr w:rsidR="00E96215" w:rsidRPr="002F79CC" w:rsidTr="00BF5EE8">
        <w:trPr>
          <w:gridAfter w:val="1"/>
          <w:wAfter w:w="10" w:type="dxa"/>
          <w:trHeight w:val="408"/>
        </w:trPr>
        <w:tc>
          <w:tcPr>
            <w:tcW w:w="4008" w:type="dxa"/>
            <w:gridSpan w:val="2"/>
          </w:tcPr>
          <w:p w:rsidR="00E96215" w:rsidRPr="002F79CC" w:rsidRDefault="00E96215" w:rsidP="00BF5EE8">
            <w:pPr>
              <w:spacing w:line="223" w:lineRule="auto"/>
              <w:contextualSpacing/>
              <w:rPr>
                <w:sz w:val="28"/>
                <w:szCs w:val="28"/>
              </w:rPr>
            </w:pPr>
            <w:r w:rsidRPr="002F79CC">
              <w:rPr>
                <w:sz w:val="28"/>
                <w:szCs w:val="28"/>
              </w:rPr>
              <w:t>1. Знання законодавства</w:t>
            </w:r>
          </w:p>
        </w:tc>
        <w:tc>
          <w:tcPr>
            <w:tcW w:w="5490" w:type="dxa"/>
            <w:gridSpan w:val="3"/>
          </w:tcPr>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E96215" w:rsidRPr="002F79CC" w:rsidRDefault="00E96215" w:rsidP="00E96215">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E96215" w:rsidRPr="002F79CC" w:rsidTr="00BF5EE8">
        <w:trPr>
          <w:gridAfter w:val="1"/>
          <w:wAfter w:w="10" w:type="dxa"/>
          <w:trHeight w:val="408"/>
        </w:trPr>
        <w:tc>
          <w:tcPr>
            <w:tcW w:w="4008" w:type="dxa"/>
            <w:gridSpan w:val="2"/>
          </w:tcPr>
          <w:p w:rsidR="00E96215" w:rsidRPr="002F79CC" w:rsidRDefault="00E96215" w:rsidP="00BF5EE8">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E96215" w:rsidRPr="002F79CC" w:rsidRDefault="00E96215" w:rsidP="00E96215">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E96215" w:rsidRPr="002F79CC" w:rsidRDefault="00E96215" w:rsidP="00E96215">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E96215" w:rsidRPr="002F79CC" w:rsidRDefault="00E96215" w:rsidP="00E96215">
      <w:pPr>
        <w:spacing w:line="223" w:lineRule="auto"/>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971F3" w:rsidRDefault="000971F3"/>
    <w:p w:rsidR="006670BA" w:rsidRDefault="006670BA"/>
    <w:p w:rsidR="006670BA" w:rsidRDefault="006670BA"/>
    <w:p w:rsidR="006670BA" w:rsidRDefault="006670BA"/>
    <w:p w:rsidR="006670BA" w:rsidRDefault="006670BA"/>
    <w:p w:rsidR="006670BA" w:rsidRDefault="006670BA"/>
    <w:p w:rsidR="006670BA" w:rsidRDefault="006670BA"/>
    <w:p w:rsidR="006670BA" w:rsidRDefault="006670BA"/>
    <w:p w:rsidR="006670BA" w:rsidRDefault="006670BA"/>
    <w:p w:rsidR="006670BA" w:rsidRPr="002F79CC" w:rsidRDefault="006670BA" w:rsidP="006670BA">
      <w:pPr>
        <w:spacing w:line="223" w:lineRule="auto"/>
        <w:contextualSpacing/>
        <w:jc w:val="center"/>
        <w:rPr>
          <w:b/>
          <w:sz w:val="28"/>
          <w:szCs w:val="28"/>
        </w:rPr>
      </w:pPr>
      <w:r w:rsidRPr="002F79CC">
        <w:rPr>
          <w:b/>
          <w:sz w:val="28"/>
          <w:szCs w:val="28"/>
        </w:rPr>
        <w:t>УМОВИ</w:t>
      </w:r>
    </w:p>
    <w:p w:rsidR="006670BA" w:rsidRPr="002F79CC" w:rsidRDefault="006670BA" w:rsidP="006670BA">
      <w:pPr>
        <w:spacing w:line="223" w:lineRule="auto"/>
        <w:contextualSpacing/>
        <w:jc w:val="both"/>
        <w:rPr>
          <w:b/>
          <w:sz w:val="28"/>
          <w:szCs w:val="28"/>
        </w:rPr>
      </w:pPr>
      <w:r w:rsidRPr="002F79CC">
        <w:rPr>
          <w:b/>
          <w:sz w:val="28"/>
          <w:szCs w:val="28"/>
        </w:rPr>
        <w:t>проведення конкурсу на зайняття вакантної посади командира взводу охорони підрозділу охорони територіального управління Служби судової охорони у м. Києві та Київської області</w:t>
      </w:r>
    </w:p>
    <w:p w:rsidR="006670BA" w:rsidRPr="002F79CC" w:rsidRDefault="006670BA" w:rsidP="006670BA">
      <w:pPr>
        <w:spacing w:line="223" w:lineRule="auto"/>
        <w:contextualSpacing/>
        <w:jc w:val="center"/>
        <w:rPr>
          <w:b/>
          <w:sz w:val="28"/>
          <w:szCs w:val="28"/>
        </w:rPr>
      </w:pPr>
    </w:p>
    <w:p w:rsidR="006670BA" w:rsidRPr="002F79CC" w:rsidRDefault="006670BA" w:rsidP="006670BA">
      <w:pPr>
        <w:spacing w:line="223" w:lineRule="auto"/>
        <w:contextualSpacing/>
        <w:jc w:val="center"/>
        <w:rPr>
          <w:b/>
          <w:sz w:val="28"/>
          <w:szCs w:val="28"/>
        </w:rPr>
      </w:pPr>
      <w:r w:rsidRPr="002F79CC">
        <w:rPr>
          <w:b/>
          <w:sz w:val="28"/>
          <w:szCs w:val="28"/>
        </w:rPr>
        <w:t>Загальні умови</w:t>
      </w:r>
    </w:p>
    <w:p w:rsidR="006670BA" w:rsidRPr="002F79CC" w:rsidRDefault="006670BA" w:rsidP="006670BA">
      <w:pPr>
        <w:spacing w:line="223" w:lineRule="auto"/>
        <w:ind w:firstLine="709"/>
        <w:contextualSpacing/>
        <w:jc w:val="both"/>
        <w:rPr>
          <w:b/>
          <w:sz w:val="28"/>
          <w:szCs w:val="28"/>
        </w:rPr>
      </w:pPr>
    </w:p>
    <w:p w:rsidR="006670BA" w:rsidRPr="002F79CC" w:rsidRDefault="006670BA" w:rsidP="006670BA">
      <w:pPr>
        <w:spacing w:line="223" w:lineRule="auto"/>
        <w:ind w:firstLine="709"/>
        <w:contextualSpacing/>
        <w:jc w:val="both"/>
        <w:rPr>
          <w:b/>
          <w:sz w:val="28"/>
          <w:szCs w:val="28"/>
        </w:rPr>
      </w:pPr>
      <w:r w:rsidRPr="002F79CC">
        <w:rPr>
          <w:b/>
          <w:sz w:val="28"/>
          <w:szCs w:val="28"/>
        </w:rPr>
        <w:t>1. Основні повноваження посади командира взводу охорони підрозділу охорони територіального управління Служби судової охорони у м. Києві та Київській області:</w:t>
      </w:r>
    </w:p>
    <w:p w:rsidR="006670BA" w:rsidRPr="002F79CC" w:rsidRDefault="006670BA" w:rsidP="006670BA">
      <w:pPr>
        <w:spacing w:line="223" w:lineRule="auto"/>
        <w:ind w:firstLine="709"/>
        <w:contextualSpacing/>
        <w:jc w:val="both"/>
        <w:rPr>
          <w:sz w:val="28"/>
          <w:szCs w:val="28"/>
        </w:rPr>
      </w:pPr>
    </w:p>
    <w:p w:rsidR="006670BA" w:rsidRPr="002F79CC" w:rsidRDefault="006670BA" w:rsidP="006670BA">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1) Організовує, здійснює керівництво та контролює виконання підпорядкованими відділеннями охорони завдань з охорони приміщень судів, органів та установ системи правосуддя, забезпечення в суді безпеки учасників судового процесу, підтримання громадського порядку в суді, припинення проявів неповаги до суду;</w:t>
      </w:r>
    </w:p>
    <w:p w:rsidR="006670BA" w:rsidRPr="002F79CC" w:rsidRDefault="006670BA" w:rsidP="006670BA">
      <w:pPr>
        <w:pStyle w:val="rvps2"/>
        <w:spacing w:before="0" w:beforeAutospacing="0" w:after="0" w:afterAutospacing="0" w:line="223" w:lineRule="auto"/>
        <w:ind w:firstLine="709"/>
        <w:jc w:val="both"/>
        <w:rPr>
          <w:sz w:val="28"/>
          <w:lang w:val="uk-UA"/>
        </w:rPr>
      </w:pPr>
      <w:r w:rsidRPr="002F79CC">
        <w:rPr>
          <w:sz w:val="28"/>
          <w:lang w:val="uk-UA"/>
        </w:rPr>
        <w:t>2) Приймає рішення щодо організації та виконання завдань, яке оформлює в Книзі служби взводу охорони, і доведення завдань підпорядкованим командирам відділень охорони;</w:t>
      </w:r>
    </w:p>
    <w:p w:rsidR="006670BA" w:rsidRPr="002F79CC" w:rsidRDefault="006670BA" w:rsidP="006670BA">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3) Контролює несення служби підпорядкованими відділеннями охорони, своєчасність заступання на службу (зміну нарядів) співробітників підпорядкованих відділень охорони на закріплених об’єктах охорони;</w:t>
      </w:r>
    </w:p>
    <w:p w:rsidR="006670BA" w:rsidRPr="002F79CC" w:rsidRDefault="006670BA" w:rsidP="006670BA">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4) Здійснює керівництво та координацію діяльності підпорядкованих відділень охорони;</w:t>
      </w:r>
    </w:p>
    <w:p w:rsidR="006670BA" w:rsidRPr="002F79CC" w:rsidRDefault="006670BA" w:rsidP="006670BA">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5) Здійснює збір та узагальнює інформацію про заступання на службу (зміну нарядів) та результати несення служби від командирів підпорядкованих відділень охорони;</w:t>
      </w:r>
    </w:p>
    <w:p w:rsidR="006670BA" w:rsidRPr="002F79CC" w:rsidRDefault="006670BA" w:rsidP="006670BA">
      <w:pPr>
        <w:pStyle w:val="a5"/>
        <w:shd w:val="clear" w:color="auto" w:fill="FFFFFF"/>
        <w:spacing w:line="223" w:lineRule="auto"/>
        <w:ind w:firstLine="709"/>
        <w:jc w:val="both"/>
      </w:pPr>
      <w:r w:rsidRPr="002F79CC">
        <w:t xml:space="preserve">6) Оформлює рішення стосовно виконання службових завдань у Книзі служби взводу охорони; </w:t>
      </w:r>
    </w:p>
    <w:p w:rsidR="006670BA" w:rsidRPr="002F79CC" w:rsidRDefault="006670BA" w:rsidP="006670BA">
      <w:pPr>
        <w:shd w:val="clear" w:color="auto" w:fill="FFFFFF"/>
        <w:spacing w:line="223" w:lineRule="auto"/>
        <w:ind w:firstLine="709"/>
        <w:jc w:val="both"/>
        <w:rPr>
          <w:sz w:val="28"/>
        </w:rPr>
      </w:pPr>
      <w:r w:rsidRPr="002F79CC">
        <w:rPr>
          <w:sz w:val="28"/>
        </w:rPr>
        <w:t>7) Перевіряє стан несення служби підпорядкованими відділеннями охорони на кожному об’єкті;</w:t>
      </w:r>
    </w:p>
    <w:p w:rsidR="006670BA" w:rsidRPr="002F79CC" w:rsidRDefault="006670BA" w:rsidP="006670BA">
      <w:pPr>
        <w:tabs>
          <w:tab w:val="left" w:pos="567"/>
          <w:tab w:val="left" w:pos="1276"/>
        </w:tabs>
        <w:spacing w:line="223" w:lineRule="auto"/>
        <w:ind w:firstLine="709"/>
        <w:jc w:val="both"/>
        <w:rPr>
          <w:sz w:val="28"/>
          <w:szCs w:val="28"/>
        </w:rPr>
      </w:pPr>
      <w:r w:rsidRPr="002F79CC">
        <w:rPr>
          <w:sz w:val="28"/>
          <w:szCs w:val="28"/>
        </w:rPr>
        <w:t>8)</w:t>
      </w:r>
      <w:r w:rsidRPr="002F79CC">
        <w:t xml:space="preserve"> </w:t>
      </w:r>
      <w:r w:rsidRPr="002F79CC">
        <w:rPr>
          <w:sz w:val="28"/>
          <w:szCs w:val="28"/>
        </w:rPr>
        <w:t>Організовує своєчасне одержання, правильну експлуатацію та збереження спеціальних засобів, речового майна взводу охорони, підпорядкованих йому відділень охорони й перевіряє не менше ніж один раз на місяць їх наявність та стан;</w:t>
      </w:r>
    </w:p>
    <w:p w:rsidR="006670BA" w:rsidRPr="002F79CC" w:rsidRDefault="006670BA" w:rsidP="006670BA">
      <w:pPr>
        <w:spacing w:line="223" w:lineRule="auto"/>
        <w:ind w:firstLine="426"/>
        <w:contextualSpacing/>
        <w:jc w:val="both"/>
        <w:rPr>
          <w:b/>
          <w:sz w:val="28"/>
          <w:szCs w:val="28"/>
        </w:rPr>
      </w:pPr>
    </w:p>
    <w:p w:rsidR="006670BA" w:rsidRPr="002F79CC" w:rsidRDefault="006670BA" w:rsidP="006670BA">
      <w:pPr>
        <w:spacing w:line="223" w:lineRule="auto"/>
        <w:ind w:firstLine="426"/>
        <w:contextualSpacing/>
        <w:jc w:val="both"/>
        <w:rPr>
          <w:b/>
          <w:sz w:val="28"/>
          <w:szCs w:val="28"/>
        </w:rPr>
      </w:pPr>
      <w:r w:rsidRPr="002F79CC">
        <w:rPr>
          <w:b/>
          <w:sz w:val="28"/>
          <w:szCs w:val="28"/>
        </w:rPr>
        <w:t>2. Умови оплати праці:</w:t>
      </w:r>
    </w:p>
    <w:p w:rsidR="006670BA" w:rsidRPr="002F79CC" w:rsidRDefault="006670BA" w:rsidP="006670BA">
      <w:pPr>
        <w:spacing w:line="223" w:lineRule="auto"/>
        <w:ind w:firstLine="709"/>
        <w:contextualSpacing/>
        <w:jc w:val="both"/>
        <w:rPr>
          <w:noProof/>
          <w:sz w:val="28"/>
          <w:szCs w:val="28"/>
        </w:rPr>
      </w:pPr>
      <w:r w:rsidRPr="002F79CC">
        <w:rPr>
          <w:sz w:val="28"/>
          <w:szCs w:val="28"/>
        </w:rPr>
        <w:t xml:space="preserve">1) посадовий оклад командира взводу </w:t>
      </w:r>
      <w:r>
        <w:rPr>
          <w:sz w:val="28"/>
          <w:szCs w:val="28"/>
        </w:rPr>
        <w:t>6</w:t>
      </w:r>
      <w:r w:rsidRPr="002F79CC">
        <w:rPr>
          <w:sz w:val="28"/>
          <w:szCs w:val="28"/>
        </w:rPr>
        <w:t xml:space="preserve"> </w:t>
      </w:r>
      <w:r>
        <w:rPr>
          <w:sz w:val="28"/>
          <w:szCs w:val="28"/>
        </w:rPr>
        <w:t xml:space="preserve">взводу охорони </w:t>
      </w:r>
      <w:r w:rsidR="00325EC0">
        <w:rPr>
          <w:sz w:val="28"/>
          <w:szCs w:val="28"/>
        </w:rPr>
        <w:t xml:space="preserve">2 </w:t>
      </w:r>
      <w:r w:rsidRPr="002F79CC">
        <w:rPr>
          <w:sz w:val="28"/>
          <w:szCs w:val="28"/>
        </w:rPr>
        <w:t>підрозділ</w:t>
      </w:r>
      <w:r>
        <w:rPr>
          <w:sz w:val="28"/>
          <w:szCs w:val="28"/>
        </w:rPr>
        <w:t>у</w:t>
      </w:r>
      <w:r w:rsidRPr="002F79CC">
        <w:rPr>
          <w:sz w:val="28"/>
          <w:szCs w:val="28"/>
        </w:rPr>
        <w:t xml:space="preserve"> охорони – 3440 </w:t>
      </w:r>
      <w:r w:rsidRPr="002F79CC">
        <w:rPr>
          <w:noProof/>
          <w:sz w:val="28"/>
          <w:szCs w:val="28"/>
        </w:rPr>
        <w:t>гривень;</w:t>
      </w:r>
    </w:p>
    <w:p w:rsidR="006670BA" w:rsidRPr="002F79CC" w:rsidRDefault="006670BA" w:rsidP="006670BA">
      <w:pPr>
        <w:spacing w:line="223" w:lineRule="auto"/>
        <w:ind w:firstLine="709"/>
        <w:contextualSpacing/>
        <w:jc w:val="both"/>
        <w:rPr>
          <w:b/>
          <w:sz w:val="28"/>
          <w:szCs w:val="28"/>
        </w:rPr>
      </w:pPr>
      <w:r w:rsidRPr="002F79CC">
        <w:rPr>
          <w:noProof/>
          <w:sz w:val="28"/>
          <w:szCs w:val="28"/>
        </w:rPr>
        <w:t xml:space="preserve">посадовий оклад командира </w:t>
      </w:r>
      <w:r w:rsidR="00325EC0">
        <w:rPr>
          <w:noProof/>
          <w:sz w:val="28"/>
          <w:szCs w:val="28"/>
        </w:rPr>
        <w:t xml:space="preserve">5 </w:t>
      </w:r>
      <w:r w:rsidRPr="002F79CC">
        <w:rPr>
          <w:noProof/>
          <w:sz w:val="28"/>
          <w:szCs w:val="28"/>
        </w:rPr>
        <w:t xml:space="preserve">взводу </w:t>
      </w:r>
      <w:r w:rsidR="00325EC0">
        <w:rPr>
          <w:noProof/>
          <w:sz w:val="28"/>
          <w:szCs w:val="28"/>
        </w:rPr>
        <w:t xml:space="preserve">охорони </w:t>
      </w:r>
      <w:r w:rsidRPr="002F79CC">
        <w:rPr>
          <w:noProof/>
          <w:sz w:val="28"/>
          <w:szCs w:val="28"/>
        </w:rPr>
        <w:t xml:space="preserve">5 підрозділу охорони – </w:t>
      </w:r>
      <w:r w:rsidR="00325EC0">
        <w:rPr>
          <w:noProof/>
          <w:sz w:val="28"/>
          <w:szCs w:val="28"/>
        </w:rPr>
        <w:t xml:space="preserve">             </w:t>
      </w:r>
      <w:r w:rsidRPr="002F79CC">
        <w:rPr>
          <w:noProof/>
          <w:sz w:val="28"/>
          <w:szCs w:val="28"/>
        </w:rPr>
        <w:t>3520 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6670BA" w:rsidRPr="002F79CC" w:rsidRDefault="006670BA" w:rsidP="006670BA">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670BA" w:rsidRPr="002F79CC" w:rsidRDefault="006670BA" w:rsidP="006670BA">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6670BA" w:rsidRPr="002F79CC" w:rsidRDefault="006670BA" w:rsidP="006670BA">
      <w:pPr>
        <w:spacing w:line="223" w:lineRule="auto"/>
        <w:ind w:firstLine="709"/>
        <w:contextualSpacing/>
        <w:jc w:val="both"/>
        <w:rPr>
          <w:b/>
          <w:sz w:val="28"/>
          <w:szCs w:val="28"/>
        </w:rPr>
      </w:pPr>
    </w:p>
    <w:p w:rsidR="006670BA" w:rsidRPr="002F79CC" w:rsidRDefault="006670BA" w:rsidP="006670BA">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6670BA" w:rsidRPr="002F79CC" w:rsidRDefault="006670BA" w:rsidP="006670BA">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6670BA" w:rsidRPr="002F79CC" w:rsidRDefault="006670BA" w:rsidP="006670BA">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6670BA" w:rsidRPr="002F79CC" w:rsidRDefault="006670BA" w:rsidP="006670BA">
      <w:pPr>
        <w:spacing w:line="223" w:lineRule="auto"/>
        <w:ind w:firstLine="709"/>
        <w:contextualSpacing/>
        <w:jc w:val="both"/>
        <w:rPr>
          <w:sz w:val="28"/>
          <w:szCs w:val="28"/>
        </w:rPr>
      </w:pPr>
      <w:r w:rsidRPr="002F79CC">
        <w:rPr>
          <w:sz w:val="28"/>
          <w:szCs w:val="28"/>
        </w:rPr>
        <w:t xml:space="preserve">3) копії документів про освіту; </w:t>
      </w:r>
    </w:p>
    <w:p w:rsidR="006670BA" w:rsidRPr="002F79CC" w:rsidRDefault="006670BA" w:rsidP="006670BA">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6670BA" w:rsidRPr="002F79CC" w:rsidRDefault="006670BA" w:rsidP="006670BA">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6670BA" w:rsidRPr="002F79CC" w:rsidRDefault="006670BA" w:rsidP="006670BA">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6670BA" w:rsidRPr="002F79CC" w:rsidRDefault="006670BA" w:rsidP="006670BA">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6670BA" w:rsidRPr="002F79CC" w:rsidRDefault="006670BA" w:rsidP="006670BA">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6670BA" w:rsidRPr="002F79CC" w:rsidRDefault="006670BA" w:rsidP="006670BA">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6670BA" w:rsidRPr="002F79CC" w:rsidRDefault="006670BA" w:rsidP="006670BA">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6670BA" w:rsidRPr="00B279B7" w:rsidRDefault="006670BA" w:rsidP="006670BA">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6670BA" w:rsidRPr="00B279B7" w:rsidRDefault="006670BA" w:rsidP="006670BA">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FA5C72">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6670BA" w:rsidRPr="002F79CC" w:rsidRDefault="006670BA" w:rsidP="006670BA">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6670BA" w:rsidRPr="002F79CC" w:rsidRDefault="006670BA" w:rsidP="006670BA">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6670BA" w:rsidRPr="002F79CC" w:rsidRDefault="006670BA" w:rsidP="006670BA">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6670BA" w:rsidRPr="002F79CC" w:rsidRDefault="006670BA" w:rsidP="006670BA">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6670BA" w:rsidRPr="002F79CC" w:rsidRDefault="006670BA" w:rsidP="006670BA">
      <w:pPr>
        <w:spacing w:line="223" w:lineRule="auto"/>
        <w:ind w:right="33" w:firstLine="709"/>
        <w:contextualSpacing/>
        <w:rPr>
          <w:bCs/>
          <w:sz w:val="28"/>
          <w:szCs w:val="28"/>
        </w:rPr>
      </w:pPr>
      <w:r>
        <w:rPr>
          <w:bCs/>
          <w:sz w:val="28"/>
          <w:szCs w:val="28"/>
        </w:rPr>
        <w:t xml:space="preserve">Лиман Дмитро </w:t>
      </w:r>
      <w:r w:rsidR="00FA5C72">
        <w:rPr>
          <w:bCs/>
          <w:sz w:val="28"/>
          <w:szCs w:val="28"/>
        </w:rPr>
        <w:t>Олександрович</w:t>
      </w:r>
      <w:r w:rsidRPr="002F79CC">
        <w:rPr>
          <w:bCs/>
          <w:sz w:val="28"/>
          <w:szCs w:val="28"/>
        </w:rPr>
        <w:t xml:space="preserve">, </w:t>
      </w:r>
      <w:r w:rsidRPr="002F79CC">
        <w:rPr>
          <w:sz w:val="28"/>
          <w:szCs w:val="28"/>
        </w:rPr>
        <w:t>050-818-06-03.</w:t>
      </w:r>
    </w:p>
    <w:p w:rsidR="006670BA" w:rsidRPr="002F79CC" w:rsidRDefault="006670BA" w:rsidP="006670BA">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6670BA" w:rsidRPr="002F79CC" w:rsidTr="00BF5EE8">
        <w:trPr>
          <w:gridBefore w:val="1"/>
          <w:wBefore w:w="10" w:type="dxa"/>
          <w:trHeight w:val="408"/>
        </w:trPr>
        <w:tc>
          <w:tcPr>
            <w:tcW w:w="9498" w:type="dxa"/>
            <w:gridSpan w:val="5"/>
          </w:tcPr>
          <w:p w:rsidR="006670BA" w:rsidRPr="002F79CC" w:rsidRDefault="006670BA" w:rsidP="00BF5EE8">
            <w:pPr>
              <w:spacing w:line="223" w:lineRule="auto"/>
              <w:contextualSpacing/>
              <w:jc w:val="center"/>
              <w:rPr>
                <w:b/>
                <w:sz w:val="28"/>
                <w:szCs w:val="28"/>
              </w:rPr>
            </w:pPr>
          </w:p>
          <w:p w:rsidR="006670BA" w:rsidRPr="002F79CC" w:rsidRDefault="006670BA" w:rsidP="00BF5EE8">
            <w:pPr>
              <w:spacing w:line="223" w:lineRule="auto"/>
              <w:contextualSpacing/>
              <w:jc w:val="center"/>
              <w:rPr>
                <w:b/>
                <w:sz w:val="28"/>
                <w:szCs w:val="28"/>
              </w:rPr>
            </w:pPr>
            <w:r w:rsidRPr="002F79CC">
              <w:rPr>
                <w:b/>
                <w:sz w:val="28"/>
                <w:szCs w:val="28"/>
              </w:rPr>
              <w:t>Кваліфікаційні вимоги</w:t>
            </w:r>
          </w:p>
          <w:p w:rsidR="006670BA" w:rsidRPr="002F79CC" w:rsidRDefault="006670BA" w:rsidP="00BF5EE8">
            <w:pPr>
              <w:spacing w:line="223" w:lineRule="auto"/>
              <w:contextualSpacing/>
              <w:jc w:val="center"/>
              <w:rPr>
                <w:b/>
                <w:sz w:val="28"/>
                <w:szCs w:val="28"/>
              </w:rPr>
            </w:pPr>
          </w:p>
        </w:tc>
      </w:tr>
      <w:tr w:rsidR="006670BA" w:rsidRPr="002F79CC" w:rsidTr="00BF5EE8">
        <w:trPr>
          <w:gridBefore w:val="1"/>
          <w:wBefore w:w="10" w:type="dxa"/>
          <w:trHeight w:val="1017"/>
        </w:trPr>
        <w:tc>
          <w:tcPr>
            <w:tcW w:w="4032" w:type="dxa"/>
            <w:gridSpan w:val="3"/>
          </w:tcPr>
          <w:p w:rsidR="006670BA" w:rsidRPr="002F79CC" w:rsidRDefault="006670BA" w:rsidP="00BF5EE8">
            <w:pPr>
              <w:spacing w:line="223" w:lineRule="auto"/>
              <w:contextualSpacing/>
              <w:jc w:val="both"/>
              <w:rPr>
                <w:sz w:val="28"/>
                <w:szCs w:val="28"/>
              </w:rPr>
            </w:pPr>
            <w:r w:rsidRPr="002F79CC">
              <w:rPr>
                <w:sz w:val="28"/>
                <w:szCs w:val="28"/>
              </w:rPr>
              <w:t>1. Освіта</w:t>
            </w:r>
          </w:p>
          <w:p w:rsidR="006670BA" w:rsidRPr="002F79CC" w:rsidRDefault="006670BA" w:rsidP="00BF5EE8">
            <w:pPr>
              <w:spacing w:line="223" w:lineRule="auto"/>
              <w:contextualSpacing/>
              <w:jc w:val="both"/>
              <w:rPr>
                <w:sz w:val="28"/>
                <w:szCs w:val="28"/>
              </w:rPr>
            </w:pPr>
            <w:r w:rsidRPr="002F79CC">
              <w:rPr>
                <w:sz w:val="28"/>
                <w:szCs w:val="28"/>
              </w:rPr>
              <w:t xml:space="preserve">    </w:t>
            </w:r>
          </w:p>
          <w:p w:rsidR="006670BA" w:rsidRPr="002F79CC" w:rsidRDefault="006670BA" w:rsidP="00BF5EE8">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6670BA" w:rsidRPr="002F79CC" w:rsidRDefault="006670BA" w:rsidP="00BF5EE8">
            <w:pPr>
              <w:spacing w:line="223" w:lineRule="auto"/>
              <w:ind w:left="6"/>
              <w:contextualSpacing/>
              <w:jc w:val="both"/>
              <w:rPr>
                <w:sz w:val="28"/>
              </w:rPr>
            </w:pPr>
            <w:r w:rsidRPr="002F79CC">
              <w:rPr>
                <w:sz w:val="28"/>
              </w:rPr>
              <w:t xml:space="preserve">вища освіта; </w:t>
            </w:r>
          </w:p>
          <w:p w:rsidR="006670BA" w:rsidRPr="002F79CC" w:rsidRDefault="006670BA" w:rsidP="00BF5EE8">
            <w:pPr>
              <w:spacing w:line="223" w:lineRule="auto"/>
              <w:ind w:left="6"/>
              <w:contextualSpacing/>
              <w:jc w:val="both"/>
              <w:rPr>
                <w:sz w:val="28"/>
              </w:rPr>
            </w:pPr>
          </w:p>
          <w:p w:rsidR="006670BA" w:rsidRPr="002F79CC" w:rsidRDefault="006670BA" w:rsidP="00BF5EE8">
            <w:pPr>
              <w:spacing w:line="223" w:lineRule="auto"/>
              <w:ind w:left="6"/>
              <w:contextualSpacing/>
              <w:jc w:val="both"/>
              <w:rPr>
                <w:sz w:val="28"/>
              </w:rPr>
            </w:pPr>
            <w:r>
              <w:rPr>
                <w:sz w:val="28"/>
              </w:rPr>
              <w:t xml:space="preserve">не нижче </w:t>
            </w:r>
            <w:r w:rsidR="00325EC0">
              <w:rPr>
                <w:sz w:val="28"/>
              </w:rPr>
              <w:t xml:space="preserve">молодшого </w:t>
            </w:r>
            <w:r>
              <w:rPr>
                <w:sz w:val="28"/>
              </w:rPr>
              <w:t>бакалавра</w:t>
            </w:r>
            <w:r w:rsidRPr="002F79CC">
              <w:rPr>
                <w:sz w:val="28"/>
              </w:rPr>
              <w:t>.</w:t>
            </w:r>
          </w:p>
        </w:tc>
      </w:tr>
      <w:tr w:rsidR="006670BA" w:rsidRPr="002F79CC" w:rsidTr="00BF5EE8">
        <w:trPr>
          <w:gridBefore w:val="1"/>
          <w:wBefore w:w="10" w:type="dxa"/>
          <w:trHeight w:val="408"/>
        </w:trPr>
        <w:tc>
          <w:tcPr>
            <w:tcW w:w="4032" w:type="dxa"/>
            <w:gridSpan w:val="3"/>
          </w:tcPr>
          <w:p w:rsidR="006670BA" w:rsidRPr="002F79CC" w:rsidRDefault="006670BA" w:rsidP="00BF5EE8">
            <w:pPr>
              <w:spacing w:line="223" w:lineRule="auto"/>
              <w:contextualSpacing/>
              <w:jc w:val="both"/>
              <w:rPr>
                <w:sz w:val="28"/>
                <w:szCs w:val="28"/>
              </w:rPr>
            </w:pPr>
            <w:r w:rsidRPr="002F79CC">
              <w:rPr>
                <w:sz w:val="28"/>
                <w:szCs w:val="28"/>
              </w:rPr>
              <w:t>2. Досвід роботи</w:t>
            </w:r>
          </w:p>
        </w:tc>
        <w:tc>
          <w:tcPr>
            <w:tcW w:w="5466" w:type="dxa"/>
            <w:gridSpan w:val="2"/>
          </w:tcPr>
          <w:p w:rsidR="006670BA" w:rsidRPr="002F79CC" w:rsidRDefault="006670BA" w:rsidP="00325EC0">
            <w:pPr>
              <w:spacing w:line="223" w:lineRule="auto"/>
              <w:ind w:left="6"/>
              <w:contextualSpacing/>
              <w:jc w:val="both"/>
              <w:rPr>
                <w:sz w:val="28"/>
                <w:szCs w:val="28"/>
              </w:rPr>
            </w:pPr>
            <w:r w:rsidRPr="002F79CC">
              <w:rPr>
                <w:rFonts w:eastAsia="Calibri"/>
                <w:sz w:val="28"/>
                <w:szCs w:val="28"/>
              </w:rPr>
              <w:t>досвід роботи</w:t>
            </w:r>
            <w:r w:rsidR="00325EC0">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6670BA" w:rsidRPr="002F79CC" w:rsidTr="00BF5EE8">
        <w:trPr>
          <w:gridBefore w:val="1"/>
          <w:wBefore w:w="10" w:type="dxa"/>
          <w:trHeight w:val="1175"/>
        </w:trPr>
        <w:tc>
          <w:tcPr>
            <w:tcW w:w="4032" w:type="dxa"/>
            <w:gridSpan w:val="3"/>
          </w:tcPr>
          <w:p w:rsidR="006670BA" w:rsidRPr="002F79CC" w:rsidRDefault="006670BA" w:rsidP="00BF5EE8">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6670BA" w:rsidRPr="002F79CC" w:rsidRDefault="006670BA" w:rsidP="00BF5EE8">
            <w:pPr>
              <w:spacing w:line="223" w:lineRule="auto"/>
              <w:contextualSpacing/>
              <w:jc w:val="both"/>
              <w:rPr>
                <w:sz w:val="28"/>
                <w:szCs w:val="28"/>
              </w:rPr>
            </w:pPr>
            <w:r w:rsidRPr="002F79CC">
              <w:rPr>
                <w:sz w:val="28"/>
                <w:szCs w:val="28"/>
              </w:rPr>
              <w:t>вільне володіння державною мовою</w:t>
            </w:r>
          </w:p>
          <w:p w:rsidR="006670BA" w:rsidRPr="002F79CC" w:rsidRDefault="006670BA" w:rsidP="00BF5EE8">
            <w:pPr>
              <w:spacing w:line="223" w:lineRule="auto"/>
              <w:contextualSpacing/>
              <w:jc w:val="both"/>
              <w:rPr>
                <w:sz w:val="28"/>
                <w:szCs w:val="28"/>
              </w:rPr>
            </w:pPr>
            <w:r w:rsidRPr="002F79CC">
              <w:rPr>
                <w:sz w:val="28"/>
                <w:szCs w:val="28"/>
              </w:rPr>
              <w:t>відповідно до вимог Закону України «Про</w:t>
            </w:r>
          </w:p>
          <w:p w:rsidR="006670BA" w:rsidRPr="002F79CC" w:rsidRDefault="006670BA" w:rsidP="00BF5EE8">
            <w:pPr>
              <w:spacing w:line="223" w:lineRule="auto"/>
              <w:contextualSpacing/>
              <w:jc w:val="both"/>
              <w:rPr>
                <w:sz w:val="28"/>
                <w:szCs w:val="28"/>
              </w:rPr>
            </w:pPr>
            <w:r w:rsidRPr="002F79CC">
              <w:rPr>
                <w:sz w:val="28"/>
                <w:szCs w:val="28"/>
              </w:rPr>
              <w:t>забезпечення функціонування української</w:t>
            </w:r>
          </w:p>
          <w:p w:rsidR="006670BA" w:rsidRPr="002F79CC" w:rsidRDefault="006670BA" w:rsidP="00BF5EE8">
            <w:pPr>
              <w:spacing w:line="223" w:lineRule="auto"/>
              <w:contextualSpacing/>
              <w:jc w:val="both"/>
              <w:rPr>
                <w:sz w:val="28"/>
                <w:szCs w:val="28"/>
              </w:rPr>
            </w:pPr>
            <w:r w:rsidRPr="002F79CC">
              <w:rPr>
                <w:sz w:val="28"/>
                <w:szCs w:val="28"/>
              </w:rPr>
              <w:t>мови як державної»*.</w:t>
            </w:r>
          </w:p>
        </w:tc>
      </w:tr>
      <w:tr w:rsidR="006670BA" w:rsidRPr="002F79CC" w:rsidTr="00BF5EE8">
        <w:trPr>
          <w:gridBefore w:val="1"/>
          <w:wBefore w:w="10" w:type="dxa"/>
          <w:trHeight w:val="408"/>
        </w:trPr>
        <w:tc>
          <w:tcPr>
            <w:tcW w:w="9498" w:type="dxa"/>
            <w:gridSpan w:val="5"/>
          </w:tcPr>
          <w:p w:rsidR="006670BA" w:rsidRPr="002F79CC" w:rsidRDefault="006670BA" w:rsidP="00BF5EE8">
            <w:pPr>
              <w:spacing w:line="223" w:lineRule="auto"/>
              <w:contextualSpacing/>
              <w:jc w:val="center"/>
              <w:rPr>
                <w:b/>
                <w:sz w:val="28"/>
                <w:szCs w:val="28"/>
              </w:rPr>
            </w:pPr>
          </w:p>
          <w:p w:rsidR="006670BA" w:rsidRPr="002F79CC" w:rsidRDefault="006670BA" w:rsidP="00BF5EE8">
            <w:pPr>
              <w:spacing w:line="223" w:lineRule="auto"/>
              <w:contextualSpacing/>
              <w:jc w:val="center"/>
              <w:rPr>
                <w:b/>
                <w:sz w:val="28"/>
                <w:szCs w:val="28"/>
              </w:rPr>
            </w:pPr>
            <w:r w:rsidRPr="002F79CC">
              <w:rPr>
                <w:b/>
                <w:sz w:val="28"/>
                <w:szCs w:val="28"/>
              </w:rPr>
              <w:t>Вимоги до компетентності</w:t>
            </w:r>
          </w:p>
          <w:p w:rsidR="006670BA" w:rsidRPr="002F79CC" w:rsidRDefault="006670BA" w:rsidP="00BF5EE8">
            <w:pPr>
              <w:spacing w:line="223" w:lineRule="auto"/>
              <w:contextualSpacing/>
              <w:jc w:val="center"/>
              <w:rPr>
                <w:b/>
                <w:sz w:val="28"/>
                <w:szCs w:val="28"/>
              </w:rPr>
            </w:pPr>
          </w:p>
        </w:tc>
      </w:tr>
      <w:tr w:rsidR="006670BA" w:rsidRPr="002F79CC" w:rsidTr="00BF5EE8">
        <w:trPr>
          <w:gridBefore w:val="1"/>
          <w:wBefore w:w="10" w:type="dxa"/>
          <w:trHeight w:val="408"/>
        </w:trPr>
        <w:tc>
          <w:tcPr>
            <w:tcW w:w="4008" w:type="dxa"/>
            <w:gridSpan w:val="2"/>
          </w:tcPr>
          <w:p w:rsidR="006670BA" w:rsidRPr="002F79CC" w:rsidRDefault="006670BA" w:rsidP="00BF5EE8">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6670BA" w:rsidRPr="00720794" w:rsidRDefault="006670BA" w:rsidP="00BF5EE8">
            <w:pPr>
              <w:contextualSpacing/>
              <w:jc w:val="both"/>
              <w:rPr>
                <w:sz w:val="28"/>
                <w:szCs w:val="28"/>
              </w:rPr>
            </w:pPr>
            <w:r w:rsidRPr="00720794">
              <w:rPr>
                <w:sz w:val="28"/>
                <w:szCs w:val="28"/>
              </w:rPr>
              <w:t>встановлення цілей, пріоритетів та</w:t>
            </w:r>
          </w:p>
          <w:p w:rsidR="006670BA" w:rsidRPr="00720794" w:rsidRDefault="006670BA" w:rsidP="00BF5EE8">
            <w:pPr>
              <w:contextualSpacing/>
              <w:jc w:val="both"/>
              <w:rPr>
                <w:sz w:val="28"/>
                <w:szCs w:val="28"/>
              </w:rPr>
            </w:pPr>
            <w:r w:rsidRPr="00720794">
              <w:rPr>
                <w:sz w:val="28"/>
                <w:szCs w:val="28"/>
              </w:rPr>
              <w:t>орієнтирів;</w:t>
            </w:r>
          </w:p>
          <w:p w:rsidR="006670BA" w:rsidRPr="00720794" w:rsidRDefault="006670BA" w:rsidP="00BF5EE8">
            <w:pPr>
              <w:contextualSpacing/>
              <w:jc w:val="both"/>
              <w:rPr>
                <w:sz w:val="28"/>
                <w:szCs w:val="28"/>
              </w:rPr>
            </w:pPr>
            <w:r w:rsidRPr="00720794">
              <w:rPr>
                <w:sz w:val="28"/>
                <w:szCs w:val="28"/>
              </w:rPr>
              <w:t>стратегічне планування;</w:t>
            </w:r>
          </w:p>
          <w:p w:rsidR="006670BA" w:rsidRPr="00720794" w:rsidRDefault="006670BA" w:rsidP="00BF5EE8">
            <w:pPr>
              <w:contextualSpacing/>
              <w:jc w:val="both"/>
              <w:rPr>
                <w:sz w:val="28"/>
                <w:szCs w:val="28"/>
              </w:rPr>
            </w:pPr>
            <w:r w:rsidRPr="00720794">
              <w:rPr>
                <w:sz w:val="28"/>
                <w:szCs w:val="28"/>
              </w:rPr>
              <w:t>багатофункціональність;</w:t>
            </w:r>
          </w:p>
          <w:p w:rsidR="006670BA" w:rsidRPr="00720794" w:rsidRDefault="006670BA" w:rsidP="00BF5EE8">
            <w:pPr>
              <w:contextualSpacing/>
              <w:jc w:val="both"/>
              <w:rPr>
                <w:sz w:val="28"/>
                <w:szCs w:val="28"/>
              </w:rPr>
            </w:pPr>
            <w:r w:rsidRPr="00720794">
              <w:rPr>
                <w:sz w:val="28"/>
                <w:szCs w:val="28"/>
              </w:rPr>
              <w:t>ведення ділових переговорів;</w:t>
            </w:r>
          </w:p>
          <w:p w:rsidR="006670BA" w:rsidRPr="002F79CC" w:rsidRDefault="006670BA" w:rsidP="00BF5EE8">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6670BA" w:rsidRPr="002F79CC" w:rsidTr="00BF5EE8">
        <w:trPr>
          <w:gridBefore w:val="1"/>
          <w:wBefore w:w="10" w:type="dxa"/>
          <w:trHeight w:val="408"/>
        </w:trPr>
        <w:tc>
          <w:tcPr>
            <w:tcW w:w="4008" w:type="dxa"/>
            <w:gridSpan w:val="2"/>
          </w:tcPr>
          <w:p w:rsidR="006670BA" w:rsidRPr="00720794" w:rsidRDefault="006670BA" w:rsidP="00BF5EE8">
            <w:pPr>
              <w:contextualSpacing/>
              <w:rPr>
                <w:sz w:val="28"/>
                <w:szCs w:val="28"/>
              </w:rPr>
            </w:pPr>
            <w:r w:rsidRPr="00720794">
              <w:rPr>
                <w:sz w:val="28"/>
                <w:szCs w:val="28"/>
              </w:rPr>
              <w:t>2. Аналітичні здібності</w:t>
            </w:r>
          </w:p>
        </w:tc>
        <w:tc>
          <w:tcPr>
            <w:tcW w:w="5490" w:type="dxa"/>
            <w:gridSpan w:val="3"/>
          </w:tcPr>
          <w:p w:rsidR="006670BA" w:rsidRDefault="006670BA" w:rsidP="00BF5EE8">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6670BA" w:rsidRDefault="006670BA" w:rsidP="00BF5EE8">
            <w:pPr>
              <w:shd w:val="clear" w:color="auto" w:fill="FFFFFF"/>
              <w:jc w:val="both"/>
              <w:rPr>
                <w:sz w:val="28"/>
                <w:szCs w:val="28"/>
              </w:rPr>
            </w:pPr>
            <w:r w:rsidRPr="00720794">
              <w:rPr>
                <w:sz w:val="28"/>
                <w:szCs w:val="28"/>
              </w:rPr>
              <w:t xml:space="preserve">гнучкість; </w:t>
            </w:r>
          </w:p>
          <w:p w:rsidR="006670BA" w:rsidRPr="00720794" w:rsidRDefault="006670BA" w:rsidP="00BF5EE8">
            <w:pPr>
              <w:shd w:val="clear" w:color="auto" w:fill="FFFFFF"/>
              <w:jc w:val="both"/>
              <w:rPr>
                <w:sz w:val="28"/>
                <w:szCs w:val="28"/>
              </w:rPr>
            </w:pPr>
            <w:r w:rsidRPr="00720794">
              <w:rPr>
                <w:sz w:val="28"/>
                <w:szCs w:val="28"/>
              </w:rPr>
              <w:t>проникливість</w:t>
            </w:r>
          </w:p>
        </w:tc>
      </w:tr>
      <w:tr w:rsidR="006670BA" w:rsidRPr="002F79CC" w:rsidTr="00BF5EE8">
        <w:trPr>
          <w:gridBefore w:val="1"/>
          <w:wBefore w:w="10" w:type="dxa"/>
          <w:trHeight w:val="408"/>
        </w:trPr>
        <w:tc>
          <w:tcPr>
            <w:tcW w:w="4008" w:type="dxa"/>
            <w:gridSpan w:val="2"/>
          </w:tcPr>
          <w:p w:rsidR="006670BA" w:rsidRPr="00D45DC2" w:rsidRDefault="006670BA" w:rsidP="00BF5EE8">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6670BA" w:rsidRDefault="006670BA" w:rsidP="00BF5EE8">
            <w:pPr>
              <w:spacing w:line="223" w:lineRule="auto"/>
              <w:contextualSpacing/>
              <w:jc w:val="both"/>
              <w:rPr>
                <w:sz w:val="28"/>
              </w:rPr>
            </w:pPr>
            <w:r w:rsidRPr="00720794">
              <w:rPr>
                <w:sz w:val="28"/>
              </w:rPr>
              <w:t xml:space="preserve">ведення ділових переговорів; </w:t>
            </w:r>
          </w:p>
          <w:p w:rsidR="006670BA" w:rsidRPr="00720794" w:rsidRDefault="006670BA" w:rsidP="00BF5EE8">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6670BA" w:rsidRDefault="006670BA" w:rsidP="00BF5EE8">
            <w:pPr>
              <w:contextualSpacing/>
              <w:jc w:val="both"/>
              <w:rPr>
                <w:sz w:val="28"/>
              </w:rPr>
            </w:pPr>
            <w:r w:rsidRPr="00720794">
              <w:rPr>
                <w:sz w:val="28"/>
              </w:rPr>
              <w:t xml:space="preserve">тощо; </w:t>
            </w:r>
          </w:p>
          <w:p w:rsidR="006670BA" w:rsidRPr="00D45DC2" w:rsidRDefault="006670BA" w:rsidP="00BF5EE8">
            <w:pPr>
              <w:contextualSpacing/>
              <w:jc w:val="both"/>
              <w:rPr>
                <w:sz w:val="28"/>
                <w:szCs w:val="28"/>
              </w:rPr>
            </w:pPr>
            <w:r w:rsidRPr="00720794">
              <w:rPr>
                <w:sz w:val="28"/>
              </w:rPr>
              <w:t>відкритість</w:t>
            </w:r>
          </w:p>
        </w:tc>
      </w:tr>
      <w:tr w:rsidR="006670BA" w:rsidRPr="002F79CC" w:rsidTr="00BF5EE8">
        <w:trPr>
          <w:gridBefore w:val="1"/>
          <w:wBefore w:w="10" w:type="dxa"/>
          <w:trHeight w:val="408"/>
        </w:trPr>
        <w:tc>
          <w:tcPr>
            <w:tcW w:w="4008" w:type="dxa"/>
            <w:gridSpan w:val="2"/>
          </w:tcPr>
          <w:p w:rsidR="006670BA" w:rsidRPr="00D45DC2" w:rsidRDefault="006670BA" w:rsidP="00BF5EE8">
            <w:pPr>
              <w:contextualSpacing/>
              <w:rPr>
                <w:sz w:val="28"/>
                <w:szCs w:val="28"/>
              </w:rPr>
            </w:pPr>
            <w:r w:rsidRPr="00D45DC2">
              <w:rPr>
                <w:sz w:val="28"/>
                <w:szCs w:val="28"/>
              </w:rPr>
              <w:t>4. Особистісні компетенції</w:t>
            </w:r>
          </w:p>
        </w:tc>
        <w:tc>
          <w:tcPr>
            <w:tcW w:w="5490" w:type="dxa"/>
            <w:gridSpan w:val="3"/>
          </w:tcPr>
          <w:p w:rsidR="006670BA" w:rsidRDefault="006670BA" w:rsidP="00BF5EE8">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6670BA" w:rsidRPr="00720794" w:rsidRDefault="006670BA" w:rsidP="00BF5EE8">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6670BA" w:rsidRDefault="006670BA" w:rsidP="00BF5EE8">
            <w:pPr>
              <w:spacing w:line="223" w:lineRule="auto"/>
              <w:contextualSpacing/>
              <w:jc w:val="both"/>
              <w:rPr>
                <w:sz w:val="28"/>
                <w:szCs w:val="28"/>
              </w:rPr>
            </w:pPr>
            <w:r w:rsidRPr="00720794">
              <w:rPr>
                <w:sz w:val="28"/>
                <w:szCs w:val="28"/>
              </w:rPr>
              <w:t xml:space="preserve">системність; </w:t>
            </w:r>
          </w:p>
          <w:p w:rsidR="006670BA" w:rsidRDefault="006670BA" w:rsidP="00BF5EE8">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6670BA" w:rsidRPr="00D76359" w:rsidRDefault="006670BA" w:rsidP="00BF5EE8">
            <w:pPr>
              <w:spacing w:line="223" w:lineRule="auto"/>
              <w:contextualSpacing/>
              <w:jc w:val="both"/>
              <w:rPr>
                <w:sz w:val="28"/>
                <w:szCs w:val="28"/>
              </w:rPr>
            </w:pPr>
            <w:r w:rsidRPr="00720794">
              <w:rPr>
                <w:sz w:val="28"/>
                <w:szCs w:val="28"/>
              </w:rPr>
              <w:t>політична нейтральність</w:t>
            </w:r>
          </w:p>
        </w:tc>
      </w:tr>
      <w:tr w:rsidR="006670BA" w:rsidRPr="002F79CC" w:rsidTr="00BF5EE8">
        <w:trPr>
          <w:gridBefore w:val="1"/>
          <w:wBefore w:w="10" w:type="dxa"/>
          <w:trHeight w:val="408"/>
        </w:trPr>
        <w:tc>
          <w:tcPr>
            <w:tcW w:w="4008" w:type="dxa"/>
            <w:gridSpan w:val="2"/>
          </w:tcPr>
          <w:p w:rsidR="006670BA" w:rsidRPr="00720794" w:rsidRDefault="006670BA" w:rsidP="00BF5EE8">
            <w:pPr>
              <w:contextualSpacing/>
              <w:rPr>
                <w:sz w:val="28"/>
                <w:szCs w:val="28"/>
              </w:rPr>
            </w:pPr>
            <w:r w:rsidRPr="00720794">
              <w:rPr>
                <w:sz w:val="28"/>
                <w:szCs w:val="28"/>
              </w:rPr>
              <w:t>5. Вміння працювати в колективі</w:t>
            </w:r>
          </w:p>
        </w:tc>
        <w:tc>
          <w:tcPr>
            <w:tcW w:w="5490" w:type="dxa"/>
            <w:gridSpan w:val="3"/>
          </w:tcPr>
          <w:p w:rsidR="006670BA" w:rsidRPr="00720794" w:rsidRDefault="006670BA" w:rsidP="00BF5EE8">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6670BA" w:rsidRPr="002F79CC" w:rsidTr="00BF5EE8">
        <w:trPr>
          <w:gridBefore w:val="1"/>
          <w:wBefore w:w="10" w:type="dxa"/>
          <w:trHeight w:val="408"/>
        </w:trPr>
        <w:tc>
          <w:tcPr>
            <w:tcW w:w="4008" w:type="dxa"/>
            <w:gridSpan w:val="2"/>
          </w:tcPr>
          <w:p w:rsidR="006670BA" w:rsidRPr="00D45DC2" w:rsidRDefault="006670BA" w:rsidP="00BF5EE8">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6670BA" w:rsidRDefault="006670BA" w:rsidP="00BF5EE8">
            <w:pPr>
              <w:contextualSpacing/>
              <w:jc w:val="both"/>
              <w:rPr>
                <w:sz w:val="28"/>
                <w:szCs w:val="28"/>
              </w:rPr>
            </w:pPr>
            <w:r w:rsidRPr="00D45DC2">
              <w:rPr>
                <w:sz w:val="28"/>
                <w:szCs w:val="28"/>
              </w:rPr>
              <w:t>знання основ законодавства про інформацію.</w:t>
            </w:r>
          </w:p>
        </w:tc>
      </w:tr>
      <w:tr w:rsidR="006670BA" w:rsidRPr="002F79CC" w:rsidTr="00BF5EE8">
        <w:trPr>
          <w:gridAfter w:val="1"/>
          <w:wAfter w:w="10" w:type="dxa"/>
          <w:trHeight w:val="408"/>
        </w:trPr>
        <w:tc>
          <w:tcPr>
            <w:tcW w:w="9498" w:type="dxa"/>
            <w:gridSpan w:val="5"/>
          </w:tcPr>
          <w:p w:rsidR="006670BA" w:rsidRPr="002F79CC" w:rsidRDefault="006670BA" w:rsidP="00BF5EE8">
            <w:pPr>
              <w:spacing w:line="223" w:lineRule="auto"/>
              <w:contextualSpacing/>
              <w:rPr>
                <w:b/>
                <w:sz w:val="28"/>
                <w:szCs w:val="28"/>
              </w:rPr>
            </w:pPr>
          </w:p>
          <w:p w:rsidR="006670BA" w:rsidRPr="002F79CC" w:rsidRDefault="006670BA" w:rsidP="00BF5EE8">
            <w:pPr>
              <w:spacing w:line="223" w:lineRule="auto"/>
              <w:contextualSpacing/>
              <w:jc w:val="center"/>
              <w:rPr>
                <w:b/>
                <w:sz w:val="28"/>
                <w:szCs w:val="28"/>
              </w:rPr>
            </w:pPr>
            <w:r w:rsidRPr="002F79CC">
              <w:rPr>
                <w:b/>
                <w:sz w:val="28"/>
                <w:szCs w:val="28"/>
              </w:rPr>
              <w:t>Професійні знання</w:t>
            </w:r>
          </w:p>
          <w:p w:rsidR="006670BA" w:rsidRPr="002F79CC" w:rsidRDefault="006670BA" w:rsidP="00BF5EE8">
            <w:pPr>
              <w:spacing w:line="223" w:lineRule="auto"/>
              <w:contextualSpacing/>
              <w:jc w:val="center"/>
              <w:rPr>
                <w:b/>
                <w:sz w:val="28"/>
                <w:szCs w:val="28"/>
              </w:rPr>
            </w:pPr>
          </w:p>
        </w:tc>
      </w:tr>
      <w:tr w:rsidR="006670BA" w:rsidRPr="002F79CC" w:rsidTr="00BF5EE8">
        <w:trPr>
          <w:gridAfter w:val="1"/>
          <w:wAfter w:w="10" w:type="dxa"/>
          <w:trHeight w:val="408"/>
        </w:trPr>
        <w:tc>
          <w:tcPr>
            <w:tcW w:w="4008" w:type="dxa"/>
            <w:gridSpan w:val="2"/>
          </w:tcPr>
          <w:p w:rsidR="006670BA" w:rsidRPr="002F79CC" w:rsidRDefault="006670BA" w:rsidP="00BF5EE8">
            <w:pPr>
              <w:spacing w:line="223" w:lineRule="auto"/>
              <w:contextualSpacing/>
              <w:rPr>
                <w:sz w:val="28"/>
                <w:szCs w:val="28"/>
              </w:rPr>
            </w:pPr>
            <w:r w:rsidRPr="002F79CC">
              <w:rPr>
                <w:sz w:val="28"/>
                <w:szCs w:val="28"/>
              </w:rPr>
              <w:t>1. Знання законодавства</w:t>
            </w:r>
          </w:p>
        </w:tc>
        <w:tc>
          <w:tcPr>
            <w:tcW w:w="5490" w:type="dxa"/>
            <w:gridSpan w:val="3"/>
          </w:tcPr>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670BA" w:rsidRPr="002F79CC" w:rsidRDefault="006670BA" w:rsidP="00BF5EE8">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670BA" w:rsidRPr="002F79CC" w:rsidTr="00BF5EE8">
        <w:trPr>
          <w:gridAfter w:val="1"/>
          <w:wAfter w:w="10" w:type="dxa"/>
          <w:trHeight w:val="408"/>
        </w:trPr>
        <w:tc>
          <w:tcPr>
            <w:tcW w:w="4008" w:type="dxa"/>
            <w:gridSpan w:val="2"/>
          </w:tcPr>
          <w:p w:rsidR="006670BA" w:rsidRPr="002F79CC" w:rsidRDefault="006670BA" w:rsidP="00BF5EE8">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6670BA" w:rsidRPr="002F79CC" w:rsidRDefault="006670BA" w:rsidP="00BF5EE8">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670BA" w:rsidRPr="002F79CC" w:rsidRDefault="006670BA" w:rsidP="00BF5EE8">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6670BA" w:rsidRDefault="006670BA" w:rsidP="006670BA">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A35C0" w:rsidRDefault="00EA35C0" w:rsidP="006670BA">
      <w:pPr>
        <w:spacing w:line="223" w:lineRule="auto"/>
        <w:ind w:firstLine="709"/>
        <w:contextualSpacing/>
        <w:jc w:val="both"/>
      </w:pPr>
    </w:p>
    <w:p w:rsidR="00EA35C0" w:rsidRPr="002F79CC" w:rsidRDefault="00EA35C0" w:rsidP="00EA35C0">
      <w:pPr>
        <w:spacing w:line="223" w:lineRule="auto"/>
        <w:contextualSpacing/>
        <w:jc w:val="center"/>
        <w:rPr>
          <w:b/>
          <w:sz w:val="28"/>
          <w:szCs w:val="28"/>
        </w:rPr>
      </w:pPr>
      <w:r w:rsidRPr="002F79CC">
        <w:rPr>
          <w:b/>
          <w:sz w:val="28"/>
          <w:szCs w:val="28"/>
        </w:rPr>
        <w:t>УМОВИ</w:t>
      </w:r>
    </w:p>
    <w:p w:rsidR="00EA35C0" w:rsidRPr="002F79CC" w:rsidRDefault="00EA35C0" w:rsidP="00EA35C0">
      <w:pPr>
        <w:spacing w:line="223" w:lineRule="auto"/>
        <w:contextualSpacing/>
        <w:jc w:val="both"/>
        <w:rPr>
          <w:b/>
          <w:sz w:val="28"/>
          <w:szCs w:val="28"/>
        </w:rPr>
      </w:pPr>
      <w:r w:rsidRPr="002F79CC">
        <w:rPr>
          <w:b/>
          <w:sz w:val="28"/>
          <w:szCs w:val="28"/>
        </w:rPr>
        <w:t>проведення конкурсу на зайняття вакантної посади заступника командира взводу охорони підрозділу охорони територіального управління Служби судової охорони у м. Києві та Київської області</w:t>
      </w:r>
    </w:p>
    <w:p w:rsidR="00EA35C0" w:rsidRPr="002F79CC" w:rsidRDefault="00EA35C0" w:rsidP="00EA35C0">
      <w:pPr>
        <w:spacing w:line="223" w:lineRule="auto"/>
        <w:contextualSpacing/>
        <w:jc w:val="center"/>
        <w:rPr>
          <w:b/>
          <w:sz w:val="28"/>
          <w:szCs w:val="28"/>
        </w:rPr>
      </w:pPr>
    </w:p>
    <w:p w:rsidR="00EA35C0" w:rsidRPr="002F79CC" w:rsidRDefault="00EA35C0" w:rsidP="00EA35C0">
      <w:pPr>
        <w:spacing w:line="223" w:lineRule="auto"/>
        <w:contextualSpacing/>
        <w:jc w:val="center"/>
        <w:rPr>
          <w:b/>
          <w:sz w:val="28"/>
          <w:szCs w:val="28"/>
        </w:rPr>
      </w:pPr>
      <w:r w:rsidRPr="002F79CC">
        <w:rPr>
          <w:b/>
          <w:sz w:val="28"/>
          <w:szCs w:val="28"/>
        </w:rPr>
        <w:t>Загальні умови</w:t>
      </w:r>
    </w:p>
    <w:p w:rsidR="00EA35C0" w:rsidRPr="002F79CC" w:rsidRDefault="00EA35C0" w:rsidP="00EA35C0">
      <w:pPr>
        <w:spacing w:line="223" w:lineRule="auto"/>
        <w:ind w:firstLine="709"/>
        <w:contextualSpacing/>
        <w:jc w:val="both"/>
        <w:rPr>
          <w:b/>
          <w:sz w:val="28"/>
          <w:szCs w:val="28"/>
        </w:rPr>
      </w:pPr>
    </w:p>
    <w:p w:rsidR="00EA35C0" w:rsidRPr="002F79CC" w:rsidRDefault="00EA35C0" w:rsidP="00EA35C0">
      <w:pPr>
        <w:spacing w:line="223" w:lineRule="auto"/>
        <w:ind w:firstLine="709"/>
        <w:contextualSpacing/>
        <w:jc w:val="both"/>
        <w:rPr>
          <w:b/>
          <w:sz w:val="28"/>
          <w:szCs w:val="28"/>
        </w:rPr>
      </w:pPr>
      <w:r w:rsidRPr="002F79CC">
        <w:rPr>
          <w:b/>
          <w:sz w:val="28"/>
          <w:szCs w:val="28"/>
        </w:rPr>
        <w:t>1. Основні повноваження посади заступника командира взводу охорони підрозділу охорони територіального управління Служби судової охорони у м. Києві та Київській області:</w:t>
      </w:r>
    </w:p>
    <w:p w:rsidR="00EA35C0" w:rsidRPr="002F79CC" w:rsidRDefault="00EA35C0" w:rsidP="00EA35C0">
      <w:pPr>
        <w:spacing w:line="223" w:lineRule="auto"/>
        <w:ind w:firstLine="709"/>
        <w:contextualSpacing/>
        <w:jc w:val="both"/>
        <w:rPr>
          <w:sz w:val="28"/>
          <w:szCs w:val="28"/>
        </w:rPr>
      </w:pPr>
    </w:p>
    <w:p w:rsidR="00EA35C0" w:rsidRPr="002F79CC" w:rsidRDefault="00EA35C0" w:rsidP="00EA35C0">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1) Організовує, здійснює керівництво та контролює виконання підпорядкованими відділеннями охорони завдань з охорони приміщень судів, органів та установ системи правосуддя, забезпечення в суді безпеки учасників судового процесу, підтримання громадського порядку в суді, припинення проявів неповаги до суду;</w:t>
      </w:r>
    </w:p>
    <w:p w:rsidR="00EA35C0" w:rsidRPr="002F79CC" w:rsidRDefault="00EA35C0" w:rsidP="00EA35C0">
      <w:pPr>
        <w:pStyle w:val="rvps2"/>
        <w:spacing w:before="0" w:beforeAutospacing="0" w:after="0" w:afterAutospacing="0" w:line="223" w:lineRule="auto"/>
        <w:ind w:firstLine="709"/>
        <w:jc w:val="both"/>
        <w:rPr>
          <w:sz w:val="28"/>
          <w:lang w:val="uk-UA"/>
        </w:rPr>
      </w:pPr>
      <w:r w:rsidRPr="002F79CC">
        <w:rPr>
          <w:sz w:val="28"/>
          <w:lang w:val="uk-UA"/>
        </w:rPr>
        <w:t>2) Приймає рішення щодо організації та виконання завдань, яке оформлює в Книзі служби взводу охорони, і доведення завдань підпорядкованим командирам відділень охорони;</w:t>
      </w:r>
    </w:p>
    <w:p w:rsidR="00EA35C0" w:rsidRPr="002F79CC" w:rsidRDefault="00EA35C0" w:rsidP="00EA35C0">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3) Контролює несення служби підпорядкованими відділеннями охорони, своєчасність заступання на службу (зміну нарядів) співробітників підпорядкованих відділень охорони на закріплених об’єктах охорони;</w:t>
      </w:r>
    </w:p>
    <w:p w:rsidR="00EA35C0" w:rsidRPr="002F79CC" w:rsidRDefault="00EA35C0" w:rsidP="00EA35C0">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4) Здійснює керівництво та координацію діяльності підпорядкованих відділень охорони;</w:t>
      </w:r>
    </w:p>
    <w:p w:rsidR="00EA35C0" w:rsidRPr="002F79CC" w:rsidRDefault="00EA35C0" w:rsidP="00EA35C0">
      <w:pPr>
        <w:pStyle w:val="rvps2"/>
        <w:shd w:val="clear" w:color="auto" w:fill="FFFFFF"/>
        <w:spacing w:before="0" w:beforeAutospacing="0" w:after="0" w:afterAutospacing="0" w:line="223" w:lineRule="auto"/>
        <w:ind w:firstLine="709"/>
        <w:jc w:val="both"/>
        <w:rPr>
          <w:sz w:val="28"/>
          <w:lang w:val="uk-UA"/>
        </w:rPr>
      </w:pPr>
      <w:r w:rsidRPr="002F79CC">
        <w:rPr>
          <w:sz w:val="28"/>
          <w:lang w:val="uk-UA"/>
        </w:rPr>
        <w:t>5) Здійснює збір та узагальнює інформацію про заступання на службу (зміну нарядів) та результати несення служби від командирів підпорядкованих відділень охорони;</w:t>
      </w:r>
    </w:p>
    <w:p w:rsidR="00EA35C0" w:rsidRPr="002F79CC" w:rsidRDefault="00EA35C0" w:rsidP="00EA35C0">
      <w:pPr>
        <w:pStyle w:val="a5"/>
        <w:shd w:val="clear" w:color="auto" w:fill="FFFFFF"/>
        <w:spacing w:line="223" w:lineRule="auto"/>
        <w:ind w:firstLine="709"/>
        <w:jc w:val="both"/>
      </w:pPr>
      <w:r w:rsidRPr="002F79CC">
        <w:t xml:space="preserve">6) Оформлює рішення стосовно виконання службових завдань у Книзі служби взводу охорони; </w:t>
      </w:r>
    </w:p>
    <w:p w:rsidR="00EA35C0" w:rsidRPr="002F79CC" w:rsidRDefault="00EA35C0" w:rsidP="00EA35C0">
      <w:pPr>
        <w:shd w:val="clear" w:color="auto" w:fill="FFFFFF"/>
        <w:spacing w:line="223" w:lineRule="auto"/>
        <w:ind w:firstLine="709"/>
        <w:jc w:val="both"/>
        <w:rPr>
          <w:sz w:val="28"/>
        </w:rPr>
      </w:pPr>
      <w:r w:rsidRPr="002F79CC">
        <w:rPr>
          <w:sz w:val="28"/>
        </w:rPr>
        <w:t>7) Перевіряє стан несення служби підпорядкованими відділеннями охорони на кожному об’єкті;</w:t>
      </w:r>
    </w:p>
    <w:p w:rsidR="00EA35C0" w:rsidRPr="002F79CC" w:rsidRDefault="00EA35C0" w:rsidP="00EA35C0">
      <w:pPr>
        <w:tabs>
          <w:tab w:val="left" w:pos="567"/>
          <w:tab w:val="left" w:pos="1276"/>
        </w:tabs>
        <w:spacing w:line="223" w:lineRule="auto"/>
        <w:ind w:firstLine="709"/>
        <w:jc w:val="both"/>
        <w:rPr>
          <w:sz w:val="28"/>
          <w:szCs w:val="28"/>
        </w:rPr>
      </w:pPr>
      <w:r w:rsidRPr="002F79CC">
        <w:rPr>
          <w:sz w:val="28"/>
          <w:szCs w:val="28"/>
        </w:rPr>
        <w:t>8)</w:t>
      </w:r>
      <w:r w:rsidRPr="002F79CC">
        <w:t xml:space="preserve"> </w:t>
      </w:r>
      <w:r w:rsidRPr="002F79CC">
        <w:rPr>
          <w:sz w:val="28"/>
          <w:szCs w:val="28"/>
        </w:rPr>
        <w:t>Організовує своєчасне одержання, правильну експлуатацію та збереження спеціальних засобів, речового майна взводу охорони, підпорядкованих йому відділень охорони й перевіряє не менше ніж один раз на місяць їх наявність та стан;</w:t>
      </w:r>
    </w:p>
    <w:p w:rsidR="00EA35C0" w:rsidRPr="002F79CC" w:rsidRDefault="00EA35C0" w:rsidP="00EA35C0">
      <w:pPr>
        <w:pStyle w:val="rvps2"/>
        <w:shd w:val="clear" w:color="auto" w:fill="FFFFFF"/>
        <w:spacing w:before="0" w:beforeAutospacing="0" w:after="0" w:afterAutospacing="0" w:line="223" w:lineRule="auto"/>
        <w:ind w:firstLine="709"/>
        <w:jc w:val="both"/>
        <w:rPr>
          <w:sz w:val="28"/>
          <w:lang w:val="uk-UA"/>
        </w:rPr>
      </w:pPr>
      <w:r w:rsidRPr="002F79CC">
        <w:rPr>
          <w:sz w:val="28"/>
          <w:szCs w:val="28"/>
        </w:rPr>
        <w:t>9)</w:t>
      </w:r>
      <w:r w:rsidRPr="002F79CC">
        <w:rPr>
          <w:b/>
          <w:sz w:val="28"/>
          <w:szCs w:val="28"/>
        </w:rPr>
        <w:t xml:space="preserve"> </w:t>
      </w:r>
      <w:r w:rsidRPr="002F79CC">
        <w:rPr>
          <w:sz w:val="28"/>
          <w:lang w:val="uk-UA"/>
        </w:rPr>
        <w:t>За дорученням командира підрозділу, взводу охорони, виконує інші повноваження, які належать до його компетенції.</w:t>
      </w:r>
    </w:p>
    <w:p w:rsidR="00EA35C0" w:rsidRPr="002F79CC" w:rsidRDefault="00EA35C0" w:rsidP="00EA35C0">
      <w:pPr>
        <w:spacing w:line="223" w:lineRule="auto"/>
        <w:ind w:firstLine="426"/>
        <w:contextualSpacing/>
        <w:jc w:val="both"/>
        <w:rPr>
          <w:b/>
          <w:sz w:val="28"/>
          <w:szCs w:val="28"/>
        </w:rPr>
      </w:pPr>
    </w:p>
    <w:p w:rsidR="00EA35C0" w:rsidRPr="002F79CC" w:rsidRDefault="00EA35C0" w:rsidP="00EA35C0">
      <w:pPr>
        <w:spacing w:line="223" w:lineRule="auto"/>
        <w:ind w:firstLine="426"/>
        <w:contextualSpacing/>
        <w:jc w:val="both"/>
        <w:rPr>
          <w:b/>
          <w:sz w:val="28"/>
          <w:szCs w:val="28"/>
        </w:rPr>
      </w:pPr>
      <w:r w:rsidRPr="002F79CC">
        <w:rPr>
          <w:b/>
          <w:sz w:val="28"/>
          <w:szCs w:val="28"/>
        </w:rPr>
        <w:t>2. Умови оплати праці:</w:t>
      </w:r>
    </w:p>
    <w:p w:rsidR="00EA35C0" w:rsidRPr="002F79CC" w:rsidRDefault="00EA35C0" w:rsidP="00EA35C0">
      <w:pPr>
        <w:spacing w:line="223" w:lineRule="auto"/>
        <w:ind w:firstLine="709"/>
        <w:contextualSpacing/>
        <w:jc w:val="both"/>
        <w:rPr>
          <w:noProof/>
          <w:sz w:val="28"/>
          <w:szCs w:val="28"/>
        </w:rPr>
      </w:pPr>
      <w:r w:rsidRPr="002F79CC">
        <w:rPr>
          <w:sz w:val="28"/>
          <w:szCs w:val="28"/>
        </w:rPr>
        <w:t xml:space="preserve">1) посадовий оклад заступника командира </w:t>
      </w:r>
      <w:r>
        <w:rPr>
          <w:sz w:val="28"/>
          <w:szCs w:val="28"/>
        </w:rPr>
        <w:t xml:space="preserve">5, 7 та 8 </w:t>
      </w:r>
      <w:r w:rsidRPr="002F79CC">
        <w:rPr>
          <w:sz w:val="28"/>
          <w:szCs w:val="28"/>
        </w:rPr>
        <w:t>взвод</w:t>
      </w:r>
      <w:r w:rsidR="00BF5EE8">
        <w:rPr>
          <w:sz w:val="28"/>
          <w:szCs w:val="28"/>
        </w:rPr>
        <w:t>ів</w:t>
      </w:r>
      <w:r w:rsidRPr="002F79CC">
        <w:rPr>
          <w:sz w:val="28"/>
          <w:szCs w:val="28"/>
        </w:rPr>
        <w:t xml:space="preserve"> </w:t>
      </w:r>
      <w:r>
        <w:rPr>
          <w:sz w:val="28"/>
          <w:szCs w:val="28"/>
        </w:rPr>
        <w:t>охорони                           2</w:t>
      </w:r>
      <w:r w:rsidRPr="002F79CC">
        <w:rPr>
          <w:sz w:val="28"/>
          <w:szCs w:val="28"/>
        </w:rPr>
        <w:t xml:space="preserve"> підрозділ</w:t>
      </w:r>
      <w:r>
        <w:rPr>
          <w:sz w:val="28"/>
          <w:szCs w:val="28"/>
        </w:rPr>
        <w:t>у</w:t>
      </w:r>
      <w:r w:rsidRPr="002F79CC">
        <w:rPr>
          <w:sz w:val="28"/>
          <w:szCs w:val="28"/>
        </w:rPr>
        <w:t xml:space="preserve"> охорони –  3350 </w:t>
      </w:r>
      <w:r w:rsidRPr="002F79CC">
        <w:rPr>
          <w:noProof/>
          <w:sz w:val="28"/>
          <w:szCs w:val="28"/>
        </w:rPr>
        <w:t>гривень;</w:t>
      </w:r>
    </w:p>
    <w:p w:rsidR="00EA35C0" w:rsidRPr="002F79CC" w:rsidRDefault="00EA35C0" w:rsidP="00EA35C0">
      <w:pPr>
        <w:spacing w:line="223" w:lineRule="auto"/>
        <w:ind w:firstLine="709"/>
        <w:contextualSpacing/>
        <w:jc w:val="both"/>
        <w:rPr>
          <w:b/>
          <w:sz w:val="28"/>
          <w:szCs w:val="28"/>
        </w:rPr>
      </w:pPr>
      <w:r w:rsidRPr="002F79CC">
        <w:rPr>
          <w:noProof/>
          <w:sz w:val="28"/>
          <w:szCs w:val="28"/>
        </w:rPr>
        <w:t xml:space="preserve">посадовий оклад заступника командира </w:t>
      </w:r>
      <w:r>
        <w:rPr>
          <w:noProof/>
          <w:sz w:val="28"/>
          <w:szCs w:val="28"/>
        </w:rPr>
        <w:t xml:space="preserve">3 </w:t>
      </w:r>
      <w:r w:rsidRPr="002F79CC">
        <w:rPr>
          <w:noProof/>
          <w:sz w:val="28"/>
          <w:szCs w:val="28"/>
        </w:rPr>
        <w:t xml:space="preserve">взводу </w:t>
      </w:r>
      <w:r>
        <w:rPr>
          <w:noProof/>
          <w:sz w:val="28"/>
          <w:szCs w:val="28"/>
        </w:rPr>
        <w:t xml:space="preserve">охорони </w:t>
      </w:r>
      <w:r w:rsidRPr="002F79CC">
        <w:rPr>
          <w:noProof/>
          <w:sz w:val="28"/>
          <w:szCs w:val="28"/>
        </w:rPr>
        <w:t>5 підрозділу охорони –  3440 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EA35C0" w:rsidRPr="002F79CC" w:rsidRDefault="00EA35C0" w:rsidP="00EA35C0">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A35C0" w:rsidRDefault="00EA35C0" w:rsidP="00EA35C0">
      <w:pPr>
        <w:spacing w:line="223" w:lineRule="auto"/>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EA35C0" w:rsidRPr="002F79CC" w:rsidRDefault="00EA35C0" w:rsidP="00EA35C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EA35C0" w:rsidRPr="002F79CC" w:rsidRDefault="00EA35C0" w:rsidP="00EA35C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A35C0" w:rsidRPr="002F79CC" w:rsidRDefault="00EA35C0" w:rsidP="00EA35C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EA35C0" w:rsidRPr="002F79CC" w:rsidRDefault="00EA35C0" w:rsidP="00EA35C0">
      <w:pPr>
        <w:spacing w:line="223" w:lineRule="auto"/>
        <w:ind w:firstLine="709"/>
        <w:contextualSpacing/>
        <w:jc w:val="both"/>
        <w:rPr>
          <w:sz w:val="28"/>
          <w:szCs w:val="28"/>
        </w:rPr>
      </w:pPr>
      <w:r w:rsidRPr="002F79CC">
        <w:rPr>
          <w:sz w:val="28"/>
          <w:szCs w:val="28"/>
        </w:rPr>
        <w:t xml:space="preserve">3) копії документів про освіту; </w:t>
      </w:r>
    </w:p>
    <w:p w:rsidR="00EA35C0" w:rsidRPr="002F79CC" w:rsidRDefault="00EA35C0" w:rsidP="00EA35C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EA35C0" w:rsidRPr="002F79CC" w:rsidRDefault="00EA35C0" w:rsidP="00EA35C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EA35C0" w:rsidRPr="002F79CC" w:rsidRDefault="00EA35C0" w:rsidP="00EA35C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EA35C0" w:rsidRPr="002F79CC" w:rsidRDefault="00EA35C0" w:rsidP="00EA35C0">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EA35C0" w:rsidRPr="002F79CC" w:rsidRDefault="00EA35C0" w:rsidP="00EA35C0">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EA35C0" w:rsidRPr="002F79CC" w:rsidRDefault="00EA35C0" w:rsidP="00EA35C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EA35C0" w:rsidRPr="002F79CC" w:rsidRDefault="00EA35C0" w:rsidP="00EA35C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EA35C0" w:rsidRPr="00B279B7" w:rsidRDefault="00EA35C0" w:rsidP="00EA35C0">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EA35C0" w:rsidRPr="00B279B7" w:rsidRDefault="00EA35C0" w:rsidP="00EA35C0">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FA5C72">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EA35C0" w:rsidRPr="002F79CC" w:rsidRDefault="00EA35C0" w:rsidP="00EA35C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EA35C0" w:rsidRPr="002F79CC" w:rsidRDefault="00EA35C0" w:rsidP="00EA35C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EA35C0" w:rsidRPr="002F79CC" w:rsidRDefault="00EA35C0" w:rsidP="00EA35C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EA35C0" w:rsidRPr="002F79CC" w:rsidRDefault="00EA35C0" w:rsidP="00EA35C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A35C0" w:rsidRPr="002F79CC" w:rsidRDefault="00EA35C0" w:rsidP="00EA35C0">
      <w:pPr>
        <w:spacing w:line="223" w:lineRule="auto"/>
        <w:ind w:right="33" w:firstLine="709"/>
        <w:contextualSpacing/>
        <w:rPr>
          <w:bCs/>
          <w:sz w:val="28"/>
          <w:szCs w:val="28"/>
        </w:rPr>
      </w:pPr>
      <w:r>
        <w:rPr>
          <w:bCs/>
          <w:sz w:val="28"/>
          <w:szCs w:val="28"/>
        </w:rPr>
        <w:t xml:space="preserve">Лиман Дмитро </w:t>
      </w:r>
      <w:r w:rsidR="00FA5C72">
        <w:rPr>
          <w:bCs/>
          <w:sz w:val="28"/>
          <w:szCs w:val="28"/>
        </w:rPr>
        <w:t>Олександрович</w:t>
      </w:r>
      <w:r w:rsidRPr="002F79CC">
        <w:rPr>
          <w:bCs/>
          <w:sz w:val="28"/>
          <w:szCs w:val="28"/>
        </w:rPr>
        <w:t xml:space="preserve">, </w:t>
      </w:r>
      <w:r w:rsidRPr="002F79CC">
        <w:rPr>
          <w:sz w:val="28"/>
          <w:szCs w:val="28"/>
        </w:rPr>
        <w:t>050-818-06-03.</w:t>
      </w:r>
    </w:p>
    <w:p w:rsidR="00EA35C0" w:rsidRPr="002F79CC" w:rsidRDefault="00EA35C0" w:rsidP="00EA35C0">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EA35C0" w:rsidRPr="002F79CC" w:rsidTr="00BF5EE8">
        <w:trPr>
          <w:gridBefore w:val="1"/>
          <w:wBefore w:w="10" w:type="dxa"/>
          <w:trHeight w:val="408"/>
        </w:trPr>
        <w:tc>
          <w:tcPr>
            <w:tcW w:w="9498" w:type="dxa"/>
            <w:gridSpan w:val="5"/>
          </w:tcPr>
          <w:p w:rsidR="00EA35C0" w:rsidRPr="002F79CC" w:rsidRDefault="00EA35C0" w:rsidP="00BF5EE8">
            <w:pPr>
              <w:spacing w:line="223" w:lineRule="auto"/>
              <w:contextualSpacing/>
              <w:jc w:val="center"/>
              <w:rPr>
                <w:b/>
                <w:sz w:val="28"/>
                <w:szCs w:val="28"/>
              </w:rPr>
            </w:pPr>
          </w:p>
          <w:p w:rsidR="00EA35C0" w:rsidRPr="002F79CC" w:rsidRDefault="00EA35C0" w:rsidP="00BF5EE8">
            <w:pPr>
              <w:spacing w:line="223" w:lineRule="auto"/>
              <w:contextualSpacing/>
              <w:jc w:val="center"/>
              <w:rPr>
                <w:b/>
                <w:sz w:val="28"/>
                <w:szCs w:val="28"/>
              </w:rPr>
            </w:pPr>
            <w:r w:rsidRPr="002F79CC">
              <w:rPr>
                <w:b/>
                <w:sz w:val="28"/>
                <w:szCs w:val="28"/>
              </w:rPr>
              <w:t>Кваліфікаційні вимоги</w:t>
            </w:r>
          </w:p>
          <w:p w:rsidR="00EA35C0" w:rsidRPr="002F79CC" w:rsidRDefault="00EA35C0" w:rsidP="00BF5EE8">
            <w:pPr>
              <w:spacing w:line="223" w:lineRule="auto"/>
              <w:contextualSpacing/>
              <w:jc w:val="center"/>
              <w:rPr>
                <w:b/>
                <w:sz w:val="28"/>
                <w:szCs w:val="28"/>
              </w:rPr>
            </w:pPr>
          </w:p>
        </w:tc>
      </w:tr>
      <w:tr w:rsidR="00EA35C0" w:rsidRPr="002F79CC" w:rsidTr="00BF5EE8">
        <w:trPr>
          <w:gridBefore w:val="1"/>
          <w:wBefore w:w="10" w:type="dxa"/>
          <w:trHeight w:val="1017"/>
        </w:trPr>
        <w:tc>
          <w:tcPr>
            <w:tcW w:w="4032" w:type="dxa"/>
            <w:gridSpan w:val="3"/>
          </w:tcPr>
          <w:p w:rsidR="00EA35C0" w:rsidRPr="002F79CC" w:rsidRDefault="00EA35C0" w:rsidP="00BF5EE8">
            <w:pPr>
              <w:spacing w:line="223" w:lineRule="auto"/>
              <w:contextualSpacing/>
              <w:jc w:val="both"/>
              <w:rPr>
                <w:sz w:val="28"/>
                <w:szCs w:val="28"/>
              </w:rPr>
            </w:pPr>
            <w:r w:rsidRPr="002F79CC">
              <w:rPr>
                <w:sz w:val="28"/>
                <w:szCs w:val="28"/>
              </w:rPr>
              <w:t>1. Освіта</w:t>
            </w:r>
          </w:p>
          <w:p w:rsidR="00EA35C0" w:rsidRPr="002F79CC" w:rsidRDefault="00EA35C0" w:rsidP="00BF5EE8">
            <w:pPr>
              <w:spacing w:line="223" w:lineRule="auto"/>
              <w:contextualSpacing/>
              <w:jc w:val="both"/>
              <w:rPr>
                <w:sz w:val="28"/>
                <w:szCs w:val="28"/>
              </w:rPr>
            </w:pPr>
            <w:r w:rsidRPr="002F79CC">
              <w:rPr>
                <w:sz w:val="28"/>
                <w:szCs w:val="28"/>
              </w:rPr>
              <w:t xml:space="preserve">    </w:t>
            </w:r>
          </w:p>
          <w:p w:rsidR="00EA35C0" w:rsidRPr="002F79CC" w:rsidRDefault="00EA35C0" w:rsidP="00BF5EE8">
            <w:pPr>
              <w:spacing w:line="223" w:lineRule="auto"/>
              <w:contextualSpacing/>
              <w:jc w:val="both"/>
              <w:rPr>
                <w:sz w:val="28"/>
                <w:szCs w:val="28"/>
              </w:rPr>
            </w:pPr>
            <w:r w:rsidRPr="002F79CC">
              <w:rPr>
                <w:sz w:val="28"/>
                <w:szCs w:val="28"/>
              </w:rPr>
              <w:t xml:space="preserve">    Ступінь вищої освіти</w:t>
            </w:r>
          </w:p>
        </w:tc>
        <w:tc>
          <w:tcPr>
            <w:tcW w:w="5466" w:type="dxa"/>
            <w:gridSpan w:val="2"/>
          </w:tcPr>
          <w:p w:rsidR="00EA35C0" w:rsidRPr="002F79CC" w:rsidRDefault="00EA35C0" w:rsidP="00BF5EE8">
            <w:pPr>
              <w:spacing w:line="223" w:lineRule="auto"/>
              <w:ind w:left="6"/>
              <w:contextualSpacing/>
              <w:jc w:val="both"/>
              <w:rPr>
                <w:sz w:val="28"/>
              </w:rPr>
            </w:pPr>
            <w:r w:rsidRPr="002F79CC">
              <w:rPr>
                <w:sz w:val="28"/>
              </w:rPr>
              <w:t xml:space="preserve">вища освіта; </w:t>
            </w:r>
          </w:p>
          <w:p w:rsidR="00EA35C0" w:rsidRPr="002F79CC" w:rsidRDefault="00EA35C0" w:rsidP="00BF5EE8">
            <w:pPr>
              <w:spacing w:line="223" w:lineRule="auto"/>
              <w:ind w:left="6"/>
              <w:contextualSpacing/>
              <w:jc w:val="both"/>
              <w:rPr>
                <w:sz w:val="28"/>
              </w:rPr>
            </w:pPr>
          </w:p>
          <w:p w:rsidR="00EA35C0" w:rsidRPr="002F79CC" w:rsidRDefault="00EA35C0" w:rsidP="00BF5EE8">
            <w:pPr>
              <w:spacing w:line="223" w:lineRule="auto"/>
              <w:ind w:left="6"/>
              <w:contextualSpacing/>
              <w:jc w:val="both"/>
              <w:rPr>
                <w:sz w:val="28"/>
              </w:rPr>
            </w:pPr>
            <w:r>
              <w:rPr>
                <w:sz w:val="28"/>
              </w:rPr>
              <w:t>не нижче молодшого бакалавра</w:t>
            </w:r>
            <w:r w:rsidRPr="002F79CC">
              <w:rPr>
                <w:sz w:val="28"/>
              </w:rPr>
              <w:t>.</w:t>
            </w:r>
          </w:p>
        </w:tc>
      </w:tr>
      <w:tr w:rsidR="00EA35C0" w:rsidRPr="002F79CC" w:rsidTr="00BF5EE8">
        <w:trPr>
          <w:gridBefore w:val="1"/>
          <w:wBefore w:w="10" w:type="dxa"/>
          <w:trHeight w:val="408"/>
        </w:trPr>
        <w:tc>
          <w:tcPr>
            <w:tcW w:w="4032" w:type="dxa"/>
            <w:gridSpan w:val="3"/>
          </w:tcPr>
          <w:p w:rsidR="00EA35C0" w:rsidRPr="002F79CC" w:rsidRDefault="00EA35C0" w:rsidP="00BF5EE8">
            <w:pPr>
              <w:spacing w:line="223" w:lineRule="auto"/>
              <w:contextualSpacing/>
              <w:jc w:val="both"/>
              <w:rPr>
                <w:sz w:val="28"/>
                <w:szCs w:val="28"/>
              </w:rPr>
            </w:pPr>
            <w:r w:rsidRPr="002F79CC">
              <w:rPr>
                <w:sz w:val="28"/>
                <w:szCs w:val="28"/>
              </w:rPr>
              <w:t>2. Досвід роботи</w:t>
            </w:r>
          </w:p>
        </w:tc>
        <w:tc>
          <w:tcPr>
            <w:tcW w:w="5466" w:type="dxa"/>
            <w:gridSpan w:val="2"/>
          </w:tcPr>
          <w:p w:rsidR="00EA35C0" w:rsidRPr="002F79CC" w:rsidRDefault="00EA35C0" w:rsidP="00BF5EE8">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EA35C0" w:rsidRPr="002F79CC" w:rsidTr="00BF5EE8">
        <w:trPr>
          <w:gridBefore w:val="1"/>
          <w:wBefore w:w="10" w:type="dxa"/>
          <w:trHeight w:val="1175"/>
        </w:trPr>
        <w:tc>
          <w:tcPr>
            <w:tcW w:w="4032" w:type="dxa"/>
            <w:gridSpan w:val="3"/>
          </w:tcPr>
          <w:p w:rsidR="00EA35C0" w:rsidRPr="002F79CC" w:rsidRDefault="00EA35C0" w:rsidP="00BF5EE8">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EA35C0" w:rsidRPr="002F79CC" w:rsidRDefault="00EA35C0" w:rsidP="00BF5EE8">
            <w:pPr>
              <w:spacing w:line="223" w:lineRule="auto"/>
              <w:contextualSpacing/>
              <w:jc w:val="both"/>
              <w:rPr>
                <w:sz w:val="28"/>
                <w:szCs w:val="28"/>
              </w:rPr>
            </w:pPr>
            <w:r w:rsidRPr="002F79CC">
              <w:rPr>
                <w:sz w:val="28"/>
                <w:szCs w:val="28"/>
              </w:rPr>
              <w:t>вільне володіння державною мовою</w:t>
            </w:r>
          </w:p>
          <w:p w:rsidR="00EA35C0" w:rsidRPr="002F79CC" w:rsidRDefault="00EA35C0" w:rsidP="00BF5EE8">
            <w:pPr>
              <w:spacing w:line="223" w:lineRule="auto"/>
              <w:contextualSpacing/>
              <w:jc w:val="both"/>
              <w:rPr>
                <w:sz w:val="28"/>
                <w:szCs w:val="28"/>
              </w:rPr>
            </w:pPr>
            <w:r w:rsidRPr="002F79CC">
              <w:rPr>
                <w:sz w:val="28"/>
                <w:szCs w:val="28"/>
              </w:rPr>
              <w:t>відповідно до вимог Закону України «Про</w:t>
            </w:r>
          </w:p>
          <w:p w:rsidR="00EA35C0" w:rsidRPr="002F79CC" w:rsidRDefault="00EA35C0" w:rsidP="00BF5EE8">
            <w:pPr>
              <w:spacing w:line="223" w:lineRule="auto"/>
              <w:contextualSpacing/>
              <w:jc w:val="both"/>
              <w:rPr>
                <w:sz w:val="28"/>
                <w:szCs w:val="28"/>
              </w:rPr>
            </w:pPr>
            <w:r w:rsidRPr="002F79CC">
              <w:rPr>
                <w:sz w:val="28"/>
                <w:szCs w:val="28"/>
              </w:rPr>
              <w:t>забезпечення функціонування української</w:t>
            </w:r>
          </w:p>
          <w:p w:rsidR="00EA35C0" w:rsidRPr="002F79CC" w:rsidRDefault="00EA35C0" w:rsidP="00BF5EE8">
            <w:pPr>
              <w:spacing w:line="223" w:lineRule="auto"/>
              <w:contextualSpacing/>
              <w:jc w:val="both"/>
              <w:rPr>
                <w:sz w:val="28"/>
                <w:szCs w:val="28"/>
              </w:rPr>
            </w:pPr>
            <w:r w:rsidRPr="002F79CC">
              <w:rPr>
                <w:sz w:val="28"/>
                <w:szCs w:val="28"/>
              </w:rPr>
              <w:t>мови як державної»*.</w:t>
            </w:r>
          </w:p>
        </w:tc>
      </w:tr>
      <w:tr w:rsidR="00EA35C0" w:rsidRPr="002F79CC" w:rsidTr="00BF5EE8">
        <w:trPr>
          <w:gridBefore w:val="1"/>
          <w:wBefore w:w="10" w:type="dxa"/>
          <w:trHeight w:val="408"/>
        </w:trPr>
        <w:tc>
          <w:tcPr>
            <w:tcW w:w="9498" w:type="dxa"/>
            <w:gridSpan w:val="5"/>
          </w:tcPr>
          <w:p w:rsidR="00EA35C0" w:rsidRPr="002F79CC" w:rsidRDefault="00EA35C0" w:rsidP="00BF5EE8">
            <w:pPr>
              <w:spacing w:line="223" w:lineRule="auto"/>
              <w:contextualSpacing/>
              <w:jc w:val="center"/>
              <w:rPr>
                <w:b/>
                <w:sz w:val="28"/>
                <w:szCs w:val="28"/>
              </w:rPr>
            </w:pPr>
          </w:p>
          <w:p w:rsidR="00EA35C0" w:rsidRPr="002F79CC" w:rsidRDefault="00EA35C0" w:rsidP="00BF5EE8">
            <w:pPr>
              <w:spacing w:line="223" w:lineRule="auto"/>
              <w:contextualSpacing/>
              <w:jc w:val="center"/>
              <w:rPr>
                <w:b/>
                <w:sz w:val="28"/>
                <w:szCs w:val="28"/>
              </w:rPr>
            </w:pPr>
            <w:r w:rsidRPr="002F79CC">
              <w:rPr>
                <w:b/>
                <w:sz w:val="28"/>
                <w:szCs w:val="28"/>
              </w:rPr>
              <w:t>Вимоги до компетентності</w:t>
            </w:r>
          </w:p>
          <w:p w:rsidR="00EA35C0" w:rsidRPr="002F79CC" w:rsidRDefault="00EA35C0" w:rsidP="00BF5EE8">
            <w:pPr>
              <w:spacing w:line="223" w:lineRule="auto"/>
              <w:contextualSpacing/>
              <w:jc w:val="center"/>
              <w:rPr>
                <w:b/>
                <w:sz w:val="28"/>
                <w:szCs w:val="28"/>
              </w:rPr>
            </w:pPr>
          </w:p>
        </w:tc>
      </w:tr>
      <w:tr w:rsidR="00EA35C0" w:rsidRPr="002F79CC" w:rsidTr="00BF5EE8">
        <w:trPr>
          <w:gridBefore w:val="1"/>
          <w:wBefore w:w="10" w:type="dxa"/>
          <w:trHeight w:val="408"/>
        </w:trPr>
        <w:tc>
          <w:tcPr>
            <w:tcW w:w="4008" w:type="dxa"/>
            <w:gridSpan w:val="2"/>
          </w:tcPr>
          <w:p w:rsidR="00EA35C0" w:rsidRPr="002F79CC" w:rsidRDefault="00EA35C0" w:rsidP="00BF5EE8">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EA35C0" w:rsidRPr="00720794" w:rsidRDefault="00EA35C0" w:rsidP="00BF5EE8">
            <w:pPr>
              <w:contextualSpacing/>
              <w:jc w:val="both"/>
              <w:rPr>
                <w:sz w:val="28"/>
                <w:szCs w:val="28"/>
              </w:rPr>
            </w:pPr>
            <w:r w:rsidRPr="00720794">
              <w:rPr>
                <w:sz w:val="28"/>
                <w:szCs w:val="28"/>
              </w:rPr>
              <w:t>встановлення цілей, пріоритетів та</w:t>
            </w:r>
          </w:p>
          <w:p w:rsidR="00EA35C0" w:rsidRPr="00720794" w:rsidRDefault="00EA35C0" w:rsidP="00BF5EE8">
            <w:pPr>
              <w:contextualSpacing/>
              <w:jc w:val="both"/>
              <w:rPr>
                <w:sz w:val="28"/>
                <w:szCs w:val="28"/>
              </w:rPr>
            </w:pPr>
            <w:r w:rsidRPr="00720794">
              <w:rPr>
                <w:sz w:val="28"/>
                <w:szCs w:val="28"/>
              </w:rPr>
              <w:t>орієнтирів;</w:t>
            </w:r>
          </w:p>
          <w:p w:rsidR="00EA35C0" w:rsidRPr="00720794" w:rsidRDefault="00EA35C0" w:rsidP="00BF5EE8">
            <w:pPr>
              <w:contextualSpacing/>
              <w:jc w:val="both"/>
              <w:rPr>
                <w:sz w:val="28"/>
                <w:szCs w:val="28"/>
              </w:rPr>
            </w:pPr>
            <w:r w:rsidRPr="00720794">
              <w:rPr>
                <w:sz w:val="28"/>
                <w:szCs w:val="28"/>
              </w:rPr>
              <w:t>стратегічне планування;</w:t>
            </w:r>
          </w:p>
          <w:p w:rsidR="00EA35C0" w:rsidRPr="00720794" w:rsidRDefault="00EA35C0" w:rsidP="00BF5EE8">
            <w:pPr>
              <w:contextualSpacing/>
              <w:jc w:val="both"/>
              <w:rPr>
                <w:sz w:val="28"/>
                <w:szCs w:val="28"/>
              </w:rPr>
            </w:pPr>
            <w:r w:rsidRPr="00720794">
              <w:rPr>
                <w:sz w:val="28"/>
                <w:szCs w:val="28"/>
              </w:rPr>
              <w:t>багатофункціональність;</w:t>
            </w:r>
          </w:p>
          <w:p w:rsidR="00EA35C0" w:rsidRPr="00720794" w:rsidRDefault="00EA35C0" w:rsidP="00BF5EE8">
            <w:pPr>
              <w:contextualSpacing/>
              <w:jc w:val="both"/>
              <w:rPr>
                <w:sz w:val="28"/>
                <w:szCs w:val="28"/>
              </w:rPr>
            </w:pPr>
            <w:r w:rsidRPr="00720794">
              <w:rPr>
                <w:sz w:val="28"/>
                <w:szCs w:val="28"/>
              </w:rPr>
              <w:t>ведення ділових переговорів;</w:t>
            </w:r>
          </w:p>
          <w:p w:rsidR="00EA35C0" w:rsidRPr="002F79CC" w:rsidRDefault="00EA35C0" w:rsidP="00BF5EE8">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EA35C0" w:rsidRPr="002F79CC" w:rsidTr="00BF5EE8">
        <w:trPr>
          <w:gridBefore w:val="1"/>
          <w:wBefore w:w="10" w:type="dxa"/>
          <w:trHeight w:val="408"/>
        </w:trPr>
        <w:tc>
          <w:tcPr>
            <w:tcW w:w="4008" w:type="dxa"/>
            <w:gridSpan w:val="2"/>
          </w:tcPr>
          <w:p w:rsidR="00EA35C0" w:rsidRPr="00720794" w:rsidRDefault="00EA35C0" w:rsidP="00BF5EE8">
            <w:pPr>
              <w:contextualSpacing/>
              <w:rPr>
                <w:sz w:val="28"/>
                <w:szCs w:val="28"/>
              </w:rPr>
            </w:pPr>
            <w:r w:rsidRPr="00720794">
              <w:rPr>
                <w:sz w:val="28"/>
                <w:szCs w:val="28"/>
              </w:rPr>
              <w:t>2. Аналітичні здібності</w:t>
            </w:r>
          </w:p>
        </w:tc>
        <w:tc>
          <w:tcPr>
            <w:tcW w:w="5490" w:type="dxa"/>
            <w:gridSpan w:val="3"/>
          </w:tcPr>
          <w:p w:rsidR="00EA35C0" w:rsidRDefault="00EA35C0" w:rsidP="00BF5EE8">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EA35C0" w:rsidRDefault="00EA35C0" w:rsidP="00BF5EE8">
            <w:pPr>
              <w:shd w:val="clear" w:color="auto" w:fill="FFFFFF"/>
              <w:jc w:val="both"/>
              <w:rPr>
                <w:sz w:val="28"/>
                <w:szCs w:val="28"/>
              </w:rPr>
            </w:pPr>
            <w:r w:rsidRPr="00720794">
              <w:rPr>
                <w:sz w:val="28"/>
                <w:szCs w:val="28"/>
              </w:rPr>
              <w:t xml:space="preserve">гнучкість; </w:t>
            </w:r>
          </w:p>
          <w:p w:rsidR="00EA35C0" w:rsidRPr="00720794" w:rsidRDefault="00EA35C0" w:rsidP="00BF5EE8">
            <w:pPr>
              <w:shd w:val="clear" w:color="auto" w:fill="FFFFFF"/>
              <w:jc w:val="both"/>
              <w:rPr>
                <w:sz w:val="28"/>
                <w:szCs w:val="28"/>
              </w:rPr>
            </w:pPr>
            <w:r w:rsidRPr="00720794">
              <w:rPr>
                <w:sz w:val="28"/>
                <w:szCs w:val="28"/>
              </w:rPr>
              <w:t>проникливість</w:t>
            </w:r>
          </w:p>
        </w:tc>
      </w:tr>
      <w:tr w:rsidR="00EA35C0" w:rsidRPr="002F79CC" w:rsidTr="00BF5EE8">
        <w:trPr>
          <w:gridBefore w:val="1"/>
          <w:wBefore w:w="10" w:type="dxa"/>
          <w:trHeight w:val="408"/>
        </w:trPr>
        <w:tc>
          <w:tcPr>
            <w:tcW w:w="4008" w:type="dxa"/>
            <w:gridSpan w:val="2"/>
          </w:tcPr>
          <w:p w:rsidR="00EA35C0" w:rsidRPr="00D45DC2" w:rsidRDefault="00EA35C0" w:rsidP="00BF5EE8">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EA35C0" w:rsidRDefault="00EA35C0" w:rsidP="00BF5EE8">
            <w:pPr>
              <w:spacing w:line="223" w:lineRule="auto"/>
              <w:contextualSpacing/>
              <w:jc w:val="both"/>
              <w:rPr>
                <w:sz w:val="28"/>
              </w:rPr>
            </w:pPr>
            <w:r w:rsidRPr="00720794">
              <w:rPr>
                <w:sz w:val="28"/>
              </w:rPr>
              <w:t xml:space="preserve">ведення ділових переговорів; </w:t>
            </w:r>
          </w:p>
          <w:p w:rsidR="00EA35C0" w:rsidRPr="00720794" w:rsidRDefault="00EA35C0" w:rsidP="00BF5EE8">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EA35C0" w:rsidRDefault="00EA35C0" w:rsidP="00BF5EE8">
            <w:pPr>
              <w:contextualSpacing/>
              <w:jc w:val="both"/>
              <w:rPr>
                <w:sz w:val="28"/>
              </w:rPr>
            </w:pPr>
            <w:r w:rsidRPr="00720794">
              <w:rPr>
                <w:sz w:val="28"/>
              </w:rPr>
              <w:t xml:space="preserve">тощо; </w:t>
            </w:r>
          </w:p>
          <w:p w:rsidR="00EA35C0" w:rsidRPr="00D45DC2" w:rsidRDefault="00EA35C0" w:rsidP="00BF5EE8">
            <w:pPr>
              <w:contextualSpacing/>
              <w:jc w:val="both"/>
              <w:rPr>
                <w:sz w:val="28"/>
                <w:szCs w:val="28"/>
              </w:rPr>
            </w:pPr>
            <w:r w:rsidRPr="00720794">
              <w:rPr>
                <w:sz w:val="28"/>
              </w:rPr>
              <w:t>відкритість</w:t>
            </w:r>
          </w:p>
        </w:tc>
      </w:tr>
      <w:tr w:rsidR="00EA35C0" w:rsidRPr="002F79CC" w:rsidTr="00BF5EE8">
        <w:trPr>
          <w:gridBefore w:val="1"/>
          <w:wBefore w:w="10" w:type="dxa"/>
          <w:trHeight w:val="408"/>
        </w:trPr>
        <w:tc>
          <w:tcPr>
            <w:tcW w:w="4008" w:type="dxa"/>
            <w:gridSpan w:val="2"/>
          </w:tcPr>
          <w:p w:rsidR="00EA35C0" w:rsidRPr="00D45DC2" w:rsidRDefault="00EA35C0" w:rsidP="00BF5EE8">
            <w:pPr>
              <w:contextualSpacing/>
              <w:rPr>
                <w:sz w:val="28"/>
                <w:szCs w:val="28"/>
              </w:rPr>
            </w:pPr>
            <w:r w:rsidRPr="00D45DC2">
              <w:rPr>
                <w:sz w:val="28"/>
                <w:szCs w:val="28"/>
              </w:rPr>
              <w:t>4. Особистісні компетенції</w:t>
            </w:r>
          </w:p>
        </w:tc>
        <w:tc>
          <w:tcPr>
            <w:tcW w:w="5490" w:type="dxa"/>
            <w:gridSpan w:val="3"/>
          </w:tcPr>
          <w:p w:rsidR="00EA35C0" w:rsidRDefault="00EA35C0" w:rsidP="00BF5EE8">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EA35C0" w:rsidRPr="00720794" w:rsidRDefault="00EA35C0" w:rsidP="00BF5EE8">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EA35C0" w:rsidRDefault="00EA35C0" w:rsidP="00BF5EE8">
            <w:pPr>
              <w:spacing w:line="223" w:lineRule="auto"/>
              <w:contextualSpacing/>
              <w:jc w:val="both"/>
              <w:rPr>
                <w:sz w:val="28"/>
                <w:szCs w:val="28"/>
              </w:rPr>
            </w:pPr>
            <w:r w:rsidRPr="00720794">
              <w:rPr>
                <w:sz w:val="28"/>
                <w:szCs w:val="28"/>
              </w:rPr>
              <w:t xml:space="preserve">системність; </w:t>
            </w:r>
          </w:p>
          <w:p w:rsidR="00EA35C0" w:rsidRDefault="00EA35C0" w:rsidP="00BF5EE8">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EA35C0" w:rsidRPr="00D76359" w:rsidRDefault="00EA35C0" w:rsidP="00BF5EE8">
            <w:pPr>
              <w:spacing w:line="223" w:lineRule="auto"/>
              <w:contextualSpacing/>
              <w:jc w:val="both"/>
              <w:rPr>
                <w:sz w:val="28"/>
                <w:szCs w:val="28"/>
              </w:rPr>
            </w:pPr>
            <w:r w:rsidRPr="00720794">
              <w:rPr>
                <w:sz w:val="28"/>
                <w:szCs w:val="28"/>
              </w:rPr>
              <w:t>політична нейтральність</w:t>
            </w:r>
          </w:p>
        </w:tc>
      </w:tr>
      <w:tr w:rsidR="00EA35C0" w:rsidRPr="002F79CC" w:rsidTr="00BF5EE8">
        <w:trPr>
          <w:gridBefore w:val="1"/>
          <w:wBefore w:w="10" w:type="dxa"/>
          <w:trHeight w:val="408"/>
        </w:trPr>
        <w:tc>
          <w:tcPr>
            <w:tcW w:w="4008" w:type="dxa"/>
            <w:gridSpan w:val="2"/>
          </w:tcPr>
          <w:p w:rsidR="00EA35C0" w:rsidRPr="00720794" w:rsidRDefault="00EA35C0" w:rsidP="00BF5EE8">
            <w:pPr>
              <w:contextualSpacing/>
              <w:rPr>
                <w:sz w:val="28"/>
                <w:szCs w:val="28"/>
              </w:rPr>
            </w:pPr>
            <w:r w:rsidRPr="00720794">
              <w:rPr>
                <w:sz w:val="28"/>
                <w:szCs w:val="28"/>
              </w:rPr>
              <w:t>5. Вміння працювати в колективі</w:t>
            </w:r>
          </w:p>
        </w:tc>
        <w:tc>
          <w:tcPr>
            <w:tcW w:w="5490" w:type="dxa"/>
            <w:gridSpan w:val="3"/>
          </w:tcPr>
          <w:p w:rsidR="00EA35C0" w:rsidRPr="00720794" w:rsidRDefault="00EA35C0" w:rsidP="00BF5EE8">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EA35C0" w:rsidRPr="002F79CC" w:rsidTr="00BF5EE8">
        <w:trPr>
          <w:gridBefore w:val="1"/>
          <w:wBefore w:w="10" w:type="dxa"/>
          <w:trHeight w:val="408"/>
        </w:trPr>
        <w:tc>
          <w:tcPr>
            <w:tcW w:w="4008" w:type="dxa"/>
            <w:gridSpan w:val="2"/>
          </w:tcPr>
          <w:p w:rsidR="00EA35C0" w:rsidRPr="00D45DC2" w:rsidRDefault="00EA35C0" w:rsidP="00BF5EE8">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EA35C0" w:rsidRDefault="00EA35C0" w:rsidP="00BF5EE8">
            <w:pPr>
              <w:contextualSpacing/>
              <w:jc w:val="both"/>
              <w:rPr>
                <w:sz w:val="28"/>
                <w:szCs w:val="28"/>
              </w:rPr>
            </w:pPr>
            <w:r w:rsidRPr="00D45DC2">
              <w:rPr>
                <w:sz w:val="28"/>
                <w:szCs w:val="28"/>
              </w:rPr>
              <w:t>знання основ законодавства про інформацію.</w:t>
            </w:r>
          </w:p>
        </w:tc>
      </w:tr>
      <w:tr w:rsidR="00EA35C0" w:rsidRPr="002F79CC" w:rsidTr="00BF5EE8">
        <w:trPr>
          <w:gridAfter w:val="1"/>
          <w:wAfter w:w="10" w:type="dxa"/>
          <w:trHeight w:val="408"/>
        </w:trPr>
        <w:tc>
          <w:tcPr>
            <w:tcW w:w="9498" w:type="dxa"/>
            <w:gridSpan w:val="5"/>
          </w:tcPr>
          <w:p w:rsidR="00EA35C0" w:rsidRPr="002F79CC" w:rsidRDefault="00EA35C0" w:rsidP="00BF5EE8">
            <w:pPr>
              <w:spacing w:line="223" w:lineRule="auto"/>
              <w:contextualSpacing/>
              <w:rPr>
                <w:b/>
                <w:sz w:val="28"/>
                <w:szCs w:val="28"/>
              </w:rPr>
            </w:pPr>
          </w:p>
          <w:p w:rsidR="00EA35C0" w:rsidRPr="002F79CC" w:rsidRDefault="00EA35C0" w:rsidP="00BF5EE8">
            <w:pPr>
              <w:spacing w:line="223" w:lineRule="auto"/>
              <w:contextualSpacing/>
              <w:jc w:val="center"/>
              <w:rPr>
                <w:b/>
                <w:sz w:val="28"/>
                <w:szCs w:val="28"/>
              </w:rPr>
            </w:pPr>
            <w:r w:rsidRPr="002F79CC">
              <w:rPr>
                <w:b/>
                <w:sz w:val="28"/>
                <w:szCs w:val="28"/>
              </w:rPr>
              <w:t>Професійні знання</w:t>
            </w:r>
          </w:p>
          <w:p w:rsidR="00EA35C0" w:rsidRPr="002F79CC" w:rsidRDefault="00EA35C0" w:rsidP="00BF5EE8">
            <w:pPr>
              <w:spacing w:line="223" w:lineRule="auto"/>
              <w:contextualSpacing/>
              <w:jc w:val="center"/>
              <w:rPr>
                <w:b/>
                <w:sz w:val="28"/>
                <w:szCs w:val="28"/>
              </w:rPr>
            </w:pPr>
          </w:p>
        </w:tc>
      </w:tr>
      <w:tr w:rsidR="00EA35C0" w:rsidRPr="002F79CC" w:rsidTr="00BF5EE8">
        <w:trPr>
          <w:gridAfter w:val="1"/>
          <w:wAfter w:w="10" w:type="dxa"/>
          <w:trHeight w:val="408"/>
        </w:trPr>
        <w:tc>
          <w:tcPr>
            <w:tcW w:w="4008" w:type="dxa"/>
            <w:gridSpan w:val="2"/>
          </w:tcPr>
          <w:p w:rsidR="00EA35C0" w:rsidRPr="002F79CC" w:rsidRDefault="00EA35C0" w:rsidP="00BF5EE8">
            <w:pPr>
              <w:spacing w:line="223" w:lineRule="auto"/>
              <w:contextualSpacing/>
              <w:rPr>
                <w:sz w:val="28"/>
                <w:szCs w:val="28"/>
              </w:rPr>
            </w:pPr>
            <w:r w:rsidRPr="002F79CC">
              <w:rPr>
                <w:sz w:val="28"/>
                <w:szCs w:val="28"/>
              </w:rPr>
              <w:t>1. Знання законодавства</w:t>
            </w:r>
          </w:p>
        </w:tc>
        <w:tc>
          <w:tcPr>
            <w:tcW w:w="5490" w:type="dxa"/>
            <w:gridSpan w:val="3"/>
          </w:tcPr>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EA35C0" w:rsidRPr="002F79CC" w:rsidRDefault="00EA35C0" w:rsidP="00BF5EE8">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EA35C0" w:rsidRPr="002F79CC" w:rsidTr="00BF5EE8">
        <w:trPr>
          <w:gridAfter w:val="1"/>
          <w:wAfter w:w="10" w:type="dxa"/>
          <w:trHeight w:val="408"/>
        </w:trPr>
        <w:tc>
          <w:tcPr>
            <w:tcW w:w="4008" w:type="dxa"/>
            <w:gridSpan w:val="2"/>
          </w:tcPr>
          <w:p w:rsidR="00EA35C0" w:rsidRPr="002F79CC" w:rsidRDefault="00EA35C0" w:rsidP="00BF5EE8">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EA35C0" w:rsidRPr="002F79CC" w:rsidRDefault="00EA35C0" w:rsidP="00BF5EE8">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EA35C0" w:rsidRPr="002F79CC" w:rsidRDefault="00EA35C0" w:rsidP="00BF5EE8">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EA35C0" w:rsidRDefault="00EA35C0" w:rsidP="00EA35C0">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F5EE8" w:rsidRDefault="00BF5EE8" w:rsidP="00EA35C0">
      <w:pPr>
        <w:spacing w:line="223" w:lineRule="auto"/>
        <w:ind w:firstLine="709"/>
        <w:contextualSpacing/>
        <w:jc w:val="both"/>
      </w:pPr>
    </w:p>
    <w:p w:rsidR="00BF5EE8" w:rsidRDefault="00BF5EE8" w:rsidP="00EA35C0">
      <w:pPr>
        <w:spacing w:line="223" w:lineRule="auto"/>
        <w:ind w:firstLine="709"/>
        <w:contextualSpacing/>
        <w:jc w:val="both"/>
      </w:pPr>
    </w:p>
    <w:p w:rsidR="00BF5EE8" w:rsidRPr="00D45DC2" w:rsidRDefault="00BF5EE8" w:rsidP="00BF5EE8">
      <w:pPr>
        <w:contextualSpacing/>
        <w:jc w:val="center"/>
        <w:rPr>
          <w:b/>
          <w:sz w:val="28"/>
          <w:szCs w:val="28"/>
        </w:rPr>
      </w:pPr>
      <w:r w:rsidRPr="00D45DC2">
        <w:rPr>
          <w:b/>
          <w:sz w:val="28"/>
          <w:szCs w:val="28"/>
        </w:rPr>
        <w:t>УМОВИ</w:t>
      </w:r>
    </w:p>
    <w:p w:rsidR="00BF5EE8" w:rsidRPr="009D4BDC" w:rsidRDefault="00BF5EE8" w:rsidP="00BF5EE8">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p>
    <w:p w:rsidR="00BF5EE8" w:rsidRPr="00D45DC2" w:rsidRDefault="00BF5EE8" w:rsidP="00BF5EE8">
      <w:pPr>
        <w:contextualSpacing/>
        <w:jc w:val="both"/>
        <w:rPr>
          <w:b/>
          <w:sz w:val="28"/>
          <w:szCs w:val="28"/>
        </w:rPr>
      </w:pPr>
    </w:p>
    <w:p w:rsidR="00BF5EE8" w:rsidRPr="00D45DC2" w:rsidRDefault="00BF5EE8" w:rsidP="00BF5EE8">
      <w:pPr>
        <w:contextualSpacing/>
        <w:jc w:val="center"/>
        <w:rPr>
          <w:b/>
          <w:sz w:val="28"/>
          <w:szCs w:val="28"/>
        </w:rPr>
      </w:pPr>
      <w:r w:rsidRPr="00D45DC2">
        <w:rPr>
          <w:b/>
          <w:sz w:val="28"/>
          <w:szCs w:val="28"/>
        </w:rPr>
        <w:t>Загальні умови</w:t>
      </w:r>
    </w:p>
    <w:p w:rsidR="00BF5EE8" w:rsidRPr="00D45DC2" w:rsidRDefault="00BF5EE8" w:rsidP="00BF5EE8">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BF5EE8" w:rsidRPr="0021785C" w:rsidRDefault="00BF5EE8" w:rsidP="00BF5EE8">
      <w:pPr>
        <w:widowControl w:val="0"/>
        <w:autoSpaceDE w:val="0"/>
        <w:autoSpaceDN w:val="0"/>
        <w:adjustRightInd w:val="0"/>
        <w:ind w:right="40" w:firstLine="708"/>
        <w:jc w:val="both"/>
        <w:rPr>
          <w:rFonts w:eastAsia="Calibri"/>
          <w:sz w:val="28"/>
          <w:szCs w:val="28"/>
        </w:rPr>
      </w:pPr>
      <w:r w:rsidRPr="0021785C">
        <w:rPr>
          <w:rFonts w:eastAsia="Calibri"/>
          <w:sz w:val="28"/>
          <w:szCs w:val="28"/>
        </w:rPr>
        <w:t>1) забезпечує виконання покладених на відділення завдань за всіма напрямами службової діяльності;</w:t>
      </w:r>
    </w:p>
    <w:p w:rsidR="00BF5EE8" w:rsidRPr="0021785C" w:rsidRDefault="00BF5EE8" w:rsidP="00BF5EE8">
      <w:pPr>
        <w:widowControl w:val="0"/>
        <w:autoSpaceDE w:val="0"/>
        <w:autoSpaceDN w:val="0"/>
        <w:adjustRightInd w:val="0"/>
        <w:ind w:right="40" w:firstLine="708"/>
        <w:jc w:val="both"/>
        <w:rPr>
          <w:rFonts w:eastAsia="Calibri"/>
          <w:sz w:val="28"/>
          <w:szCs w:val="28"/>
        </w:rPr>
      </w:pPr>
      <w:r w:rsidRPr="0021785C">
        <w:rPr>
          <w:rFonts w:eastAsia="Calibri"/>
          <w:noProof/>
          <w:sz w:val="28"/>
          <w:szCs w:val="28"/>
        </w:rPr>
        <w:t xml:space="preserve">2) </w:t>
      </w:r>
      <w:r w:rsidRPr="0021785C">
        <w:rPr>
          <w:rFonts w:eastAsia="Calibri"/>
          <w:sz w:val="28"/>
          <w:szCs w:val="28"/>
        </w:rPr>
        <w:t>контролює порядок організації та виконання завдань служби особовим складом відділення за напрямом службової діяльності;</w:t>
      </w:r>
    </w:p>
    <w:p w:rsidR="00BF5EE8" w:rsidRPr="0021785C" w:rsidRDefault="00BF5EE8" w:rsidP="00BF5EE8">
      <w:pPr>
        <w:widowControl w:val="0"/>
        <w:autoSpaceDE w:val="0"/>
        <w:autoSpaceDN w:val="0"/>
        <w:adjustRightInd w:val="0"/>
        <w:ind w:right="40" w:firstLine="708"/>
        <w:jc w:val="both"/>
        <w:rPr>
          <w:rFonts w:eastAsia="Calibri"/>
          <w:sz w:val="28"/>
          <w:szCs w:val="28"/>
        </w:rPr>
      </w:pPr>
      <w:r w:rsidRPr="0021785C">
        <w:rPr>
          <w:rFonts w:eastAsia="Calibri"/>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21785C">
        <w:rPr>
          <w:rFonts w:eastAsia="Calibri"/>
          <w:noProof/>
          <w:sz w:val="28"/>
          <w:szCs w:val="28"/>
        </w:rPr>
        <w:t>;</w:t>
      </w:r>
    </w:p>
    <w:p w:rsidR="00BF5EE8" w:rsidRPr="0021785C" w:rsidRDefault="00BF5EE8" w:rsidP="00BF5EE8">
      <w:pPr>
        <w:ind w:firstLine="709"/>
        <w:contextualSpacing/>
        <w:jc w:val="both"/>
        <w:rPr>
          <w:rFonts w:eastAsia="Calibri"/>
          <w:noProof/>
          <w:sz w:val="28"/>
          <w:szCs w:val="28"/>
        </w:rPr>
      </w:pPr>
      <w:r w:rsidRPr="0021785C">
        <w:rPr>
          <w:rFonts w:eastAsia="Calibri"/>
          <w:noProof/>
          <w:sz w:val="28"/>
          <w:szCs w:val="28"/>
        </w:rPr>
        <w:t xml:space="preserve">4) організовує поточну організаційно-виконавчу роботу відділення та забезпечення контролю за роботою; </w:t>
      </w:r>
    </w:p>
    <w:p w:rsidR="00BF5EE8" w:rsidRDefault="00BF5EE8" w:rsidP="00BF5EE8">
      <w:pPr>
        <w:ind w:firstLine="709"/>
        <w:jc w:val="both"/>
        <w:rPr>
          <w:rFonts w:eastAsia="Calibri"/>
          <w:sz w:val="28"/>
          <w:szCs w:val="28"/>
        </w:rPr>
      </w:pPr>
      <w:r w:rsidRPr="0021785C">
        <w:rPr>
          <w:rFonts w:eastAsia="Calibri"/>
          <w:sz w:val="28"/>
          <w:szCs w:val="28"/>
        </w:rPr>
        <w:t>5) за дорученням керівництва підрозділу виконує інші повноваження, які належать до компетенції підрозділу.</w:t>
      </w:r>
    </w:p>
    <w:p w:rsidR="00BF5EE8" w:rsidRPr="00D45DC2" w:rsidRDefault="00BF5EE8" w:rsidP="00BF5EE8">
      <w:pPr>
        <w:ind w:firstLine="709"/>
        <w:contextualSpacing/>
        <w:jc w:val="both"/>
        <w:rPr>
          <w:b/>
          <w:sz w:val="28"/>
          <w:szCs w:val="28"/>
        </w:rPr>
      </w:pPr>
      <w:r w:rsidRPr="00D45DC2">
        <w:rPr>
          <w:b/>
          <w:sz w:val="28"/>
          <w:szCs w:val="28"/>
        </w:rPr>
        <w:t>2. Умови оплати праці:</w:t>
      </w:r>
    </w:p>
    <w:p w:rsidR="00BF5EE8" w:rsidRPr="00D45DC2" w:rsidRDefault="00BF5EE8" w:rsidP="00BF5EE8">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3350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BF5EE8" w:rsidRPr="00D45DC2" w:rsidRDefault="00BF5EE8" w:rsidP="00BF5EE8">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F5EE8" w:rsidRDefault="00BF5EE8" w:rsidP="00BF5EE8">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F5EE8" w:rsidRPr="002F79CC" w:rsidRDefault="00BF5EE8" w:rsidP="00BF5EE8">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F5EE8" w:rsidRPr="002F79CC" w:rsidRDefault="00BF5EE8" w:rsidP="00BF5EE8">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F5EE8" w:rsidRPr="002F79CC" w:rsidRDefault="00BF5EE8" w:rsidP="00BF5EE8">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F5EE8" w:rsidRPr="002F79CC" w:rsidRDefault="00BF5EE8" w:rsidP="00BF5EE8">
      <w:pPr>
        <w:spacing w:line="223" w:lineRule="auto"/>
        <w:ind w:firstLine="709"/>
        <w:contextualSpacing/>
        <w:jc w:val="both"/>
        <w:rPr>
          <w:sz w:val="28"/>
          <w:szCs w:val="28"/>
        </w:rPr>
      </w:pPr>
      <w:r w:rsidRPr="002F79CC">
        <w:rPr>
          <w:sz w:val="28"/>
          <w:szCs w:val="28"/>
        </w:rPr>
        <w:t xml:space="preserve">3) копії документів про освіту; </w:t>
      </w:r>
    </w:p>
    <w:p w:rsidR="00BF5EE8" w:rsidRPr="002F79CC" w:rsidRDefault="00BF5EE8" w:rsidP="00BF5EE8">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F5EE8" w:rsidRPr="002F79CC" w:rsidRDefault="00BF5EE8" w:rsidP="00BF5EE8">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F5EE8" w:rsidRPr="002F79CC" w:rsidRDefault="00BF5EE8" w:rsidP="00BF5EE8">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F5EE8" w:rsidRPr="002F79CC" w:rsidRDefault="00BF5EE8" w:rsidP="00BF5EE8">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F5EE8" w:rsidRPr="002F79CC" w:rsidRDefault="00BF5EE8" w:rsidP="00BF5EE8">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F5EE8" w:rsidRPr="002F79CC" w:rsidRDefault="00BF5EE8" w:rsidP="00BF5EE8">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F5EE8" w:rsidRPr="002F79CC" w:rsidRDefault="00BF5EE8" w:rsidP="00BF5EE8">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F5EE8" w:rsidRPr="00B279B7" w:rsidRDefault="00BF5EE8" w:rsidP="00BF5EE8">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F5EE8" w:rsidRPr="00B279B7" w:rsidRDefault="00BF5EE8" w:rsidP="00BF5EE8">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FA5C72">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F5EE8" w:rsidRPr="002F79CC" w:rsidRDefault="00BF5EE8" w:rsidP="00BF5EE8">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F5EE8" w:rsidRPr="002F79CC" w:rsidRDefault="00BF5EE8" w:rsidP="00BF5EE8">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F5EE8" w:rsidRPr="002F79CC" w:rsidRDefault="00BF5EE8" w:rsidP="00BF5EE8">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F5EE8" w:rsidRPr="002F79CC" w:rsidRDefault="00BF5EE8" w:rsidP="00BF5EE8">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F5EE8" w:rsidRPr="002F79CC" w:rsidRDefault="00BF5EE8" w:rsidP="00BF5EE8">
      <w:pPr>
        <w:spacing w:line="223" w:lineRule="auto"/>
        <w:ind w:right="33" w:firstLine="709"/>
        <w:contextualSpacing/>
        <w:rPr>
          <w:bCs/>
          <w:sz w:val="28"/>
          <w:szCs w:val="28"/>
        </w:rPr>
      </w:pPr>
      <w:r>
        <w:rPr>
          <w:bCs/>
          <w:sz w:val="28"/>
          <w:szCs w:val="28"/>
        </w:rPr>
        <w:t xml:space="preserve">Лиман Дмитро </w:t>
      </w:r>
      <w:r w:rsidR="00FA5C72">
        <w:rPr>
          <w:bCs/>
          <w:sz w:val="28"/>
          <w:szCs w:val="28"/>
        </w:rPr>
        <w:t>Олександрович</w:t>
      </w:r>
      <w:r w:rsidRPr="002F79CC">
        <w:rPr>
          <w:bCs/>
          <w:sz w:val="28"/>
          <w:szCs w:val="28"/>
        </w:rPr>
        <w:t xml:space="preserve">, </w:t>
      </w:r>
      <w:r w:rsidRPr="002F79CC">
        <w:rPr>
          <w:sz w:val="28"/>
          <w:szCs w:val="28"/>
        </w:rPr>
        <w:t>050-818-06-03.</w:t>
      </w:r>
    </w:p>
    <w:p w:rsidR="00BF5EE8" w:rsidRPr="002F79CC" w:rsidRDefault="00BF5EE8" w:rsidP="00BF5EE8">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F5EE8" w:rsidRPr="002F79CC" w:rsidTr="00BF5EE8">
        <w:trPr>
          <w:gridBefore w:val="1"/>
          <w:wBefore w:w="10" w:type="dxa"/>
          <w:trHeight w:val="408"/>
        </w:trPr>
        <w:tc>
          <w:tcPr>
            <w:tcW w:w="9498" w:type="dxa"/>
            <w:gridSpan w:val="5"/>
          </w:tcPr>
          <w:p w:rsidR="00BF5EE8" w:rsidRPr="002F79CC" w:rsidRDefault="00BF5EE8" w:rsidP="00BF5EE8">
            <w:pPr>
              <w:spacing w:line="223" w:lineRule="auto"/>
              <w:contextualSpacing/>
              <w:jc w:val="center"/>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Кваліфікаційні вимоги</w:t>
            </w:r>
          </w:p>
          <w:p w:rsidR="00BF5EE8" w:rsidRPr="002F79CC" w:rsidRDefault="00BF5EE8" w:rsidP="00BF5EE8">
            <w:pPr>
              <w:spacing w:line="223" w:lineRule="auto"/>
              <w:contextualSpacing/>
              <w:jc w:val="center"/>
              <w:rPr>
                <w:b/>
                <w:sz w:val="28"/>
                <w:szCs w:val="28"/>
              </w:rPr>
            </w:pPr>
          </w:p>
        </w:tc>
      </w:tr>
      <w:tr w:rsidR="00BF5EE8" w:rsidRPr="002F79CC" w:rsidTr="00BF5EE8">
        <w:trPr>
          <w:gridBefore w:val="1"/>
          <w:wBefore w:w="10" w:type="dxa"/>
          <w:trHeight w:val="334"/>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1. Освіта</w:t>
            </w:r>
          </w:p>
          <w:p w:rsidR="00BF5EE8" w:rsidRPr="002F79CC" w:rsidRDefault="00BF5EE8" w:rsidP="00BF5EE8">
            <w:pPr>
              <w:spacing w:line="223" w:lineRule="auto"/>
              <w:contextualSpacing/>
              <w:jc w:val="both"/>
              <w:rPr>
                <w:sz w:val="28"/>
                <w:szCs w:val="28"/>
              </w:rPr>
            </w:pPr>
            <w:r>
              <w:rPr>
                <w:sz w:val="28"/>
                <w:szCs w:val="28"/>
              </w:rPr>
              <w:t xml:space="preserve">  </w:t>
            </w:r>
          </w:p>
        </w:tc>
        <w:tc>
          <w:tcPr>
            <w:tcW w:w="5466" w:type="dxa"/>
            <w:gridSpan w:val="2"/>
          </w:tcPr>
          <w:p w:rsidR="00BF5EE8" w:rsidRPr="002F79CC" w:rsidRDefault="00BF5EE8" w:rsidP="00BF5EE8">
            <w:pPr>
              <w:spacing w:line="223" w:lineRule="auto"/>
              <w:ind w:left="6"/>
              <w:contextualSpacing/>
              <w:jc w:val="both"/>
              <w:rPr>
                <w:sz w:val="28"/>
              </w:rPr>
            </w:pPr>
            <w:r>
              <w:rPr>
                <w:sz w:val="28"/>
              </w:rPr>
              <w:t>повна загальна середня</w:t>
            </w:r>
          </w:p>
          <w:p w:rsidR="00BF5EE8" w:rsidRPr="002F79CC" w:rsidRDefault="00BF5EE8" w:rsidP="00BF5EE8">
            <w:pPr>
              <w:spacing w:line="223" w:lineRule="auto"/>
              <w:contextualSpacing/>
              <w:jc w:val="both"/>
              <w:rPr>
                <w:sz w:val="28"/>
              </w:rPr>
            </w:pPr>
          </w:p>
        </w:tc>
      </w:tr>
      <w:tr w:rsidR="00BF5EE8" w:rsidRPr="002F79CC" w:rsidTr="00BF5EE8">
        <w:trPr>
          <w:gridBefore w:val="1"/>
          <w:wBefore w:w="10" w:type="dxa"/>
          <w:trHeight w:val="408"/>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2. Досвід роботи</w:t>
            </w:r>
          </w:p>
        </w:tc>
        <w:tc>
          <w:tcPr>
            <w:tcW w:w="5466" w:type="dxa"/>
            <w:gridSpan w:val="2"/>
          </w:tcPr>
          <w:p w:rsidR="00BF5EE8" w:rsidRPr="002F79CC" w:rsidRDefault="00BF5EE8" w:rsidP="00BF5EE8">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BF5EE8" w:rsidRPr="002F79CC" w:rsidTr="00BF5EE8">
        <w:trPr>
          <w:gridBefore w:val="1"/>
          <w:wBefore w:w="10" w:type="dxa"/>
          <w:trHeight w:val="1175"/>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BF5EE8" w:rsidRPr="002F79CC" w:rsidRDefault="00BF5EE8" w:rsidP="00BF5EE8">
            <w:pPr>
              <w:spacing w:line="223" w:lineRule="auto"/>
              <w:contextualSpacing/>
              <w:jc w:val="both"/>
              <w:rPr>
                <w:sz w:val="28"/>
                <w:szCs w:val="28"/>
              </w:rPr>
            </w:pPr>
            <w:r w:rsidRPr="002F79CC">
              <w:rPr>
                <w:sz w:val="28"/>
                <w:szCs w:val="28"/>
              </w:rPr>
              <w:t>вільне володіння державною мовою</w:t>
            </w:r>
          </w:p>
          <w:p w:rsidR="00BF5EE8" w:rsidRPr="002F79CC" w:rsidRDefault="00BF5EE8" w:rsidP="00BF5EE8">
            <w:pPr>
              <w:spacing w:line="223" w:lineRule="auto"/>
              <w:contextualSpacing/>
              <w:jc w:val="both"/>
              <w:rPr>
                <w:sz w:val="28"/>
                <w:szCs w:val="28"/>
              </w:rPr>
            </w:pPr>
            <w:r w:rsidRPr="002F79CC">
              <w:rPr>
                <w:sz w:val="28"/>
                <w:szCs w:val="28"/>
              </w:rPr>
              <w:t>відповідно до вимог Закону України «Про</w:t>
            </w:r>
          </w:p>
          <w:p w:rsidR="00BF5EE8" w:rsidRPr="002F79CC" w:rsidRDefault="00BF5EE8" w:rsidP="00BF5EE8">
            <w:pPr>
              <w:spacing w:line="223" w:lineRule="auto"/>
              <w:contextualSpacing/>
              <w:jc w:val="both"/>
              <w:rPr>
                <w:sz w:val="28"/>
                <w:szCs w:val="28"/>
              </w:rPr>
            </w:pPr>
            <w:r w:rsidRPr="002F79CC">
              <w:rPr>
                <w:sz w:val="28"/>
                <w:szCs w:val="28"/>
              </w:rPr>
              <w:t>забезпечення функціонування української</w:t>
            </w:r>
          </w:p>
          <w:p w:rsidR="00BF5EE8" w:rsidRPr="002F79CC" w:rsidRDefault="00BF5EE8" w:rsidP="00BF5EE8">
            <w:pPr>
              <w:spacing w:line="223" w:lineRule="auto"/>
              <w:contextualSpacing/>
              <w:jc w:val="both"/>
              <w:rPr>
                <w:sz w:val="28"/>
                <w:szCs w:val="28"/>
              </w:rPr>
            </w:pPr>
            <w:r w:rsidRPr="002F79CC">
              <w:rPr>
                <w:sz w:val="28"/>
                <w:szCs w:val="28"/>
              </w:rPr>
              <w:t>мови як державної»*.</w:t>
            </w:r>
          </w:p>
        </w:tc>
      </w:tr>
      <w:tr w:rsidR="00BF5EE8" w:rsidRPr="002F79CC" w:rsidTr="00BF5EE8">
        <w:trPr>
          <w:gridBefore w:val="1"/>
          <w:wBefore w:w="10" w:type="dxa"/>
          <w:trHeight w:val="408"/>
        </w:trPr>
        <w:tc>
          <w:tcPr>
            <w:tcW w:w="9498" w:type="dxa"/>
            <w:gridSpan w:val="5"/>
          </w:tcPr>
          <w:p w:rsidR="00BF5EE8" w:rsidRPr="002F79CC" w:rsidRDefault="00BF5EE8" w:rsidP="00BF5EE8">
            <w:pPr>
              <w:spacing w:line="223" w:lineRule="auto"/>
              <w:contextualSpacing/>
              <w:jc w:val="center"/>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Вимоги до компетентності</w:t>
            </w:r>
          </w:p>
          <w:p w:rsidR="00BF5EE8" w:rsidRPr="002F79CC" w:rsidRDefault="00BF5EE8" w:rsidP="00BF5EE8">
            <w:pPr>
              <w:spacing w:line="223" w:lineRule="auto"/>
              <w:contextualSpacing/>
              <w:jc w:val="center"/>
              <w:rPr>
                <w:b/>
                <w:sz w:val="28"/>
                <w:szCs w:val="28"/>
              </w:rPr>
            </w:pPr>
          </w:p>
        </w:tc>
      </w:tr>
      <w:tr w:rsidR="00BF5EE8" w:rsidRPr="002F79CC" w:rsidTr="00BF5EE8">
        <w:trPr>
          <w:gridBefore w:val="1"/>
          <w:wBefore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BF5EE8" w:rsidRPr="00720794" w:rsidRDefault="00BF5EE8" w:rsidP="00BF5EE8">
            <w:pPr>
              <w:contextualSpacing/>
              <w:jc w:val="both"/>
              <w:rPr>
                <w:sz w:val="28"/>
                <w:szCs w:val="28"/>
              </w:rPr>
            </w:pPr>
            <w:r w:rsidRPr="00720794">
              <w:rPr>
                <w:sz w:val="28"/>
                <w:szCs w:val="28"/>
              </w:rPr>
              <w:t>встановлення цілей, пріоритетів та</w:t>
            </w:r>
          </w:p>
          <w:p w:rsidR="00BF5EE8" w:rsidRPr="00720794" w:rsidRDefault="00BF5EE8" w:rsidP="00BF5EE8">
            <w:pPr>
              <w:contextualSpacing/>
              <w:jc w:val="both"/>
              <w:rPr>
                <w:sz w:val="28"/>
                <w:szCs w:val="28"/>
              </w:rPr>
            </w:pPr>
            <w:r w:rsidRPr="00720794">
              <w:rPr>
                <w:sz w:val="28"/>
                <w:szCs w:val="28"/>
              </w:rPr>
              <w:t>орієнтирів;</w:t>
            </w:r>
          </w:p>
          <w:p w:rsidR="00BF5EE8" w:rsidRPr="00720794" w:rsidRDefault="00BF5EE8" w:rsidP="00BF5EE8">
            <w:pPr>
              <w:contextualSpacing/>
              <w:jc w:val="both"/>
              <w:rPr>
                <w:sz w:val="28"/>
                <w:szCs w:val="28"/>
              </w:rPr>
            </w:pPr>
            <w:r w:rsidRPr="00720794">
              <w:rPr>
                <w:sz w:val="28"/>
                <w:szCs w:val="28"/>
              </w:rPr>
              <w:t>стратегічне планування;</w:t>
            </w:r>
          </w:p>
          <w:p w:rsidR="00BF5EE8" w:rsidRPr="00720794" w:rsidRDefault="00BF5EE8" w:rsidP="00BF5EE8">
            <w:pPr>
              <w:contextualSpacing/>
              <w:jc w:val="both"/>
              <w:rPr>
                <w:sz w:val="28"/>
                <w:szCs w:val="28"/>
              </w:rPr>
            </w:pPr>
            <w:r w:rsidRPr="00720794">
              <w:rPr>
                <w:sz w:val="28"/>
                <w:szCs w:val="28"/>
              </w:rPr>
              <w:t>багатофункціональність;</w:t>
            </w:r>
          </w:p>
          <w:p w:rsidR="00BF5EE8" w:rsidRPr="00720794" w:rsidRDefault="00BF5EE8" w:rsidP="00BF5EE8">
            <w:pPr>
              <w:contextualSpacing/>
              <w:jc w:val="both"/>
              <w:rPr>
                <w:sz w:val="28"/>
                <w:szCs w:val="28"/>
              </w:rPr>
            </w:pPr>
            <w:r w:rsidRPr="00720794">
              <w:rPr>
                <w:sz w:val="28"/>
                <w:szCs w:val="28"/>
              </w:rPr>
              <w:t>ведення ділових переговорів;</w:t>
            </w:r>
          </w:p>
          <w:p w:rsidR="00BF5EE8" w:rsidRPr="002F79CC" w:rsidRDefault="00BF5EE8" w:rsidP="00BF5EE8">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BF5EE8" w:rsidRPr="002F79CC" w:rsidTr="00BF5EE8">
        <w:trPr>
          <w:gridBefore w:val="1"/>
          <w:wBefore w:w="10" w:type="dxa"/>
          <w:trHeight w:val="408"/>
        </w:trPr>
        <w:tc>
          <w:tcPr>
            <w:tcW w:w="4008" w:type="dxa"/>
            <w:gridSpan w:val="2"/>
          </w:tcPr>
          <w:p w:rsidR="00BF5EE8" w:rsidRPr="00720794" w:rsidRDefault="00BF5EE8" w:rsidP="00BF5EE8">
            <w:pPr>
              <w:contextualSpacing/>
              <w:rPr>
                <w:sz w:val="28"/>
                <w:szCs w:val="28"/>
              </w:rPr>
            </w:pPr>
            <w:r w:rsidRPr="00720794">
              <w:rPr>
                <w:sz w:val="28"/>
                <w:szCs w:val="28"/>
              </w:rPr>
              <w:t>2. Аналітичні здібності</w:t>
            </w:r>
          </w:p>
        </w:tc>
        <w:tc>
          <w:tcPr>
            <w:tcW w:w="5490" w:type="dxa"/>
            <w:gridSpan w:val="3"/>
          </w:tcPr>
          <w:p w:rsidR="00BF5EE8" w:rsidRDefault="00BF5EE8" w:rsidP="00BF5EE8">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BF5EE8" w:rsidRDefault="00BF5EE8" w:rsidP="00BF5EE8">
            <w:pPr>
              <w:shd w:val="clear" w:color="auto" w:fill="FFFFFF"/>
              <w:jc w:val="both"/>
              <w:rPr>
                <w:sz w:val="28"/>
                <w:szCs w:val="28"/>
              </w:rPr>
            </w:pPr>
            <w:r w:rsidRPr="00720794">
              <w:rPr>
                <w:sz w:val="28"/>
                <w:szCs w:val="28"/>
              </w:rPr>
              <w:t xml:space="preserve">гнучкість; </w:t>
            </w:r>
          </w:p>
          <w:p w:rsidR="00BF5EE8" w:rsidRPr="00720794" w:rsidRDefault="00BF5EE8" w:rsidP="00BF5EE8">
            <w:pPr>
              <w:shd w:val="clear" w:color="auto" w:fill="FFFFFF"/>
              <w:jc w:val="both"/>
              <w:rPr>
                <w:sz w:val="28"/>
                <w:szCs w:val="28"/>
              </w:rPr>
            </w:pPr>
            <w:r w:rsidRPr="00720794">
              <w:rPr>
                <w:sz w:val="28"/>
                <w:szCs w:val="28"/>
              </w:rPr>
              <w:t>проникливість</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BF5EE8" w:rsidRDefault="00BF5EE8" w:rsidP="00BF5EE8">
            <w:pPr>
              <w:spacing w:line="223" w:lineRule="auto"/>
              <w:contextualSpacing/>
              <w:jc w:val="both"/>
              <w:rPr>
                <w:sz w:val="28"/>
              </w:rPr>
            </w:pPr>
            <w:r w:rsidRPr="00720794">
              <w:rPr>
                <w:sz w:val="28"/>
              </w:rPr>
              <w:t xml:space="preserve">ведення ділових переговорів; </w:t>
            </w:r>
          </w:p>
          <w:p w:rsidR="00BF5EE8" w:rsidRPr="00720794" w:rsidRDefault="00BF5EE8" w:rsidP="00BF5EE8">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F5EE8" w:rsidRDefault="00BF5EE8" w:rsidP="00BF5EE8">
            <w:pPr>
              <w:contextualSpacing/>
              <w:jc w:val="both"/>
              <w:rPr>
                <w:sz w:val="28"/>
              </w:rPr>
            </w:pPr>
            <w:r w:rsidRPr="00720794">
              <w:rPr>
                <w:sz w:val="28"/>
              </w:rPr>
              <w:t xml:space="preserve">тощо; </w:t>
            </w:r>
          </w:p>
          <w:p w:rsidR="00BF5EE8" w:rsidRPr="00D45DC2" w:rsidRDefault="00BF5EE8" w:rsidP="00BF5EE8">
            <w:pPr>
              <w:contextualSpacing/>
              <w:jc w:val="both"/>
              <w:rPr>
                <w:sz w:val="28"/>
                <w:szCs w:val="28"/>
              </w:rPr>
            </w:pPr>
            <w:r w:rsidRPr="00720794">
              <w:rPr>
                <w:sz w:val="28"/>
              </w:rPr>
              <w:t>відкритість</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sidRPr="00D45DC2">
              <w:rPr>
                <w:sz w:val="28"/>
                <w:szCs w:val="28"/>
              </w:rPr>
              <w:t>4. Особистісні компетенції</w:t>
            </w:r>
          </w:p>
        </w:tc>
        <w:tc>
          <w:tcPr>
            <w:tcW w:w="5490" w:type="dxa"/>
            <w:gridSpan w:val="3"/>
          </w:tcPr>
          <w:p w:rsidR="00BF5EE8" w:rsidRDefault="00BF5EE8" w:rsidP="00BF5EE8">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F5EE8" w:rsidRPr="00720794" w:rsidRDefault="00BF5EE8" w:rsidP="00BF5EE8">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F5EE8" w:rsidRDefault="00BF5EE8" w:rsidP="00BF5EE8">
            <w:pPr>
              <w:spacing w:line="223" w:lineRule="auto"/>
              <w:contextualSpacing/>
              <w:jc w:val="both"/>
              <w:rPr>
                <w:sz w:val="28"/>
                <w:szCs w:val="28"/>
              </w:rPr>
            </w:pPr>
            <w:r w:rsidRPr="00720794">
              <w:rPr>
                <w:sz w:val="28"/>
                <w:szCs w:val="28"/>
              </w:rPr>
              <w:t xml:space="preserve">системність; </w:t>
            </w:r>
          </w:p>
          <w:p w:rsidR="00BF5EE8" w:rsidRDefault="00BF5EE8" w:rsidP="00BF5EE8">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F5EE8" w:rsidRPr="00D76359" w:rsidRDefault="00BF5EE8" w:rsidP="00BF5EE8">
            <w:pPr>
              <w:spacing w:line="223" w:lineRule="auto"/>
              <w:contextualSpacing/>
              <w:jc w:val="both"/>
              <w:rPr>
                <w:sz w:val="28"/>
                <w:szCs w:val="28"/>
              </w:rPr>
            </w:pPr>
            <w:r w:rsidRPr="00720794">
              <w:rPr>
                <w:sz w:val="28"/>
                <w:szCs w:val="28"/>
              </w:rPr>
              <w:t>політична нейтральність</w:t>
            </w:r>
          </w:p>
        </w:tc>
      </w:tr>
      <w:tr w:rsidR="00BF5EE8" w:rsidRPr="002F79CC" w:rsidTr="00BF5EE8">
        <w:trPr>
          <w:gridBefore w:val="1"/>
          <w:wBefore w:w="10" w:type="dxa"/>
          <w:trHeight w:val="408"/>
        </w:trPr>
        <w:tc>
          <w:tcPr>
            <w:tcW w:w="4008" w:type="dxa"/>
            <w:gridSpan w:val="2"/>
          </w:tcPr>
          <w:p w:rsidR="00BF5EE8" w:rsidRPr="00720794" w:rsidRDefault="00BF5EE8" w:rsidP="00BF5EE8">
            <w:pPr>
              <w:contextualSpacing/>
              <w:rPr>
                <w:sz w:val="28"/>
                <w:szCs w:val="28"/>
              </w:rPr>
            </w:pPr>
            <w:r w:rsidRPr="00720794">
              <w:rPr>
                <w:sz w:val="28"/>
                <w:szCs w:val="28"/>
              </w:rPr>
              <w:t>5. Вміння працювати в колективі</w:t>
            </w:r>
          </w:p>
        </w:tc>
        <w:tc>
          <w:tcPr>
            <w:tcW w:w="5490" w:type="dxa"/>
            <w:gridSpan w:val="3"/>
          </w:tcPr>
          <w:p w:rsidR="00BF5EE8" w:rsidRPr="00720794" w:rsidRDefault="00BF5EE8" w:rsidP="00BF5EE8">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BF5EE8" w:rsidRDefault="00BF5EE8" w:rsidP="00BF5EE8">
            <w:pPr>
              <w:contextualSpacing/>
              <w:jc w:val="both"/>
              <w:rPr>
                <w:sz w:val="28"/>
                <w:szCs w:val="28"/>
              </w:rPr>
            </w:pPr>
            <w:r w:rsidRPr="00D45DC2">
              <w:rPr>
                <w:sz w:val="28"/>
                <w:szCs w:val="28"/>
              </w:rPr>
              <w:t>знання основ законодавства про інформацію.</w:t>
            </w:r>
          </w:p>
        </w:tc>
      </w:tr>
      <w:tr w:rsidR="00BF5EE8" w:rsidRPr="002F79CC" w:rsidTr="00BF5EE8">
        <w:trPr>
          <w:gridAfter w:val="1"/>
          <w:wAfter w:w="10" w:type="dxa"/>
          <w:trHeight w:val="408"/>
        </w:trPr>
        <w:tc>
          <w:tcPr>
            <w:tcW w:w="9498" w:type="dxa"/>
            <w:gridSpan w:val="5"/>
          </w:tcPr>
          <w:p w:rsidR="00BF5EE8" w:rsidRPr="002F79CC" w:rsidRDefault="00BF5EE8" w:rsidP="00BF5EE8">
            <w:pPr>
              <w:spacing w:line="223" w:lineRule="auto"/>
              <w:contextualSpacing/>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Професійні знання</w:t>
            </w:r>
          </w:p>
          <w:p w:rsidR="00BF5EE8" w:rsidRPr="002F79CC" w:rsidRDefault="00BF5EE8" w:rsidP="00BF5EE8">
            <w:pPr>
              <w:spacing w:line="223" w:lineRule="auto"/>
              <w:contextualSpacing/>
              <w:jc w:val="center"/>
              <w:rPr>
                <w:b/>
                <w:sz w:val="28"/>
                <w:szCs w:val="28"/>
              </w:rPr>
            </w:pPr>
          </w:p>
        </w:tc>
      </w:tr>
      <w:tr w:rsidR="00BF5EE8" w:rsidRPr="002F79CC" w:rsidTr="00BF5EE8">
        <w:trPr>
          <w:gridAfter w:val="1"/>
          <w:wAfter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1. Знання законодавства</w:t>
            </w:r>
          </w:p>
        </w:tc>
        <w:tc>
          <w:tcPr>
            <w:tcW w:w="5490" w:type="dxa"/>
            <w:gridSpan w:val="3"/>
          </w:tcPr>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BF5EE8" w:rsidRPr="002F79CC" w:rsidRDefault="00BF5EE8" w:rsidP="00BF5EE8">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F5EE8" w:rsidRPr="002F79CC" w:rsidTr="00BF5EE8">
        <w:trPr>
          <w:gridAfter w:val="1"/>
          <w:wAfter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F5EE8" w:rsidRDefault="00BF5EE8" w:rsidP="00BF5EE8">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Pr="00D45DC2" w:rsidRDefault="00BF5EE8" w:rsidP="00BF5EE8">
      <w:pPr>
        <w:contextualSpacing/>
        <w:jc w:val="center"/>
        <w:rPr>
          <w:b/>
          <w:sz w:val="28"/>
          <w:szCs w:val="28"/>
        </w:rPr>
      </w:pPr>
      <w:r w:rsidRPr="00D45DC2">
        <w:rPr>
          <w:b/>
          <w:sz w:val="28"/>
          <w:szCs w:val="28"/>
        </w:rPr>
        <w:t>УМОВИ</w:t>
      </w:r>
    </w:p>
    <w:p w:rsidR="00BF5EE8" w:rsidRPr="009D4BDC" w:rsidRDefault="00BF5EE8" w:rsidP="00BF5EE8">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BF5EE8" w:rsidRPr="00D45DC2" w:rsidRDefault="00BF5EE8" w:rsidP="00BF5EE8">
      <w:pPr>
        <w:contextualSpacing/>
        <w:jc w:val="both"/>
        <w:rPr>
          <w:b/>
          <w:sz w:val="28"/>
          <w:szCs w:val="28"/>
        </w:rPr>
      </w:pPr>
    </w:p>
    <w:p w:rsidR="00246F1D" w:rsidRPr="00D45DC2" w:rsidRDefault="00246F1D" w:rsidP="00246F1D">
      <w:pPr>
        <w:contextualSpacing/>
        <w:jc w:val="center"/>
        <w:rPr>
          <w:b/>
          <w:sz w:val="28"/>
          <w:szCs w:val="28"/>
        </w:rPr>
      </w:pPr>
      <w:r w:rsidRPr="00D45DC2">
        <w:rPr>
          <w:b/>
          <w:sz w:val="28"/>
          <w:szCs w:val="28"/>
        </w:rPr>
        <w:t>Загальні умови</w:t>
      </w:r>
    </w:p>
    <w:p w:rsidR="00246F1D" w:rsidRDefault="00246F1D" w:rsidP="00246F1D">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246F1D" w:rsidRPr="00D45DC2" w:rsidRDefault="00246F1D" w:rsidP="00246F1D">
      <w:pPr>
        <w:ind w:firstLine="709"/>
        <w:contextualSpacing/>
        <w:jc w:val="both"/>
        <w:rPr>
          <w:b/>
          <w:sz w:val="28"/>
          <w:szCs w:val="28"/>
        </w:rPr>
      </w:pPr>
    </w:p>
    <w:p w:rsidR="00246F1D" w:rsidRDefault="00246F1D" w:rsidP="00246F1D">
      <w:pPr>
        <w:ind w:firstLine="709"/>
        <w:jc w:val="both"/>
        <w:rPr>
          <w:rFonts w:eastAsia="Calibri"/>
          <w:sz w:val="28"/>
          <w:szCs w:val="28"/>
        </w:rPr>
      </w:pPr>
      <w:r w:rsidRPr="005102C1">
        <w:rPr>
          <w:rFonts w:eastAsia="Calibri"/>
          <w:sz w:val="28"/>
          <w:szCs w:val="28"/>
        </w:rPr>
        <w:t xml:space="preserve">1) </w:t>
      </w:r>
      <w:r w:rsidRPr="00910864">
        <w:rPr>
          <w:rFonts w:eastAsia="Arial Unicode MS"/>
          <w:sz w:val="28"/>
          <w:szCs w:val="28"/>
          <w:lang w:eastAsia="uk-UA" w:bidi="uk-UA"/>
        </w:rPr>
        <w:t xml:space="preserve">забезпечення безпосередньо на об’єкті охорони організації несення служби нарядом відділення охорони, а також виконання завдань </w:t>
      </w:r>
      <w:r w:rsidRPr="00910864">
        <w:rPr>
          <w:sz w:val="28"/>
          <w:szCs w:val="28"/>
        </w:rPr>
        <w:t xml:space="preserve">з </w:t>
      </w:r>
      <w:r w:rsidRPr="00910864">
        <w:rPr>
          <w:rFonts w:eastAsia="Arial Unicode MS"/>
          <w:sz w:val="28"/>
          <w:szCs w:val="28"/>
          <w:lang w:eastAsia="uk-UA" w:bidi="uk-UA"/>
        </w:rPr>
        <w:t>підтримання громадського порядку в суді, припинення проявів неповаги до суду, охорони приміщень суду, органу та/або установи системи правосуддя, забезпечення в суді безпеки учасників судового процесу</w:t>
      </w:r>
      <w:r w:rsidRPr="005102C1">
        <w:rPr>
          <w:rFonts w:eastAsia="Calibri"/>
          <w:sz w:val="28"/>
          <w:szCs w:val="28"/>
        </w:rPr>
        <w:t>;</w:t>
      </w:r>
    </w:p>
    <w:p w:rsidR="00246F1D" w:rsidRPr="005102C1" w:rsidRDefault="00246F1D" w:rsidP="00246F1D">
      <w:pPr>
        <w:shd w:val="clear" w:color="auto" w:fill="FFFFFF"/>
        <w:ind w:firstLine="709"/>
        <w:jc w:val="both"/>
        <w:rPr>
          <w:rFonts w:eastAsia="Calibri"/>
          <w:sz w:val="28"/>
          <w:szCs w:val="28"/>
        </w:rPr>
      </w:pPr>
      <w:r w:rsidRPr="005102C1">
        <w:rPr>
          <w:rFonts w:eastAsia="Calibri"/>
          <w:sz w:val="28"/>
          <w:szCs w:val="28"/>
        </w:rPr>
        <w:t xml:space="preserve">2) </w:t>
      </w:r>
      <w:r>
        <w:rPr>
          <w:sz w:val="28"/>
          <w:szCs w:val="28"/>
        </w:rPr>
        <w:t>о</w:t>
      </w:r>
      <w:r w:rsidRPr="00910864">
        <w:rPr>
          <w:sz w:val="28"/>
          <w:szCs w:val="28"/>
        </w:rPr>
        <w:t>рганізовує, контролює та здійснює пропускний режим осіб на об’єкт, який охороняється</w:t>
      </w:r>
      <w:r>
        <w:rPr>
          <w:sz w:val="28"/>
          <w:szCs w:val="28"/>
        </w:rPr>
        <w:t xml:space="preserve">, </w:t>
      </w:r>
      <w:r w:rsidRPr="00910864">
        <w:rPr>
          <w:sz w:val="28"/>
          <w:szCs w:val="28"/>
        </w:rPr>
        <w:t>пропускний режим автотранспорту на територію об’єкта, який охороняється</w:t>
      </w:r>
      <w:r>
        <w:rPr>
          <w:sz w:val="28"/>
          <w:szCs w:val="28"/>
        </w:rPr>
        <w:t>.</w:t>
      </w:r>
      <w:r w:rsidRPr="00910864">
        <w:rPr>
          <w:sz w:val="28"/>
          <w:szCs w:val="28"/>
        </w:rPr>
        <w:t> Перед заступанням на чергування оглядає об’єкт охорони щодо його цілісності, перевіряє місця несення служби</w:t>
      </w:r>
      <w:r w:rsidRPr="005102C1">
        <w:rPr>
          <w:rFonts w:eastAsia="Calibri"/>
          <w:sz w:val="28"/>
          <w:szCs w:val="28"/>
        </w:rPr>
        <w:t>;</w:t>
      </w:r>
    </w:p>
    <w:p w:rsidR="00246F1D" w:rsidRPr="005102C1" w:rsidRDefault="00246F1D" w:rsidP="00246F1D">
      <w:pPr>
        <w:shd w:val="clear" w:color="auto" w:fill="FFFFFF"/>
        <w:ind w:firstLine="709"/>
        <w:jc w:val="both"/>
        <w:rPr>
          <w:rFonts w:eastAsia="Calibri"/>
          <w:sz w:val="28"/>
          <w:szCs w:val="28"/>
        </w:rPr>
      </w:pPr>
      <w:bookmarkStart w:id="0" w:name="n1897"/>
      <w:bookmarkEnd w:id="0"/>
      <w:r w:rsidRPr="005102C1">
        <w:rPr>
          <w:rFonts w:eastAsia="Calibri"/>
          <w:sz w:val="28"/>
          <w:szCs w:val="28"/>
        </w:rPr>
        <w:t xml:space="preserve">3) </w:t>
      </w:r>
      <w:r>
        <w:rPr>
          <w:sz w:val="28"/>
          <w:szCs w:val="28"/>
        </w:rPr>
        <w:t>з</w:t>
      </w:r>
      <w:r w:rsidRPr="00910864">
        <w:rPr>
          <w:sz w:val="28"/>
          <w:szCs w:val="28"/>
        </w:rPr>
        <w:t>аступає в наряд у складі поста пропуску та охорони, поста охорони,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5102C1">
        <w:rPr>
          <w:rFonts w:eastAsia="Calibri"/>
          <w:sz w:val="28"/>
          <w:szCs w:val="28"/>
        </w:rPr>
        <w:t>;</w:t>
      </w:r>
    </w:p>
    <w:p w:rsidR="00246F1D" w:rsidRDefault="00246F1D" w:rsidP="00246F1D">
      <w:pPr>
        <w:ind w:firstLine="709"/>
        <w:jc w:val="both"/>
        <w:rPr>
          <w:rFonts w:eastAsia="Calibri"/>
          <w:sz w:val="28"/>
          <w:szCs w:val="28"/>
        </w:rPr>
      </w:pPr>
      <w:bookmarkStart w:id="1" w:name="n1898"/>
      <w:bookmarkEnd w:id="1"/>
      <w:r w:rsidRPr="005102C1">
        <w:rPr>
          <w:rFonts w:eastAsia="Calibri"/>
          <w:sz w:val="28"/>
          <w:szCs w:val="28"/>
        </w:rPr>
        <w:t xml:space="preserve">4) </w:t>
      </w:r>
      <w:r>
        <w:rPr>
          <w:sz w:val="28"/>
          <w:szCs w:val="28"/>
        </w:rPr>
        <w:t>п</w:t>
      </w:r>
      <w:r w:rsidRPr="00910864">
        <w:rPr>
          <w:sz w:val="28"/>
          <w:szCs w:val="28"/>
        </w:rPr>
        <w:t>ід час несення служби контролює наряд відділення охорони щодо забезпечення спостереження за відвідувачами об’єкта, що охороняється, і періодичності проведення обстежень та візуального спостереження через засоби відеоспостереження території навколо об’єкта, який охороняється</w:t>
      </w:r>
      <w:r>
        <w:rPr>
          <w:rFonts w:eastAsia="Calibri"/>
          <w:sz w:val="28"/>
          <w:szCs w:val="28"/>
        </w:rPr>
        <w:t>;</w:t>
      </w:r>
    </w:p>
    <w:p w:rsidR="00246F1D" w:rsidRDefault="00246F1D" w:rsidP="00246F1D">
      <w:pPr>
        <w:ind w:firstLine="709"/>
        <w:jc w:val="both"/>
        <w:rPr>
          <w:noProof/>
          <w:sz w:val="28"/>
          <w:szCs w:val="28"/>
        </w:rPr>
      </w:pPr>
      <w:r>
        <w:rPr>
          <w:sz w:val="28"/>
          <w:szCs w:val="28"/>
        </w:rPr>
        <w:t>5</w:t>
      </w:r>
      <w:r w:rsidRPr="002A2F2D">
        <w:rPr>
          <w:sz w:val="28"/>
          <w:szCs w:val="28"/>
        </w:rPr>
        <w:t xml:space="preserve">) </w:t>
      </w:r>
      <w:r>
        <w:rPr>
          <w:sz w:val="28"/>
          <w:szCs w:val="28"/>
        </w:rPr>
        <w:t>п</w:t>
      </w:r>
      <w:r w:rsidRPr="00910864">
        <w:rPr>
          <w:sz w:val="28"/>
          <w:szCs w:val="28"/>
        </w:rPr>
        <w:t>ротягом роботи суду, органу або установи системи правосуддя перебуває на його території, контролює несення служби нарядом відділення охорони, підтримує постійну взаємодію з командиром відділення, керівництвом об’єкта охорони, що охороняється, а також із представниками взаємодіючих органів у межах компетенції</w:t>
      </w:r>
      <w:r w:rsidRPr="002A2F2D">
        <w:rPr>
          <w:noProof/>
          <w:sz w:val="28"/>
          <w:szCs w:val="28"/>
        </w:rPr>
        <w:t>.</w:t>
      </w:r>
    </w:p>
    <w:p w:rsidR="00246F1D" w:rsidRDefault="00246F1D" w:rsidP="00246F1D">
      <w:pPr>
        <w:ind w:firstLine="709"/>
        <w:jc w:val="both"/>
        <w:rPr>
          <w:rFonts w:eastAsia="Calibri"/>
          <w:sz w:val="28"/>
          <w:szCs w:val="28"/>
        </w:rPr>
      </w:pPr>
      <w:r>
        <w:rPr>
          <w:noProof/>
          <w:sz w:val="28"/>
          <w:szCs w:val="28"/>
        </w:rPr>
        <w:t xml:space="preserve">6) </w:t>
      </w:r>
      <w:r>
        <w:rPr>
          <w:sz w:val="28"/>
          <w:szCs w:val="28"/>
          <w:lang w:eastAsia="uk-UA"/>
        </w:rPr>
        <w:t>у</w:t>
      </w:r>
      <w:r w:rsidRPr="00910864">
        <w:rPr>
          <w:sz w:val="28"/>
          <w:szCs w:val="28"/>
          <w:lang w:eastAsia="uk-UA"/>
        </w:rPr>
        <w:t xml:space="preserve"> разі звернення судового розпорядника забезпечує перебування в залі судового засідання співробітника(</w:t>
      </w:r>
      <w:proofErr w:type="spellStart"/>
      <w:r w:rsidRPr="00910864">
        <w:rPr>
          <w:sz w:val="28"/>
          <w:szCs w:val="28"/>
          <w:lang w:eastAsia="uk-UA"/>
        </w:rPr>
        <w:t>ів</w:t>
      </w:r>
      <w:proofErr w:type="spellEnd"/>
      <w:r w:rsidRPr="00910864">
        <w:rPr>
          <w:sz w:val="28"/>
          <w:szCs w:val="28"/>
          <w:lang w:eastAsia="uk-UA"/>
        </w:rPr>
        <w:t xml:space="preserve">) відділення охорони та доповідає </w:t>
      </w:r>
      <w:r w:rsidRPr="00910864">
        <w:rPr>
          <w:sz w:val="28"/>
          <w:szCs w:val="28"/>
        </w:rPr>
        <w:t>командиру</w:t>
      </w:r>
      <w:r w:rsidRPr="00910864">
        <w:rPr>
          <w:sz w:val="28"/>
          <w:szCs w:val="28"/>
          <w:lang w:eastAsia="uk-UA"/>
        </w:rPr>
        <w:t xml:space="preserve"> відділення про зміни в розстановці сил</w:t>
      </w:r>
      <w:r>
        <w:rPr>
          <w:sz w:val="28"/>
          <w:szCs w:val="28"/>
          <w:lang w:eastAsia="uk-UA"/>
        </w:rPr>
        <w:t>.</w:t>
      </w:r>
    </w:p>
    <w:p w:rsidR="00BF5EE8" w:rsidRPr="00D45DC2" w:rsidRDefault="00BF5EE8" w:rsidP="00BF5EE8">
      <w:pPr>
        <w:ind w:firstLine="709"/>
        <w:contextualSpacing/>
        <w:jc w:val="both"/>
        <w:rPr>
          <w:b/>
          <w:sz w:val="28"/>
          <w:szCs w:val="28"/>
        </w:rPr>
      </w:pPr>
      <w:r w:rsidRPr="00D45DC2">
        <w:rPr>
          <w:b/>
          <w:sz w:val="28"/>
          <w:szCs w:val="28"/>
        </w:rPr>
        <w:t>2. Умови оплати праці:</w:t>
      </w:r>
    </w:p>
    <w:p w:rsidR="00BF5EE8" w:rsidRPr="00D45DC2" w:rsidRDefault="00BF5EE8" w:rsidP="00BF5EE8">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BF5EE8" w:rsidRPr="00D45DC2" w:rsidRDefault="00BF5EE8" w:rsidP="00BF5EE8">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F5EE8" w:rsidRDefault="00BF5EE8" w:rsidP="00BF5EE8">
      <w:pPr>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F5EE8" w:rsidRPr="002F79CC" w:rsidRDefault="00BF5EE8" w:rsidP="00BF5EE8">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F5EE8" w:rsidRPr="002F79CC" w:rsidRDefault="00BF5EE8" w:rsidP="00BF5EE8">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F5EE8" w:rsidRPr="002F79CC" w:rsidRDefault="00BF5EE8" w:rsidP="00BF5EE8">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F5EE8" w:rsidRPr="002F79CC" w:rsidRDefault="00BF5EE8" w:rsidP="00BF5EE8">
      <w:pPr>
        <w:spacing w:line="223" w:lineRule="auto"/>
        <w:ind w:firstLine="709"/>
        <w:contextualSpacing/>
        <w:jc w:val="both"/>
        <w:rPr>
          <w:sz w:val="28"/>
          <w:szCs w:val="28"/>
        </w:rPr>
      </w:pPr>
      <w:r w:rsidRPr="002F79CC">
        <w:rPr>
          <w:sz w:val="28"/>
          <w:szCs w:val="28"/>
        </w:rPr>
        <w:t xml:space="preserve">3) копії документів про освіту; </w:t>
      </w:r>
    </w:p>
    <w:p w:rsidR="00BF5EE8" w:rsidRPr="002F79CC" w:rsidRDefault="00BF5EE8" w:rsidP="00BF5EE8">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F5EE8" w:rsidRPr="002F79CC" w:rsidRDefault="00BF5EE8" w:rsidP="00BF5EE8">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F5EE8" w:rsidRPr="002F79CC" w:rsidRDefault="00BF5EE8" w:rsidP="00BF5EE8">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F5EE8" w:rsidRPr="002F79CC" w:rsidRDefault="00BF5EE8" w:rsidP="00BF5EE8">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F5EE8" w:rsidRPr="002F79CC" w:rsidRDefault="00BF5EE8" w:rsidP="00BF5EE8">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F5EE8" w:rsidRPr="002F79CC" w:rsidRDefault="00BF5EE8" w:rsidP="00BF5EE8">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F5EE8" w:rsidRPr="002F79CC" w:rsidRDefault="00BF5EE8" w:rsidP="00BF5EE8">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F5EE8" w:rsidRPr="00B279B7" w:rsidRDefault="00BF5EE8" w:rsidP="00BF5EE8">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F5EE8" w:rsidRPr="00B279B7" w:rsidRDefault="00BF5EE8" w:rsidP="00BF5EE8">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02520E">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F5EE8" w:rsidRPr="002F79CC" w:rsidRDefault="00BF5EE8" w:rsidP="00BF5EE8">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F5EE8" w:rsidRPr="002F79CC" w:rsidRDefault="00BF5EE8" w:rsidP="00BF5EE8">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F5EE8" w:rsidRPr="002F79CC" w:rsidRDefault="00BF5EE8" w:rsidP="00BF5EE8">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F5EE8" w:rsidRPr="002F79CC" w:rsidRDefault="00BF5EE8" w:rsidP="00BF5EE8">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F5EE8" w:rsidRPr="002F79CC" w:rsidRDefault="00BF5EE8" w:rsidP="00BF5EE8">
      <w:pPr>
        <w:spacing w:line="223" w:lineRule="auto"/>
        <w:ind w:right="33" w:firstLine="709"/>
        <w:contextualSpacing/>
        <w:rPr>
          <w:bCs/>
          <w:sz w:val="28"/>
          <w:szCs w:val="28"/>
        </w:rPr>
      </w:pPr>
      <w:r>
        <w:rPr>
          <w:bCs/>
          <w:sz w:val="28"/>
          <w:szCs w:val="28"/>
        </w:rPr>
        <w:t xml:space="preserve">Лиман Дмитро </w:t>
      </w:r>
      <w:r w:rsidR="0002520E">
        <w:rPr>
          <w:bCs/>
          <w:sz w:val="28"/>
          <w:szCs w:val="28"/>
        </w:rPr>
        <w:t>Олександрович</w:t>
      </w:r>
      <w:r w:rsidRPr="002F79CC">
        <w:rPr>
          <w:bCs/>
          <w:sz w:val="28"/>
          <w:szCs w:val="28"/>
        </w:rPr>
        <w:t xml:space="preserve">, </w:t>
      </w:r>
      <w:r w:rsidRPr="002F79CC">
        <w:rPr>
          <w:sz w:val="28"/>
          <w:szCs w:val="28"/>
        </w:rPr>
        <w:t>050-818-06-03.</w:t>
      </w:r>
    </w:p>
    <w:p w:rsidR="00BF5EE8" w:rsidRPr="002F79CC" w:rsidRDefault="00BF5EE8" w:rsidP="00BF5EE8">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F5EE8" w:rsidRPr="002F79CC" w:rsidTr="00BF5EE8">
        <w:trPr>
          <w:gridBefore w:val="1"/>
          <w:wBefore w:w="10" w:type="dxa"/>
          <w:trHeight w:val="408"/>
        </w:trPr>
        <w:tc>
          <w:tcPr>
            <w:tcW w:w="9498" w:type="dxa"/>
            <w:gridSpan w:val="5"/>
          </w:tcPr>
          <w:p w:rsidR="00BF5EE8" w:rsidRPr="002F79CC" w:rsidRDefault="00BF5EE8" w:rsidP="00BF5EE8">
            <w:pPr>
              <w:spacing w:line="223" w:lineRule="auto"/>
              <w:contextualSpacing/>
              <w:jc w:val="center"/>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Кваліфікаційні вимоги</w:t>
            </w:r>
          </w:p>
          <w:p w:rsidR="00BF5EE8" w:rsidRPr="002F79CC" w:rsidRDefault="00BF5EE8" w:rsidP="00BF5EE8">
            <w:pPr>
              <w:spacing w:line="223" w:lineRule="auto"/>
              <w:contextualSpacing/>
              <w:jc w:val="center"/>
              <w:rPr>
                <w:b/>
                <w:sz w:val="28"/>
                <w:szCs w:val="28"/>
              </w:rPr>
            </w:pPr>
          </w:p>
        </w:tc>
      </w:tr>
      <w:tr w:rsidR="00BF5EE8" w:rsidRPr="002F79CC" w:rsidTr="00BF5EE8">
        <w:trPr>
          <w:gridBefore w:val="1"/>
          <w:wBefore w:w="10" w:type="dxa"/>
          <w:trHeight w:val="334"/>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1. Освіта</w:t>
            </w:r>
          </w:p>
          <w:p w:rsidR="00BF5EE8" w:rsidRPr="002F79CC" w:rsidRDefault="00BF5EE8" w:rsidP="00BF5EE8">
            <w:pPr>
              <w:spacing w:line="223" w:lineRule="auto"/>
              <w:contextualSpacing/>
              <w:jc w:val="both"/>
              <w:rPr>
                <w:sz w:val="28"/>
                <w:szCs w:val="28"/>
              </w:rPr>
            </w:pPr>
            <w:r>
              <w:rPr>
                <w:sz w:val="28"/>
                <w:szCs w:val="28"/>
              </w:rPr>
              <w:t xml:space="preserve">  </w:t>
            </w:r>
          </w:p>
        </w:tc>
        <w:tc>
          <w:tcPr>
            <w:tcW w:w="5466" w:type="dxa"/>
            <w:gridSpan w:val="2"/>
          </w:tcPr>
          <w:p w:rsidR="00BF5EE8" w:rsidRPr="002F79CC" w:rsidRDefault="00BF5EE8" w:rsidP="00BF5EE8">
            <w:pPr>
              <w:spacing w:line="223" w:lineRule="auto"/>
              <w:ind w:left="6"/>
              <w:contextualSpacing/>
              <w:jc w:val="both"/>
              <w:rPr>
                <w:sz w:val="28"/>
              </w:rPr>
            </w:pPr>
            <w:r>
              <w:rPr>
                <w:sz w:val="28"/>
              </w:rPr>
              <w:t>повна загальна середня</w:t>
            </w:r>
          </w:p>
          <w:p w:rsidR="00BF5EE8" w:rsidRPr="002F79CC" w:rsidRDefault="00BF5EE8" w:rsidP="00BF5EE8">
            <w:pPr>
              <w:spacing w:line="223" w:lineRule="auto"/>
              <w:contextualSpacing/>
              <w:jc w:val="both"/>
              <w:rPr>
                <w:sz w:val="28"/>
              </w:rPr>
            </w:pPr>
          </w:p>
        </w:tc>
      </w:tr>
      <w:tr w:rsidR="00BF5EE8" w:rsidRPr="002F79CC" w:rsidTr="00BF5EE8">
        <w:trPr>
          <w:gridBefore w:val="1"/>
          <w:wBefore w:w="10" w:type="dxa"/>
          <w:trHeight w:val="408"/>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2. Досвід роботи</w:t>
            </w:r>
          </w:p>
        </w:tc>
        <w:tc>
          <w:tcPr>
            <w:tcW w:w="5466" w:type="dxa"/>
            <w:gridSpan w:val="2"/>
          </w:tcPr>
          <w:p w:rsidR="00BF5EE8" w:rsidRPr="002F79CC" w:rsidRDefault="00BF5EE8" w:rsidP="00BF5EE8">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BF5EE8" w:rsidRPr="002F79CC" w:rsidTr="00BF5EE8">
        <w:trPr>
          <w:gridBefore w:val="1"/>
          <w:wBefore w:w="10" w:type="dxa"/>
          <w:trHeight w:val="1175"/>
        </w:trPr>
        <w:tc>
          <w:tcPr>
            <w:tcW w:w="4032" w:type="dxa"/>
            <w:gridSpan w:val="3"/>
          </w:tcPr>
          <w:p w:rsidR="00BF5EE8" w:rsidRPr="002F79CC" w:rsidRDefault="00BF5EE8" w:rsidP="00BF5EE8">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BF5EE8" w:rsidRPr="002F79CC" w:rsidRDefault="00BF5EE8" w:rsidP="00BF5EE8">
            <w:pPr>
              <w:spacing w:line="223" w:lineRule="auto"/>
              <w:contextualSpacing/>
              <w:jc w:val="both"/>
              <w:rPr>
                <w:sz w:val="28"/>
                <w:szCs w:val="28"/>
              </w:rPr>
            </w:pPr>
            <w:r w:rsidRPr="002F79CC">
              <w:rPr>
                <w:sz w:val="28"/>
                <w:szCs w:val="28"/>
              </w:rPr>
              <w:t>вільне володіння державною мовою</w:t>
            </w:r>
          </w:p>
          <w:p w:rsidR="00BF5EE8" w:rsidRPr="002F79CC" w:rsidRDefault="00BF5EE8" w:rsidP="00BF5EE8">
            <w:pPr>
              <w:spacing w:line="223" w:lineRule="auto"/>
              <w:contextualSpacing/>
              <w:jc w:val="both"/>
              <w:rPr>
                <w:sz w:val="28"/>
                <w:szCs w:val="28"/>
              </w:rPr>
            </w:pPr>
            <w:r w:rsidRPr="002F79CC">
              <w:rPr>
                <w:sz w:val="28"/>
                <w:szCs w:val="28"/>
              </w:rPr>
              <w:t>відповідно до вимог Закону України «Про</w:t>
            </w:r>
          </w:p>
          <w:p w:rsidR="00BF5EE8" w:rsidRPr="002F79CC" w:rsidRDefault="00BF5EE8" w:rsidP="00BF5EE8">
            <w:pPr>
              <w:spacing w:line="223" w:lineRule="auto"/>
              <w:contextualSpacing/>
              <w:jc w:val="both"/>
              <w:rPr>
                <w:sz w:val="28"/>
                <w:szCs w:val="28"/>
              </w:rPr>
            </w:pPr>
            <w:r w:rsidRPr="002F79CC">
              <w:rPr>
                <w:sz w:val="28"/>
                <w:szCs w:val="28"/>
              </w:rPr>
              <w:t>забезпечення функціонування української</w:t>
            </w:r>
          </w:p>
          <w:p w:rsidR="00BF5EE8" w:rsidRPr="002F79CC" w:rsidRDefault="00BF5EE8" w:rsidP="00BF5EE8">
            <w:pPr>
              <w:spacing w:line="223" w:lineRule="auto"/>
              <w:contextualSpacing/>
              <w:jc w:val="both"/>
              <w:rPr>
                <w:sz w:val="28"/>
                <w:szCs w:val="28"/>
              </w:rPr>
            </w:pPr>
            <w:r w:rsidRPr="002F79CC">
              <w:rPr>
                <w:sz w:val="28"/>
                <w:szCs w:val="28"/>
              </w:rPr>
              <w:t>мови як державної»*.</w:t>
            </w:r>
          </w:p>
        </w:tc>
      </w:tr>
      <w:tr w:rsidR="00BF5EE8" w:rsidRPr="002F79CC" w:rsidTr="00BF5EE8">
        <w:trPr>
          <w:gridBefore w:val="1"/>
          <w:wBefore w:w="10" w:type="dxa"/>
          <w:trHeight w:val="408"/>
        </w:trPr>
        <w:tc>
          <w:tcPr>
            <w:tcW w:w="9498" w:type="dxa"/>
            <w:gridSpan w:val="5"/>
          </w:tcPr>
          <w:p w:rsidR="00BF5EE8" w:rsidRPr="002F79CC" w:rsidRDefault="00BF5EE8" w:rsidP="00BF5EE8">
            <w:pPr>
              <w:spacing w:line="223" w:lineRule="auto"/>
              <w:contextualSpacing/>
              <w:jc w:val="center"/>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Вимоги до компетентності</w:t>
            </w:r>
          </w:p>
          <w:p w:rsidR="00BF5EE8" w:rsidRPr="002F79CC" w:rsidRDefault="00BF5EE8" w:rsidP="00BF5EE8">
            <w:pPr>
              <w:spacing w:line="223" w:lineRule="auto"/>
              <w:contextualSpacing/>
              <w:jc w:val="center"/>
              <w:rPr>
                <w:b/>
                <w:sz w:val="28"/>
                <w:szCs w:val="28"/>
              </w:rPr>
            </w:pPr>
          </w:p>
        </w:tc>
      </w:tr>
      <w:tr w:rsidR="00BF5EE8" w:rsidRPr="002F79CC" w:rsidTr="00BF5EE8">
        <w:trPr>
          <w:gridBefore w:val="1"/>
          <w:wBefore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BF5EE8" w:rsidRPr="00720794" w:rsidRDefault="00BF5EE8" w:rsidP="00BF5EE8">
            <w:pPr>
              <w:contextualSpacing/>
              <w:jc w:val="both"/>
              <w:rPr>
                <w:sz w:val="28"/>
                <w:szCs w:val="28"/>
              </w:rPr>
            </w:pPr>
            <w:r w:rsidRPr="00720794">
              <w:rPr>
                <w:sz w:val="28"/>
                <w:szCs w:val="28"/>
              </w:rPr>
              <w:t>встановлення цілей, пріоритетів та</w:t>
            </w:r>
          </w:p>
          <w:p w:rsidR="00BF5EE8" w:rsidRPr="00720794" w:rsidRDefault="00BF5EE8" w:rsidP="00BF5EE8">
            <w:pPr>
              <w:contextualSpacing/>
              <w:jc w:val="both"/>
              <w:rPr>
                <w:sz w:val="28"/>
                <w:szCs w:val="28"/>
              </w:rPr>
            </w:pPr>
            <w:r w:rsidRPr="00720794">
              <w:rPr>
                <w:sz w:val="28"/>
                <w:szCs w:val="28"/>
              </w:rPr>
              <w:t>орієнтирів;</w:t>
            </w:r>
          </w:p>
          <w:p w:rsidR="00BF5EE8" w:rsidRPr="00720794" w:rsidRDefault="00BF5EE8" w:rsidP="00BF5EE8">
            <w:pPr>
              <w:contextualSpacing/>
              <w:jc w:val="both"/>
              <w:rPr>
                <w:sz w:val="28"/>
                <w:szCs w:val="28"/>
              </w:rPr>
            </w:pPr>
            <w:r w:rsidRPr="00720794">
              <w:rPr>
                <w:sz w:val="28"/>
                <w:szCs w:val="28"/>
              </w:rPr>
              <w:t>стратегічне планування;</w:t>
            </w:r>
          </w:p>
          <w:p w:rsidR="00BF5EE8" w:rsidRPr="00720794" w:rsidRDefault="00BF5EE8" w:rsidP="00BF5EE8">
            <w:pPr>
              <w:contextualSpacing/>
              <w:jc w:val="both"/>
              <w:rPr>
                <w:sz w:val="28"/>
                <w:szCs w:val="28"/>
              </w:rPr>
            </w:pPr>
            <w:r w:rsidRPr="00720794">
              <w:rPr>
                <w:sz w:val="28"/>
                <w:szCs w:val="28"/>
              </w:rPr>
              <w:t>багатофункціональність;</w:t>
            </w:r>
          </w:p>
          <w:p w:rsidR="00BF5EE8" w:rsidRPr="00720794" w:rsidRDefault="00BF5EE8" w:rsidP="00BF5EE8">
            <w:pPr>
              <w:contextualSpacing/>
              <w:jc w:val="both"/>
              <w:rPr>
                <w:sz w:val="28"/>
                <w:szCs w:val="28"/>
              </w:rPr>
            </w:pPr>
            <w:r w:rsidRPr="00720794">
              <w:rPr>
                <w:sz w:val="28"/>
                <w:szCs w:val="28"/>
              </w:rPr>
              <w:t>ведення ділових переговорів;</w:t>
            </w:r>
          </w:p>
          <w:p w:rsidR="00BF5EE8" w:rsidRPr="002F79CC" w:rsidRDefault="00BF5EE8" w:rsidP="00BF5EE8">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BF5EE8" w:rsidRPr="002F79CC" w:rsidTr="00BF5EE8">
        <w:trPr>
          <w:gridBefore w:val="1"/>
          <w:wBefore w:w="10" w:type="dxa"/>
          <w:trHeight w:val="408"/>
        </w:trPr>
        <w:tc>
          <w:tcPr>
            <w:tcW w:w="4008" w:type="dxa"/>
            <w:gridSpan w:val="2"/>
          </w:tcPr>
          <w:p w:rsidR="00BF5EE8" w:rsidRPr="00720794" w:rsidRDefault="00BF5EE8" w:rsidP="00BF5EE8">
            <w:pPr>
              <w:contextualSpacing/>
              <w:rPr>
                <w:sz w:val="28"/>
                <w:szCs w:val="28"/>
              </w:rPr>
            </w:pPr>
            <w:r w:rsidRPr="00720794">
              <w:rPr>
                <w:sz w:val="28"/>
                <w:szCs w:val="28"/>
              </w:rPr>
              <w:t>2. Аналітичні здібності</w:t>
            </w:r>
          </w:p>
        </w:tc>
        <w:tc>
          <w:tcPr>
            <w:tcW w:w="5490" w:type="dxa"/>
            <w:gridSpan w:val="3"/>
          </w:tcPr>
          <w:p w:rsidR="00BF5EE8" w:rsidRDefault="00BF5EE8" w:rsidP="00BF5EE8">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BF5EE8" w:rsidRDefault="00BF5EE8" w:rsidP="00BF5EE8">
            <w:pPr>
              <w:shd w:val="clear" w:color="auto" w:fill="FFFFFF"/>
              <w:jc w:val="both"/>
              <w:rPr>
                <w:sz w:val="28"/>
                <w:szCs w:val="28"/>
              </w:rPr>
            </w:pPr>
            <w:r w:rsidRPr="00720794">
              <w:rPr>
                <w:sz w:val="28"/>
                <w:szCs w:val="28"/>
              </w:rPr>
              <w:t xml:space="preserve">гнучкість; </w:t>
            </w:r>
          </w:p>
          <w:p w:rsidR="00BF5EE8" w:rsidRPr="00720794" w:rsidRDefault="00BF5EE8" w:rsidP="00BF5EE8">
            <w:pPr>
              <w:shd w:val="clear" w:color="auto" w:fill="FFFFFF"/>
              <w:jc w:val="both"/>
              <w:rPr>
                <w:sz w:val="28"/>
                <w:szCs w:val="28"/>
              </w:rPr>
            </w:pPr>
            <w:r w:rsidRPr="00720794">
              <w:rPr>
                <w:sz w:val="28"/>
                <w:szCs w:val="28"/>
              </w:rPr>
              <w:t>проникливість</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BF5EE8" w:rsidRDefault="00BF5EE8" w:rsidP="00BF5EE8">
            <w:pPr>
              <w:spacing w:line="223" w:lineRule="auto"/>
              <w:contextualSpacing/>
              <w:jc w:val="both"/>
              <w:rPr>
                <w:sz w:val="28"/>
              </w:rPr>
            </w:pPr>
            <w:r w:rsidRPr="00720794">
              <w:rPr>
                <w:sz w:val="28"/>
              </w:rPr>
              <w:t xml:space="preserve">ведення ділових переговорів; </w:t>
            </w:r>
          </w:p>
          <w:p w:rsidR="00BF5EE8" w:rsidRPr="00720794" w:rsidRDefault="00BF5EE8" w:rsidP="00BF5EE8">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F5EE8" w:rsidRDefault="00BF5EE8" w:rsidP="00BF5EE8">
            <w:pPr>
              <w:contextualSpacing/>
              <w:jc w:val="both"/>
              <w:rPr>
                <w:sz w:val="28"/>
              </w:rPr>
            </w:pPr>
            <w:r w:rsidRPr="00720794">
              <w:rPr>
                <w:sz w:val="28"/>
              </w:rPr>
              <w:t xml:space="preserve">тощо; </w:t>
            </w:r>
          </w:p>
          <w:p w:rsidR="00BF5EE8" w:rsidRPr="00D45DC2" w:rsidRDefault="00BF5EE8" w:rsidP="00BF5EE8">
            <w:pPr>
              <w:contextualSpacing/>
              <w:jc w:val="both"/>
              <w:rPr>
                <w:sz w:val="28"/>
                <w:szCs w:val="28"/>
              </w:rPr>
            </w:pPr>
            <w:r w:rsidRPr="00720794">
              <w:rPr>
                <w:sz w:val="28"/>
              </w:rPr>
              <w:t>відкритість</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sidRPr="00D45DC2">
              <w:rPr>
                <w:sz w:val="28"/>
                <w:szCs w:val="28"/>
              </w:rPr>
              <w:t>4. Особистісні компетенції</w:t>
            </w:r>
          </w:p>
        </w:tc>
        <w:tc>
          <w:tcPr>
            <w:tcW w:w="5490" w:type="dxa"/>
            <w:gridSpan w:val="3"/>
          </w:tcPr>
          <w:p w:rsidR="00BF5EE8" w:rsidRDefault="00BF5EE8" w:rsidP="00BF5EE8">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F5EE8" w:rsidRPr="00720794" w:rsidRDefault="00BF5EE8" w:rsidP="00BF5EE8">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F5EE8" w:rsidRDefault="00BF5EE8" w:rsidP="00BF5EE8">
            <w:pPr>
              <w:spacing w:line="223" w:lineRule="auto"/>
              <w:contextualSpacing/>
              <w:jc w:val="both"/>
              <w:rPr>
                <w:sz w:val="28"/>
                <w:szCs w:val="28"/>
              </w:rPr>
            </w:pPr>
            <w:r w:rsidRPr="00720794">
              <w:rPr>
                <w:sz w:val="28"/>
                <w:szCs w:val="28"/>
              </w:rPr>
              <w:t xml:space="preserve">системність; </w:t>
            </w:r>
          </w:p>
          <w:p w:rsidR="00BF5EE8" w:rsidRDefault="00BF5EE8" w:rsidP="00BF5EE8">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F5EE8" w:rsidRPr="00D76359" w:rsidRDefault="00BF5EE8" w:rsidP="00BF5EE8">
            <w:pPr>
              <w:spacing w:line="223" w:lineRule="auto"/>
              <w:contextualSpacing/>
              <w:jc w:val="both"/>
              <w:rPr>
                <w:sz w:val="28"/>
                <w:szCs w:val="28"/>
              </w:rPr>
            </w:pPr>
            <w:r w:rsidRPr="00720794">
              <w:rPr>
                <w:sz w:val="28"/>
                <w:szCs w:val="28"/>
              </w:rPr>
              <w:t>політична нейтральність</w:t>
            </w:r>
          </w:p>
        </w:tc>
      </w:tr>
      <w:tr w:rsidR="00BF5EE8" w:rsidRPr="002F79CC" w:rsidTr="00BF5EE8">
        <w:trPr>
          <w:gridBefore w:val="1"/>
          <w:wBefore w:w="10" w:type="dxa"/>
          <w:trHeight w:val="408"/>
        </w:trPr>
        <w:tc>
          <w:tcPr>
            <w:tcW w:w="4008" w:type="dxa"/>
            <w:gridSpan w:val="2"/>
          </w:tcPr>
          <w:p w:rsidR="00BF5EE8" w:rsidRPr="00720794" w:rsidRDefault="00BF5EE8" w:rsidP="00BF5EE8">
            <w:pPr>
              <w:contextualSpacing/>
              <w:rPr>
                <w:sz w:val="28"/>
                <w:szCs w:val="28"/>
              </w:rPr>
            </w:pPr>
            <w:r w:rsidRPr="00720794">
              <w:rPr>
                <w:sz w:val="28"/>
                <w:szCs w:val="28"/>
              </w:rPr>
              <w:t>5. Вміння працювати в колективі</w:t>
            </w:r>
          </w:p>
        </w:tc>
        <w:tc>
          <w:tcPr>
            <w:tcW w:w="5490" w:type="dxa"/>
            <w:gridSpan w:val="3"/>
          </w:tcPr>
          <w:p w:rsidR="00BF5EE8" w:rsidRPr="00720794" w:rsidRDefault="00BF5EE8" w:rsidP="00BF5EE8">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F5EE8" w:rsidRPr="002F79CC" w:rsidTr="00BF5EE8">
        <w:trPr>
          <w:gridBefore w:val="1"/>
          <w:wBefore w:w="10" w:type="dxa"/>
          <w:trHeight w:val="408"/>
        </w:trPr>
        <w:tc>
          <w:tcPr>
            <w:tcW w:w="4008" w:type="dxa"/>
            <w:gridSpan w:val="2"/>
          </w:tcPr>
          <w:p w:rsidR="00BF5EE8" w:rsidRPr="00D45DC2" w:rsidRDefault="00BF5EE8" w:rsidP="00BF5EE8">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BF5EE8" w:rsidRDefault="00BF5EE8" w:rsidP="00BF5EE8">
            <w:pPr>
              <w:contextualSpacing/>
              <w:jc w:val="both"/>
              <w:rPr>
                <w:sz w:val="28"/>
                <w:szCs w:val="28"/>
              </w:rPr>
            </w:pPr>
            <w:r w:rsidRPr="00D45DC2">
              <w:rPr>
                <w:sz w:val="28"/>
                <w:szCs w:val="28"/>
              </w:rPr>
              <w:t>знання основ законодавства про інформацію.</w:t>
            </w:r>
          </w:p>
        </w:tc>
      </w:tr>
      <w:tr w:rsidR="00BF5EE8" w:rsidRPr="002F79CC" w:rsidTr="00BF5EE8">
        <w:trPr>
          <w:gridAfter w:val="1"/>
          <w:wAfter w:w="10" w:type="dxa"/>
          <w:trHeight w:val="408"/>
        </w:trPr>
        <w:tc>
          <w:tcPr>
            <w:tcW w:w="9498" w:type="dxa"/>
            <w:gridSpan w:val="5"/>
          </w:tcPr>
          <w:p w:rsidR="00BF5EE8" w:rsidRPr="002F79CC" w:rsidRDefault="00BF5EE8" w:rsidP="00BF5EE8">
            <w:pPr>
              <w:spacing w:line="223" w:lineRule="auto"/>
              <w:contextualSpacing/>
              <w:rPr>
                <w:b/>
                <w:sz w:val="28"/>
                <w:szCs w:val="28"/>
              </w:rPr>
            </w:pPr>
          </w:p>
          <w:p w:rsidR="00BF5EE8" w:rsidRPr="002F79CC" w:rsidRDefault="00BF5EE8" w:rsidP="00BF5EE8">
            <w:pPr>
              <w:spacing w:line="223" w:lineRule="auto"/>
              <w:contextualSpacing/>
              <w:jc w:val="center"/>
              <w:rPr>
                <w:b/>
                <w:sz w:val="28"/>
                <w:szCs w:val="28"/>
              </w:rPr>
            </w:pPr>
            <w:r w:rsidRPr="002F79CC">
              <w:rPr>
                <w:b/>
                <w:sz w:val="28"/>
                <w:szCs w:val="28"/>
              </w:rPr>
              <w:t>Професійні знання</w:t>
            </w:r>
          </w:p>
          <w:p w:rsidR="00BF5EE8" w:rsidRPr="002F79CC" w:rsidRDefault="00BF5EE8" w:rsidP="00BF5EE8">
            <w:pPr>
              <w:spacing w:line="223" w:lineRule="auto"/>
              <w:contextualSpacing/>
              <w:jc w:val="center"/>
              <w:rPr>
                <w:b/>
                <w:sz w:val="28"/>
                <w:szCs w:val="28"/>
              </w:rPr>
            </w:pPr>
          </w:p>
        </w:tc>
      </w:tr>
      <w:tr w:rsidR="00BF5EE8" w:rsidRPr="002F79CC" w:rsidTr="00BF5EE8">
        <w:trPr>
          <w:gridAfter w:val="1"/>
          <w:wAfter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1. Знання законодавства</w:t>
            </w:r>
          </w:p>
        </w:tc>
        <w:tc>
          <w:tcPr>
            <w:tcW w:w="5490" w:type="dxa"/>
            <w:gridSpan w:val="3"/>
          </w:tcPr>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BF5EE8" w:rsidRPr="002F79CC" w:rsidRDefault="00BF5EE8" w:rsidP="00BF5EE8">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F5EE8" w:rsidRPr="002F79CC" w:rsidTr="00BF5EE8">
        <w:trPr>
          <w:gridAfter w:val="1"/>
          <w:wAfter w:w="10" w:type="dxa"/>
          <w:trHeight w:val="408"/>
        </w:trPr>
        <w:tc>
          <w:tcPr>
            <w:tcW w:w="4008" w:type="dxa"/>
            <w:gridSpan w:val="2"/>
          </w:tcPr>
          <w:p w:rsidR="00BF5EE8" w:rsidRPr="002F79CC" w:rsidRDefault="00BF5EE8" w:rsidP="00BF5EE8">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BF5EE8" w:rsidRPr="002F79CC" w:rsidRDefault="00BF5EE8" w:rsidP="00BF5EE8">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F5EE8" w:rsidRPr="002F79CC" w:rsidRDefault="00BF5EE8" w:rsidP="00BF5EE8">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F5EE8" w:rsidRDefault="00BF5EE8" w:rsidP="00BF5EE8">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F5EE8" w:rsidRPr="001B3BC4" w:rsidRDefault="00BF5EE8" w:rsidP="00BF5EE8">
      <w:pPr>
        <w:ind w:firstLine="709"/>
        <w:contextualSpacing/>
        <w:jc w:val="both"/>
        <w:rPr>
          <w:b/>
          <w:sz w:val="28"/>
          <w:szCs w:val="28"/>
        </w:rPr>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BF5EE8" w:rsidRDefault="00BF5EE8" w:rsidP="00BF5EE8">
      <w:pPr>
        <w:spacing w:line="223" w:lineRule="auto"/>
        <w:ind w:firstLine="709"/>
        <w:contextualSpacing/>
        <w:jc w:val="both"/>
      </w:pPr>
    </w:p>
    <w:p w:rsidR="009615B0" w:rsidRPr="00D45DC2" w:rsidRDefault="009615B0" w:rsidP="009615B0">
      <w:pPr>
        <w:contextualSpacing/>
        <w:jc w:val="center"/>
        <w:rPr>
          <w:b/>
          <w:sz w:val="28"/>
          <w:szCs w:val="28"/>
        </w:rPr>
      </w:pPr>
      <w:r w:rsidRPr="00D45DC2">
        <w:rPr>
          <w:b/>
          <w:sz w:val="28"/>
          <w:szCs w:val="28"/>
        </w:rPr>
        <w:t>УМОВИ</w:t>
      </w:r>
    </w:p>
    <w:p w:rsidR="009615B0" w:rsidRPr="009D4BDC" w:rsidRDefault="009615B0" w:rsidP="009615B0">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9615B0" w:rsidRPr="00D45DC2" w:rsidRDefault="009615B0" w:rsidP="009615B0">
      <w:pPr>
        <w:contextualSpacing/>
        <w:jc w:val="both"/>
        <w:rPr>
          <w:b/>
          <w:sz w:val="28"/>
          <w:szCs w:val="28"/>
        </w:rPr>
      </w:pPr>
    </w:p>
    <w:p w:rsidR="009615B0" w:rsidRPr="00D45DC2" w:rsidRDefault="009615B0" w:rsidP="009615B0">
      <w:pPr>
        <w:contextualSpacing/>
        <w:jc w:val="center"/>
        <w:rPr>
          <w:b/>
          <w:sz w:val="28"/>
          <w:szCs w:val="28"/>
        </w:rPr>
      </w:pPr>
      <w:r w:rsidRPr="00D45DC2">
        <w:rPr>
          <w:b/>
          <w:sz w:val="28"/>
          <w:szCs w:val="28"/>
        </w:rPr>
        <w:t>Загальні умови</w:t>
      </w:r>
    </w:p>
    <w:p w:rsidR="009615B0" w:rsidRDefault="009615B0" w:rsidP="009615B0">
      <w:pPr>
        <w:ind w:firstLine="709"/>
        <w:contextualSpacing/>
        <w:jc w:val="both"/>
        <w:rPr>
          <w:b/>
          <w:sz w:val="28"/>
          <w:szCs w:val="28"/>
        </w:rPr>
      </w:pPr>
    </w:p>
    <w:p w:rsidR="009615B0" w:rsidRPr="00D45DC2" w:rsidRDefault="009615B0" w:rsidP="009615B0">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9615B0" w:rsidRPr="00BB33FC" w:rsidRDefault="009615B0" w:rsidP="009615B0">
      <w:pPr>
        <w:ind w:firstLine="709"/>
        <w:jc w:val="both"/>
        <w:rPr>
          <w:rFonts w:eastAsia="Calibri"/>
          <w:sz w:val="28"/>
          <w:szCs w:val="28"/>
        </w:rPr>
      </w:pPr>
      <w:r w:rsidRPr="00BB33FC">
        <w:rPr>
          <w:rFonts w:eastAsia="Calibri"/>
          <w:sz w:val="28"/>
          <w:szCs w:val="28"/>
        </w:rPr>
        <w:t xml:space="preserve">1) </w:t>
      </w:r>
      <w:r w:rsidRPr="00BB33FC">
        <w:rPr>
          <w:rFonts w:eastAsia="Calibri"/>
          <w:sz w:val="28"/>
          <w:szCs w:val="28"/>
          <w:shd w:val="clear" w:color="auto" w:fill="FFFFFF"/>
        </w:rPr>
        <w:t>здійснює завдання по забезпеченню охорони судів, органів та установ системи правосуддя</w:t>
      </w:r>
      <w:r w:rsidRPr="00BB33FC">
        <w:rPr>
          <w:rFonts w:eastAsia="Calibri"/>
          <w:sz w:val="28"/>
          <w:szCs w:val="28"/>
        </w:rPr>
        <w:t>;</w:t>
      </w:r>
    </w:p>
    <w:p w:rsidR="009615B0" w:rsidRPr="00BB33FC" w:rsidRDefault="009615B0" w:rsidP="009615B0">
      <w:pPr>
        <w:shd w:val="clear" w:color="auto" w:fill="FFFFFF"/>
        <w:ind w:firstLine="709"/>
        <w:jc w:val="both"/>
        <w:rPr>
          <w:rFonts w:eastAsia="Calibri"/>
          <w:sz w:val="28"/>
          <w:szCs w:val="28"/>
        </w:rPr>
      </w:pPr>
      <w:r w:rsidRPr="00BB33FC">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9615B0" w:rsidRPr="00BB33FC" w:rsidRDefault="009615B0" w:rsidP="009615B0">
      <w:pPr>
        <w:shd w:val="clear" w:color="auto" w:fill="FFFFFF"/>
        <w:ind w:firstLine="709"/>
        <w:jc w:val="both"/>
        <w:rPr>
          <w:rFonts w:eastAsia="Calibri"/>
          <w:sz w:val="28"/>
          <w:szCs w:val="28"/>
        </w:rPr>
      </w:pPr>
      <w:r w:rsidRPr="00BB33FC">
        <w:rPr>
          <w:rFonts w:eastAsia="Calibri"/>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9615B0" w:rsidRPr="00BB33FC" w:rsidRDefault="009615B0" w:rsidP="009615B0">
      <w:pPr>
        <w:ind w:firstLine="709"/>
        <w:jc w:val="both"/>
        <w:rPr>
          <w:rFonts w:eastAsia="Calibri"/>
          <w:sz w:val="28"/>
          <w:szCs w:val="28"/>
        </w:rPr>
      </w:pPr>
      <w:r w:rsidRPr="00BB33FC">
        <w:rPr>
          <w:rFonts w:eastAsia="Calibri"/>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9615B0" w:rsidRDefault="009615B0" w:rsidP="009615B0">
      <w:pPr>
        <w:ind w:firstLine="709"/>
        <w:jc w:val="both"/>
        <w:rPr>
          <w:rFonts w:eastAsia="Calibri"/>
          <w:sz w:val="28"/>
          <w:szCs w:val="28"/>
        </w:rPr>
      </w:pPr>
      <w:r w:rsidRPr="00BB33FC">
        <w:rPr>
          <w:rFonts w:eastAsia="Calibri"/>
          <w:sz w:val="28"/>
          <w:szCs w:val="28"/>
        </w:rPr>
        <w:t>5) інформує старшого наряду про зміни в несенні служби, що можуть призвести до ускладнення обстановки з охорони об'єкта</w:t>
      </w:r>
      <w:r w:rsidRPr="00BB33FC">
        <w:rPr>
          <w:rFonts w:eastAsia="Calibri"/>
          <w:noProof/>
          <w:sz w:val="28"/>
          <w:szCs w:val="28"/>
        </w:rPr>
        <w:t xml:space="preserve"> приміщень суду, органу й установи системи правосуддя.</w:t>
      </w:r>
    </w:p>
    <w:p w:rsidR="009615B0" w:rsidRDefault="009615B0" w:rsidP="009615B0">
      <w:pPr>
        <w:ind w:firstLine="709"/>
        <w:jc w:val="both"/>
        <w:rPr>
          <w:rFonts w:eastAsia="Calibri"/>
          <w:sz w:val="28"/>
          <w:szCs w:val="28"/>
        </w:rPr>
      </w:pPr>
    </w:p>
    <w:p w:rsidR="009615B0" w:rsidRPr="00D45DC2" w:rsidRDefault="009615B0" w:rsidP="009615B0">
      <w:pPr>
        <w:ind w:firstLine="709"/>
        <w:contextualSpacing/>
        <w:jc w:val="both"/>
        <w:rPr>
          <w:b/>
          <w:sz w:val="28"/>
          <w:szCs w:val="28"/>
        </w:rPr>
      </w:pPr>
      <w:r w:rsidRPr="00D45DC2">
        <w:rPr>
          <w:b/>
          <w:sz w:val="28"/>
          <w:szCs w:val="28"/>
        </w:rPr>
        <w:t>2. Умови оплати праці:</w:t>
      </w:r>
    </w:p>
    <w:p w:rsidR="009615B0" w:rsidRPr="00D45DC2" w:rsidRDefault="009615B0" w:rsidP="009615B0">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9615B0" w:rsidRPr="00D45DC2" w:rsidRDefault="009615B0" w:rsidP="009615B0">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615B0" w:rsidRDefault="009615B0" w:rsidP="009615B0">
      <w:pPr>
        <w:ind w:firstLine="709"/>
        <w:contextualSpacing/>
        <w:jc w:val="both"/>
        <w:rPr>
          <w:b/>
          <w:sz w:val="28"/>
          <w:szCs w:val="28"/>
          <w:lang w:eastAsia="uk-UA"/>
        </w:rPr>
      </w:pPr>
    </w:p>
    <w:p w:rsidR="009615B0" w:rsidRPr="00CC1E14" w:rsidRDefault="009615B0" w:rsidP="009615B0">
      <w:pPr>
        <w:ind w:firstLine="709"/>
        <w:contextualSpacing/>
        <w:jc w:val="both"/>
        <w:rPr>
          <w:b/>
          <w:sz w:val="28"/>
          <w:szCs w:val="28"/>
          <w:lang w:val="ru-RU"/>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9615B0" w:rsidRPr="002F79CC" w:rsidRDefault="009615B0" w:rsidP="009615B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9615B0" w:rsidRPr="002F79CC" w:rsidRDefault="009615B0" w:rsidP="009615B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615B0" w:rsidRPr="002F79CC" w:rsidRDefault="009615B0" w:rsidP="009615B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9615B0" w:rsidRPr="002F79CC" w:rsidRDefault="009615B0" w:rsidP="009615B0">
      <w:pPr>
        <w:spacing w:line="223" w:lineRule="auto"/>
        <w:ind w:firstLine="709"/>
        <w:contextualSpacing/>
        <w:jc w:val="both"/>
        <w:rPr>
          <w:sz w:val="28"/>
          <w:szCs w:val="28"/>
        </w:rPr>
      </w:pPr>
      <w:r w:rsidRPr="002F79CC">
        <w:rPr>
          <w:sz w:val="28"/>
          <w:szCs w:val="28"/>
        </w:rPr>
        <w:t xml:space="preserve">3) копії документів про освіту; </w:t>
      </w:r>
    </w:p>
    <w:p w:rsidR="009615B0" w:rsidRPr="002F79CC" w:rsidRDefault="009615B0" w:rsidP="009615B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9615B0" w:rsidRPr="002F79CC" w:rsidRDefault="009615B0" w:rsidP="009615B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9615B0" w:rsidRPr="002F79CC" w:rsidRDefault="009615B0" w:rsidP="009615B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9615B0" w:rsidRPr="002F79CC" w:rsidRDefault="009615B0" w:rsidP="009615B0">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9615B0" w:rsidRPr="002F79CC" w:rsidRDefault="009615B0" w:rsidP="009615B0">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9615B0" w:rsidRPr="002F79CC" w:rsidRDefault="009615B0" w:rsidP="009615B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9615B0" w:rsidRPr="002F79CC" w:rsidRDefault="009615B0" w:rsidP="009615B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9615B0" w:rsidRPr="00B279B7" w:rsidRDefault="009615B0" w:rsidP="009615B0">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9615B0" w:rsidRPr="00B279B7" w:rsidRDefault="009615B0" w:rsidP="009615B0">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02520E">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9615B0" w:rsidRPr="002F79CC" w:rsidRDefault="009615B0" w:rsidP="009615B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9615B0" w:rsidRPr="002F79CC" w:rsidRDefault="009615B0" w:rsidP="009615B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9615B0" w:rsidRPr="002F79CC" w:rsidRDefault="009615B0" w:rsidP="009615B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9615B0" w:rsidRPr="002F79CC" w:rsidRDefault="009615B0" w:rsidP="009615B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9615B0" w:rsidRPr="002F79CC" w:rsidRDefault="009615B0" w:rsidP="009615B0">
      <w:pPr>
        <w:spacing w:line="223" w:lineRule="auto"/>
        <w:ind w:right="33" w:firstLine="709"/>
        <w:contextualSpacing/>
        <w:rPr>
          <w:bCs/>
          <w:sz w:val="28"/>
          <w:szCs w:val="28"/>
        </w:rPr>
      </w:pPr>
      <w:r>
        <w:rPr>
          <w:bCs/>
          <w:sz w:val="28"/>
          <w:szCs w:val="28"/>
        </w:rPr>
        <w:t xml:space="preserve">Лиман Дмитро </w:t>
      </w:r>
      <w:r w:rsidR="0002520E">
        <w:rPr>
          <w:bCs/>
          <w:sz w:val="28"/>
          <w:szCs w:val="28"/>
        </w:rPr>
        <w:t>Олександрович</w:t>
      </w:r>
      <w:r w:rsidRPr="002F79CC">
        <w:rPr>
          <w:bCs/>
          <w:sz w:val="28"/>
          <w:szCs w:val="28"/>
        </w:rPr>
        <w:t xml:space="preserve">, </w:t>
      </w:r>
      <w:r w:rsidRPr="002F79CC">
        <w:rPr>
          <w:sz w:val="28"/>
          <w:szCs w:val="28"/>
        </w:rPr>
        <w:t>050-818-06-03.</w:t>
      </w:r>
    </w:p>
    <w:p w:rsidR="009615B0" w:rsidRPr="002F79CC" w:rsidRDefault="009615B0" w:rsidP="009615B0">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9615B0" w:rsidRPr="002F79CC" w:rsidTr="00FA5C72">
        <w:trPr>
          <w:gridBefore w:val="1"/>
          <w:wBefore w:w="10" w:type="dxa"/>
          <w:trHeight w:val="408"/>
        </w:trPr>
        <w:tc>
          <w:tcPr>
            <w:tcW w:w="9498" w:type="dxa"/>
            <w:gridSpan w:val="5"/>
          </w:tcPr>
          <w:p w:rsidR="009615B0" w:rsidRPr="002F79CC" w:rsidRDefault="009615B0" w:rsidP="00FA5C72">
            <w:pPr>
              <w:spacing w:line="223" w:lineRule="auto"/>
              <w:contextualSpacing/>
              <w:jc w:val="center"/>
              <w:rPr>
                <w:b/>
                <w:sz w:val="28"/>
                <w:szCs w:val="28"/>
              </w:rPr>
            </w:pPr>
          </w:p>
          <w:p w:rsidR="009615B0" w:rsidRPr="002F79CC" w:rsidRDefault="009615B0" w:rsidP="00FA5C72">
            <w:pPr>
              <w:spacing w:line="223" w:lineRule="auto"/>
              <w:contextualSpacing/>
              <w:jc w:val="center"/>
              <w:rPr>
                <w:b/>
                <w:sz w:val="28"/>
                <w:szCs w:val="28"/>
              </w:rPr>
            </w:pPr>
            <w:r w:rsidRPr="002F79CC">
              <w:rPr>
                <w:b/>
                <w:sz w:val="28"/>
                <w:szCs w:val="28"/>
              </w:rPr>
              <w:t>Кваліфікаційні вимоги</w:t>
            </w:r>
          </w:p>
          <w:p w:rsidR="009615B0" w:rsidRPr="002F79CC" w:rsidRDefault="009615B0" w:rsidP="00FA5C72">
            <w:pPr>
              <w:spacing w:line="223" w:lineRule="auto"/>
              <w:contextualSpacing/>
              <w:jc w:val="center"/>
              <w:rPr>
                <w:b/>
                <w:sz w:val="28"/>
                <w:szCs w:val="28"/>
              </w:rPr>
            </w:pPr>
          </w:p>
        </w:tc>
      </w:tr>
      <w:tr w:rsidR="009615B0" w:rsidRPr="002F79CC" w:rsidTr="00FA5C72">
        <w:trPr>
          <w:gridBefore w:val="1"/>
          <w:wBefore w:w="10" w:type="dxa"/>
          <w:trHeight w:val="334"/>
        </w:trPr>
        <w:tc>
          <w:tcPr>
            <w:tcW w:w="4032" w:type="dxa"/>
            <w:gridSpan w:val="3"/>
          </w:tcPr>
          <w:p w:rsidR="009615B0" w:rsidRPr="002F79CC" w:rsidRDefault="009615B0" w:rsidP="00FA5C72">
            <w:pPr>
              <w:spacing w:line="223" w:lineRule="auto"/>
              <w:contextualSpacing/>
              <w:jc w:val="both"/>
              <w:rPr>
                <w:sz w:val="28"/>
                <w:szCs w:val="28"/>
              </w:rPr>
            </w:pPr>
            <w:r w:rsidRPr="002F79CC">
              <w:rPr>
                <w:sz w:val="28"/>
                <w:szCs w:val="28"/>
              </w:rPr>
              <w:t>1. Освіта</w:t>
            </w:r>
          </w:p>
          <w:p w:rsidR="009615B0" w:rsidRPr="002F79CC" w:rsidRDefault="009615B0" w:rsidP="00FA5C72">
            <w:pPr>
              <w:spacing w:line="223" w:lineRule="auto"/>
              <w:contextualSpacing/>
              <w:jc w:val="both"/>
              <w:rPr>
                <w:sz w:val="28"/>
                <w:szCs w:val="28"/>
              </w:rPr>
            </w:pPr>
            <w:r>
              <w:rPr>
                <w:sz w:val="28"/>
                <w:szCs w:val="28"/>
              </w:rPr>
              <w:t xml:space="preserve">  </w:t>
            </w:r>
          </w:p>
        </w:tc>
        <w:tc>
          <w:tcPr>
            <w:tcW w:w="5466" w:type="dxa"/>
            <w:gridSpan w:val="2"/>
          </w:tcPr>
          <w:p w:rsidR="009615B0" w:rsidRPr="002F79CC" w:rsidRDefault="009615B0" w:rsidP="00FA5C72">
            <w:pPr>
              <w:spacing w:line="223" w:lineRule="auto"/>
              <w:ind w:left="6"/>
              <w:contextualSpacing/>
              <w:jc w:val="both"/>
              <w:rPr>
                <w:sz w:val="28"/>
              </w:rPr>
            </w:pPr>
            <w:r>
              <w:rPr>
                <w:sz w:val="28"/>
              </w:rPr>
              <w:t>повна загальна середня</w:t>
            </w:r>
          </w:p>
          <w:p w:rsidR="009615B0" w:rsidRPr="002F79CC" w:rsidRDefault="009615B0" w:rsidP="00FA5C72">
            <w:pPr>
              <w:spacing w:line="223" w:lineRule="auto"/>
              <w:contextualSpacing/>
              <w:jc w:val="both"/>
              <w:rPr>
                <w:sz w:val="28"/>
              </w:rPr>
            </w:pPr>
          </w:p>
        </w:tc>
      </w:tr>
      <w:tr w:rsidR="009615B0" w:rsidRPr="002F79CC" w:rsidTr="00FA5C72">
        <w:trPr>
          <w:gridBefore w:val="1"/>
          <w:wBefore w:w="10" w:type="dxa"/>
          <w:trHeight w:val="408"/>
        </w:trPr>
        <w:tc>
          <w:tcPr>
            <w:tcW w:w="4032" w:type="dxa"/>
            <w:gridSpan w:val="3"/>
          </w:tcPr>
          <w:p w:rsidR="009615B0" w:rsidRPr="002F79CC" w:rsidRDefault="009615B0"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9615B0" w:rsidRPr="002F79CC" w:rsidRDefault="009615B0" w:rsidP="00FA5C72">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9615B0" w:rsidRPr="002F79CC" w:rsidTr="00FA5C72">
        <w:trPr>
          <w:gridBefore w:val="1"/>
          <w:wBefore w:w="10" w:type="dxa"/>
          <w:trHeight w:val="1175"/>
        </w:trPr>
        <w:tc>
          <w:tcPr>
            <w:tcW w:w="4032" w:type="dxa"/>
            <w:gridSpan w:val="3"/>
          </w:tcPr>
          <w:p w:rsidR="009615B0" w:rsidRPr="002F79CC" w:rsidRDefault="009615B0"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9615B0" w:rsidRPr="002F79CC" w:rsidRDefault="009615B0" w:rsidP="00FA5C72">
            <w:pPr>
              <w:spacing w:line="223" w:lineRule="auto"/>
              <w:contextualSpacing/>
              <w:jc w:val="both"/>
              <w:rPr>
                <w:sz w:val="28"/>
                <w:szCs w:val="28"/>
              </w:rPr>
            </w:pPr>
            <w:r w:rsidRPr="002F79CC">
              <w:rPr>
                <w:sz w:val="28"/>
                <w:szCs w:val="28"/>
              </w:rPr>
              <w:t>вільне володіння державною мовою</w:t>
            </w:r>
          </w:p>
          <w:p w:rsidR="009615B0" w:rsidRPr="002F79CC" w:rsidRDefault="009615B0" w:rsidP="00FA5C72">
            <w:pPr>
              <w:spacing w:line="223" w:lineRule="auto"/>
              <w:contextualSpacing/>
              <w:jc w:val="both"/>
              <w:rPr>
                <w:sz w:val="28"/>
                <w:szCs w:val="28"/>
              </w:rPr>
            </w:pPr>
            <w:r w:rsidRPr="002F79CC">
              <w:rPr>
                <w:sz w:val="28"/>
                <w:szCs w:val="28"/>
              </w:rPr>
              <w:t>відповідно до вимог Закону України «Про</w:t>
            </w:r>
          </w:p>
          <w:p w:rsidR="009615B0" w:rsidRPr="002F79CC" w:rsidRDefault="009615B0" w:rsidP="00FA5C72">
            <w:pPr>
              <w:spacing w:line="223" w:lineRule="auto"/>
              <w:contextualSpacing/>
              <w:jc w:val="both"/>
              <w:rPr>
                <w:sz w:val="28"/>
                <w:szCs w:val="28"/>
              </w:rPr>
            </w:pPr>
            <w:r w:rsidRPr="002F79CC">
              <w:rPr>
                <w:sz w:val="28"/>
                <w:szCs w:val="28"/>
              </w:rPr>
              <w:t>забезпечення функціонування української</w:t>
            </w:r>
          </w:p>
          <w:p w:rsidR="009615B0" w:rsidRPr="002F79CC" w:rsidRDefault="009615B0" w:rsidP="00FA5C72">
            <w:pPr>
              <w:spacing w:line="223" w:lineRule="auto"/>
              <w:contextualSpacing/>
              <w:jc w:val="both"/>
              <w:rPr>
                <w:sz w:val="28"/>
                <w:szCs w:val="28"/>
              </w:rPr>
            </w:pPr>
            <w:r w:rsidRPr="002F79CC">
              <w:rPr>
                <w:sz w:val="28"/>
                <w:szCs w:val="28"/>
              </w:rPr>
              <w:t>мови як державної»*.</w:t>
            </w:r>
          </w:p>
        </w:tc>
      </w:tr>
      <w:tr w:rsidR="009615B0" w:rsidRPr="002F79CC" w:rsidTr="00FA5C72">
        <w:trPr>
          <w:gridBefore w:val="1"/>
          <w:wBefore w:w="10" w:type="dxa"/>
          <w:trHeight w:val="408"/>
        </w:trPr>
        <w:tc>
          <w:tcPr>
            <w:tcW w:w="9498" w:type="dxa"/>
            <w:gridSpan w:val="5"/>
          </w:tcPr>
          <w:p w:rsidR="009615B0" w:rsidRPr="002F79CC" w:rsidRDefault="009615B0" w:rsidP="00FA5C72">
            <w:pPr>
              <w:spacing w:line="223" w:lineRule="auto"/>
              <w:contextualSpacing/>
              <w:jc w:val="center"/>
              <w:rPr>
                <w:b/>
                <w:sz w:val="28"/>
                <w:szCs w:val="28"/>
              </w:rPr>
            </w:pPr>
          </w:p>
          <w:p w:rsidR="009615B0" w:rsidRPr="002F79CC" w:rsidRDefault="009615B0" w:rsidP="00FA5C72">
            <w:pPr>
              <w:spacing w:line="223" w:lineRule="auto"/>
              <w:contextualSpacing/>
              <w:jc w:val="center"/>
              <w:rPr>
                <w:b/>
                <w:sz w:val="28"/>
                <w:szCs w:val="28"/>
              </w:rPr>
            </w:pPr>
            <w:r w:rsidRPr="002F79CC">
              <w:rPr>
                <w:b/>
                <w:sz w:val="28"/>
                <w:szCs w:val="28"/>
              </w:rPr>
              <w:t>Вимоги до компетентності</w:t>
            </w:r>
          </w:p>
          <w:p w:rsidR="009615B0" w:rsidRPr="002F79CC" w:rsidRDefault="009615B0" w:rsidP="00FA5C72">
            <w:pPr>
              <w:spacing w:line="223" w:lineRule="auto"/>
              <w:contextualSpacing/>
              <w:jc w:val="center"/>
              <w:rPr>
                <w:b/>
                <w:sz w:val="28"/>
                <w:szCs w:val="28"/>
              </w:rPr>
            </w:pPr>
          </w:p>
        </w:tc>
      </w:tr>
      <w:tr w:rsidR="009615B0" w:rsidRPr="002F79CC" w:rsidTr="00FA5C72">
        <w:trPr>
          <w:gridBefore w:val="1"/>
          <w:wBefore w:w="10" w:type="dxa"/>
          <w:trHeight w:val="408"/>
        </w:trPr>
        <w:tc>
          <w:tcPr>
            <w:tcW w:w="4008" w:type="dxa"/>
            <w:gridSpan w:val="2"/>
          </w:tcPr>
          <w:p w:rsidR="009615B0" w:rsidRPr="002F79CC" w:rsidRDefault="009615B0"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9615B0" w:rsidRPr="00720794" w:rsidRDefault="009615B0" w:rsidP="00FA5C72">
            <w:pPr>
              <w:contextualSpacing/>
              <w:jc w:val="both"/>
              <w:rPr>
                <w:sz w:val="28"/>
                <w:szCs w:val="28"/>
              </w:rPr>
            </w:pPr>
            <w:r w:rsidRPr="00720794">
              <w:rPr>
                <w:sz w:val="28"/>
                <w:szCs w:val="28"/>
              </w:rPr>
              <w:t>встановлення цілей, пріоритетів та</w:t>
            </w:r>
          </w:p>
          <w:p w:rsidR="009615B0" w:rsidRPr="00720794" w:rsidRDefault="009615B0" w:rsidP="00FA5C72">
            <w:pPr>
              <w:contextualSpacing/>
              <w:jc w:val="both"/>
              <w:rPr>
                <w:sz w:val="28"/>
                <w:szCs w:val="28"/>
              </w:rPr>
            </w:pPr>
            <w:r w:rsidRPr="00720794">
              <w:rPr>
                <w:sz w:val="28"/>
                <w:szCs w:val="28"/>
              </w:rPr>
              <w:t>орієнтирів;</w:t>
            </w:r>
          </w:p>
          <w:p w:rsidR="009615B0" w:rsidRPr="00720794" w:rsidRDefault="009615B0" w:rsidP="00FA5C72">
            <w:pPr>
              <w:contextualSpacing/>
              <w:jc w:val="both"/>
              <w:rPr>
                <w:sz w:val="28"/>
                <w:szCs w:val="28"/>
              </w:rPr>
            </w:pPr>
            <w:r w:rsidRPr="00720794">
              <w:rPr>
                <w:sz w:val="28"/>
                <w:szCs w:val="28"/>
              </w:rPr>
              <w:t>стратегічне планування;</w:t>
            </w:r>
          </w:p>
          <w:p w:rsidR="009615B0" w:rsidRPr="00720794" w:rsidRDefault="009615B0" w:rsidP="00FA5C72">
            <w:pPr>
              <w:contextualSpacing/>
              <w:jc w:val="both"/>
              <w:rPr>
                <w:sz w:val="28"/>
                <w:szCs w:val="28"/>
              </w:rPr>
            </w:pPr>
            <w:r w:rsidRPr="00720794">
              <w:rPr>
                <w:sz w:val="28"/>
                <w:szCs w:val="28"/>
              </w:rPr>
              <w:t>багатофункціональність;</w:t>
            </w:r>
          </w:p>
          <w:p w:rsidR="009615B0" w:rsidRPr="00720794" w:rsidRDefault="009615B0" w:rsidP="00FA5C72">
            <w:pPr>
              <w:contextualSpacing/>
              <w:jc w:val="both"/>
              <w:rPr>
                <w:sz w:val="28"/>
                <w:szCs w:val="28"/>
              </w:rPr>
            </w:pPr>
            <w:r w:rsidRPr="00720794">
              <w:rPr>
                <w:sz w:val="28"/>
                <w:szCs w:val="28"/>
              </w:rPr>
              <w:t>ведення ділових переговорів;</w:t>
            </w:r>
          </w:p>
          <w:p w:rsidR="009615B0" w:rsidRPr="002F79CC" w:rsidRDefault="009615B0"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9615B0" w:rsidRPr="002F79CC" w:rsidTr="00FA5C72">
        <w:trPr>
          <w:gridBefore w:val="1"/>
          <w:wBefore w:w="10" w:type="dxa"/>
          <w:trHeight w:val="408"/>
        </w:trPr>
        <w:tc>
          <w:tcPr>
            <w:tcW w:w="4008" w:type="dxa"/>
            <w:gridSpan w:val="2"/>
          </w:tcPr>
          <w:p w:rsidR="009615B0" w:rsidRPr="00720794" w:rsidRDefault="009615B0" w:rsidP="00FA5C72">
            <w:pPr>
              <w:contextualSpacing/>
              <w:rPr>
                <w:sz w:val="28"/>
                <w:szCs w:val="28"/>
              </w:rPr>
            </w:pPr>
            <w:r w:rsidRPr="00720794">
              <w:rPr>
                <w:sz w:val="28"/>
                <w:szCs w:val="28"/>
              </w:rPr>
              <w:t>2. Аналітичні здібності</w:t>
            </w:r>
          </w:p>
        </w:tc>
        <w:tc>
          <w:tcPr>
            <w:tcW w:w="5490" w:type="dxa"/>
            <w:gridSpan w:val="3"/>
          </w:tcPr>
          <w:p w:rsidR="009615B0" w:rsidRDefault="009615B0"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9615B0" w:rsidRDefault="009615B0" w:rsidP="00FA5C72">
            <w:pPr>
              <w:shd w:val="clear" w:color="auto" w:fill="FFFFFF"/>
              <w:jc w:val="both"/>
              <w:rPr>
                <w:sz w:val="28"/>
                <w:szCs w:val="28"/>
              </w:rPr>
            </w:pPr>
            <w:r w:rsidRPr="00720794">
              <w:rPr>
                <w:sz w:val="28"/>
                <w:szCs w:val="28"/>
              </w:rPr>
              <w:t xml:space="preserve">гнучкість; </w:t>
            </w:r>
          </w:p>
          <w:p w:rsidR="009615B0" w:rsidRPr="00720794" w:rsidRDefault="009615B0" w:rsidP="00FA5C72">
            <w:pPr>
              <w:shd w:val="clear" w:color="auto" w:fill="FFFFFF"/>
              <w:jc w:val="both"/>
              <w:rPr>
                <w:sz w:val="28"/>
                <w:szCs w:val="28"/>
              </w:rPr>
            </w:pPr>
            <w:r w:rsidRPr="00720794">
              <w:rPr>
                <w:sz w:val="28"/>
                <w:szCs w:val="28"/>
              </w:rPr>
              <w:t>проникливість</w:t>
            </w:r>
          </w:p>
        </w:tc>
      </w:tr>
      <w:tr w:rsidR="009615B0" w:rsidRPr="002F79CC" w:rsidTr="00FA5C72">
        <w:trPr>
          <w:gridBefore w:val="1"/>
          <w:wBefore w:w="10" w:type="dxa"/>
          <w:trHeight w:val="408"/>
        </w:trPr>
        <w:tc>
          <w:tcPr>
            <w:tcW w:w="4008" w:type="dxa"/>
            <w:gridSpan w:val="2"/>
          </w:tcPr>
          <w:p w:rsidR="009615B0" w:rsidRPr="00D45DC2" w:rsidRDefault="009615B0"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9615B0" w:rsidRDefault="009615B0" w:rsidP="00FA5C72">
            <w:pPr>
              <w:spacing w:line="223" w:lineRule="auto"/>
              <w:contextualSpacing/>
              <w:jc w:val="both"/>
              <w:rPr>
                <w:sz w:val="28"/>
              </w:rPr>
            </w:pPr>
            <w:r w:rsidRPr="00720794">
              <w:rPr>
                <w:sz w:val="28"/>
              </w:rPr>
              <w:t xml:space="preserve">ведення ділових переговорів; </w:t>
            </w:r>
          </w:p>
          <w:p w:rsidR="009615B0" w:rsidRPr="00720794" w:rsidRDefault="009615B0"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9615B0" w:rsidRDefault="009615B0" w:rsidP="00FA5C72">
            <w:pPr>
              <w:contextualSpacing/>
              <w:jc w:val="both"/>
              <w:rPr>
                <w:sz w:val="28"/>
              </w:rPr>
            </w:pPr>
            <w:r w:rsidRPr="00720794">
              <w:rPr>
                <w:sz w:val="28"/>
              </w:rPr>
              <w:t xml:space="preserve">тощо; </w:t>
            </w:r>
          </w:p>
          <w:p w:rsidR="009615B0" w:rsidRPr="00D45DC2" w:rsidRDefault="009615B0" w:rsidP="00FA5C72">
            <w:pPr>
              <w:contextualSpacing/>
              <w:jc w:val="both"/>
              <w:rPr>
                <w:sz w:val="28"/>
                <w:szCs w:val="28"/>
              </w:rPr>
            </w:pPr>
            <w:r w:rsidRPr="00720794">
              <w:rPr>
                <w:sz w:val="28"/>
              </w:rPr>
              <w:t>відкритість</w:t>
            </w:r>
          </w:p>
        </w:tc>
      </w:tr>
      <w:tr w:rsidR="009615B0" w:rsidRPr="002F79CC" w:rsidTr="00FA5C72">
        <w:trPr>
          <w:gridBefore w:val="1"/>
          <w:wBefore w:w="10" w:type="dxa"/>
          <w:trHeight w:val="408"/>
        </w:trPr>
        <w:tc>
          <w:tcPr>
            <w:tcW w:w="4008" w:type="dxa"/>
            <w:gridSpan w:val="2"/>
          </w:tcPr>
          <w:p w:rsidR="009615B0" w:rsidRPr="00D45DC2" w:rsidRDefault="009615B0" w:rsidP="00FA5C72">
            <w:pPr>
              <w:contextualSpacing/>
              <w:rPr>
                <w:sz w:val="28"/>
                <w:szCs w:val="28"/>
              </w:rPr>
            </w:pPr>
            <w:r w:rsidRPr="00D45DC2">
              <w:rPr>
                <w:sz w:val="28"/>
                <w:szCs w:val="28"/>
              </w:rPr>
              <w:t>4. Особистісні компетенції</w:t>
            </w:r>
          </w:p>
        </w:tc>
        <w:tc>
          <w:tcPr>
            <w:tcW w:w="5490" w:type="dxa"/>
            <w:gridSpan w:val="3"/>
          </w:tcPr>
          <w:p w:rsidR="009615B0" w:rsidRDefault="009615B0"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9615B0" w:rsidRPr="00720794" w:rsidRDefault="009615B0"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9615B0" w:rsidRDefault="009615B0" w:rsidP="00FA5C72">
            <w:pPr>
              <w:spacing w:line="223" w:lineRule="auto"/>
              <w:contextualSpacing/>
              <w:jc w:val="both"/>
              <w:rPr>
                <w:sz w:val="28"/>
                <w:szCs w:val="28"/>
              </w:rPr>
            </w:pPr>
            <w:r w:rsidRPr="00720794">
              <w:rPr>
                <w:sz w:val="28"/>
                <w:szCs w:val="28"/>
              </w:rPr>
              <w:t xml:space="preserve">системність; </w:t>
            </w:r>
          </w:p>
          <w:p w:rsidR="009615B0" w:rsidRDefault="009615B0"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9615B0" w:rsidRPr="00D76359" w:rsidRDefault="009615B0" w:rsidP="00FA5C72">
            <w:pPr>
              <w:spacing w:line="223" w:lineRule="auto"/>
              <w:contextualSpacing/>
              <w:jc w:val="both"/>
              <w:rPr>
                <w:sz w:val="28"/>
                <w:szCs w:val="28"/>
              </w:rPr>
            </w:pPr>
            <w:r w:rsidRPr="00720794">
              <w:rPr>
                <w:sz w:val="28"/>
                <w:szCs w:val="28"/>
              </w:rPr>
              <w:t>політична нейтральність</w:t>
            </w:r>
          </w:p>
        </w:tc>
      </w:tr>
      <w:tr w:rsidR="009615B0" w:rsidRPr="002F79CC" w:rsidTr="00FA5C72">
        <w:trPr>
          <w:gridBefore w:val="1"/>
          <w:wBefore w:w="10" w:type="dxa"/>
          <w:trHeight w:val="408"/>
        </w:trPr>
        <w:tc>
          <w:tcPr>
            <w:tcW w:w="4008" w:type="dxa"/>
            <w:gridSpan w:val="2"/>
          </w:tcPr>
          <w:p w:rsidR="009615B0" w:rsidRPr="00720794" w:rsidRDefault="009615B0" w:rsidP="00FA5C72">
            <w:pPr>
              <w:contextualSpacing/>
              <w:rPr>
                <w:sz w:val="28"/>
                <w:szCs w:val="28"/>
              </w:rPr>
            </w:pPr>
            <w:r w:rsidRPr="00720794">
              <w:rPr>
                <w:sz w:val="28"/>
                <w:szCs w:val="28"/>
              </w:rPr>
              <w:t>5. Вміння працювати в колективі</w:t>
            </w:r>
          </w:p>
        </w:tc>
        <w:tc>
          <w:tcPr>
            <w:tcW w:w="5490" w:type="dxa"/>
            <w:gridSpan w:val="3"/>
          </w:tcPr>
          <w:p w:rsidR="009615B0" w:rsidRPr="00720794" w:rsidRDefault="009615B0"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9615B0" w:rsidRPr="002F79CC" w:rsidTr="00FA5C72">
        <w:trPr>
          <w:gridBefore w:val="1"/>
          <w:wBefore w:w="10" w:type="dxa"/>
          <w:trHeight w:val="408"/>
        </w:trPr>
        <w:tc>
          <w:tcPr>
            <w:tcW w:w="4008" w:type="dxa"/>
            <w:gridSpan w:val="2"/>
          </w:tcPr>
          <w:p w:rsidR="009615B0" w:rsidRPr="00D45DC2" w:rsidRDefault="009615B0"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9615B0" w:rsidRDefault="009615B0" w:rsidP="00FA5C72">
            <w:pPr>
              <w:contextualSpacing/>
              <w:jc w:val="both"/>
              <w:rPr>
                <w:sz w:val="28"/>
                <w:szCs w:val="28"/>
              </w:rPr>
            </w:pPr>
            <w:r w:rsidRPr="00D45DC2">
              <w:rPr>
                <w:sz w:val="28"/>
                <w:szCs w:val="28"/>
              </w:rPr>
              <w:t>знання основ законодавства про інформацію.</w:t>
            </w:r>
          </w:p>
        </w:tc>
      </w:tr>
      <w:tr w:rsidR="009615B0" w:rsidRPr="002F79CC" w:rsidTr="00FA5C72">
        <w:trPr>
          <w:gridAfter w:val="1"/>
          <w:wAfter w:w="10" w:type="dxa"/>
          <w:trHeight w:val="408"/>
        </w:trPr>
        <w:tc>
          <w:tcPr>
            <w:tcW w:w="9498" w:type="dxa"/>
            <w:gridSpan w:val="5"/>
          </w:tcPr>
          <w:p w:rsidR="009615B0" w:rsidRPr="002F79CC" w:rsidRDefault="009615B0" w:rsidP="00FA5C72">
            <w:pPr>
              <w:spacing w:line="223" w:lineRule="auto"/>
              <w:contextualSpacing/>
              <w:rPr>
                <w:b/>
                <w:sz w:val="28"/>
                <w:szCs w:val="28"/>
              </w:rPr>
            </w:pPr>
          </w:p>
          <w:p w:rsidR="009615B0" w:rsidRPr="002F79CC" w:rsidRDefault="009615B0" w:rsidP="00FA5C72">
            <w:pPr>
              <w:spacing w:line="223" w:lineRule="auto"/>
              <w:contextualSpacing/>
              <w:jc w:val="center"/>
              <w:rPr>
                <w:b/>
                <w:sz w:val="28"/>
                <w:szCs w:val="28"/>
              </w:rPr>
            </w:pPr>
            <w:r w:rsidRPr="002F79CC">
              <w:rPr>
                <w:b/>
                <w:sz w:val="28"/>
                <w:szCs w:val="28"/>
              </w:rPr>
              <w:t>Професійні знання</w:t>
            </w:r>
          </w:p>
          <w:p w:rsidR="009615B0" w:rsidRPr="002F79CC" w:rsidRDefault="009615B0" w:rsidP="00FA5C72">
            <w:pPr>
              <w:spacing w:line="223" w:lineRule="auto"/>
              <w:contextualSpacing/>
              <w:jc w:val="center"/>
              <w:rPr>
                <w:b/>
                <w:sz w:val="28"/>
                <w:szCs w:val="28"/>
              </w:rPr>
            </w:pPr>
          </w:p>
        </w:tc>
      </w:tr>
      <w:tr w:rsidR="009615B0" w:rsidRPr="002F79CC" w:rsidTr="00FA5C72">
        <w:trPr>
          <w:gridAfter w:val="1"/>
          <w:wAfter w:w="10" w:type="dxa"/>
          <w:trHeight w:val="408"/>
        </w:trPr>
        <w:tc>
          <w:tcPr>
            <w:tcW w:w="4008" w:type="dxa"/>
            <w:gridSpan w:val="2"/>
          </w:tcPr>
          <w:p w:rsidR="009615B0" w:rsidRPr="002F79CC" w:rsidRDefault="009615B0"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9615B0" w:rsidRPr="002F79CC" w:rsidRDefault="009615B0" w:rsidP="00FA5C72">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9615B0" w:rsidRPr="002F79CC" w:rsidTr="00FA5C72">
        <w:trPr>
          <w:gridAfter w:val="1"/>
          <w:wAfter w:w="10" w:type="dxa"/>
          <w:trHeight w:val="408"/>
        </w:trPr>
        <w:tc>
          <w:tcPr>
            <w:tcW w:w="4008" w:type="dxa"/>
            <w:gridSpan w:val="2"/>
          </w:tcPr>
          <w:p w:rsidR="009615B0" w:rsidRPr="002F79CC" w:rsidRDefault="009615B0"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9615B0" w:rsidRPr="002F79CC" w:rsidRDefault="009615B0"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9615B0" w:rsidRPr="002F79CC" w:rsidRDefault="009615B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9615B0" w:rsidRDefault="009615B0" w:rsidP="009615B0">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376F5E" w:rsidRPr="00D45DC2" w:rsidRDefault="00376F5E" w:rsidP="00376F5E">
      <w:pPr>
        <w:contextualSpacing/>
        <w:jc w:val="center"/>
        <w:rPr>
          <w:b/>
          <w:sz w:val="28"/>
          <w:szCs w:val="28"/>
        </w:rPr>
      </w:pPr>
      <w:r w:rsidRPr="00D45DC2">
        <w:rPr>
          <w:b/>
          <w:sz w:val="28"/>
          <w:szCs w:val="28"/>
        </w:rPr>
        <w:t>УМОВИ</w:t>
      </w:r>
    </w:p>
    <w:p w:rsidR="00376F5E" w:rsidRPr="009D4BDC" w:rsidRDefault="00376F5E" w:rsidP="00376F5E">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376F5E" w:rsidRPr="00D45DC2" w:rsidRDefault="00376F5E" w:rsidP="00376F5E">
      <w:pPr>
        <w:contextualSpacing/>
        <w:jc w:val="both"/>
        <w:rPr>
          <w:b/>
          <w:sz w:val="28"/>
          <w:szCs w:val="28"/>
        </w:rPr>
      </w:pPr>
    </w:p>
    <w:p w:rsidR="00376F5E" w:rsidRPr="00D45DC2" w:rsidRDefault="00376F5E" w:rsidP="00376F5E">
      <w:pPr>
        <w:contextualSpacing/>
        <w:jc w:val="center"/>
        <w:rPr>
          <w:b/>
          <w:sz w:val="28"/>
          <w:szCs w:val="28"/>
        </w:rPr>
      </w:pPr>
      <w:r w:rsidRPr="00D45DC2">
        <w:rPr>
          <w:b/>
          <w:sz w:val="28"/>
          <w:szCs w:val="28"/>
        </w:rPr>
        <w:t>Загальні умови</w:t>
      </w:r>
    </w:p>
    <w:p w:rsidR="00376F5E" w:rsidRDefault="00376F5E" w:rsidP="00376F5E">
      <w:pPr>
        <w:ind w:firstLine="709"/>
        <w:contextualSpacing/>
        <w:jc w:val="both"/>
        <w:rPr>
          <w:b/>
          <w:sz w:val="28"/>
          <w:szCs w:val="28"/>
        </w:rPr>
      </w:pPr>
    </w:p>
    <w:p w:rsidR="00376F5E" w:rsidRPr="00D45DC2" w:rsidRDefault="00376F5E" w:rsidP="00376F5E">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376F5E" w:rsidRDefault="00376F5E" w:rsidP="00376F5E">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376F5E" w:rsidRPr="005102C1" w:rsidRDefault="00376F5E" w:rsidP="00376F5E">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376F5E" w:rsidRPr="005102C1" w:rsidRDefault="00376F5E" w:rsidP="00376F5E">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376F5E" w:rsidRDefault="00376F5E" w:rsidP="00376F5E">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376F5E" w:rsidRDefault="00376F5E" w:rsidP="00376F5E">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376F5E" w:rsidRDefault="00376F5E" w:rsidP="00376F5E">
      <w:pPr>
        <w:ind w:firstLine="709"/>
        <w:jc w:val="both"/>
        <w:rPr>
          <w:rFonts w:eastAsia="Calibri"/>
          <w:sz w:val="28"/>
          <w:szCs w:val="28"/>
        </w:rPr>
      </w:pPr>
    </w:p>
    <w:p w:rsidR="00376F5E" w:rsidRPr="00D45DC2" w:rsidRDefault="00376F5E" w:rsidP="00376F5E">
      <w:pPr>
        <w:ind w:firstLine="709"/>
        <w:contextualSpacing/>
        <w:jc w:val="both"/>
        <w:rPr>
          <w:b/>
          <w:sz w:val="28"/>
          <w:szCs w:val="28"/>
        </w:rPr>
      </w:pPr>
      <w:r w:rsidRPr="00D45DC2">
        <w:rPr>
          <w:b/>
          <w:sz w:val="28"/>
          <w:szCs w:val="28"/>
        </w:rPr>
        <w:t>2. Умови оплати праці:</w:t>
      </w:r>
    </w:p>
    <w:p w:rsidR="00376F5E" w:rsidRPr="00D45DC2" w:rsidRDefault="00376F5E" w:rsidP="00376F5E">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376F5E" w:rsidRPr="00D45DC2" w:rsidRDefault="00376F5E" w:rsidP="00376F5E">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76F5E" w:rsidRPr="00EF5168" w:rsidRDefault="00376F5E" w:rsidP="00376F5E">
      <w:pPr>
        <w:ind w:firstLine="709"/>
        <w:contextualSpacing/>
        <w:jc w:val="both"/>
        <w:rPr>
          <w:b/>
          <w:sz w:val="28"/>
          <w:szCs w:val="28"/>
        </w:rPr>
      </w:pPr>
      <w:r w:rsidRPr="00EF5168">
        <w:rPr>
          <w:b/>
          <w:sz w:val="28"/>
          <w:szCs w:val="28"/>
          <w:lang w:eastAsia="uk-UA"/>
        </w:rPr>
        <w:t>3. Інформація про строковість чи безстроковість призначення на посаду:</w:t>
      </w:r>
      <w:r w:rsidRPr="00EF5168">
        <w:rPr>
          <w:b/>
          <w:sz w:val="28"/>
          <w:szCs w:val="28"/>
          <w:lang w:val="ru-RU"/>
        </w:rPr>
        <w:t xml:space="preserve"> </w:t>
      </w:r>
      <w:r w:rsidRPr="00EF5168">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376F5E" w:rsidRPr="002F79CC" w:rsidRDefault="00376F5E" w:rsidP="00376F5E">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376F5E" w:rsidRPr="002F79CC" w:rsidRDefault="00376F5E" w:rsidP="00376F5E">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76F5E" w:rsidRPr="002F79CC" w:rsidRDefault="00376F5E" w:rsidP="00376F5E">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376F5E" w:rsidRPr="002F79CC" w:rsidRDefault="00376F5E" w:rsidP="00376F5E">
      <w:pPr>
        <w:spacing w:line="223" w:lineRule="auto"/>
        <w:ind w:firstLine="709"/>
        <w:contextualSpacing/>
        <w:jc w:val="both"/>
        <w:rPr>
          <w:sz w:val="28"/>
          <w:szCs w:val="28"/>
        </w:rPr>
      </w:pPr>
      <w:r w:rsidRPr="002F79CC">
        <w:rPr>
          <w:sz w:val="28"/>
          <w:szCs w:val="28"/>
        </w:rPr>
        <w:t xml:space="preserve">3) копії документів про освіту; </w:t>
      </w:r>
    </w:p>
    <w:p w:rsidR="00376F5E" w:rsidRPr="002F79CC" w:rsidRDefault="00376F5E" w:rsidP="00376F5E">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376F5E" w:rsidRPr="002F79CC" w:rsidRDefault="00376F5E" w:rsidP="00376F5E">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376F5E" w:rsidRPr="002F79CC" w:rsidRDefault="00376F5E" w:rsidP="00376F5E">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376F5E" w:rsidRPr="002F79CC" w:rsidRDefault="00376F5E" w:rsidP="00376F5E">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376F5E" w:rsidRPr="002F79CC" w:rsidRDefault="00376F5E" w:rsidP="00376F5E">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376F5E" w:rsidRPr="002F79CC" w:rsidRDefault="00376F5E" w:rsidP="00376F5E">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376F5E" w:rsidRPr="002F79CC" w:rsidRDefault="00376F5E" w:rsidP="00376F5E">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376F5E" w:rsidRPr="00B279B7" w:rsidRDefault="00376F5E" w:rsidP="00376F5E">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376F5E" w:rsidRPr="00B279B7" w:rsidRDefault="00376F5E" w:rsidP="00376F5E">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0002520E">
        <w:rPr>
          <w:sz w:val="28"/>
          <w:szCs w:val="28"/>
        </w:rPr>
        <w:t>року по 15</w:t>
      </w:r>
      <w:r w:rsidRPr="00B279B7">
        <w:rPr>
          <w:sz w:val="28"/>
          <w:szCs w:val="28"/>
        </w:rPr>
        <w:t xml:space="preserve">.30 год.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376F5E" w:rsidRPr="002F79CC" w:rsidRDefault="00376F5E" w:rsidP="00376F5E">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376F5E" w:rsidRPr="002F79CC" w:rsidRDefault="00376F5E" w:rsidP="00376F5E">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376F5E" w:rsidRPr="002F79CC" w:rsidRDefault="00376F5E" w:rsidP="00376F5E">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376F5E" w:rsidRPr="002F79CC" w:rsidRDefault="00376F5E" w:rsidP="00376F5E">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76F5E" w:rsidRPr="002F79CC" w:rsidRDefault="00376F5E" w:rsidP="00376F5E">
      <w:pPr>
        <w:spacing w:line="223" w:lineRule="auto"/>
        <w:ind w:right="33" w:firstLine="709"/>
        <w:contextualSpacing/>
        <w:rPr>
          <w:bCs/>
          <w:sz w:val="28"/>
          <w:szCs w:val="28"/>
        </w:rPr>
      </w:pPr>
      <w:r>
        <w:rPr>
          <w:bCs/>
          <w:sz w:val="28"/>
          <w:szCs w:val="28"/>
        </w:rPr>
        <w:t xml:space="preserve">Лиман Дмитро </w:t>
      </w:r>
      <w:r w:rsidR="0002520E">
        <w:rPr>
          <w:bCs/>
          <w:sz w:val="28"/>
          <w:szCs w:val="28"/>
        </w:rPr>
        <w:t>Олександрович</w:t>
      </w:r>
      <w:r w:rsidRPr="002F79CC">
        <w:rPr>
          <w:bCs/>
          <w:sz w:val="28"/>
          <w:szCs w:val="28"/>
        </w:rPr>
        <w:t xml:space="preserve">, </w:t>
      </w:r>
      <w:r w:rsidRPr="002F79CC">
        <w:rPr>
          <w:sz w:val="28"/>
          <w:szCs w:val="28"/>
        </w:rPr>
        <w:t>050-818-06-03.</w:t>
      </w:r>
    </w:p>
    <w:p w:rsidR="00376F5E" w:rsidRPr="002F79CC" w:rsidRDefault="00376F5E" w:rsidP="00376F5E">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376F5E" w:rsidRPr="002F79CC" w:rsidTr="00FA5C72">
        <w:trPr>
          <w:gridBefore w:val="1"/>
          <w:wBefore w:w="10" w:type="dxa"/>
          <w:trHeight w:val="408"/>
        </w:trPr>
        <w:tc>
          <w:tcPr>
            <w:tcW w:w="9498" w:type="dxa"/>
            <w:gridSpan w:val="5"/>
          </w:tcPr>
          <w:p w:rsidR="00376F5E" w:rsidRPr="002F79CC" w:rsidRDefault="00376F5E" w:rsidP="00FA5C72">
            <w:pPr>
              <w:spacing w:line="223" w:lineRule="auto"/>
              <w:contextualSpacing/>
              <w:jc w:val="center"/>
              <w:rPr>
                <w:b/>
                <w:sz w:val="28"/>
                <w:szCs w:val="28"/>
              </w:rPr>
            </w:pPr>
          </w:p>
          <w:p w:rsidR="00376F5E" w:rsidRPr="002F79CC" w:rsidRDefault="00376F5E" w:rsidP="00FA5C72">
            <w:pPr>
              <w:spacing w:line="223" w:lineRule="auto"/>
              <w:contextualSpacing/>
              <w:jc w:val="center"/>
              <w:rPr>
                <w:b/>
                <w:sz w:val="28"/>
                <w:szCs w:val="28"/>
              </w:rPr>
            </w:pPr>
            <w:r w:rsidRPr="002F79CC">
              <w:rPr>
                <w:b/>
                <w:sz w:val="28"/>
                <w:szCs w:val="28"/>
              </w:rPr>
              <w:t>Кваліфікаційні вимоги</w:t>
            </w:r>
          </w:p>
          <w:p w:rsidR="00376F5E" w:rsidRPr="002F79CC" w:rsidRDefault="00376F5E" w:rsidP="00FA5C72">
            <w:pPr>
              <w:spacing w:line="223" w:lineRule="auto"/>
              <w:contextualSpacing/>
              <w:jc w:val="center"/>
              <w:rPr>
                <w:b/>
                <w:sz w:val="28"/>
                <w:szCs w:val="28"/>
              </w:rPr>
            </w:pPr>
          </w:p>
        </w:tc>
      </w:tr>
      <w:tr w:rsidR="00376F5E" w:rsidRPr="002F79CC" w:rsidTr="00FA5C72">
        <w:trPr>
          <w:gridBefore w:val="1"/>
          <w:wBefore w:w="10" w:type="dxa"/>
          <w:trHeight w:val="334"/>
        </w:trPr>
        <w:tc>
          <w:tcPr>
            <w:tcW w:w="4032" w:type="dxa"/>
            <w:gridSpan w:val="3"/>
          </w:tcPr>
          <w:p w:rsidR="00376F5E" w:rsidRPr="002F79CC" w:rsidRDefault="00376F5E" w:rsidP="00FA5C72">
            <w:pPr>
              <w:spacing w:line="223" w:lineRule="auto"/>
              <w:contextualSpacing/>
              <w:jc w:val="both"/>
              <w:rPr>
                <w:sz w:val="28"/>
                <w:szCs w:val="28"/>
              </w:rPr>
            </w:pPr>
            <w:r w:rsidRPr="002F79CC">
              <w:rPr>
                <w:sz w:val="28"/>
                <w:szCs w:val="28"/>
              </w:rPr>
              <w:t>1. Освіта</w:t>
            </w:r>
          </w:p>
          <w:p w:rsidR="00376F5E" w:rsidRPr="002F79CC" w:rsidRDefault="00376F5E" w:rsidP="00FA5C72">
            <w:pPr>
              <w:spacing w:line="223" w:lineRule="auto"/>
              <w:contextualSpacing/>
              <w:jc w:val="both"/>
              <w:rPr>
                <w:sz w:val="28"/>
                <w:szCs w:val="28"/>
              </w:rPr>
            </w:pPr>
            <w:r>
              <w:rPr>
                <w:sz w:val="28"/>
                <w:szCs w:val="28"/>
              </w:rPr>
              <w:t xml:space="preserve">  </w:t>
            </w:r>
          </w:p>
        </w:tc>
        <w:tc>
          <w:tcPr>
            <w:tcW w:w="5466" w:type="dxa"/>
            <w:gridSpan w:val="2"/>
          </w:tcPr>
          <w:p w:rsidR="00376F5E" w:rsidRPr="002F79CC" w:rsidRDefault="00376F5E" w:rsidP="00FA5C72">
            <w:pPr>
              <w:spacing w:line="223" w:lineRule="auto"/>
              <w:ind w:left="6"/>
              <w:contextualSpacing/>
              <w:jc w:val="both"/>
              <w:rPr>
                <w:sz w:val="28"/>
              </w:rPr>
            </w:pPr>
            <w:r>
              <w:rPr>
                <w:sz w:val="28"/>
              </w:rPr>
              <w:t>повна загальна середня</w:t>
            </w:r>
          </w:p>
          <w:p w:rsidR="00376F5E" w:rsidRPr="002F79CC" w:rsidRDefault="00376F5E" w:rsidP="00FA5C72">
            <w:pPr>
              <w:spacing w:line="223" w:lineRule="auto"/>
              <w:contextualSpacing/>
              <w:jc w:val="both"/>
              <w:rPr>
                <w:sz w:val="28"/>
              </w:rPr>
            </w:pPr>
          </w:p>
        </w:tc>
      </w:tr>
      <w:tr w:rsidR="00376F5E" w:rsidRPr="002F79CC" w:rsidTr="00FA5C72">
        <w:trPr>
          <w:gridBefore w:val="1"/>
          <w:wBefore w:w="10" w:type="dxa"/>
          <w:trHeight w:val="408"/>
        </w:trPr>
        <w:tc>
          <w:tcPr>
            <w:tcW w:w="4032" w:type="dxa"/>
            <w:gridSpan w:val="3"/>
          </w:tcPr>
          <w:p w:rsidR="00376F5E" w:rsidRPr="002F79CC" w:rsidRDefault="00376F5E"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376F5E" w:rsidRPr="002F79CC" w:rsidRDefault="00376F5E" w:rsidP="00376F5E">
            <w:pPr>
              <w:spacing w:line="223" w:lineRule="auto"/>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p>
        </w:tc>
      </w:tr>
      <w:tr w:rsidR="00376F5E" w:rsidRPr="002F79CC" w:rsidTr="00FA5C72">
        <w:trPr>
          <w:gridBefore w:val="1"/>
          <w:wBefore w:w="10" w:type="dxa"/>
          <w:trHeight w:val="1175"/>
        </w:trPr>
        <w:tc>
          <w:tcPr>
            <w:tcW w:w="4032" w:type="dxa"/>
            <w:gridSpan w:val="3"/>
          </w:tcPr>
          <w:p w:rsidR="00376F5E" w:rsidRPr="002F79CC" w:rsidRDefault="00376F5E"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376F5E" w:rsidRPr="002F79CC" w:rsidRDefault="00376F5E" w:rsidP="00FA5C72">
            <w:pPr>
              <w:spacing w:line="223" w:lineRule="auto"/>
              <w:contextualSpacing/>
              <w:jc w:val="both"/>
              <w:rPr>
                <w:sz w:val="28"/>
                <w:szCs w:val="28"/>
              </w:rPr>
            </w:pPr>
            <w:r w:rsidRPr="002F79CC">
              <w:rPr>
                <w:sz w:val="28"/>
                <w:szCs w:val="28"/>
              </w:rPr>
              <w:t>вільне володіння державною мовою</w:t>
            </w:r>
          </w:p>
          <w:p w:rsidR="00376F5E" w:rsidRPr="002F79CC" w:rsidRDefault="00376F5E" w:rsidP="00FA5C72">
            <w:pPr>
              <w:spacing w:line="223" w:lineRule="auto"/>
              <w:contextualSpacing/>
              <w:jc w:val="both"/>
              <w:rPr>
                <w:sz w:val="28"/>
                <w:szCs w:val="28"/>
              </w:rPr>
            </w:pPr>
            <w:r w:rsidRPr="002F79CC">
              <w:rPr>
                <w:sz w:val="28"/>
                <w:szCs w:val="28"/>
              </w:rPr>
              <w:t>відповідно до вимог Закону України «Про</w:t>
            </w:r>
          </w:p>
          <w:p w:rsidR="00376F5E" w:rsidRPr="002F79CC" w:rsidRDefault="00376F5E" w:rsidP="00FA5C72">
            <w:pPr>
              <w:spacing w:line="223" w:lineRule="auto"/>
              <w:contextualSpacing/>
              <w:jc w:val="both"/>
              <w:rPr>
                <w:sz w:val="28"/>
                <w:szCs w:val="28"/>
              </w:rPr>
            </w:pPr>
            <w:r w:rsidRPr="002F79CC">
              <w:rPr>
                <w:sz w:val="28"/>
                <w:szCs w:val="28"/>
              </w:rPr>
              <w:t>забезпечення функціонування української</w:t>
            </w:r>
          </w:p>
          <w:p w:rsidR="00376F5E" w:rsidRPr="002F79CC" w:rsidRDefault="00376F5E" w:rsidP="00FA5C72">
            <w:pPr>
              <w:spacing w:line="223" w:lineRule="auto"/>
              <w:contextualSpacing/>
              <w:jc w:val="both"/>
              <w:rPr>
                <w:sz w:val="28"/>
                <w:szCs w:val="28"/>
              </w:rPr>
            </w:pPr>
            <w:r w:rsidRPr="002F79CC">
              <w:rPr>
                <w:sz w:val="28"/>
                <w:szCs w:val="28"/>
              </w:rPr>
              <w:t>мови як державної»*.</w:t>
            </w:r>
          </w:p>
        </w:tc>
      </w:tr>
      <w:tr w:rsidR="00376F5E" w:rsidRPr="002F79CC" w:rsidTr="00FA5C72">
        <w:trPr>
          <w:gridBefore w:val="1"/>
          <w:wBefore w:w="10" w:type="dxa"/>
          <w:trHeight w:val="408"/>
        </w:trPr>
        <w:tc>
          <w:tcPr>
            <w:tcW w:w="9498" w:type="dxa"/>
            <w:gridSpan w:val="5"/>
          </w:tcPr>
          <w:p w:rsidR="00376F5E" w:rsidRPr="002F79CC" w:rsidRDefault="00376F5E" w:rsidP="00FA5C72">
            <w:pPr>
              <w:spacing w:line="223" w:lineRule="auto"/>
              <w:contextualSpacing/>
              <w:jc w:val="center"/>
              <w:rPr>
                <w:b/>
                <w:sz w:val="28"/>
                <w:szCs w:val="28"/>
              </w:rPr>
            </w:pPr>
          </w:p>
          <w:p w:rsidR="00376F5E" w:rsidRPr="002F79CC" w:rsidRDefault="00376F5E" w:rsidP="00FA5C72">
            <w:pPr>
              <w:spacing w:line="223" w:lineRule="auto"/>
              <w:contextualSpacing/>
              <w:jc w:val="center"/>
              <w:rPr>
                <w:b/>
                <w:sz w:val="28"/>
                <w:szCs w:val="28"/>
              </w:rPr>
            </w:pPr>
            <w:r w:rsidRPr="002F79CC">
              <w:rPr>
                <w:b/>
                <w:sz w:val="28"/>
                <w:szCs w:val="28"/>
              </w:rPr>
              <w:t>Вимоги до компетентності</w:t>
            </w:r>
          </w:p>
          <w:p w:rsidR="00376F5E" w:rsidRPr="002F79CC" w:rsidRDefault="00376F5E" w:rsidP="00FA5C72">
            <w:pPr>
              <w:spacing w:line="223" w:lineRule="auto"/>
              <w:contextualSpacing/>
              <w:jc w:val="center"/>
              <w:rPr>
                <w:b/>
                <w:sz w:val="28"/>
                <w:szCs w:val="28"/>
              </w:rPr>
            </w:pPr>
          </w:p>
        </w:tc>
      </w:tr>
      <w:tr w:rsidR="00376F5E" w:rsidRPr="002F79CC" w:rsidTr="00FA5C72">
        <w:trPr>
          <w:gridBefore w:val="1"/>
          <w:wBefore w:w="10" w:type="dxa"/>
          <w:trHeight w:val="408"/>
        </w:trPr>
        <w:tc>
          <w:tcPr>
            <w:tcW w:w="4008" w:type="dxa"/>
            <w:gridSpan w:val="2"/>
          </w:tcPr>
          <w:p w:rsidR="00376F5E" w:rsidRPr="002F79CC" w:rsidRDefault="00376F5E"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376F5E" w:rsidRPr="00720794" w:rsidRDefault="00376F5E" w:rsidP="00FA5C72">
            <w:pPr>
              <w:contextualSpacing/>
              <w:jc w:val="both"/>
              <w:rPr>
                <w:sz w:val="28"/>
                <w:szCs w:val="28"/>
              </w:rPr>
            </w:pPr>
            <w:r w:rsidRPr="00720794">
              <w:rPr>
                <w:sz w:val="28"/>
                <w:szCs w:val="28"/>
              </w:rPr>
              <w:t>встановлення цілей, пріоритетів та</w:t>
            </w:r>
          </w:p>
          <w:p w:rsidR="00376F5E" w:rsidRPr="00720794" w:rsidRDefault="00376F5E" w:rsidP="00FA5C72">
            <w:pPr>
              <w:contextualSpacing/>
              <w:jc w:val="both"/>
              <w:rPr>
                <w:sz w:val="28"/>
                <w:szCs w:val="28"/>
              </w:rPr>
            </w:pPr>
            <w:r w:rsidRPr="00720794">
              <w:rPr>
                <w:sz w:val="28"/>
                <w:szCs w:val="28"/>
              </w:rPr>
              <w:t>орієнтирів;</w:t>
            </w:r>
          </w:p>
          <w:p w:rsidR="00376F5E" w:rsidRPr="00720794" w:rsidRDefault="00376F5E" w:rsidP="00FA5C72">
            <w:pPr>
              <w:contextualSpacing/>
              <w:jc w:val="both"/>
              <w:rPr>
                <w:sz w:val="28"/>
                <w:szCs w:val="28"/>
              </w:rPr>
            </w:pPr>
            <w:r w:rsidRPr="00720794">
              <w:rPr>
                <w:sz w:val="28"/>
                <w:szCs w:val="28"/>
              </w:rPr>
              <w:t>стратегічне планування;</w:t>
            </w:r>
          </w:p>
          <w:p w:rsidR="00376F5E" w:rsidRPr="00720794" w:rsidRDefault="00376F5E" w:rsidP="00FA5C72">
            <w:pPr>
              <w:contextualSpacing/>
              <w:jc w:val="both"/>
              <w:rPr>
                <w:sz w:val="28"/>
                <w:szCs w:val="28"/>
              </w:rPr>
            </w:pPr>
            <w:r w:rsidRPr="00720794">
              <w:rPr>
                <w:sz w:val="28"/>
                <w:szCs w:val="28"/>
              </w:rPr>
              <w:t>багатофункціональність;</w:t>
            </w:r>
          </w:p>
          <w:p w:rsidR="00376F5E" w:rsidRPr="00720794" w:rsidRDefault="00376F5E" w:rsidP="00FA5C72">
            <w:pPr>
              <w:contextualSpacing/>
              <w:jc w:val="both"/>
              <w:rPr>
                <w:sz w:val="28"/>
                <w:szCs w:val="28"/>
              </w:rPr>
            </w:pPr>
            <w:r w:rsidRPr="00720794">
              <w:rPr>
                <w:sz w:val="28"/>
                <w:szCs w:val="28"/>
              </w:rPr>
              <w:t>ведення ділових переговорів;</w:t>
            </w:r>
          </w:p>
          <w:p w:rsidR="00376F5E" w:rsidRPr="002F79CC" w:rsidRDefault="00376F5E"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376F5E" w:rsidRPr="002F79CC" w:rsidTr="00FA5C72">
        <w:trPr>
          <w:gridBefore w:val="1"/>
          <w:wBefore w:w="10" w:type="dxa"/>
          <w:trHeight w:val="408"/>
        </w:trPr>
        <w:tc>
          <w:tcPr>
            <w:tcW w:w="4008" w:type="dxa"/>
            <w:gridSpan w:val="2"/>
          </w:tcPr>
          <w:p w:rsidR="00376F5E" w:rsidRPr="00720794" w:rsidRDefault="00376F5E" w:rsidP="00FA5C72">
            <w:pPr>
              <w:contextualSpacing/>
              <w:rPr>
                <w:sz w:val="28"/>
                <w:szCs w:val="28"/>
              </w:rPr>
            </w:pPr>
            <w:r w:rsidRPr="00720794">
              <w:rPr>
                <w:sz w:val="28"/>
                <w:szCs w:val="28"/>
              </w:rPr>
              <w:t>2. Аналітичні здібності</w:t>
            </w:r>
          </w:p>
        </w:tc>
        <w:tc>
          <w:tcPr>
            <w:tcW w:w="5490" w:type="dxa"/>
            <w:gridSpan w:val="3"/>
          </w:tcPr>
          <w:p w:rsidR="00376F5E" w:rsidRDefault="00376F5E"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376F5E" w:rsidRDefault="00376F5E" w:rsidP="00FA5C72">
            <w:pPr>
              <w:shd w:val="clear" w:color="auto" w:fill="FFFFFF"/>
              <w:jc w:val="both"/>
              <w:rPr>
                <w:sz w:val="28"/>
                <w:szCs w:val="28"/>
              </w:rPr>
            </w:pPr>
            <w:r w:rsidRPr="00720794">
              <w:rPr>
                <w:sz w:val="28"/>
                <w:szCs w:val="28"/>
              </w:rPr>
              <w:t xml:space="preserve">гнучкість; </w:t>
            </w:r>
          </w:p>
          <w:p w:rsidR="00376F5E" w:rsidRPr="00720794" w:rsidRDefault="00376F5E" w:rsidP="00FA5C72">
            <w:pPr>
              <w:shd w:val="clear" w:color="auto" w:fill="FFFFFF"/>
              <w:jc w:val="both"/>
              <w:rPr>
                <w:sz w:val="28"/>
                <w:szCs w:val="28"/>
              </w:rPr>
            </w:pPr>
            <w:r w:rsidRPr="00720794">
              <w:rPr>
                <w:sz w:val="28"/>
                <w:szCs w:val="28"/>
              </w:rPr>
              <w:t>проникливість</w:t>
            </w:r>
          </w:p>
        </w:tc>
      </w:tr>
      <w:tr w:rsidR="00376F5E" w:rsidRPr="002F79CC" w:rsidTr="00FA5C72">
        <w:trPr>
          <w:gridBefore w:val="1"/>
          <w:wBefore w:w="10" w:type="dxa"/>
          <w:trHeight w:val="408"/>
        </w:trPr>
        <w:tc>
          <w:tcPr>
            <w:tcW w:w="4008" w:type="dxa"/>
            <w:gridSpan w:val="2"/>
          </w:tcPr>
          <w:p w:rsidR="00376F5E" w:rsidRPr="00D45DC2" w:rsidRDefault="00376F5E"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376F5E" w:rsidRDefault="00376F5E" w:rsidP="00FA5C72">
            <w:pPr>
              <w:spacing w:line="223" w:lineRule="auto"/>
              <w:contextualSpacing/>
              <w:jc w:val="both"/>
              <w:rPr>
                <w:sz w:val="28"/>
              </w:rPr>
            </w:pPr>
            <w:r w:rsidRPr="00720794">
              <w:rPr>
                <w:sz w:val="28"/>
              </w:rPr>
              <w:t xml:space="preserve">ведення ділових переговорів; </w:t>
            </w:r>
          </w:p>
          <w:p w:rsidR="00376F5E" w:rsidRPr="00720794" w:rsidRDefault="00376F5E"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376F5E" w:rsidRDefault="00376F5E" w:rsidP="00FA5C72">
            <w:pPr>
              <w:contextualSpacing/>
              <w:jc w:val="both"/>
              <w:rPr>
                <w:sz w:val="28"/>
              </w:rPr>
            </w:pPr>
            <w:r w:rsidRPr="00720794">
              <w:rPr>
                <w:sz w:val="28"/>
              </w:rPr>
              <w:t xml:space="preserve">тощо; </w:t>
            </w:r>
          </w:p>
          <w:p w:rsidR="00376F5E" w:rsidRPr="00D45DC2" w:rsidRDefault="00376F5E" w:rsidP="00FA5C72">
            <w:pPr>
              <w:contextualSpacing/>
              <w:jc w:val="both"/>
              <w:rPr>
                <w:sz w:val="28"/>
                <w:szCs w:val="28"/>
              </w:rPr>
            </w:pPr>
            <w:r w:rsidRPr="00720794">
              <w:rPr>
                <w:sz w:val="28"/>
              </w:rPr>
              <w:t>відкритість</w:t>
            </w:r>
          </w:p>
        </w:tc>
      </w:tr>
      <w:tr w:rsidR="00376F5E" w:rsidRPr="002F79CC" w:rsidTr="00FA5C72">
        <w:trPr>
          <w:gridBefore w:val="1"/>
          <w:wBefore w:w="10" w:type="dxa"/>
          <w:trHeight w:val="408"/>
        </w:trPr>
        <w:tc>
          <w:tcPr>
            <w:tcW w:w="4008" w:type="dxa"/>
            <w:gridSpan w:val="2"/>
          </w:tcPr>
          <w:p w:rsidR="00376F5E" w:rsidRPr="00D45DC2" w:rsidRDefault="00376F5E" w:rsidP="00FA5C72">
            <w:pPr>
              <w:contextualSpacing/>
              <w:rPr>
                <w:sz w:val="28"/>
                <w:szCs w:val="28"/>
              </w:rPr>
            </w:pPr>
            <w:r w:rsidRPr="00D45DC2">
              <w:rPr>
                <w:sz w:val="28"/>
                <w:szCs w:val="28"/>
              </w:rPr>
              <w:t>4. Особистісні компетенції</w:t>
            </w:r>
          </w:p>
        </w:tc>
        <w:tc>
          <w:tcPr>
            <w:tcW w:w="5490" w:type="dxa"/>
            <w:gridSpan w:val="3"/>
          </w:tcPr>
          <w:p w:rsidR="00376F5E" w:rsidRDefault="00376F5E"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376F5E" w:rsidRPr="00720794" w:rsidRDefault="00376F5E"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376F5E" w:rsidRDefault="00376F5E" w:rsidP="00FA5C72">
            <w:pPr>
              <w:spacing w:line="223" w:lineRule="auto"/>
              <w:contextualSpacing/>
              <w:jc w:val="both"/>
              <w:rPr>
                <w:sz w:val="28"/>
                <w:szCs w:val="28"/>
              </w:rPr>
            </w:pPr>
            <w:r w:rsidRPr="00720794">
              <w:rPr>
                <w:sz w:val="28"/>
                <w:szCs w:val="28"/>
              </w:rPr>
              <w:t xml:space="preserve">системність; </w:t>
            </w:r>
          </w:p>
          <w:p w:rsidR="00376F5E" w:rsidRDefault="00376F5E"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376F5E" w:rsidRPr="00D76359" w:rsidRDefault="00376F5E" w:rsidP="00FA5C72">
            <w:pPr>
              <w:spacing w:line="223" w:lineRule="auto"/>
              <w:contextualSpacing/>
              <w:jc w:val="both"/>
              <w:rPr>
                <w:sz w:val="28"/>
                <w:szCs w:val="28"/>
              </w:rPr>
            </w:pPr>
            <w:r w:rsidRPr="00720794">
              <w:rPr>
                <w:sz w:val="28"/>
                <w:szCs w:val="28"/>
              </w:rPr>
              <w:t>політична нейтральність</w:t>
            </w:r>
          </w:p>
        </w:tc>
      </w:tr>
      <w:tr w:rsidR="00376F5E" w:rsidRPr="002F79CC" w:rsidTr="00FA5C72">
        <w:trPr>
          <w:gridBefore w:val="1"/>
          <w:wBefore w:w="10" w:type="dxa"/>
          <w:trHeight w:val="408"/>
        </w:trPr>
        <w:tc>
          <w:tcPr>
            <w:tcW w:w="4008" w:type="dxa"/>
            <w:gridSpan w:val="2"/>
          </w:tcPr>
          <w:p w:rsidR="00376F5E" w:rsidRPr="00720794" w:rsidRDefault="00376F5E" w:rsidP="00FA5C72">
            <w:pPr>
              <w:contextualSpacing/>
              <w:rPr>
                <w:sz w:val="28"/>
                <w:szCs w:val="28"/>
              </w:rPr>
            </w:pPr>
            <w:r w:rsidRPr="00720794">
              <w:rPr>
                <w:sz w:val="28"/>
                <w:szCs w:val="28"/>
              </w:rPr>
              <w:t>5. Вміння працювати в колективі</w:t>
            </w:r>
          </w:p>
        </w:tc>
        <w:tc>
          <w:tcPr>
            <w:tcW w:w="5490" w:type="dxa"/>
            <w:gridSpan w:val="3"/>
          </w:tcPr>
          <w:p w:rsidR="00376F5E" w:rsidRPr="00720794" w:rsidRDefault="00376F5E"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376F5E" w:rsidRPr="002F79CC" w:rsidTr="00FA5C72">
        <w:trPr>
          <w:gridBefore w:val="1"/>
          <w:wBefore w:w="10" w:type="dxa"/>
          <w:trHeight w:val="408"/>
        </w:trPr>
        <w:tc>
          <w:tcPr>
            <w:tcW w:w="4008" w:type="dxa"/>
            <w:gridSpan w:val="2"/>
          </w:tcPr>
          <w:p w:rsidR="00376F5E" w:rsidRPr="00D45DC2" w:rsidRDefault="00376F5E"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376F5E" w:rsidRDefault="00376F5E" w:rsidP="00FA5C72">
            <w:pPr>
              <w:contextualSpacing/>
              <w:jc w:val="both"/>
              <w:rPr>
                <w:sz w:val="28"/>
                <w:szCs w:val="28"/>
              </w:rPr>
            </w:pPr>
            <w:r w:rsidRPr="00D45DC2">
              <w:rPr>
                <w:sz w:val="28"/>
                <w:szCs w:val="28"/>
              </w:rPr>
              <w:t>знання основ законодавства про інформацію.</w:t>
            </w:r>
          </w:p>
        </w:tc>
      </w:tr>
      <w:tr w:rsidR="00376F5E" w:rsidRPr="002F79CC" w:rsidTr="00FA5C72">
        <w:trPr>
          <w:gridAfter w:val="1"/>
          <w:wAfter w:w="10" w:type="dxa"/>
          <w:trHeight w:val="408"/>
        </w:trPr>
        <w:tc>
          <w:tcPr>
            <w:tcW w:w="9498" w:type="dxa"/>
            <w:gridSpan w:val="5"/>
          </w:tcPr>
          <w:p w:rsidR="00376F5E" w:rsidRPr="002F79CC" w:rsidRDefault="00376F5E" w:rsidP="00FA5C72">
            <w:pPr>
              <w:spacing w:line="223" w:lineRule="auto"/>
              <w:contextualSpacing/>
              <w:rPr>
                <w:b/>
                <w:sz w:val="28"/>
                <w:szCs w:val="28"/>
              </w:rPr>
            </w:pPr>
          </w:p>
          <w:p w:rsidR="00376F5E" w:rsidRPr="002F79CC" w:rsidRDefault="00376F5E" w:rsidP="00FA5C72">
            <w:pPr>
              <w:spacing w:line="223" w:lineRule="auto"/>
              <w:contextualSpacing/>
              <w:jc w:val="center"/>
              <w:rPr>
                <w:b/>
                <w:sz w:val="28"/>
                <w:szCs w:val="28"/>
              </w:rPr>
            </w:pPr>
            <w:r w:rsidRPr="002F79CC">
              <w:rPr>
                <w:b/>
                <w:sz w:val="28"/>
                <w:szCs w:val="28"/>
              </w:rPr>
              <w:t>Професійні знання</w:t>
            </w:r>
          </w:p>
          <w:p w:rsidR="00376F5E" w:rsidRPr="002F79CC" w:rsidRDefault="00376F5E" w:rsidP="00FA5C72">
            <w:pPr>
              <w:spacing w:line="223" w:lineRule="auto"/>
              <w:contextualSpacing/>
              <w:jc w:val="center"/>
              <w:rPr>
                <w:b/>
                <w:sz w:val="28"/>
                <w:szCs w:val="28"/>
              </w:rPr>
            </w:pPr>
          </w:p>
        </w:tc>
      </w:tr>
      <w:tr w:rsidR="00376F5E" w:rsidRPr="002F79CC" w:rsidTr="00FA5C72">
        <w:trPr>
          <w:gridAfter w:val="1"/>
          <w:wAfter w:w="10" w:type="dxa"/>
          <w:trHeight w:val="408"/>
        </w:trPr>
        <w:tc>
          <w:tcPr>
            <w:tcW w:w="4008" w:type="dxa"/>
            <w:gridSpan w:val="2"/>
          </w:tcPr>
          <w:p w:rsidR="00376F5E" w:rsidRPr="002F79CC" w:rsidRDefault="00376F5E"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376F5E" w:rsidRPr="002F79CC" w:rsidRDefault="00376F5E" w:rsidP="00FA5C72">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376F5E" w:rsidRPr="002F79CC" w:rsidTr="00FA5C72">
        <w:trPr>
          <w:gridAfter w:val="1"/>
          <w:wAfter w:w="10" w:type="dxa"/>
          <w:trHeight w:val="408"/>
        </w:trPr>
        <w:tc>
          <w:tcPr>
            <w:tcW w:w="4008" w:type="dxa"/>
            <w:gridSpan w:val="2"/>
          </w:tcPr>
          <w:p w:rsidR="00376F5E" w:rsidRPr="002F79CC" w:rsidRDefault="00376F5E"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376F5E" w:rsidRPr="002F79CC" w:rsidRDefault="00376F5E"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376F5E" w:rsidRPr="002F79CC" w:rsidRDefault="00376F5E"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376F5E" w:rsidRDefault="00376F5E" w:rsidP="00376F5E">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40614" w:rsidRDefault="00240614" w:rsidP="00376F5E">
      <w:pPr>
        <w:spacing w:line="223" w:lineRule="auto"/>
        <w:ind w:firstLine="709"/>
        <w:contextualSpacing/>
        <w:jc w:val="both"/>
      </w:pPr>
    </w:p>
    <w:p w:rsidR="00240614" w:rsidRDefault="00240614"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Default="00414BC8" w:rsidP="00376F5E">
      <w:pPr>
        <w:spacing w:line="223" w:lineRule="auto"/>
        <w:ind w:firstLine="709"/>
        <w:contextualSpacing/>
        <w:jc w:val="both"/>
      </w:pPr>
    </w:p>
    <w:p w:rsidR="00414BC8" w:rsidRPr="002F79CC" w:rsidRDefault="00414BC8" w:rsidP="00414BC8">
      <w:pPr>
        <w:spacing w:line="223" w:lineRule="auto"/>
        <w:contextualSpacing/>
        <w:jc w:val="center"/>
        <w:rPr>
          <w:b/>
          <w:sz w:val="28"/>
          <w:szCs w:val="28"/>
        </w:rPr>
      </w:pPr>
      <w:r w:rsidRPr="002F79CC">
        <w:rPr>
          <w:b/>
          <w:sz w:val="28"/>
          <w:szCs w:val="28"/>
        </w:rPr>
        <w:t>УМОВИ</w:t>
      </w:r>
    </w:p>
    <w:p w:rsidR="00414BC8" w:rsidRPr="002F79CC" w:rsidRDefault="00414BC8" w:rsidP="00414BC8">
      <w:pPr>
        <w:spacing w:line="223" w:lineRule="auto"/>
        <w:contextualSpacing/>
        <w:jc w:val="both"/>
        <w:rPr>
          <w:b/>
          <w:sz w:val="28"/>
          <w:szCs w:val="28"/>
        </w:rPr>
      </w:pPr>
      <w:r w:rsidRPr="002F79CC">
        <w:rPr>
          <w:b/>
          <w:sz w:val="28"/>
          <w:szCs w:val="28"/>
        </w:rPr>
        <w:t>проведення конкурсу на зайняття вакантної посади командира підрозділу охорони та забезпечення територіального управління Служби судової охорони у  м. Києві та Київської області</w:t>
      </w:r>
    </w:p>
    <w:p w:rsidR="00414BC8" w:rsidRPr="002F79CC" w:rsidRDefault="00414BC8" w:rsidP="00414BC8">
      <w:pPr>
        <w:spacing w:line="223" w:lineRule="auto"/>
        <w:contextualSpacing/>
        <w:jc w:val="center"/>
        <w:rPr>
          <w:b/>
          <w:sz w:val="28"/>
          <w:szCs w:val="28"/>
        </w:rPr>
      </w:pPr>
    </w:p>
    <w:p w:rsidR="00414BC8" w:rsidRPr="002F79CC" w:rsidRDefault="00414BC8" w:rsidP="00414BC8">
      <w:pPr>
        <w:spacing w:line="223" w:lineRule="auto"/>
        <w:contextualSpacing/>
        <w:jc w:val="center"/>
        <w:rPr>
          <w:b/>
          <w:sz w:val="28"/>
          <w:szCs w:val="28"/>
        </w:rPr>
      </w:pPr>
      <w:r w:rsidRPr="002F79CC">
        <w:rPr>
          <w:b/>
          <w:sz w:val="28"/>
          <w:szCs w:val="28"/>
        </w:rPr>
        <w:t>Загальні умови</w:t>
      </w:r>
    </w:p>
    <w:p w:rsidR="00414BC8" w:rsidRPr="002F79CC" w:rsidRDefault="00414BC8" w:rsidP="00414BC8">
      <w:pPr>
        <w:spacing w:line="223" w:lineRule="auto"/>
        <w:ind w:firstLine="709"/>
        <w:contextualSpacing/>
        <w:jc w:val="both"/>
        <w:rPr>
          <w:b/>
          <w:sz w:val="28"/>
          <w:szCs w:val="28"/>
        </w:rPr>
      </w:pPr>
      <w:r w:rsidRPr="002F79CC">
        <w:rPr>
          <w:b/>
          <w:sz w:val="28"/>
          <w:szCs w:val="28"/>
        </w:rPr>
        <w:t>1. Основні повноваження посади командира підрозділу охорони та забезпечення територіального управління Служби судової охорони у                      м. Києві та Київській області:</w:t>
      </w:r>
    </w:p>
    <w:p w:rsidR="00414BC8" w:rsidRPr="002F79CC" w:rsidRDefault="00414BC8" w:rsidP="00414BC8">
      <w:pPr>
        <w:spacing w:line="223" w:lineRule="auto"/>
        <w:ind w:firstLine="709"/>
        <w:contextualSpacing/>
        <w:jc w:val="both"/>
        <w:rPr>
          <w:sz w:val="28"/>
          <w:szCs w:val="28"/>
        </w:rPr>
      </w:pPr>
    </w:p>
    <w:p w:rsidR="00414BC8" w:rsidRPr="002F79CC" w:rsidRDefault="00414BC8" w:rsidP="00414BC8">
      <w:pPr>
        <w:spacing w:line="223" w:lineRule="auto"/>
        <w:ind w:firstLine="426"/>
        <w:contextualSpacing/>
        <w:jc w:val="both"/>
        <w:rPr>
          <w:sz w:val="28"/>
          <w:szCs w:val="28"/>
        </w:rPr>
      </w:pPr>
      <w:r w:rsidRPr="002F79CC">
        <w:rPr>
          <w:sz w:val="28"/>
          <w:szCs w:val="28"/>
        </w:rPr>
        <w:t xml:space="preserve">1) </w:t>
      </w:r>
      <w:r w:rsidRPr="002F79CC">
        <w:rPr>
          <w:rFonts w:eastAsia="SimSun"/>
          <w:sz w:val="28"/>
          <w:szCs w:val="28"/>
        </w:rPr>
        <w:t>Керує діяльністю Підрозділу, забезпечує якісне та ефективне виконання покладених на нього завдань і функцій, несе персональну відповідальність за своїх підлеглих за напрямами діяльності.</w:t>
      </w:r>
    </w:p>
    <w:p w:rsidR="00414BC8" w:rsidRPr="002F79CC" w:rsidRDefault="00414BC8" w:rsidP="00414BC8">
      <w:pPr>
        <w:spacing w:line="223" w:lineRule="auto"/>
        <w:ind w:firstLine="426"/>
        <w:jc w:val="both"/>
        <w:rPr>
          <w:bCs/>
          <w:sz w:val="28"/>
          <w:szCs w:val="28"/>
        </w:rPr>
      </w:pPr>
      <w:r w:rsidRPr="002F79CC">
        <w:rPr>
          <w:sz w:val="28"/>
          <w:szCs w:val="28"/>
        </w:rPr>
        <w:t xml:space="preserve">2) </w:t>
      </w:r>
      <w:r w:rsidRPr="002F79CC">
        <w:rPr>
          <w:bCs/>
          <w:sz w:val="28"/>
          <w:szCs w:val="28"/>
        </w:rPr>
        <w:t>Формує перелік необхідних товарів (робіт, послуг) та надає його до відділу МТЗ Управління для внесення до річного плану закупівель.</w:t>
      </w:r>
    </w:p>
    <w:p w:rsidR="00414BC8" w:rsidRPr="002F79CC" w:rsidRDefault="00414BC8" w:rsidP="00414BC8">
      <w:pPr>
        <w:pStyle w:val="a7"/>
        <w:spacing w:line="223" w:lineRule="auto"/>
        <w:ind w:left="0" w:firstLine="426"/>
        <w:jc w:val="both"/>
        <w:rPr>
          <w:bCs/>
          <w:sz w:val="28"/>
          <w:szCs w:val="28"/>
        </w:rPr>
      </w:pPr>
      <w:r w:rsidRPr="002F79CC">
        <w:rPr>
          <w:bCs/>
          <w:sz w:val="28"/>
          <w:szCs w:val="28"/>
        </w:rPr>
        <w:t>3) Вносить пропозиції керівництву Управління по внесенню змін до річного плану закупівель з питань, які відносяться до повноважень Підрозділу, перерозподілу коштів, виділених на обслуговування структурних підрозділів Управління.</w:t>
      </w:r>
    </w:p>
    <w:p w:rsidR="00414BC8" w:rsidRPr="002F79CC" w:rsidRDefault="00414BC8" w:rsidP="00414BC8">
      <w:pPr>
        <w:pStyle w:val="a7"/>
        <w:spacing w:line="223" w:lineRule="auto"/>
        <w:ind w:left="0" w:firstLine="426"/>
        <w:jc w:val="both"/>
        <w:rPr>
          <w:bCs/>
          <w:sz w:val="28"/>
          <w:szCs w:val="28"/>
        </w:rPr>
      </w:pPr>
      <w:r w:rsidRPr="002F79CC">
        <w:rPr>
          <w:bCs/>
          <w:sz w:val="28"/>
          <w:szCs w:val="28"/>
        </w:rPr>
        <w:t>4) Організовує безперебійне функціонування адміністративних будинків Управління та Центрального органу управління.</w:t>
      </w:r>
    </w:p>
    <w:p w:rsidR="00414BC8" w:rsidRPr="002F79CC" w:rsidRDefault="00414BC8" w:rsidP="00414BC8">
      <w:pPr>
        <w:pStyle w:val="a7"/>
        <w:spacing w:line="223" w:lineRule="auto"/>
        <w:ind w:left="0" w:firstLine="426"/>
        <w:jc w:val="both"/>
        <w:rPr>
          <w:bCs/>
          <w:sz w:val="28"/>
          <w:szCs w:val="28"/>
        </w:rPr>
      </w:pPr>
      <w:r w:rsidRPr="002F79CC">
        <w:rPr>
          <w:bCs/>
          <w:sz w:val="28"/>
          <w:szCs w:val="28"/>
        </w:rPr>
        <w:t xml:space="preserve">5) У межах компетенції та в установленому порядку здійснює діяльність по організації охорони та перепускного режиму в адміністративну будівлю Центрального органу управління і адмінбудівлі Управління. </w:t>
      </w:r>
    </w:p>
    <w:p w:rsidR="00414BC8" w:rsidRPr="002F79CC" w:rsidRDefault="00414BC8" w:rsidP="00414BC8">
      <w:pPr>
        <w:pStyle w:val="a7"/>
        <w:spacing w:line="223" w:lineRule="auto"/>
        <w:ind w:left="0" w:firstLine="426"/>
        <w:jc w:val="both"/>
        <w:rPr>
          <w:bCs/>
          <w:sz w:val="28"/>
          <w:szCs w:val="28"/>
        </w:rPr>
      </w:pPr>
      <w:r w:rsidRPr="002F79CC">
        <w:rPr>
          <w:bCs/>
          <w:sz w:val="28"/>
          <w:szCs w:val="28"/>
        </w:rPr>
        <w:t>6) Організовує впровадження заходів з економного та раціонального використання енергоресурсів та паливно-мастильних матеріалів.</w:t>
      </w:r>
    </w:p>
    <w:p w:rsidR="00414BC8" w:rsidRPr="002F79CC" w:rsidRDefault="00414BC8" w:rsidP="00414BC8">
      <w:pPr>
        <w:spacing w:line="223" w:lineRule="auto"/>
        <w:ind w:firstLine="426"/>
        <w:jc w:val="both"/>
        <w:rPr>
          <w:sz w:val="28"/>
          <w:szCs w:val="28"/>
        </w:rPr>
      </w:pPr>
      <w:r w:rsidRPr="002F79CC">
        <w:rPr>
          <w:sz w:val="28"/>
          <w:szCs w:val="28"/>
        </w:rPr>
        <w:t>7) Контролює зберігання, технічне обслуговування та ремонт транспортних засобів, які знаходяться на балансі Управління;</w:t>
      </w:r>
    </w:p>
    <w:p w:rsidR="00414BC8" w:rsidRPr="002F79CC" w:rsidRDefault="00414BC8" w:rsidP="00414BC8">
      <w:pPr>
        <w:pStyle w:val="a7"/>
        <w:spacing w:line="223" w:lineRule="auto"/>
        <w:ind w:left="0" w:firstLine="426"/>
        <w:jc w:val="both"/>
        <w:rPr>
          <w:bCs/>
          <w:sz w:val="28"/>
          <w:szCs w:val="28"/>
        </w:rPr>
      </w:pPr>
      <w:r w:rsidRPr="002F79CC">
        <w:rPr>
          <w:sz w:val="28"/>
          <w:szCs w:val="28"/>
        </w:rPr>
        <w:t>8) Контролює річні плани експлуатації, технічного обслуговування та  ремонту транспортних засобів Управління.</w:t>
      </w:r>
    </w:p>
    <w:p w:rsidR="00414BC8" w:rsidRPr="002F79CC" w:rsidRDefault="00414BC8" w:rsidP="00414BC8">
      <w:pPr>
        <w:pStyle w:val="a7"/>
        <w:spacing w:line="223" w:lineRule="auto"/>
        <w:ind w:left="0" w:firstLine="426"/>
        <w:jc w:val="both"/>
        <w:rPr>
          <w:bCs/>
          <w:sz w:val="28"/>
          <w:szCs w:val="28"/>
        </w:rPr>
      </w:pPr>
      <w:r w:rsidRPr="002F79CC">
        <w:rPr>
          <w:bCs/>
          <w:sz w:val="28"/>
          <w:szCs w:val="28"/>
        </w:rPr>
        <w:t>9) Здійснює контроль за своєчасністю та правомірністю списання товарно-матеріальних цінностей та паливно-мастильних матеріалів.</w:t>
      </w:r>
    </w:p>
    <w:p w:rsidR="00414BC8" w:rsidRPr="002F79CC" w:rsidRDefault="00414BC8" w:rsidP="00414BC8">
      <w:pPr>
        <w:pStyle w:val="a7"/>
        <w:spacing w:line="223" w:lineRule="auto"/>
        <w:ind w:left="0" w:firstLine="426"/>
        <w:jc w:val="both"/>
        <w:rPr>
          <w:bCs/>
          <w:sz w:val="28"/>
          <w:szCs w:val="28"/>
        </w:rPr>
      </w:pPr>
      <w:r w:rsidRPr="002F79CC">
        <w:rPr>
          <w:bCs/>
          <w:sz w:val="28"/>
          <w:szCs w:val="28"/>
        </w:rPr>
        <w:t>10) В межах компетенції проводить роботу з розгляду листів, звернень, скарг, заяв громадян, запитів державних, громадських та інших організацій.</w:t>
      </w:r>
    </w:p>
    <w:p w:rsidR="00414BC8" w:rsidRPr="002F79CC" w:rsidRDefault="00414BC8" w:rsidP="00414BC8">
      <w:pPr>
        <w:spacing w:line="223" w:lineRule="auto"/>
        <w:ind w:firstLine="426"/>
        <w:jc w:val="both"/>
        <w:rPr>
          <w:sz w:val="28"/>
          <w:szCs w:val="28"/>
        </w:rPr>
      </w:pPr>
      <w:r w:rsidRPr="002F79CC">
        <w:rPr>
          <w:bCs/>
          <w:sz w:val="28"/>
          <w:szCs w:val="28"/>
        </w:rPr>
        <w:t xml:space="preserve">11) </w:t>
      </w:r>
      <w:r w:rsidRPr="002F79CC">
        <w:rPr>
          <w:sz w:val="28"/>
          <w:szCs w:val="28"/>
        </w:rPr>
        <w:t>В установленому порядку організовує і забезпечує підбір розстановку, переміщення та проведення навчання співробітників та  працівників Підрозділу з метою підвищення рівня кваліфікації та дотримання ними службової дисципліни.</w:t>
      </w:r>
    </w:p>
    <w:p w:rsidR="00414BC8" w:rsidRPr="002F79CC" w:rsidRDefault="00414BC8" w:rsidP="00414BC8">
      <w:pPr>
        <w:spacing w:line="223" w:lineRule="auto"/>
        <w:ind w:firstLine="426"/>
        <w:jc w:val="both"/>
        <w:rPr>
          <w:bCs/>
          <w:sz w:val="28"/>
          <w:szCs w:val="28"/>
        </w:rPr>
      </w:pPr>
      <w:r w:rsidRPr="002F79CC">
        <w:rPr>
          <w:bCs/>
          <w:sz w:val="28"/>
          <w:szCs w:val="28"/>
        </w:rPr>
        <w:t>12) Взаємодіє із структурними та підпорядкованими підрозділами Управління, а також іншими підприємствами та організаціями у вирішенні господарських питань, що належать до компетенції Підрозділу.</w:t>
      </w:r>
    </w:p>
    <w:p w:rsidR="00414BC8" w:rsidRPr="002F79CC" w:rsidRDefault="00414BC8" w:rsidP="00414BC8">
      <w:pPr>
        <w:pStyle w:val="a7"/>
        <w:spacing w:line="223" w:lineRule="auto"/>
        <w:ind w:left="0" w:firstLine="426"/>
        <w:jc w:val="both"/>
        <w:rPr>
          <w:bCs/>
          <w:sz w:val="28"/>
          <w:szCs w:val="28"/>
        </w:rPr>
      </w:pPr>
      <w:r w:rsidRPr="002F79CC">
        <w:rPr>
          <w:bCs/>
          <w:sz w:val="28"/>
          <w:szCs w:val="28"/>
        </w:rPr>
        <w:t xml:space="preserve">13) </w:t>
      </w:r>
      <w:r w:rsidRPr="002F79CC">
        <w:rPr>
          <w:sz w:val="28"/>
          <w:szCs w:val="28"/>
        </w:rPr>
        <w:t>За дорученням керівництва виконує інші повноваження, які належать до компетенції Управління.</w:t>
      </w:r>
    </w:p>
    <w:p w:rsidR="00414BC8" w:rsidRPr="002F79CC" w:rsidRDefault="00414BC8" w:rsidP="00414BC8">
      <w:pPr>
        <w:spacing w:line="223" w:lineRule="auto"/>
        <w:ind w:firstLine="709"/>
        <w:contextualSpacing/>
        <w:jc w:val="both"/>
        <w:rPr>
          <w:b/>
          <w:sz w:val="28"/>
          <w:szCs w:val="28"/>
        </w:rPr>
      </w:pPr>
      <w:r w:rsidRPr="002F79CC">
        <w:rPr>
          <w:b/>
          <w:sz w:val="28"/>
          <w:szCs w:val="28"/>
        </w:rPr>
        <w:t>2. Умови оплати праці:</w:t>
      </w:r>
    </w:p>
    <w:p w:rsidR="00414BC8" w:rsidRPr="002F79CC" w:rsidRDefault="00414BC8" w:rsidP="00414BC8">
      <w:pPr>
        <w:spacing w:line="223" w:lineRule="auto"/>
        <w:ind w:firstLine="709"/>
        <w:contextualSpacing/>
        <w:jc w:val="both"/>
        <w:rPr>
          <w:b/>
          <w:sz w:val="28"/>
          <w:szCs w:val="28"/>
        </w:rPr>
      </w:pPr>
      <w:r w:rsidRPr="002F79CC">
        <w:rPr>
          <w:sz w:val="28"/>
          <w:szCs w:val="28"/>
        </w:rPr>
        <w:t xml:space="preserve">1) посадовий оклад – 7050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414BC8" w:rsidRPr="002F79CC" w:rsidRDefault="00414BC8" w:rsidP="00414BC8">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14BC8" w:rsidRDefault="00414BC8" w:rsidP="00414BC8">
      <w:pPr>
        <w:spacing w:line="223" w:lineRule="auto"/>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414BC8" w:rsidRPr="002F79CC" w:rsidRDefault="00414BC8" w:rsidP="00414BC8">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414BC8" w:rsidRPr="002F79CC" w:rsidRDefault="00414BC8" w:rsidP="00414BC8">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14BC8" w:rsidRPr="002F79CC" w:rsidRDefault="00414BC8" w:rsidP="00414BC8">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414BC8" w:rsidRPr="002F79CC" w:rsidRDefault="00414BC8" w:rsidP="00414BC8">
      <w:pPr>
        <w:spacing w:line="223" w:lineRule="auto"/>
        <w:ind w:firstLine="709"/>
        <w:contextualSpacing/>
        <w:jc w:val="both"/>
        <w:rPr>
          <w:sz w:val="28"/>
          <w:szCs w:val="28"/>
        </w:rPr>
      </w:pPr>
      <w:r w:rsidRPr="002F79CC">
        <w:rPr>
          <w:sz w:val="28"/>
          <w:szCs w:val="28"/>
        </w:rPr>
        <w:t xml:space="preserve">3) копії документів про освіту; </w:t>
      </w:r>
    </w:p>
    <w:p w:rsidR="00414BC8" w:rsidRPr="002F79CC" w:rsidRDefault="00414BC8" w:rsidP="00414BC8">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414BC8" w:rsidRPr="002F79CC" w:rsidRDefault="00414BC8" w:rsidP="00414BC8">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414BC8" w:rsidRPr="002F79CC" w:rsidRDefault="00414BC8" w:rsidP="00414BC8">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414BC8" w:rsidRPr="002F79CC" w:rsidRDefault="00414BC8" w:rsidP="00414BC8">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414BC8" w:rsidRPr="002F79CC" w:rsidRDefault="00414BC8" w:rsidP="00414BC8">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414BC8" w:rsidRPr="002F79CC" w:rsidRDefault="00414BC8" w:rsidP="00414BC8">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414BC8" w:rsidRPr="002F79CC" w:rsidRDefault="00414BC8" w:rsidP="00414BC8">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414BC8" w:rsidRPr="00B279B7" w:rsidRDefault="00414BC8" w:rsidP="00414BC8">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14BC8" w:rsidRPr="00B279B7" w:rsidRDefault="00414BC8" w:rsidP="00414BC8">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Pr="00B279B7">
        <w:rPr>
          <w:sz w:val="28"/>
          <w:szCs w:val="28"/>
        </w:rPr>
        <w:t xml:space="preserve">року </w:t>
      </w:r>
      <w:r w:rsidR="0002520E">
        <w:rPr>
          <w:sz w:val="28"/>
          <w:szCs w:val="28"/>
        </w:rPr>
        <w:t>по 15.30 год.</w:t>
      </w:r>
      <w:r w:rsidRPr="00B279B7">
        <w:rPr>
          <w:sz w:val="28"/>
          <w:szCs w:val="28"/>
        </w:rPr>
        <w:t xml:space="preserve">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414BC8" w:rsidRPr="002F79CC" w:rsidRDefault="00414BC8" w:rsidP="00414BC8">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w:t>
      </w:r>
      <w:bookmarkStart w:id="2" w:name="_GoBack"/>
      <w:bookmarkEnd w:id="2"/>
      <w:r w:rsidRPr="002F79CC">
        <w:rPr>
          <w:sz w:val="28"/>
          <w:szCs w:val="28"/>
        </w:rPr>
        <w:t xml:space="preserve"> кваліфікаційного іспиту пред’являє конкурсній Комісії паспорт громадянина України.</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414BC8" w:rsidRPr="002F79CC" w:rsidRDefault="00414BC8" w:rsidP="00414BC8">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414BC8" w:rsidRPr="002F79CC" w:rsidRDefault="0002520E" w:rsidP="00414BC8">
      <w:pPr>
        <w:spacing w:line="223" w:lineRule="auto"/>
        <w:ind w:right="33" w:firstLine="709"/>
        <w:contextualSpacing/>
        <w:rPr>
          <w:bCs/>
          <w:sz w:val="28"/>
          <w:szCs w:val="28"/>
        </w:rPr>
      </w:pPr>
      <w:r>
        <w:rPr>
          <w:bCs/>
          <w:sz w:val="28"/>
          <w:szCs w:val="28"/>
        </w:rPr>
        <w:t>Лиман Дмитро Олександрович</w:t>
      </w:r>
      <w:r w:rsidR="00414BC8" w:rsidRPr="002F79CC">
        <w:rPr>
          <w:bCs/>
          <w:sz w:val="28"/>
          <w:szCs w:val="28"/>
        </w:rPr>
        <w:t xml:space="preserve">, </w:t>
      </w:r>
      <w:r w:rsidR="00414BC8" w:rsidRPr="002F79CC">
        <w:rPr>
          <w:sz w:val="28"/>
          <w:szCs w:val="28"/>
        </w:rPr>
        <w:t>050-818-06-03.</w:t>
      </w:r>
    </w:p>
    <w:p w:rsidR="00414BC8" w:rsidRPr="002F79CC" w:rsidRDefault="00414BC8" w:rsidP="00414BC8">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Кваліфікаційні вимоги</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334"/>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1. Освіта</w:t>
            </w:r>
          </w:p>
          <w:p w:rsidR="00414BC8" w:rsidRPr="002F79CC" w:rsidRDefault="00414BC8" w:rsidP="00FA5C72">
            <w:pPr>
              <w:spacing w:line="223" w:lineRule="auto"/>
              <w:contextualSpacing/>
              <w:jc w:val="both"/>
              <w:rPr>
                <w:sz w:val="28"/>
                <w:szCs w:val="28"/>
              </w:rPr>
            </w:pPr>
            <w:r>
              <w:rPr>
                <w:sz w:val="28"/>
                <w:szCs w:val="28"/>
              </w:rPr>
              <w:t xml:space="preserve">    Ступінь вищої освіти  </w:t>
            </w:r>
          </w:p>
        </w:tc>
        <w:tc>
          <w:tcPr>
            <w:tcW w:w="5466" w:type="dxa"/>
            <w:gridSpan w:val="2"/>
          </w:tcPr>
          <w:p w:rsidR="00414BC8" w:rsidRDefault="00414BC8" w:rsidP="00414BC8">
            <w:pPr>
              <w:spacing w:line="223" w:lineRule="auto"/>
              <w:ind w:left="6"/>
              <w:contextualSpacing/>
              <w:jc w:val="both"/>
              <w:rPr>
                <w:sz w:val="28"/>
              </w:rPr>
            </w:pPr>
          </w:p>
          <w:p w:rsidR="00414BC8" w:rsidRPr="002F79CC" w:rsidRDefault="00414BC8" w:rsidP="00414BC8">
            <w:pPr>
              <w:spacing w:line="223" w:lineRule="auto"/>
              <w:ind w:left="6"/>
              <w:contextualSpacing/>
              <w:jc w:val="both"/>
              <w:rPr>
                <w:sz w:val="28"/>
              </w:rPr>
            </w:pPr>
            <w:r>
              <w:rPr>
                <w:sz w:val="28"/>
              </w:rPr>
              <w:t>не нижче бакалавра</w:t>
            </w:r>
          </w:p>
        </w:tc>
      </w:tr>
      <w:tr w:rsidR="00414BC8" w:rsidRPr="002F79CC" w:rsidTr="00FA5C72">
        <w:trPr>
          <w:gridBefore w:val="1"/>
          <w:wBefore w:w="10" w:type="dxa"/>
          <w:trHeight w:val="408"/>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414BC8" w:rsidRPr="00414BC8" w:rsidRDefault="00414BC8" w:rsidP="00414BC8">
            <w:pPr>
              <w:spacing w:line="223" w:lineRule="auto"/>
              <w:ind w:left="6"/>
              <w:contextualSpacing/>
              <w:jc w:val="both"/>
              <w:rPr>
                <w:sz w:val="28"/>
              </w:rPr>
            </w:pPr>
            <w:r w:rsidRPr="00414BC8">
              <w:rPr>
                <w:sz w:val="28"/>
              </w:rPr>
              <w:t>досвід роботи в державних органах влади, органах системи правосуддя, правоохоронних органах чи військових формуваннях - не менше ніж 2 роки;</w:t>
            </w:r>
          </w:p>
          <w:p w:rsidR="00414BC8" w:rsidRPr="00414BC8" w:rsidRDefault="00414BC8" w:rsidP="00414BC8">
            <w:pPr>
              <w:spacing w:line="223" w:lineRule="auto"/>
              <w:ind w:left="6"/>
              <w:contextualSpacing/>
              <w:jc w:val="both"/>
              <w:rPr>
                <w:sz w:val="28"/>
              </w:rPr>
            </w:pPr>
            <w:r w:rsidRPr="00414BC8">
              <w:rPr>
                <w:sz w:val="28"/>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 менше ніж 1 рік.</w:t>
            </w:r>
          </w:p>
        </w:tc>
      </w:tr>
      <w:tr w:rsidR="00414BC8" w:rsidRPr="002F79CC" w:rsidTr="00FA5C72">
        <w:trPr>
          <w:gridBefore w:val="1"/>
          <w:wBefore w:w="10" w:type="dxa"/>
          <w:trHeight w:val="1175"/>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414BC8" w:rsidRPr="002F79CC" w:rsidRDefault="00414BC8" w:rsidP="00FA5C72">
            <w:pPr>
              <w:spacing w:line="223" w:lineRule="auto"/>
              <w:contextualSpacing/>
              <w:jc w:val="both"/>
              <w:rPr>
                <w:sz w:val="28"/>
                <w:szCs w:val="28"/>
              </w:rPr>
            </w:pPr>
            <w:r w:rsidRPr="002F79CC">
              <w:rPr>
                <w:sz w:val="28"/>
                <w:szCs w:val="28"/>
              </w:rPr>
              <w:t>вільне володіння державною мовою</w:t>
            </w:r>
          </w:p>
          <w:p w:rsidR="00414BC8" w:rsidRPr="002F79CC" w:rsidRDefault="00414BC8" w:rsidP="00FA5C72">
            <w:pPr>
              <w:spacing w:line="223" w:lineRule="auto"/>
              <w:contextualSpacing/>
              <w:jc w:val="both"/>
              <w:rPr>
                <w:sz w:val="28"/>
                <w:szCs w:val="28"/>
              </w:rPr>
            </w:pPr>
            <w:r w:rsidRPr="002F79CC">
              <w:rPr>
                <w:sz w:val="28"/>
                <w:szCs w:val="28"/>
              </w:rPr>
              <w:t>відповідно до вимог Закону України «Про</w:t>
            </w:r>
          </w:p>
          <w:p w:rsidR="00414BC8" w:rsidRPr="002F79CC" w:rsidRDefault="00414BC8" w:rsidP="00FA5C72">
            <w:pPr>
              <w:spacing w:line="223" w:lineRule="auto"/>
              <w:contextualSpacing/>
              <w:jc w:val="both"/>
              <w:rPr>
                <w:sz w:val="28"/>
                <w:szCs w:val="28"/>
              </w:rPr>
            </w:pPr>
            <w:r w:rsidRPr="002F79CC">
              <w:rPr>
                <w:sz w:val="28"/>
                <w:szCs w:val="28"/>
              </w:rPr>
              <w:t>забезпечення функціонування української</w:t>
            </w:r>
          </w:p>
          <w:p w:rsidR="00414BC8" w:rsidRPr="002F79CC" w:rsidRDefault="00414BC8" w:rsidP="00FA5C72">
            <w:pPr>
              <w:spacing w:line="223" w:lineRule="auto"/>
              <w:contextualSpacing/>
              <w:jc w:val="both"/>
              <w:rPr>
                <w:sz w:val="28"/>
                <w:szCs w:val="28"/>
              </w:rPr>
            </w:pPr>
            <w:r w:rsidRPr="002F79CC">
              <w:rPr>
                <w:sz w:val="28"/>
                <w:szCs w:val="28"/>
              </w:rPr>
              <w:t>мови як державної»*.</w:t>
            </w:r>
          </w:p>
        </w:tc>
      </w:tr>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Вимоги до компетентності</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414BC8" w:rsidRPr="00720794" w:rsidRDefault="00414BC8" w:rsidP="00FA5C72">
            <w:pPr>
              <w:contextualSpacing/>
              <w:jc w:val="both"/>
              <w:rPr>
                <w:sz w:val="28"/>
                <w:szCs w:val="28"/>
              </w:rPr>
            </w:pPr>
            <w:r w:rsidRPr="00720794">
              <w:rPr>
                <w:sz w:val="28"/>
                <w:szCs w:val="28"/>
              </w:rPr>
              <w:t>встановлення цілей, пріоритетів та</w:t>
            </w:r>
          </w:p>
          <w:p w:rsidR="00414BC8" w:rsidRPr="00720794" w:rsidRDefault="00414BC8" w:rsidP="00FA5C72">
            <w:pPr>
              <w:contextualSpacing/>
              <w:jc w:val="both"/>
              <w:rPr>
                <w:sz w:val="28"/>
                <w:szCs w:val="28"/>
              </w:rPr>
            </w:pPr>
            <w:r w:rsidRPr="00720794">
              <w:rPr>
                <w:sz w:val="28"/>
                <w:szCs w:val="28"/>
              </w:rPr>
              <w:t>орієнтирів;</w:t>
            </w:r>
          </w:p>
          <w:p w:rsidR="00414BC8" w:rsidRPr="00720794" w:rsidRDefault="00414BC8" w:rsidP="00FA5C72">
            <w:pPr>
              <w:contextualSpacing/>
              <w:jc w:val="both"/>
              <w:rPr>
                <w:sz w:val="28"/>
                <w:szCs w:val="28"/>
              </w:rPr>
            </w:pPr>
            <w:r w:rsidRPr="00720794">
              <w:rPr>
                <w:sz w:val="28"/>
                <w:szCs w:val="28"/>
              </w:rPr>
              <w:t>стратегічне планування;</w:t>
            </w:r>
          </w:p>
          <w:p w:rsidR="00414BC8" w:rsidRPr="00720794" w:rsidRDefault="00414BC8" w:rsidP="00FA5C72">
            <w:pPr>
              <w:contextualSpacing/>
              <w:jc w:val="both"/>
              <w:rPr>
                <w:sz w:val="28"/>
                <w:szCs w:val="28"/>
              </w:rPr>
            </w:pPr>
            <w:r w:rsidRPr="00720794">
              <w:rPr>
                <w:sz w:val="28"/>
                <w:szCs w:val="28"/>
              </w:rPr>
              <w:t>багатофункціональність;</w:t>
            </w:r>
          </w:p>
          <w:p w:rsidR="00414BC8" w:rsidRPr="00720794" w:rsidRDefault="00414BC8" w:rsidP="00FA5C72">
            <w:pPr>
              <w:contextualSpacing/>
              <w:jc w:val="both"/>
              <w:rPr>
                <w:sz w:val="28"/>
                <w:szCs w:val="28"/>
              </w:rPr>
            </w:pPr>
            <w:r w:rsidRPr="00720794">
              <w:rPr>
                <w:sz w:val="28"/>
                <w:szCs w:val="28"/>
              </w:rPr>
              <w:t>ведення ділових переговорів;</w:t>
            </w:r>
          </w:p>
          <w:p w:rsidR="00414BC8" w:rsidRPr="002F79CC" w:rsidRDefault="00414BC8"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2. Аналітичні здібності</w:t>
            </w:r>
          </w:p>
        </w:tc>
        <w:tc>
          <w:tcPr>
            <w:tcW w:w="5490" w:type="dxa"/>
            <w:gridSpan w:val="3"/>
          </w:tcPr>
          <w:p w:rsidR="00414BC8" w:rsidRDefault="00414BC8"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414BC8" w:rsidRDefault="00414BC8" w:rsidP="00FA5C72">
            <w:pPr>
              <w:shd w:val="clear" w:color="auto" w:fill="FFFFFF"/>
              <w:jc w:val="both"/>
              <w:rPr>
                <w:sz w:val="28"/>
                <w:szCs w:val="28"/>
              </w:rPr>
            </w:pPr>
            <w:r w:rsidRPr="00720794">
              <w:rPr>
                <w:sz w:val="28"/>
                <w:szCs w:val="28"/>
              </w:rPr>
              <w:t xml:space="preserve">гнучкість; </w:t>
            </w:r>
          </w:p>
          <w:p w:rsidR="00414BC8" w:rsidRPr="00720794" w:rsidRDefault="00414BC8" w:rsidP="00FA5C72">
            <w:pPr>
              <w:shd w:val="clear" w:color="auto" w:fill="FFFFFF"/>
              <w:jc w:val="both"/>
              <w:rPr>
                <w:sz w:val="28"/>
                <w:szCs w:val="28"/>
              </w:rPr>
            </w:pPr>
            <w:r w:rsidRPr="00720794">
              <w:rPr>
                <w:sz w:val="28"/>
                <w:szCs w:val="28"/>
              </w:rPr>
              <w:t>проникливість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414BC8" w:rsidRDefault="00414BC8" w:rsidP="00FA5C72">
            <w:pPr>
              <w:spacing w:line="223" w:lineRule="auto"/>
              <w:contextualSpacing/>
              <w:jc w:val="both"/>
              <w:rPr>
                <w:sz w:val="28"/>
              </w:rPr>
            </w:pPr>
            <w:r w:rsidRPr="00720794">
              <w:rPr>
                <w:sz w:val="28"/>
              </w:rPr>
              <w:t xml:space="preserve">ведення ділових переговорів; </w:t>
            </w:r>
          </w:p>
          <w:p w:rsidR="00414BC8" w:rsidRPr="00720794" w:rsidRDefault="00414BC8"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414BC8" w:rsidRDefault="00414BC8" w:rsidP="00FA5C72">
            <w:pPr>
              <w:contextualSpacing/>
              <w:jc w:val="both"/>
              <w:rPr>
                <w:sz w:val="28"/>
              </w:rPr>
            </w:pPr>
            <w:r w:rsidRPr="00720794">
              <w:rPr>
                <w:sz w:val="28"/>
              </w:rPr>
              <w:t xml:space="preserve">тощо; </w:t>
            </w:r>
          </w:p>
          <w:p w:rsidR="00414BC8" w:rsidRPr="00D45DC2" w:rsidRDefault="00414BC8" w:rsidP="00FA5C72">
            <w:pPr>
              <w:contextualSpacing/>
              <w:jc w:val="both"/>
              <w:rPr>
                <w:sz w:val="28"/>
                <w:szCs w:val="28"/>
              </w:rPr>
            </w:pPr>
            <w:r w:rsidRPr="00720794">
              <w:rPr>
                <w:sz w:val="28"/>
              </w:rPr>
              <w:t>відкритість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4. Особистісні компетенції</w:t>
            </w:r>
          </w:p>
        </w:tc>
        <w:tc>
          <w:tcPr>
            <w:tcW w:w="5490" w:type="dxa"/>
            <w:gridSpan w:val="3"/>
          </w:tcPr>
          <w:p w:rsidR="00414BC8" w:rsidRDefault="00414BC8"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414BC8" w:rsidRPr="00720794" w:rsidRDefault="00414BC8"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414BC8" w:rsidRDefault="00414BC8" w:rsidP="00FA5C72">
            <w:pPr>
              <w:spacing w:line="223" w:lineRule="auto"/>
              <w:contextualSpacing/>
              <w:jc w:val="both"/>
              <w:rPr>
                <w:sz w:val="28"/>
                <w:szCs w:val="28"/>
              </w:rPr>
            </w:pPr>
            <w:r w:rsidRPr="00720794">
              <w:rPr>
                <w:sz w:val="28"/>
                <w:szCs w:val="28"/>
              </w:rPr>
              <w:t xml:space="preserve">системність; </w:t>
            </w:r>
          </w:p>
          <w:p w:rsidR="00414BC8" w:rsidRDefault="00414BC8"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414BC8" w:rsidRPr="00D76359" w:rsidRDefault="00414BC8" w:rsidP="00FA5C72">
            <w:pPr>
              <w:spacing w:line="223" w:lineRule="auto"/>
              <w:contextualSpacing/>
              <w:jc w:val="both"/>
              <w:rPr>
                <w:sz w:val="28"/>
                <w:szCs w:val="28"/>
              </w:rPr>
            </w:pPr>
            <w:r w:rsidRPr="00720794">
              <w:rPr>
                <w:sz w:val="28"/>
                <w:szCs w:val="28"/>
              </w:rPr>
              <w:t>політична нейтральність</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5. Вміння працювати в колективі</w:t>
            </w:r>
          </w:p>
        </w:tc>
        <w:tc>
          <w:tcPr>
            <w:tcW w:w="5490" w:type="dxa"/>
            <w:gridSpan w:val="3"/>
          </w:tcPr>
          <w:p w:rsidR="00414BC8" w:rsidRPr="00720794" w:rsidRDefault="00414BC8"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414BC8" w:rsidRDefault="00414BC8" w:rsidP="00FA5C72">
            <w:pPr>
              <w:contextualSpacing/>
              <w:jc w:val="both"/>
              <w:rPr>
                <w:sz w:val="28"/>
                <w:szCs w:val="28"/>
              </w:rPr>
            </w:pPr>
            <w:r w:rsidRPr="00D45DC2">
              <w:rPr>
                <w:sz w:val="28"/>
                <w:szCs w:val="28"/>
              </w:rPr>
              <w:t>знання основ законодавства про інформацію.</w:t>
            </w:r>
          </w:p>
        </w:tc>
      </w:tr>
      <w:tr w:rsidR="00414BC8" w:rsidRPr="002F79CC" w:rsidTr="00FA5C72">
        <w:trPr>
          <w:gridAfter w:val="1"/>
          <w:wAfter w:w="10" w:type="dxa"/>
          <w:trHeight w:val="408"/>
        </w:trPr>
        <w:tc>
          <w:tcPr>
            <w:tcW w:w="9498" w:type="dxa"/>
            <w:gridSpan w:val="5"/>
          </w:tcPr>
          <w:p w:rsidR="00414BC8" w:rsidRPr="002F79CC" w:rsidRDefault="00414BC8" w:rsidP="00FA5C72">
            <w:pPr>
              <w:spacing w:line="223" w:lineRule="auto"/>
              <w:contextualSpacing/>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Професійні знання</w:t>
            </w:r>
          </w:p>
          <w:p w:rsidR="00414BC8" w:rsidRPr="002F79CC" w:rsidRDefault="00414BC8" w:rsidP="00FA5C72">
            <w:pPr>
              <w:spacing w:line="223" w:lineRule="auto"/>
              <w:contextualSpacing/>
              <w:jc w:val="center"/>
              <w:rPr>
                <w:b/>
                <w:sz w:val="28"/>
                <w:szCs w:val="28"/>
              </w:rPr>
            </w:pPr>
          </w:p>
        </w:tc>
      </w:tr>
      <w:tr w:rsidR="00414BC8" w:rsidRPr="002F79CC" w:rsidTr="00FA5C72">
        <w:trPr>
          <w:gridAfter w:val="1"/>
          <w:wAfter w:w="10" w:type="dxa"/>
          <w:trHeight w:val="408"/>
        </w:trPr>
        <w:tc>
          <w:tcPr>
            <w:tcW w:w="4008" w:type="dxa"/>
            <w:gridSpan w:val="2"/>
          </w:tcPr>
          <w:p w:rsidR="00414BC8" w:rsidRPr="002F79CC" w:rsidRDefault="00414BC8" w:rsidP="00414BC8">
            <w:pPr>
              <w:spacing w:line="223" w:lineRule="auto"/>
              <w:contextualSpacing/>
              <w:rPr>
                <w:sz w:val="28"/>
                <w:szCs w:val="28"/>
              </w:rPr>
            </w:pPr>
            <w:r w:rsidRPr="002F79CC">
              <w:rPr>
                <w:sz w:val="28"/>
                <w:szCs w:val="28"/>
              </w:rPr>
              <w:t>1. Знання законодавства</w:t>
            </w:r>
          </w:p>
        </w:tc>
        <w:tc>
          <w:tcPr>
            <w:tcW w:w="5490" w:type="dxa"/>
            <w:gridSpan w:val="3"/>
          </w:tcPr>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Закон України «Про державну таємницю»</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Закон України «</w:t>
            </w:r>
            <w:r w:rsidRPr="002F79CC">
              <w:rPr>
                <w:bCs/>
                <w:sz w:val="26"/>
                <w:szCs w:val="26"/>
                <w:shd w:val="clear" w:color="auto" w:fill="FFFFFF"/>
              </w:rPr>
              <w:t>Про публічні закупівлі</w:t>
            </w:r>
            <w:r w:rsidRPr="002F79CC">
              <w:rPr>
                <w:sz w:val="26"/>
                <w:szCs w:val="26"/>
              </w:rPr>
              <w:t>»,</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414BC8" w:rsidRPr="002F79CC" w:rsidRDefault="00414BC8" w:rsidP="00414BC8">
            <w:pPr>
              <w:pStyle w:val="a3"/>
              <w:numPr>
                <w:ilvl w:val="0"/>
                <w:numId w:val="1"/>
              </w:numPr>
              <w:spacing w:line="223" w:lineRule="auto"/>
              <w:ind w:left="0" w:firstLine="0"/>
              <w:jc w:val="both"/>
              <w:rPr>
                <w:sz w:val="26"/>
                <w:szCs w:val="26"/>
              </w:rPr>
            </w:pPr>
            <w:r w:rsidRPr="002F79CC">
              <w:rPr>
                <w:sz w:val="26"/>
                <w:szCs w:val="26"/>
              </w:rPr>
              <w:t>Конвенція про захист прав людини і основоположних свобод;</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414BC8" w:rsidRPr="002F79CC" w:rsidRDefault="00414BC8" w:rsidP="00414BC8">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tc>
      </w:tr>
      <w:tr w:rsidR="00414BC8" w:rsidRPr="002F79CC" w:rsidTr="00FA5C72">
        <w:trPr>
          <w:gridAfter w:val="1"/>
          <w:wAfter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414BC8" w:rsidRDefault="00414BC8" w:rsidP="00414BC8">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Pr="002F79CC" w:rsidRDefault="00414BC8" w:rsidP="00414BC8">
      <w:pPr>
        <w:spacing w:line="223" w:lineRule="auto"/>
        <w:contextualSpacing/>
        <w:jc w:val="center"/>
        <w:rPr>
          <w:b/>
          <w:sz w:val="28"/>
          <w:szCs w:val="28"/>
        </w:rPr>
      </w:pPr>
      <w:r w:rsidRPr="002F79CC">
        <w:rPr>
          <w:b/>
          <w:sz w:val="28"/>
          <w:szCs w:val="28"/>
        </w:rPr>
        <w:t>УМОВИ</w:t>
      </w:r>
    </w:p>
    <w:p w:rsidR="00414BC8" w:rsidRPr="002F79CC" w:rsidRDefault="00414BC8" w:rsidP="00414BC8">
      <w:pPr>
        <w:spacing w:line="223" w:lineRule="auto"/>
        <w:contextualSpacing/>
        <w:jc w:val="both"/>
        <w:rPr>
          <w:b/>
          <w:sz w:val="28"/>
          <w:szCs w:val="28"/>
        </w:rPr>
      </w:pPr>
      <w:r w:rsidRPr="002F79CC">
        <w:rPr>
          <w:b/>
          <w:sz w:val="28"/>
          <w:szCs w:val="28"/>
        </w:rPr>
        <w:t>проведення конкурсу на зайняття вакантної посади заступника командира підрозділу (командира автомобільного взводу) підрозділу охорони та забезпечення територіального управління Служби судової охорони у                          м. Києві та Київської області</w:t>
      </w:r>
    </w:p>
    <w:p w:rsidR="00414BC8" w:rsidRPr="002F79CC" w:rsidRDefault="00414BC8" w:rsidP="00414BC8">
      <w:pPr>
        <w:spacing w:line="223" w:lineRule="auto"/>
        <w:contextualSpacing/>
        <w:jc w:val="center"/>
        <w:rPr>
          <w:b/>
          <w:sz w:val="28"/>
          <w:szCs w:val="28"/>
        </w:rPr>
      </w:pPr>
    </w:p>
    <w:p w:rsidR="00414BC8" w:rsidRPr="002F79CC" w:rsidRDefault="00414BC8" w:rsidP="00414BC8">
      <w:pPr>
        <w:spacing w:line="223" w:lineRule="auto"/>
        <w:contextualSpacing/>
        <w:jc w:val="center"/>
        <w:rPr>
          <w:b/>
          <w:sz w:val="28"/>
          <w:szCs w:val="28"/>
        </w:rPr>
      </w:pPr>
      <w:r w:rsidRPr="002F79CC">
        <w:rPr>
          <w:b/>
          <w:sz w:val="28"/>
          <w:szCs w:val="28"/>
        </w:rPr>
        <w:t>Загальні умови</w:t>
      </w:r>
    </w:p>
    <w:p w:rsidR="00414BC8" w:rsidRPr="002F79CC" w:rsidRDefault="00414BC8" w:rsidP="00414BC8">
      <w:pPr>
        <w:spacing w:line="223" w:lineRule="auto"/>
        <w:ind w:firstLine="709"/>
        <w:contextualSpacing/>
        <w:jc w:val="both"/>
        <w:rPr>
          <w:b/>
          <w:sz w:val="28"/>
          <w:szCs w:val="28"/>
        </w:rPr>
      </w:pPr>
    </w:p>
    <w:p w:rsidR="00414BC8" w:rsidRPr="002F79CC" w:rsidRDefault="00414BC8" w:rsidP="00414BC8">
      <w:pPr>
        <w:spacing w:line="223" w:lineRule="auto"/>
        <w:ind w:firstLine="709"/>
        <w:contextualSpacing/>
        <w:jc w:val="both"/>
        <w:rPr>
          <w:b/>
          <w:sz w:val="28"/>
          <w:szCs w:val="28"/>
        </w:rPr>
      </w:pPr>
      <w:r w:rsidRPr="002F79CC">
        <w:rPr>
          <w:b/>
          <w:sz w:val="28"/>
          <w:szCs w:val="28"/>
        </w:rPr>
        <w:t>1. Основні повноваження посади заступника командира підрозділу (командира автомобільного взводу) підрозділу охорони та забезпечення територіального управління Служби судової охорони у м. Києві та Київській області:</w:t>
      </w:r>
    </w:p>
    <w:p w:rsidR="00414BC8" w:rsidRPr="002F79CC" w:rsidRDefault="00414BC8" w:rsidP="00414BC8">
      <w:pPr>
        <w:spacing w:line="223" w:lineRule="auto"/>
        <w:ind w:firstLine="709"/>
        <w:contextualSpacing/>
        <w:jc w:val="both"/>
        <w:rPr>
          <w:sz w:val="28"/>
          <w:szCs w:val="28"/>
        </w:rPr>
      </w:pP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rPr>
        <w:t>1)</w:t>
      </w:r>
      <w:r w:rsidRPr="002F79CC">
        <w:rPr>
          <w:sz w:val="28"/>
          <w:szCs w:val="28"/>
          <w:lang w:val="uk-UA"/>
        </w:rPr>
        <w:t xml:space="preserve"> Організовує, керує, координує та контролює </w:t>
      </w:r>
      <w:r w:rsidRPr="002F79CC">
        <w:rPr>
          <w:rFonts w:eastAsia="Arial Unicode MS"/>
          <w:sz w:val="28"/>
          <w:szCs w:val="28"/>
          <w:lang w:val="uk-UA" w:eastAsia="uk-UA" w:bidi="uk-UA"/>
        </w:rPr>
        <w:t xml:space="preserve">виконання </w:t>
      </w:r>
      <w:r w:rsidRPr="002F79CC">
        <w:rPr>
          <w:sz w:val="28"/>
          <w:szCs w:val="28"/>
          <w:lang w:val="uk-UA"/>
        </w:rPr>
        <w:t xml:space="preserve">підпорядкованими взводами охорони </w:t>
      </w:r>
      <w:r w:rsidRPr="002F79CC">
        <w:rPr>
          <w:rFonts w:eastAsia="Arial Unicode MS"/>
          <w:sz w:val="28"/>
          <w:szCs w:val="28"/>
          <w:lang w:val="uk-UA" w:eastAsia="uk-UA" w:bidi="uk-UA"/>
        </w:rPr>
        <w:t>завдань</w:t>
      </w:r>
      <w:r w:rsidRPr="002F79CC">
        <w:rPr>
          <w:rFonts w:eastAsia="Arial Unicode MS"/>
          <w:sz w:val="28"/>
          <w:szCs w:val="28"/>
          <w:lang w:eastAsia="uk-UA" w:bidi="uk-UA"/>
        </w:rPr>
        <w:t xml:space="preserve"> </w:t>
      </w:r>
      <w:r w:rsidRPr="002F79CC">
        <w:rPr>
          <w:sz w:val="28"/>
          <w:szCs w:val="28"/>
          <w:lang w:val="uk-UA"/>
        </w:rPr>
        <w:t>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судах безпеки учасників судового процесу.</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2) Складає календарний план виконання завдань підпорядкованими взводами охорони;</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3) Приймає рішення щодо організації виконання службових завдань, яке оформлюється в Книзі служби підрозділу охорони;</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4) Аналізує надану зі взводів охорони інформацію та проводить оцінку обстановки щодо об’єктів, які охороняються, з метою своєчасного реагування на ризики чи будь-які ускладнення;</w:t>
      </w:r>
    </w:p>
    <w:p w:rsidR="00414BC8" w:rsidRPr="002F79CC" w:rsidRDefault="00414BC8" w:rsidP="00414BC8">
      <w:pPr>
        <w:pStyle w:val="a9"/>
        <w:tabs>
          <w:tab w:val="left" w:pos="748"/>
        </w:tabs>
        <w:spacing w:before="0" w:beforeAutospacing="0" w:after="0" w:afterAutospacing="0" w:line="223" w:lineRule="auto"/>
        <w:ind w:firstLine="709"/>
        <w:jc w:val="both"/>
        <w:rPr>
          <w:sz w:val="28"/>
          <w:szCs w:val="28"/>
          <w:lang w:val="uk-UA"/>
        </w:rPr>
      </w:pPr>
      <w:r w:rsidRPr="002F79CC">
        <w:rPr>
          <w:sz w:val="28"/>
          <w:szCs w:val="28"/>
          <w:lang w:val="uk-UA"/>
        </w:rPr>
        <w:t xml:space="preserve">5) Доповідає начальнику ТУ Служби та відповідним посадовим особам ТУ Служби узагальнену інформацію про заплановане несення служби підпорядкованими взводами охорони на наступний день (добу), кількість судових засідань, зокрема </w:t>
      </w:r>
      <w:r w:rsidRPr="002F79CC">
        <w:rPr>
          <w:rFonts w:eastAsia="Calibri"/>
          <w:sz w:val="28"/>
          <w:szCs w:val="28"/>
          <w:shd w:val="clear" w:color="auto" w:fill="FFFFFF"/>
          <w:lang w:val="uk-UA" w:eastAsia="en-US"/>
        </w:rPr>
        <w:t>резонансних, можливі ризики у зв’язку з їх проведенням</w:t>
      </w:r>
      <w:r w:rsidRPr="002F79CC">
        <w:rPr>
          <w:sz w:val="28"/>
          <w:szCs w:val="28"/>
          <w:lang w:val="uk-UA"/>
        </w:rPr>
        <w:t>, а також у разі потреби про залучення додаткових сил;</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6) Контролює та узагальнює інформацію про заступання на службу (зміну нарядів) взводів охорони та результати несення служби на всіх об’єктах охорони на території обслуговування;</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7) Приймає рішення про передислокацію особового складу підпорядкованих взводів охорони між об’єктами охорони, які перебувають на території обслуговування;</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8) Перевіряє та аналізує стан несення служби підпорядкованими взводами охорони на кожному об’єктів та у разі допущення порушень порядку несення служби підпорядкованими співробітниками та взводами охорони вивчає причини й умови їх учинення та вживає вичерпних заходів реагування з метою недопущення в майбутньому;</w:t>
      </w:r>
    </w:p>
    <w:p w:rsidR="00414BC8" w:rsidRPr="002F79CC" w:rsidRDefault="00414BC8" w:rsidP="00414BC8">
      <w:pPr>
        <w:pStyle w:val="3"/>
        <w:spacing w:after="0" w:line="223" w:lineRule="auto"/>
        <w:ind w:left="0" w:firstLine="720"/>
        <w:jc w:val="both"/>
        <w:rPr>
          <w:sz w:val="28"/>
          <w:szCs w:val="28"/>
        </w:rPr>
      </w:pPr>
      <w:r w:rsidRPr="002F79CC">
        <w:rPr>
          <w:sz w:val="28"/>
          <w:szCs w:val="28"/>
        </w:rPr>
        <w:t>9) Веде обліки стосовно організації та виконання службових завдань підпорядкованими взводами охорони;</w:t>
      </w:r>
    </w:p>
    <w:p w:rsidR="00414BC8" w:rsidRPr="002F79CC" w:rsidRDefault="00414BC8" w:rsidP="00414BC8">
      <w:pPr>
        <w:pStyle w:val="aa"/>
        <w:spacing w:line="223" w:lineRule="auto"/>
        <w:ind w:firstLine="720"/>
        <w:jc w:val="both"/>
        <w:rPr>
          <w:rFonts w:ascii="Times New Roman" w:hAnsi="Times New Roman"/>
          <w:sz w:val="28"/>
          <w:szCs w:val="28"/>
          <w:lang w:val="uk-UA"/>
        </w:rPr>
      </w:pPr>
      <w:r w:rsidRPr="002F79CC">
        <w:rPr>
          <w:rFonts w:ascii="Times New Roman" w:hAnsi="Times New Roman"/>
          <w:sz w:val="28"/>
          <w:szCs w:val="28"/>
          <w:lang w:val="uk-UA"/>
        </w:rPr>
        <w:t>10) Контролює службове навантаження співробітників підрозділу та підпорядкованих взводів охорони;</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11) Надає до відділів ТУ Служби (зі служби) інформацію, матеріали, звітність з питань організації служби щодо забезпечення охорони об’єктів судів, органів та установ системи правосуддя;</w:t>
      </w:r>
    </w:p>
    <w:p w:rsidR="00414BC8" w:rsidRPr="002F79CC" w:rsidRDefault="00414BC8" w:rsidP="00414BC8">
      <w:pPr>
        <w:tabs>
          <w:tab w:val="left" w:pos="567"/>
          <w:tab w:val="left" w:pos="1276"/>
        </w:tabs>
        <w:spacing w:line="223" w:lineRule="auto"/>
        <w:ind w:firstLine="709"/>
        <w:jc w:val="both"/>
        <w:rPr>
          <w:sz w:val="28"/>
          <w:szCs w:val="28"/>
        </w:rPr>
      </w:pPr>
      <w:r w:rsidRPr="002F79CC">
        <w:rPr>
          <w:sz w:val="28"/>
          <w:szCs w:val="28"/>
        </w:rPr>
        <w:t>12) Організовує своєчасне одержання, правильну експлуатацію та збереження техніки, спеціальних засобів, речового майна підрозділу охорони, його структурних підрозділів і перевіряє не менше ніж один раз на два місяці їх наявність та стан;</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r w:rsidRPr="002F79CC">
        <w:rPr>
          <w:sz w:val="28"/>
          <w:szCs w:val="28"/>
          <w:lang w:val="uk-UA"/>
        </w:rPr>
        <w:t>13) За дорученням керівництва ТУ Служби, виконує інші повноваження, які належать до компетенції підрозділу.</w:t>
      </w:r>
    </w:p>
    <w:p w:rsidR="00414BC8" w:rsidRPr="002F79CC" w:rsidRDefault="00414BC8" w:rsidP="00414BC8">
      <w:pPr>
        <w:pStyle w:val="rvps2"/>
        <w:shd w:val="clear" w:color="auto" w:fill="FFFFFF"/>
        <w:spacing w:before="0" w:beforeAutospacing="0" w:after="0" w:afterAutospacing="0" w:line="223" w:lineRule="auto"/>
        <w:ind w:firstLine="709"/>
        <w:jc w:val="both"/>
        <w:rPr>
          <w:sz w:val="28"/>
          <w:szCs w:val="28"/>
          <w:lang w:val="uk-UA"/>
        </w:rPr>
      </w:pPr>
    </w:p>
    <w:p w:rsidR="00414BC8" w:rsidRPr="002F79CC" w:rsidRDefault="00414BC8" w:rsidP="00414BC8">
      <w:pPr>
        <w:spacing w:line="223" w:lineRule="auto"/>
        <w:ind w:firstLine="426"/>
        <w:contextualSpacing/>
        <w:jc w:val="both"/>
        <w:rPr>
          <w:b/>
          <w:sz w:val="28"/>
          <w:szCs w:val="28"/>
        </w:rPr>
      </w:pPr>
      <w:r w:rsidRPr="002F79CC">
        <w:rPr>
          <w:b/>
          <w:sz w:val="28"/>
          <w:szCs w:val="28"/>
        </w:rPr>
        <w:t>2. Умови оплати праці:</w:t>
      </w:r>
    </w:p>
    <w:p w:rsidR="00414BC8" w:rsidRPr="002F79CC" w:rsidRDefault="00414BC8" w:rsidP="00414BC8">
      <w:pPr>
        <w:spacing w:line="223" w:lineRule="auto"/>
        <w:ind w:firstLine="709"/>
        <w:contextualSpacing/>
        <w:jc w:val="both"/>
        <w:rPr>
          <w:b/>
          <w:sz w:val="28"/>
          <w:szCs w:val="28"/>
        </w:rPr>
      </w:pPr>
      <w:r w:rsidRPr="002F79CC">
        <w:rPr>
          <w:sz w:val="28"/>
          <w:szCs w:val="28"/>
        </w:rPr>
        <w:t xml:space="preserve">1) посадовий оклад – </w:t>
      </w:r>
      <w:r>
        <w:rPr>
          <w:sz w:val="28"/>
          <w:szCs w:val="28"/>
        </w:rPr>
        <w:t>6910</w:t>
      </w:r>
      <w:r w:rsidRPr="002F79CC">
        <w:rPr>
          <w:sz w:val="28"/>
          <w:szCs w:val="28"/>
        </w:rPr>
        <w:t xml:space="preserve">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414BC8" w:rsidRPr="002F79CC" w:rsidRDefault="00414BC8" w:rsidP="00414BC8">
      <w:pPr>
        <w:spacing w:line="223" w:lineRule="auto"/>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14BC8" w:rsidRPr="002F79CC" w:rsidRDefault="00414BC8" w:rsidP="00414BC8">
      <w:pPr>
        <w:spacing w:line="223" w:lineRule="auto"/>
        <w:ind w:firstLine="709"/>
        <w:contextualSpacing/>
        <w:jc w:val="both"/>
        <w:rPr>
          <w:b/>
          <w:sz w:val="28"/>
          <w:szCs w:val="28"/>
        </w:rPr>
      </w:pPr>
    </w:p>
    <w:p w:rsidR="00414BC8" w:rsidRPr="002F79CC" w:rsidRDefault="00414BC8" w:rsidP="00414BC8">
      <w:pPr>
        <w:spacing w:line="223" w:lineRule="auto"/>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414BC8" w:rsidRPr="002F79CC" w:rsidRDefault="00414BC8" w:rsidP="00414BC8">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414BC8" w:rsidRPr="002F79CC" w:rsidRDefault="00414BC8" w:rsidP="00414BC8">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14BC8" w:rsidRPr="002F79CC" w:rsidRDefault="00414BC8" w:rsidP="00414BC8">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414BC8" w:rsidRPr="002F79CC" w:rsidRDefault="00414BC8" w:rsidP="00414BC8">
      <w:pPr>
        <w:spacing w:line="223" w:lineRule="auto"/>
        <w:ind w:firstLine="709"/>
        <w:contextualSpacing/>
        <w:jc w:val="both"/>
        <w:rPr>
          <w:sz w:val="28"/>
          <w:szCs w:val="28"/>
        </w:rPr>
      </w:pPr>
      <w:r w:rsidRPr="002F79CC">
        <w:rPr>
          <w:sz w:val="28"/>
          <w:szCs w:val="28"/>
        </w:rPr>
        <w:t xml:space="preserve">3) копії документів про освіту; </w:t>
      </w:r>
    </w:p>
    <w:p w:rsidR="00414BC8" w:rsidRPr="002F79CC" w:rsidRDefault="00414BC8" w:rsidP="00414BC8">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414BC8" w:rsidRPr="002F79CC" w:rsidRDefault="00414BC8" w:rsidP="00414BC8">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414BC8" w:rsidRPr="002F79CC" w:rsidRDefault="00414BC8" w:rsidP="00414BC8">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414BC8" w:rsidRPr="002F79CC" w:rsidRDefault="00414BC8" w:rsidP="00414BC8">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414BC8" w:rsidRPr="002F79CC" w:rsidRDefault="00414BC8" w:rsidP="00414BC8">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414BC8" w:rsidRPr="002F79CC" w:rsidRDefault="00414BC8" w:rsidP="00414BC8">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414BC8" w:rsidRPr="002F79CC" w:rsidRDefault="00414BC8" w:rsidP="00414BC8">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414BC8" w:rsidRPr="00B279B7" w:rsidRDefault="00414BC8" w:rsidP="00414BC8">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14BC8" w:rsidRPr="00B279B7" w:rsidRDefault="00414BC8" w:rsidP="00414BC8">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Pr="00B279B7">
        <w:rPr>
          <w:sz w:val="28"/>
          <w:szCs w:val="28"/>
        </w:rPr>
        <w:t xml:space="preserve">року </w:t>
      </w:r>
      <w:r w:rsidR="0002520E">
        <w:rPr>
          <w:sz w:val="28"/>
          <w:szCs w:val="28"/>
        </w:rPr>
        <w:t>по 15.30 год.</w:t>
      </w:r>
      <w:r w:rsidRPr="00B279B7">
        <w:rPr>
          <w:sz w:val="28"/>
          <w:szCs w:val="28"/>
        </w:rPr>
        <w:t xml:space="preserve">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414BC8" w:rsidRPr="002F79CC" w:rsidRDefault="00414BC8" w:rsidP="00414BC8">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414BC8" w:rsidRPr="002F79CC" w:rsidRDefault="00414BC8" w:rsidP="00414BC8">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414BC8" w:rsidRPr="002F79CC" w:rsidRDefault="0002520E" w:rsidP="00414BC8">
      <w:pPr>
        <w:spacing w:line="223" w:lineRule="auto"/>
        <w:ind w:right="33" w:firstLine="709"/>
        <w:contextualSpacing/>
        <w:rPr>
          <w:bCs/>
          <w:sz w:val="28"/>
          <w:szCs w:val="28"/>
        </w:rPr>
      </w:pPr>
      <w:r>
        <w:rPr>
          <w:bCs/>
          <w:sz w:val="28"/>
          <w:szCs w:val="28"/>
        </w:rPr>
        <w:t>Лиман Дмитро Олександрович</w:t>
      </w:r>
      <w:r w:rsidR="00414BC8" w:rsidRPr="002F79CC">
        <w:rPr>
          <w:bCs/>
          <w:sz w:val="28"/>
          <w:szCs w:val="28"/>
        </w:rPr>
        <w:t xml:space="preserve">, </w:t>
      </w:r>
      <w:r w:rsidR="00414BC8" w:rsidRPr="002F79CC">
        <w:rPr>
          <w:sz w:val="28"/>
          <w:szCs w:val="28"/>
        </w:rPr>
        <w:t>050-818-06-03.</w:t>
      </w:r>
    </w:p>
    <w:p w:rsidR="00414BC8" w:rsidRPr="002F79CC" w:rsidRDefault="00414BC8" w:rsidP="00414BC8">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Кваліфікаційні вимоги</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334"/>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1. Освіта</w:t>
            </w:r>
          </w:p>
          <w:p w:rsidR="00414BC8" w:rsidRPr="002F79CC" w:rsidRDefault="00414BC8" w:rsidP="00FA5C72">
            <w:pPr>
              <w:spacing w:line="223" w:lineRule="auto"/>
              <w:contextualSpacing/>
              <w:jc w:val="both"/>
              <w:rPr>
                <w:sz w:val="28"/>
                <w:szCs w:val="28"/>
              </w:rPr>
            </w:pPr>
            <w:r>
              <w:rPr>
                <w:sz w:val="28"/>
                <w:szCs w:val="28"/>
              </w:rPr>
              <w:t xml:space="preserve">    Ступінь вищої освіти  </w:t>
            </w:r>
          </w:p>
        </w:tc>
        <w:tc>
          <w:tcPr>
            <w:tcW w:w="5466" w:type="dxa"/>
            <w:gridSpan w:val="2"/>
          </w:tcPr>
          <w:p w:rsidR="00414BC8" w:rsidRDefault="00414BC8" w:rsidP="00FA5C72">
            <w:pPr>
              <w:spacing w:line="223" w:lineRule="auto"/>
              <w:ind w:left="6"/>
              <w:contextualSpacing/>
              <w:jc w:val="both"/>
              <w:rPr>
                <w:sz w:val="28"/>
              </w:rPr>
            </w:pPr>
          </w:p>
          <w:p w:rsidR="00414BC8" w:rsidRPr="002F79CC" w:rsidRDefault="00414BC8" w:rsidP="00FA5C72">
            <w:pPr>
              <w:spacing w:line="223" w:lineRule="auto"/>
              <w:ind w:left="6"/>
              <w:contextualSpacing/>
              <w:jc w:val="both"/>
              <w:rPr>
                <w:sz w:val="28"/>
              </w:rPr>
            </w:pPr>
            <w:r>
              <w:rPr>
                <w:sz w:val="28"/>
              </w:rPr>
              <w:t>не нижче бакалавра</w:t>
            </w:r>
          </w:p>
        </w:tc>
      </w:tr>
      <w:tr w:rsidR="00414BC8" w:rsidRPr="002F79CC" w:rsidTr="00FA5C72">
        <w:trPr>
          <w:gridBefore w:val="1"/>
          <w:wBefore w:w="10" w:type="dxa"/>
          <w:trHeight w:val="408"/>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414BC8" w:rsidRPr="00414BC8" w:rsidRDefault="00414BC8" w:rsidP="00FA5C72">
            <w:pPr>
              <w:spacing w:line="223" w:lineRule="auto"/>
              <w:ind w:left="6"/>
              <w:contextualSpacing/>
              <w:jc w:val="both"/>
              <w:rPr>
                <w:sz w:val="28"/>
              </w:rPr>
            </w:pPr>
            <w:r w:rsidRPr="00414BC8">
              <w:rPr>
                <w:sz w:val="28"/>
              </w:rPr>
              <w:t>досвід роботи в державних органах влади, органах системи правосуддя, правоохоронних органах чи військових формуваннях - не менше ніж 2 роки;</w:t>
            </w:r>
          </w:p>
          <w:p w:rsidR="00414BC8" w:rsidRPr="00414BC8" w:rsidRDefault="00414BC8" w:rsidP="00FA5C72">
            <w:pPr>
              <w:spacing w:line="223" w:lineRule="auto"/>
              <w:ind w:left="6"/>
              <w:contextualSpacing/>
              <w:jc w:val="both"/>
              <w:rPr>
                <w:sz w:val="28"/>
              </w:rPr>
            </w:pPr>
            <w:r w:rsidRPr="00414BC8">
              <w:rPr>
                <w:sz w:val="28"/>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 менше ніж 1 рік.</w:t>
            </w:r>
          </w:p>
        </w:tc>
      </w:tr>
      <w:tr w:rsidR="00414BC8" w:rsidRPr="002F79CC" w:rsidTr="00FA5C72">
        <w:trPr>
          <w:gridBefore w:val="1"/>
          <w:wBefore w:w="10" w:type="dxa"/>
          <w:trHeight w:val="1175"/>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414BC8" w:rsidRPr="002F79CC" w:rsidRDefault="00414BC8" w:rsidP="00FA5C72">
            <w:pPr>
              <w:spacing w:line="223" w:lineRule="auto"/>
              <w:contextualSpacing/>
              <w:jc w:val="both"/>
              <w:rPr>
                <w:sz w:val="28"/>
                <w:szCs w:val="28"/>
              </w:rPr>
            </w:pPr>
            <w:r w:rsidRPr="002F79CC">
              <w:rPr>
                <w:sz w:val="28"/>
                <w:szCs w:val="28"/>
              </w:rPr>
              <w:t>вільне володіння державною мовою</w:t>
            </w:r>
          </w:p>
          <w:p w:rsidR="00414BC8" w:rsidRPr="002F79CC" w:rsidRDefault="00414BC8" w:rsidP="00FA5C72">
            <w:pPr>
              <w:spacing w:line="223" w:lineRule="auto"/>
              <w:contextualSpacing/>
              <w:jc w:val="both"/>
              <w:rPr>
                <w:sz w:val="28"/>
                <w:szCs w:val="28"/>
              </w:rPr>
            </w:pPr>
            <w:r w:rsidRPr="002F79CC">
              <w:rPr>
                <w:sz w:val="28"/>
                <w:szCs w:val="28"/>
              </w:rPr>
              <w:t>відповідно до вимог Закону України «Про</w:t>
            </w:r>
          </w:p>
          <w:p w:rsidR="00414BC8" w:rsidRPr="002F79CC" w:rsidRDefault="00414BC8" w:rsidP="00FA5C72">
            <w:pPr>
              <w:spacing w:line="223" w:lineRule="auto"/>
              <w:contextualSpacing/>
              <w:jc w:val="both"/>
              <w:rPr>
                <w:sz w:val="28"/>
                <w:szCs w:val="28"/>
              </w:rPr>
            </w:pPr>
            <w:r w:rsidRPr="002F79CC">
              <w:rPr>
                <w:sz w:val="28"/>
                <w:szCs w:val="28"/>
              </w:rPr>
              <w:t>забезпечення функціонування української</w:t>
            </w:r>
          </w:p>
          <w:p w:rsidR="00414BC8" w:rsidRPr="002F79CC" w:rsidRDefault="00414BC8" w:rsidP="00FA5C72">
            <w:pPr>
              <w:spacing w:line="223" w:lineRule="auto"/>
              <w:contextualSpacing/>
              <w:jc w:val="both"/>
              <w:rPr>
                <w:sz w:val="28"/>
                <w:szCs w:val="28"/>
              </w:rPr>
            </w:pPr>
            <w:r w:rsidRPr="002F79CC">
              <w:rPr>
                <w:sz w:val="28"/>
                <w:szCs w:val="28"/>
              </w:rPr>
              <w:t>мови як державної»*.</w:t>
            </w:r>
          </w:p>
        </w:tc>
      </w:tr>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Вимоги до компетентності</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414BC8" w:rsidRPr="00720794" w:rsidRDefault="00414BC8" w:rsidP="00FA5C72">
            <w:pPr>
              <w:contextualSpacing/>
              <w:jc w:val="both"/>
              <w:rPr>
                <w:sz w:val="28"/>
                <w:szCs w:val="28"/>
              </w:rPr>
            </w:pPr>
            <w:r w:rsidRPr="00720794">
              <w:rPr>
                <w:sz w:val="28"/>
                <w:szCs w:val="28"/>
              </w:rPr>
              <w:t>встановлення цілей, пріоритетів та</w:t>
            </w:r>
          </w:p>
          <w:p w:rsidR="00414BC8" w:rsidRPr="00720794" w:rsidRDefault="00414BC8" w:rsidP="00FA5C72">
            <w:pPr>
              <w:contextualSpacing/>
              <w:jc w:val="both"/>
              <w:rPr>
                <w:sz w:val="28"/>
                <w:szCs w:val="28"/>
              </w:rPr>
            </w:pPr>
            <w:r w:rsidRPr="00720794">
              <w:rPr>
                <w:sz w:val="28"/>
                <w:szCs w:val="28"/>
              </w:rPr>
              <w:t>орієнтирів;</w:t>
            </w:r>
          </w:p>
          <w:p w:rsidR="00414BC8" w:rsidRPr="00720794" w:rsidRDefault="00414BC8" w:rsidP="00FA5C72">
            <w:pPr>
              <w:contextualSpacing/>
              <w:jc w:val="both"/>
              <w:rPr>
                <w:sz w:val="28"/>
                <w:szCs w:val="28"/>
              </w:rPr>
            </w:pPr>
            <w:r w:rsidRPr="00720794">
              <w:rPr>
                <w:sz w:val="28"/>
                <w:szCs w:val="28"/>
              </w:rPr>
              <w:t>стратегічне планування;</w:t>
            </w:r>
          </w:p>
          <w:p w:rsidR="00414BC8" w:rsidRPr="00720794" w:rsidRDefault="00414BC8" w:rsidP="00FA5C72">
            <w:pPr>
              <w:contextualSpacing/>
              <w:jc w:val="both"/>
              <w:rPr>
                <w:sz w:val="28"/>
                <w:szCs w:val="28"/>
              </w:rPr>
            </w:pPr>
            <w:r w:rsidRPr="00720794">
              <w:rPr>
                <w:sz w:val="28"/>
                <w:szCs w:val="28"/>
              </w:rPr>
              <w:t>багатофункціональність;</w:t>
            </w:r>
          </w:p>
          <w:p w:rsidR="00414BC8" w:rsidRPr="00720794" w:rsidRDefault="00414BC8" w:rsidP="00FA5C72">
            <w:pPr>
              <w:contextualSpacing/>
              <w:jc w:val="both"/>
              <w:rPr>
                <w:sz w:val="28"/>
                <w:szCs w:val="28"/>
              </w:rPr>
            </w:pPr>
            <w:r w:rsidRPr="00720794">
              <w:rPr>
                <w:sz w:val="28"/>
                <w:szCs w:val="28"/>
              </w:rPr>
              <w:t>ведення ділових переговорів;</w:t>
            </w:r>
          </w:p>
          <w:p w:rsidR="00414BC8" w:rsidRPr="002F79CC" w:rsidRDefault="00414BC8"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2. Аналітичні здібності</w:t>
            </w:r>
          </w:p>
        </w:tc>
        <w:tc>
          <w:tcPr>
            <w:tcW w:w="5490" w:type="dxa"/>
            <w:gridSpan w:val="3"/>
          </w:tcPr>
          <w:p w:rsidR="00414BC8" w:rsidRDefault="00414BC8"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414BC8" w:rsidRDefault="00414BC8" w:rsidP="00FA5C72">
            <w:pPr>
              <w:shd w:val="clear" w:color="auto" w:fill="FFFFFF"/>
              <w:jc w:val="both"/>
              <w:rPr>
                <w:sz w:val="28"/>
                <w:szCs w:val="28"/>
              </w:rPr>
            </w:pPr>
            <w:r w:rsidRPr="00720794">
              <w:rPr>
                <w:sz w:val="28"/>
                <w:szCs w:val="28"/>
              </w:rPr>
              <w:t xml:space="preserve">гнучкість; </w:t>
            </w:r>
          </w:p>
          <w:p w:rsidR="00414BC8" w:rsidRPr="00720794" w:rsidRDefault="00414BC8" w:rsidP="00FA5C72">
            <w:pPr>
              <w:shd w:val="clear" w:color="auto" w:fill="FFFFFF"/>
              <w:jc w:val="both"/>
              <w:rPr>
                <w:sz w:val="28"/>
                <w:szCs w:val="28"/>
              </w:rPr>
            </w:pPr>
            <w:r w:rsidRPr="00720794">
              <w:rPr>
                <w:sz w:val="28"/>
                <w:szCs w:val="28"/>
              </w:rPr>
              <w:t>проникливість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414BC8" w:rsidRDefault="00414BC8" w:rsidP="00FA5C72">
            <w:pPr>
              <w:spacing w:line="223" w:lineRule="auto"/>
              <w:contextualSpacing/>
              <w:jc w:val="both"/>
              <w:rPr>
                <w:sz w:val="28"/>
              </w:rPr>
            </w:pPr>
            <w:r w:rsidRPr="00720794">
              <w:rPr>
                <w:sz w:val="28"/>
              </w:rPr>
              <w:t xml:space="preserve">ведення ділових переговорів; </w:t>
            </w:r>
          </w:p>
          <w:p w:rsidR="00414BC8" w:rsidRPr="00720794" w:rsidRDefault="00414BC8"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414BC8" w:rsidRDefault="00414BC8" w:rsidP="00FA5C72">
            <w:pPr>
              <w:contextualSpacing/>
              <w:jc w:val="both"/>
              <w:rPr>
                <w:sz w:val="28"/>
              </w:rPr>
            </w:pPr>
            <w:r w:rsidRPr="00720794">
              <w:rPr>
                <w:sz w:val="28"/>
              </w:rPr>
              <w:t xml:space="preserve">тощо; </w:t>
            </w:r>
          </w:p>
          <w:p w:rsidR="00414BC8" w:rsidRPr="00D45DC2" w:rsidRDefault="00414BC8" w:rsidP="00FA5C72">
            <w:pPr>
              <w:contextualSpacing/>
              <w:jc w:val="both"/>
              <w:rPr>
                <w:sz w:val="28"/>
                <w:szCs w:val="28"/>
              </w:rPr>
            </w:pPr>
            <w:r w:rsidRPr="00720794">
              <w:rPr>
                <w:sz w:val="28"/>
              </w:rPr>
              <w:t>відкритість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4. Особистісні компетенції</w:t>
            </w:r>
          </w:p>
        </w:tc>
        <w:tc>
          <w:tcPr>
            <w:tcW w:w="5490" w:type="dxa"/>
            <w:gridSpan w:val="3"/>
          </w:tcPr>
          <w:p w:rsidR="00414BC8" w:rsidRDefault="00414BC8"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414BC8" w:rsidRPr="00720794" w:rsidRDefault="00414BC8"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414BC8" w:rsidRDefault="00414BC8" w:rsidP="00FA5C72">
            <w:pPr>
              <w:spacing w:line="223" w:lineRule="auto"/>
              <w:contextualSpacing/>
              <w:jc w:val="both"/>
              <w:rPr>
                <w:sz w:val="28"/>
                <w:szCs w:val="28"/>
              </w:rPr>
            </w:pPr>
            <w:r w:rsidRPr="00720794">
              <w:rPr>
                <w:sz w:val="28"/>
                <w:szCs w:val="28"/>
              </w:rPr>
              <w:t xml:space="preserve">системність; </w:t>
            </w:r>
          </w:p>
          <w:p w:rsidR="00414BC8" w:rsidRDefault="00414BC8"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414BC8" w:rsidRPr="00D76359" w:rsidRDefault="00414BC8" w:rsidP="00FA5C72">
            <w:pPr>
              <w:spacing w:line="223" w:lineRule="auto"/>
              <w:contextualSpacing/>
              <w:jc w:val="both"/>
              <w:rPr>
                <w:sz w:val="28"/>
                <w:szCs w:val="28"/>
              </w:rPr>
            </w:pPr>
            <w:r w:rsidRPr="00720794">
              <w:rPr>
                <w:sz w:val="28"/>
                <w:szCs w:val="28"/>
              </w:rPr>
              <w:t>політична нейтральність</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5. Вміння працювати в колективі</w:t>
            </w:r>
          </w:p>
        </w:tc>
        <w:tc>
          <w:tcPr>
            <w:tcW w:w="5490" w:type="dxa"/>
            <w:gridSpan w:val="3"/>
          </w:tcPr>
          <w:p w:rsidR="00414BC8" w:rsidRPr="00720794" w:rsidRDefault="00414BC8"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414BC8" w:rsidRDefault="00414BC8" w:rsidP="00FA5C72">
            <w:pPr>
              <w:contextualSpacing/>
              <w:jc w:val="both"/>
              <w:rPr>
                <w:sz w:val="28"/>
                <w:szCs w:val="28"/>
              </w:rPr>
            </w:pPr>
            <w:r w:rsidRPr="00D45DC2">
              <w:rPr>
                <w:sz w:val="28"/>
                <w:szCs w:val="28"/>
              </w:rPr>
              <w:t>знання основ законодавства про інформацію.</w:t>
            </w:r>
          </w:p>
        </w:tc>
      </w:tr>
      <w:tr w:rsidR="00414BC8" w:rsidRPr="002F79CC" w:rsidTr="00FA5C72">
        <w:trPr>
          <w:gridAfter w:val="1"/>
          <w:wAfter w:w="10" w:type="dxa"/>
          <w:trHeight w:val="408"/>
        </w:trPr>
        <w:tc>
          <w:tcPr>
            <w:tcW w:w="9498" w:type="dxa"/>
            <w:gridSpan w:val="5"/>
          </w:tcPr>
          <w:p w:rsidR="00414BC8" w:rsidRPr="002F79CC" w:rsidRDefault="00414BC8" w:rsidP="00FA5C72">
            <w:pPr>
              <w:spacing w:line="223" w:lineRule="auto"/>
              <w:contextualSpacing/>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Професійні знання</w:t>
            </w:r>
          </w:p>
          <w:p w:rsidR="00414BC8" w:rsidRPr="002F79CC" w:rsidRDefault="00414BC8" w:rsidP="00FA5C72">
            <w:pPr>
              <w:spacing w:line="223" w:lineRule="auto"/>
              <w:contextualSpacing/>
              <w:jc w:val="center"/>
              <w:rPr>
                <w:b/>
                <w:sz w:val="28"/>
                <w:szCs w:val="28"/>
              </w:rPr>
            </w:pPr>
          </w:p>
        </w:tc>
      </w:tr>
      <w:tr w:rsidR="00414BC8" w:rsidRPr="002F79CC" w:rsidTr="00FA5C72">
        <w:trPr>
          <w:gridAfter w:val="1"/>
          <w:wAfter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таємницю»</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w:t>
            </w:r>
            <w:r w:rsidRPr="002F79CC">
              <w:rPr>
                <w:bCs/>
                <w:sz w:val="26"/>
                <w:szCs w:val="26"/>
                <w:shd w:val="clear" w:color="auto" w:fill="FFFFFF"/>
              </w:rPr>
              <w:t>Про публічні закупівлі</w:t>
            </w:r>
            <w:r w:rsidRPr="002F79CC">
              <w:rPr>
                <w:sz w:val="26"/>
                <w:szCs w:val="26"/>
              </w:rPr>
              <w:t>»,</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Конвенція про захист прав людини і основоположних свобод;</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tc>
      </w:tr>
      <w:tr w:rsidR="00414BC8" w:rsidRPr="002F79CC" w:rsidTr="00FA5C72">
        <w:trPr>
          <w:gridAfter w:val="1"/>
          <w:wAfter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414BC8" w:rsidRDefault="00414BC8" w:rsidP="00414BC8">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14BC8" w:rsidRDefault="00414BC8" w:rsidP="00414BC8">
      <w:pPr>
        <w:spacing w:line="223" w:lineRule="auto"/>
        <w:ind w:firstLine="709"/>
        <w:contextualSpacing/>
        <w:jc w:val="both"/>
      </w:pPr>
    </w:p>
    <w:p w:rsidR="00414BC8" w:rsidRDefault="00414BC8" w:rsidP="00414BC8">
      <w:pPr>
        <w:spacing w:line="223" w:lineRule="auto"/>
        <w:ind w:firstLine="709"/>
        <w:contextualSpacing/>
        <w:jc w:val="both"/>
      </w:pPr>
    </w:p>
    <w:p w:rsidR="00414BC8" w:rsidRPr="002F79CC" w:rsidRDefault="00414BC8" w:rsidP="00414BC8">
      <w:pPr>
        <w:spacing w:line="223" w:lineRule="auto"/>
        <w:ind w:firstLine="709"/>
        <w:contextualSpacing/>
        <w:jc w:val="both"/>
        <w:rPr>
          <w:b/>
          <w:sz w:val="28"/>
          <w:szCs w:val="28"/>
        </w:rPr>
      </w:pPr>
    </w:p>
    <w:p w:rsidR="00414BC8" w:rsidRDefault="00414BC8" w:rsidP="00376F5E">
      <w:pPr>
        <w:spacing w:line="223" w:lineRule="auto"/>
        <w:ind w:firstLine="709"/>
        <w:contextualSpacing/>
        <w:jc w:val="both"/>
      </w:pPr>
    </w:p>
    <w:p w:rsidR="00376F5E" w:rsidRDefault="00376F5E" w:rsidP="009615B0">
      <w:pPr>
        <w:spacing w:line="223" w:lineRule="auto"/>
        <w:ind w:firstLine="709"/>
        <w:contextualSpacing/>
        <w:jc w:val="both"/>
      </w:pPr>
    </w:p>
    <w:p w:rsidR="00376F5E" w:rsidRDefault="00376F5E" w:rsidP="009615B0">
      <w:pPr>
        <w:spacing w:line="223" w:lineRule="auto"/>
        <w:ind w:firstLine="709"/>
        <w:contextualSpacing/>
        <w:jc w:val="both"/>
      </w:pPr>
    </w:p>
    <w:p w:rsidR="009615B0" w:rsidRDefault="009615B0"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Default="00414BC8" w:rsidP="009615B0">
      <w:pPr>
        <w:ind w:firstLine="709"/>
        <w:contextualSpacing/>
        <w:jc w:val="both"/>
        <w:rPr>
          <w:b/>
          <w:sz w:val="28"/>
          <w:szCs w:val="28"/>
        </w:rPr>
      </w:pPr>
    </w:p>
    <w:p w:rsidR="00414BC8" w:rsidRPr="00D45DC2" w:rsidRDefault="00414BC8" w:rsidP="00414BC8">
      <w:pPr>
        <w:contextualSpacing/>
        <w:jc w:val="center"/>
        <w:rPr>
          <w:b/>
          <w:sz w:val="28"/>
          <w:szCs w:val="28"/>
        </w:rPr>
      </w:pPr>
      <w:r w:rsidRPr="00D45DC2">
        <w:rPr>
          <w:b/>
          <w:sz w:val="28"/>
          <w:szCs w:val="28"/>
        </w:rPr>
        <w:t>УМОВИ</w:t>
      </w:r>
    </w:p>
    <w:p w:rsidR="00414BC8" w:rsidRPr="009D4BDC" w:rsidRDefault="00414BC8" w:rsidP="00414BC8">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командира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414BC8" w:rsidRPr="00D45DC2" w:rsidRDefault="00414BC8" w:rsidP="00414BC8">
      <w:pPr>
        <w:contextualSpacing/>
        <w:jc w:val="both"/>
        <w:rPr>
          <w:b/>
          <w:sz w:val="28"/>
          <w:szCs w:val="28"/>
        </w:rPr>
      </w:pPr>
    </w:p>
    <w:p w:rsidR="00414BC8" w:rsidRPr="00D45DC2" w:rsidRDefault="00414BC8" w:rsidP="00414BC8">
      <w:pPr>
        <w:contextualSpacing/>
        <w:jc w:val="center"/>
        <w:rPr>
          <w:b/>
          <w:sz w:val="28"/>
          <w:szCs w:val="28"/>
        </w:rPr>
      </w:pPr>
      <w:r w:rsidRPr="00D45DC2">
        <w:rPr>
          <w:b/>
          <w:sz w:val="28"/>
          <w:szCs w:val="28"/>
        </w:rPr>
        <w:t>Загальні умови</w:t>
      </w:r>
    </w:p>
    <w:p w:rsidR="00414BC8" w:rsidRPr="00D45DC2" w:rsidRDefault="00414BC8" w:rsidP="00414BC8">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командира відділення взводу охорони (ЦОУ та об’єктів  ТУССО у м. Києві та Київській області) підрозділу охорони та забезпечення територіального управління Служби судової охорони у м. Києві та Київській області</w:t>
      </w:r>
      <w:r w:rsidRPr="009D4BDC">
        <w:rPr>
          <w:b/>
          <w:sz w:val="28"/>
          <w:szCs w:val="28"/>
        </w:rPr>
        <w:t>:</w:t>
      </w:r>
    </w:p>
    <w:p w:rsidR="00D5694A" w:rsidRDefault="00D5694A" w:rsidP="00D5694A">
      <w:pPr>
        <w:widowControl w:val="0"/>
        <w:spacing w:line="276" w:lineRule="auto"/>
        <w:ind w:firstLine="709"/>
        <w:jc w:val="both"/>
        <w:rPr>
          <w:rFonts w:eastAsia="Arial Unicode MS"/>
          <w:color w:val="FF0000"/>
          <w:sz w:val="28"/>
          <w:szCs w:val="28"/>
          <w:lang w:eastAsia="uk-UA" w:bidi="uk-UA"/>
        </w:rPr>
      </w:pPr>
    </w:p>
    <w:p w:rsidR="00D5694A" w:rsidRPr="00D5694A" w:rsidRDefault="00D5694A" w:rsidP="00D5694A">
      <w:pPr>
        <w:widowControl w:val="0"/>
        <w:spacing w:line="276" w:lineRule="auto"/>
        <w:ind w:firstLine="709"/>
        <w:jc w:val="both"/>
        <w:rPr>
          <w:rFonts w:eastAsia="Arial Unicode MS"/>
          <w:sz w:val="28"/>
          <w:szCs w:val="28"/>
          <w:lang w:eastAsia="uk-UA" w:bidi="uk-UA"/>
        </w:rPr>
      </w:pPr>
      <w:r w:rsidRPr="00D5694A">
        <w:rPr>
          <w:rFonts w:eastAsia="Arial Unicode MS"/>
          <w:sz w:val="28"/>
          <w:szCs w:val="28"/>
          <w:lang w:eastAsia="uk-UA" w:bidi="uk-UA"/>
        </w:rPr>
        <w:t>1) </w:t>
      </w:r>
      <w:r w:rsidRPr="00D5694A">
        <w:rPr>
          <w:sz w:val="28"/>
        </w:rPr>
        <w:t xml:space="preserve">Основним завданням </w:t>
      </w:r>
      <w:r w:rsidRPr="00D5694A">
        <w:rPr>
          <w:rFonts w:eastAsia="Arial Unicode MS"/>
          <w:sz w:val="28"/>
          <w:szCs w:val="28"/>
          <w:lang w:eastAsia="uk-UA" w:bidi="uk-UA"/>
        </w:rPr>
        <w:t xml:space="preserve">командира відділення взводу охорони </w:t>
      </w:r>
      <w:r w:rsidRPr="00D5694A">
        <w:rPr>
          <w:sz w:val="28"/>
        </w:rPr>
        <w:t xml:space="preserve">є організація, здійснення керівництва та контролю </w:t>
      </w:r>
      <w:r w:rsidRPr="00D5694A">
        <w:rPr>
          <w:rFonts w:eastAsia="Arial Unicode MS" w:cs="Arial Unicode MS"/>
          <w:sz w:val="28"/>
          <w:szCs w:val="28"/>
          <w:lang w:eastAsia="uk-UA" w:bidi="uk-UA"/>
        </w:rPr>
        <w:t xml:space="preserve">безпосередньо </w:t>
      </w:r>
      <w:r w:rsidRPr="00D5694A">
        <w:rPr>
          <w:rFonts w:eastAsia="Arial Unicode MS"/>
          <w:sz w:val="28"/>
          <w:szCs w:val="28"/>
          <w:lang w:eastAsia="uk-UA" w:bidi="uk-UA"/>
        </w:rPr>
        <w:t>на об’єкті охорони за виконанням співробітниками підпорядкованого відділення завдань з підтримання громадського, перепускного режиму та охорони об’єкта.</w:t>
      </w:r>
    </w:p>
    <w:p w:rsidR="00D5694A" w:rsidRPr="00D5694A" w:rsidRDefault="00D5694A" w:rsidP="00D5694A">
      <w:pPr>
        <w:widowControl w:val="0"/>
        <w:spacing w:line="276" w:lineRule="auto"/>
        <w:ind w:firstLine="709"/>
        <w:jc w:val="both"/>
        <w:rPr>
          <w:rFonts w:eastAsia="Arial Unicode MS"/>
          <w:sz w:val="28"/>
          <w:szCs w:val="28"/>
          <w:lang w:eastAsia="uk-UA" w:bidi="uk-UA"/>
        </w:rPr>
      </w:pPr>
      <w:r w:rsidRPr="00D5694A">
        <w:rPr>
          <w:rFonts w:eastAsia="Arial Unicode MS"/>
          <w:sz w:val="28"/>
          <w:szCs w:val="28"/>
          <w:lang w:eastAsia="uk-UA" w:bidi="uk-UA"/>
        </w:rPr>
        <w:t>2) </w:t>
      </w:r>
      <w:r w:rsidRPr="00D5694A">
        <w:rPr>
          <w:sz w:val="28"/>
          <w:szCs w:val="28"/>
        </w:rPr>
        <w:t xml:space="preserve">Здійснює організацію, керівництво взводу охорони відділенням та контроль за виконанням службових завдань, </w:t>
      </w:r>
      <w:r w:rsidRPr="00D5694A">
        <w:rPr>
          <w:sz w:val="28"/>
        </w:rPr>
        <w:t xml:space="preserve">приймає рішення щодо організації та виконання службових завдань, яке оформлює в журналі несення служби, і доводить завдання підпорядкованим співробітникам на добу, </w:t>
      </w:r>
      <w:r w:rsidRPr="00D5694A">
        <w:rPr>
          <w:sz w:val="28"/>
          <w:szCs w:val="28"/>
        </w:rPr>
        <w:t>контролює своєчасність прибуття співробітників підпорядкованого відділення, перевіряє порядок носіння ними однострою, їх зовнішній вигляд та готовність до несення служби, а в разі потреби вживає заходів щодо усунення виявлених недоліків, проводить інструктаж нарядів, що заступають на службу, на якому доводить обстановку та особливості несення служби на поточний день, виставляє наряди у складі поста пропуску та охорони, поста охорони, у разі потреби визначає маршрут патрулювання пішого патруля, а також у разі залучення додаткових сил визначає їх місця несення служби</w:t>
      </w:r>
      <w:r w:rsidRPr="00D5694A">
        <w:rPr>
          <w:rFonts w:eastAsia="Arial Unicode MS"/>
          <w:sz w:val="28"/>
          <w:szCs w:val="28"/>
          <w:lang w:eastAsia="uk-UA" w:bidi="uk-UA"/>
        </w:rPr>
        <w:t>.</w:t>
      </w:r>
    </w:p>
    <w:p w:rsidR="00D5694A" w:rsidRPr="00D5694A" w:rsidRDefault="00D5694A" w:rsidP="00D5694A">
      <w:pPr>
        <w:widowControl w:val="0"/>
        <w:spacing w:line="276" w:lineRule="auto"/>
        <w:ind w:firstLine="709"/>
        <w:jc w:val="both"/>
        <w:rPr>
          <w:rFonts w:eastAsia="Arial Unicode MS"/>
          <w:color w:val="FF0000"/>
          <w:sz w:val="28"/>
          <w:szCs w:val="28"/>
          <w:lang w:eastAsia="uk-UA" w:bidi="uk-UA"/>
        </w:rPr>
      </w:pPr>
      <w:r w:rsidRPr="00D5694A">
        <w:rPr>
          <w:rFonts w:eastAsia="Arial Unicode MS"/>
          <w:sz w:val="28"/>
          <w:szCs w:val="28"/>
          <w:lang w:eastAsia="uk-UA" w:bidi="uk-UA"/>
        </w:rPr>
        <w:t>3) </w:t>
      </w:r>
      <w:r w:rsidRPr="00D5694A">
        <w:rPr>
          <w:sz w:val="28"/>
          <w:szCs w:val="28"/>
        </w:rPr>
        <w:t>Організовує своєчасне одержання, правильну експлуатацію та збереження спеціальних засобів, речового майна відділення й перевіряє не менше ніж один раз на тиждень їх наявність та стан</w:t>
      </w:r>
      <w:r w:rsidRPr="00D5694A">
        <w:rPr>
          <w:rFonts w:eastAsia="Arial Unicode MS"/>
          <w:color w:val="FF0000"/>
          <w:sz w:val="28"/>
          <w:szCs w:val="28"/>
          <w:lang w:eastAsia="uk-UA" w:bidi="uk-UA"/>
        </w:rPr>
        <w:t>.</w:t>
      </w:r>
    </w:p>
    <w:p w:rsidR="00414BC8" w:rsidRDefault="00414BC8" w:rsidP="00414BC8">
      <w:pPr>
        <w:ind w:firstLine="709"/>
        <w:jc w:val="both"/>
        <w:rPr>
          <w:rFonts w:eastAsia="Calibri"/>
          <w:sz w:val="28"/>
          <w:szCs w:val="28"/>
        </w:rPr>
      </w:pPr>
    </w:p>
    <w:p w:rsidR="00414BC8" w:rsidRPr="00D45DC2" w:rsidRDefault="00414BC8" w:rsidP="00414BC8">
      <w:pPr>
        <w:ind w:firstLine="709"/>
        <w:contextualSpacing/>
        <w:jc w:val="both"/>
        <w:rPr>
          <w:b/>
          <w:sz w:val="28"/>
          <w:szCs w:val="28"/>
        </w:rPr>
      </w:pPr>
      <w:r w:rsidRPr="00D45DC2">
        <w:rPr>
          <w:b/>
          <w:sz w:val="28"/>
          <w:szCs w:val="28"/>
        </w:rPr>
        <w:t>2. Умови оплати праці:</w:t>
      </w:r>
    </w:p>
    <w:p w:rsidR="00414BC8" w:rsidRPr="00D45DC2" w:rsidRDefault="00414BC8" w:rsidP="00414BC8">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D5694A">
        <w:rPr>
          <w:sz w:val="28"/>
          <w:szCs w:val="28"/>
        </w:rPr>
        <w:t>3350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414BC8" w:rsidRPr="00D45DC2" w:rsidRDefault="00414BC8" w:rsidP="00414BC8">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14BC8" w:rsidRPr="00CC1E14" w:rsidRDefault="00414BC8" w:rsidP="00414BC8">
      <w:pPr>
        <w:ind w:firstLine="709"/>
        <w:contextualSpacing/>
        <w:jc w:val="both"/>
        <w:rPr>
          <w:b/>
          <w:sz w:val="28"/>
          <w:szCs w:val="28"/>
          <w:lang w:val="ru-RU"/>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414BC8" w:rsidRPr="002F79CC" w:rsidRDefault="00414BC8" w:rsidP="00414BC8">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414BC8" w:rsidRPr="002F79CC" w:rsidRDefault="00414BC8" w:rsidP="00414BC8">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14BC8" w:rsidRPr="002F79CC" w:rsidRDefault="00414BC8" w:rsidP="00414BC8">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414BC8" w:rsidRPr="002F79CC" w:rsidRDefault="00414BC8" w:rsidP="00414BC8">
      <w:pPr>
        <w:spacing w:line="223" w:lineRule="auto"/>
        <w:ind w:firstLine="709"/>
        <w:contextualSpacing/>
        <w:jc w:val="both"/>
        <w:rPr>
          <w:sz w:val="28"/>
          <w:szCs w:val="28"/>
        </w:rPr>
      </w:pPr>
      <w:r w:rsidRPr="002F79CC">
        <w:rPr>
          <w:sz w:val="28"/>
          <w:szCs w:val="28"/>
        </w:rPr>
        <w:t xml:space="preserve">3) копії документів про освіту; </w:t>
      </w:r>
    </w:p>
    <w:p w:rsidR="00414BC8" w:rsidRPr="002F79CC" w:rsidRDefault="00414BC8" w:rsidP="00414BC8">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414BC8" w:rsidRPr="002F79CC" w:rsidRDefault="00414BC8" w:rsidP="00414BC8">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414BC8" w:rsidRPr="002F79CC" w:rsidRDefault="00414BC8" w:rsidP="00414BC8">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414BC8" w:rsidRPr="002F79CC" w:rsidRDefault="00414BC8" w:rsidP="00414BC8">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414BC8" w:rsidRPr="002F79CC" w:rsidRDefault="00414BC8" w:rsidP="00414BC8">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414BC8" w:rsidRPr="002F79CC" w:rsidRDefault="00414BC8" w:rsidP="00414BC8">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414BC8" w:rsidRPr="002F79CC" w:rsidRDefault="00414BC8" w:rsidP="00414BC8">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414BC8" w:rsidRPr="00B279B7" w:rsidRDefault="00414BC8" w:rsidP="00414BC8">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14BC8" w:rsidRPr="00B279B7" w:rsidRDefault="00414BC8" w:rsidP="00414BC8">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Pr="00B279B7">
        <w:rPr>
          <w:sz w:val="28"/>
          <w:szCs w:val="28"/>
        </w:rPr>
        <w:t xml:space="preserve">року </w:t>
      </w:r>
      <w:r w:rsidR="0002520E">
        <w:rPr>
          <w:sz w:val="28"/>
          <w:szCs w:val="28"/>
        </w:rPr>
        <w:t>по 15.30 год.</w:t>
      </w:r>
      <w:r w:rsidRPr="00B279B7">
        <w:rPr>
          <w:sz w:val="28"/>
          <w:szCs w:val="28"/>
        </w:rPr>
        <w:t xml:space="preserve">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414BC8" w:rsidRPr="002F79CC" w:rsidRDefault="00414BC8" w:rsidP="00414BC8">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414BC8" w:rsidRPr="002F79CC" w:rsidRDefault="00414BC8" w:rsidP="00414BC8">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414BC8" w:rsidRPr="002F79CC" w:rsidRDefault="00414BC8" w:rsidP="00414BC8">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414BC8" w:rsidRPr="002F79CC" w:rsidRDefault="0002520E" w:rsidP="00414BC8">
      <w:pPr>
        <w:spacing w:line="223" w:lineRule="auto"/>
        <w:ind w:right="33" w:firstLine="709"/>
        <w:contextualSpacing/>
        <w:rPr>
          <w:bCs/>
          <w:sz w:val="28"/>
          <w:szCs w:val="28"/>
        </w:rPr>
      </w:pPr>
      <w:r>
        <w:rPr>
          <w:bCs/>
          <w:sz w:val="28"/>
          <w:szCs w:val="28"/>
        </w:rPr>
        <w:t>Лиман Дмитро Олександрович</w:t>
      </w:r>
      <w:r w:rsidR="00414BC8" w:rsidRPr="002F79CC">
        <w:rPr>
          <w:bCs/>
          <w:sz w:val="28"/>
          <w:szCs w:val="28"/>
        </w:rPr>
        <w:t xml:space="preserve">, </w:t>
      </w:r>
      <w:r w:rsidR="00414BC8" w:rsidRPr="002F79CC">
        <w:rPr>
          <w:sz w:val="28"/>
          <w:szCs w:val="28"/>
        </w:rPr>
        <w:t>050-818-06-03.</w:t>
      </w:r>
    </w:p>
    <w:p w:rsidR="00414BC8" w:rsidRPr="002F79CC" w:rsidRDefault="00414BC8" w:rsidP="00414BC8">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Кваліфікаційні вимоги</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334"/>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1. Освіта</w:t>
            </w:r>
          </w:p>
          <w:p w:rsidR="00414BC8" w:rsidRPr="002F79CC" w:rsidRDefault="00414BC8" w:rsidP="00FA5C72">
            <w:pPr>
              <w:spacing w:line="223" w:lineRule="auto"/>
              <w:contextualSpacing/>
              <w:jc w:val="both"/>
              <w:rPr>
                <w:sz w:val="28"/>
                <w:szCs w:val="28"/>
              </w:rPr>
            </w:pPr>
            <w:r>
              <w:rPr>
                <w:sz w:val="28"/>
                <w:szCs w:val="28"/>
              </w:rPr>
              <w:t xml:space="preserve">  </w:t>
            </w:r>
          </w:p>
        </w:tc>
        <w:tc>
          <w:tcPr>
            <w:tcW w:w="5466" w:type="dxa"/>
            <w:gridSpan w:val="2"/>
          </w:tcPr>
          <w:p w:rsidR="00414BC8" w:rsidRPr="002F79CC" w:rsidRDefault="00414BC8" w:rsidP="00FA5C72">
            <w:pPr>
              <w:spacing w:line="223" w:lineRule="auto"/>
              <w:ind w:left="6"/>
              <w:contextualSpacing/>
              <w:jc w:val="both"/>
              <w:rPr>
                <w:sz w:val="28"/>
              </w:rPr>
            </w:pPr>
            <w:r>
              <w:rPr>
                <w:sz w:val="28"/>
              </w:rPr>
              <w:t>повна загальна середня</w:t>
            </w:r>
          </w:p>
          <w:p w:rsidR="00414BC8" w:rsidRPr="002F79CC" w:rsidRDefault="00414BC8" w:rsidP="00FA5C72">
            <w:pPr>
              <w:spacing w:line="223" w:lineRule="auto"/>
              <w:contextualSpacing/>
              <w:jc w:val="both"/>
              <w:rPr>
                <w:sz w:val="28"/>
              </w:rPr>
            </w:pPr>
          </w:p>
        </w:tc>
      </w:tr>
      <w:tr w:rsidR="00414BC8" w:rsidRPr="002F79CC" w:rsidTr="00FA5C72">
        <w:trPr>
          <w:gridBefore w:val="1"/>
          <w:wBefore w:w="10" w:type="dxa"/>
          <w:trHeight w:val="408"/>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414BC8" w:rsidRPr="002F79CC" w:rsidRDefault="00414BC8" w:rsidP="00D5694A">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w:t>
            </w:r>
            <w:r w:rsidR="00B43FD0">
              <w:rPr>
                <w:rFonts w:eastAsia="Calibri"/>
                <w:sz w:val="28"/>
                <w:szCs w:val="28"/>
              </w:rPr>
              <w:t>в державних органах влади, органах системи правосуддя, правоохоронних органах чи військових формуваннях – не менше ніж один рік</w:t>
            </w:r>
          </w:p>
        </w:tc>
      </w:tr>
      <w:tr w:rsidR="00414BC8" w:rsidRPr="002F79CC" w:rsidTr="00FA5C72">
        <w:trPr>
          <w:gridBefore w:val="1"/>
          <w:wBefore w:w="10" w:type="dxa"/>
          <w:trHeight w:val="1175"/>
        </w:trPr>
        <w:tc>
          <w:tcPr>
            <w:tcW w:w="4032" w:type="dxa"/>
            <w:gridSpan w:val="3"/>
          </w:tcPr>
          <w:p w:rsidR="00414BC8" w:rsidRPr="002F79CC" w:rsidRDefault="00414BC8"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414BC8" w:rsidRPr="002F79CC" w:rsidRDefault="00414BC8" w:rsidP="00FA5C72">
            <w:pPr>
              <w:spacing w:line="223" w:lineRule="auto"/>
              <w:contextualSpacing/>
              <w:jc w:val="both"/>
              <w:rPr>
                <w:sz w:val="28"/>
                <w:szCs w:val="28"/>
              </w:rPr>
            </w:pPr>
            <w:r w:rsidRPr="002F79CC">
              <w:rPr>
                <w:sz w:val="28"/>
                <w:szCs w:val="28"/>
              </w:rPr>
              <w:t>вільне володіння державною мовою</w:t>
            </w:r>
          </w:p>
          <w:p w:rsidR="00414BC8" w:rsidRPr="002F79CC" w:rsidRDefault="00414BC8" w:rsidP="00FA5C72">
            <w:pPr>
              <w:spacing w:line="223" w:lineRule="auto"/>
              <w:contextualSpacing/>
              <w:jc w:val="both"/>
              <w:rPr>
                <w:sz w:val="28"/>
                <w:szCs w:val="28"/>
              </w:rPr>
            </w:pPr>
            <w:r w:rsidRPr="002F79CC">
              <w:rPr>
                <w:sz w:val="28"/>
                <w:szCs w:val="28"/>
              </w:rPr>
              <w:t>відповідно до вимог Закону України «Про</w:t>
            </w:r>
          </w:p>
          <w:p w:rsidR="00414BC8" w:rsidRPr="002F79CC" w:rsidRDefault="00414BC8" w:rsidP="00FA5C72">
            <w:pPr>
              <w:spacing w:line="223" w:lineRule="auto"/>
              <w:contextualSpacing/>
              <w:jc w:val="both"/>
              <w:rPr>
                <w:sz w:val="28"/>
                <w:szCs w:val="28"/>
              </w:rPr>
            </w:pPr>
            <w:r w:rsidRPr="002F79CC">
              <w:rPr>
                <w:sz w:val="28"/>
                <w:szCs w:val="28"/>
              </w:rPr>
              <w:t>забезпечення функціонування української</w:t>
            </w:r>
          </w:p>
          <w:p w:rsidR="00414BC8" w:rsidRPr="002F79CC" w:rsidRDefault="00414BC8" w:rsidP="00FA5C72">
            <w:pPr>
              <w:spacing w:line="223" w:lineRule="auto"/>
              <w:contextualSpacing/>
              <w:jc w:val="both"/>
              <w:rPr>
                <w:sz w:val="28"/>
                <w:szCs w:val="28"/>
              </w:rPr>
            </w:pPr>
            <w:r w:rsidRPr="002F79CC">
              <w:rPr>
                <w:sz w:val="28"/>
                <w:szCs w:val="28"/>
              </w:rPr>
              <w:t>мови як державної»*.</w:t>
            </w:r>
          </w:p>
        </w:tc>
      </w:tr>
      <w:tr w:rsidR="00414BC8" w:rsidRPr="002F79CC" w:rsidTr="00FA5C72">
        <w:trPr>
          <w:gridBefore w:val="1"/>
          <w:wBefore w:w="10" w:type="dxa"/>
          <w:trHeight w:val="408"/>
        </w:trPr>
        <w:tc>
          <w:tcPr>
            <w:tcW w:w="9498" w:type="dxa"/>
            <w:gridSpan w:val="5"/>
          </w:tcPr>
          <w:p w:rsidR="00414BC8" w:rsidRPr="002F79CC" w:rsidRDefault="00414BC8" w:rsidP="00FA5C72">
            <w:pPr>
              <w:spacing w:line="223" w:lineRule="auto"/>
              <w:contextualSpacing/>
              <w:jc w:val="center"/>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Вимоги до компетентності</w:t>
            </w:r>
          </w:p>
          <w:p w:rsidR="00414BC8" w:rsidRPr="002F79CC" w:rsidRDefault="00414BC8" w:rsidP="00FA5C72">
            <w:pPr>
              <w:spacing w:line="223" w:lineRule="auto"/>
              <w:contextualSpacing/>
              <w:jc w:val="center"/>
              <w:rPr>
                <w:b/>
                <w:sz w:val="28"/>
                <w:szCs w:val="28"/>
              </w:rPr>
            </w:pPr>
          </w:p>
        </w:tc>
      </w:tr>
      <w:tr w:rsidR="00414BC8" w:rsidRPr="002F79CC" w:rsidTr="00FA5C72">
        <w:trPr>
          <w:gridBefore w:val="1"/>
          <w:wBefore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414BC8" w:rsidRPr="00720794" w:rsidRDefault="00414BC8" w:rsidP="00FA5C72">
            <w:pPr>
              <w:contextualSpacing/>
              <w:jc w:val="both"/>
              <w:rPr>
                <w:sz w:val="28"/>
                <w:szCs w:val="28"/>
              </w:rPr>
            </w:pPr>
            <w:r w:rsidRPr="00720794">
              <w:rPr>
                <w:sz w:val="28"/>
                <w:szCs w:val="28"/>
              </w:rPr>
              <w:t>встановлення цілей, пріоритетів та</w:t>
            </w:r>
          </w:p>
          <w:p w:rsidR="00414BC8" w:rsidRPr="00720794" w:rsidRDefault="00414BC8" w:rsidP="00FA5C72">
            <w:pPr>
              <w:contextualSpacing/>
              <w:jc w:val="both"/>
              <w:rPr>
                <w:sz w:val="28"/>
                <w:szCs w:val="28"/>
              </w:rPr>
            </w:pPr>
            <w:r w:rsidRPr="00720794">
              <w:rPr>
                <w:sz w:val="28"/>
                <w:szCs w:val="28"/>
              </w:rPr>
              <w:t>орієнтирів;</w:t>
            </w:r>
          </w:p>
          <w:p w:rsidR="00414BC8" w:rsidRPr="00720794" w:rsidRDefault="00414BC8" w:rsidP="00FA5C72">
            <w:pPr>
              <w:contextualSpacing/>
              <w:jc w:val="both"/>
              <w:rPr>
                <w:sz w:val="28"/>
                <w:szCs w:val="28"/>
              </w:rPr>
            </w:pPr>
            <w:r w:rsidRPr="00720794">
              <w:rPr>
                <w:sz w:val="28"/>
                <w:szCs w:val="28"/>
              </w:rPr>
              <w:t>стратегічне планування;</w:t>
            </w:r>
          </w:p>
          <w:p w:rsidR="00414BC8" w:rsidRPr="00720794" w:rsidRDefault="00414BC8" w:rsidP="00FA5C72">
            <w:pPr>
              <w:contextualSpacing/>
              <w:jc w:val="both"/>
              <w:rPr>
                <w:sz w:val="28"/>
                <w:szCs w:val="28"/>
              </w:rPr>
            </w:pPr>
            <w:r w:rsidRPr="00720794">
              <w:rPr>
                <w:sz w:val="28"/>
                <w:szCs w:val="28"/>
              </w:rPr>
              <w:t>багатофункціональність;</w:t>
            </w:r>
          </w:p>
          <w:p w:rsidR="00414BC8" w:rsidRPr="00720794" w:rsidRDefault="00414BC8" w:rsidP="00FA5C72">
            <w:pPr>
              <w:contextualSpacing/>
              <w:jc w:val="both"/>
              <w:rPr>
                <w:sz w:val="28"/>
                <w:szCs w:val="28"/>
              </w:rPr>
            </w:pPr>
            <w:r w:rsidRPr="00720794">
              <w:rPr>
                <w:sz w:val="28"/>
                <w:szCs w:val="28"/>
              </w:rPr>
              <w:t>ведення ділових переговорів;</w:t>
            </w:r>
          </w:p>
          <w:p w:rsidR="00414BC8" w:rsidRPr="002F79CC" w:rsidRDefault="00414BC8"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2. Аналітичні здібності</w:t>
            </w:r>
          </w:p>
        </w:tc>
        <w:tc>
          <w:tcPr>
            <w:tcW w:w="5490" w:type="dxa"/>
            <w:gridSpan w:val="3"/>
          </w:tcPr>
          <w:p w:rsidR="00414BC8" w:rsidRDefault="00414BC8"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414BC8" w:rsidRDefault="00414BC8" w:rsidP="00FA5C72">
            <w:pPr>
              <w:shd w:val="clear" w:color="auto" w:fill="FFFFFF"/>
              <w:jc w:val="both"/>
              <w:rPr>
                <w:sz w:val="28"/>
                <w:szCs w:val="28"/>
              </w:rPr>
            </w:pPr>
            <w:r w:rsidRPr="00720794">
              <w:rPr>
                <w:sz w:val="28"/>
                <w:szCs w:val="28"/>
              </w:rPr>
              <w:t xml:space="preserve">гнучкість; </w:t>
            </w:r>
          </w:p>
          <w:p w:rsidR="00414BC8" w:rsidRPr="00720794" w:rsidRDefault="00414BC8" w:rsidP="00FA5C72">
            <w:pPr>
              <w:shd w:val="clear" w:color="auto" w:fill="FFFFFF"/>
              <w:jc w:val="both"/>
              <w:rPr>
                <w:sz w:val="28"/>
                <w:szCs w:val="28"/>
              </w:rPr>
            </w:pPr>
            <w:r w:rsidRPr="00720794">
              <w:rPr>
                <w:sz w:val="28"/>
                <w:szCs w:val="28"/>
              </w:rPr>
              <w:t>проникливість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414BC8" w:rsidRDefault="00414BC8" w:rsidP="00FA5C72">
            <w:pPr>
              <w:spacing w:line="223" w:lineRule="auto"/>
              <w:contextualSpacing/>
              <w:jc w:val="both"/>
              <w:rPr>
                <w:sz w:val="28"/>
              </w:rPr>
            </w:pPr>
            <w:r w:rsidRPr="00720794">
              <w:rPr>
                <w:sz w:val="28"/>
              </w:rPr>
              <w:t xml:space="preserve">ведення ділових переговорів; </w:t>
            </w:r>
          </w:p>
          <w:p w:rsidR="00414BC8" w:rsidRPr="00720794" w:rsidRDefault="00414BC8"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414BC8" w:rsidRDefault="00414BC8" w:rsidP="00FA5C72">
            <w:pPr>
              <w:contextualSpacing/>
              <w:jc w:val="both"/>
              <w:rPr>
                <w:sz w:val="28"/>
              </w:rPr>
            </w:pPr>
            <w:r w:rsidRPr="00720794">
              <w:rPr>
                <w:sz w:val="28"/>
              </w:rPr>
              <w:t xml:space="preserve">тощо; </w:t>
            </w:r>
          </w:p>
          <w:p w:rsidR="00414BC8" w:rsidRPr="00D45DC2" w:rsidRDefault="00414BC8" w:rsidP="00FA5C72">
            <w:pPr>
              <w:contextualSpacing/>
              <w:jc w:val="both"/>
              <w:rPr>
                <w:sz w:val="28"/>
                <w:szCs w:val="28"/>
              </w:rPr>
            </w:pPr>
            <w:r w:rsidRPr="00720794">
              <w:rPr>
                <w:sz w:val="28"/>
              </w:rPr>
              <w:t>відкритість</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sidRPr="00D45DC2">
              <w:rPr>
                <w:sz w:val="28"/>
                <w:szCs w:val="28"/>
              </w:rPr>
              <w:t>4. Особистісні компетенції</w:t>
            </w:r>
          </w:p>
        </w:tc>
        <w:tc>
          <w:tcPr>
            <w:tcW w:w="5490" w:type="dxa"/>
            <w:gridSpan w:val="3"/>
          </w:tcPr>
          <w:p w:rsidR="00414BC8" w:rsidRDefault="00414BC8"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414BC8" w:rsidRPr="00720794" w:rsidRDefault="00414BC8"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414BC8" w:rsidRDefault="00414BC8" w:rsidP="00FA5C72">
            <w:pPr>
              <w:spacing w:line="223" w:lineRule="auto"/>
              <w:contextualSpacing/>
              <w:jc w:val="both"/>
              <w:rPr>
                <w:sz w:val="28"/>
                <w:szCs w:val="28"/>
              </w:rPr>
            </w:pPr>
            <w:r w:rsidRPr="00720794">
              <w:rPr>
                <w:sz w:val="28"/>
                <w:szCs w:val="28"/>
              </w:rPr>
              <w:t xml:space="preserve">системність; </w:t>
            </w:r>
          </w:p>
          <w:p w:rsidR="00414BC8" w:rsidRDefault="00414BC8"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414BC8" w:rsidRPr="00D76359" w:rsidRDefault="00414BC8" w:rsidP="00FA5C72">
            <w:pPr>
              <w:spacing w:line="223" w:lineRule="auto"/>
              <w:contextualSpacing/>
              <w:jc w:val="both"/>
              <w:rPr>
                <w:sz w:val="28"/>
                <w:szCs w:val="28"/>
              </w:rPr>
            </w:pPr>
            <w:r w:rsidRPr="00720794">
              <w:rPr>
                <w:sz w:val="28"/>
                <w:szCs w:val="28"/>
              </w:rPr>
              <w:t>політична нейтральність</w:t>
            </w:r>
          </w:p>
        </w:tc>
      </w:tr>
      <w:tr w:rsidR="00414BC8" w:rsidRPr="002F79CC" w:rsidTr="00FA5C72">
        <w:trPr>
          <w:gridBefore w:val="1"/>
          <w:wBefore w:w="10" w:type="dxa"/>
          <w:trHeight w:val="408"/>
        </w:trPr>
        <w:tc>
          <w:tcPr>
            <w:tcW w:w="4008" w:type="dxa"/>
            <w:gridSpan w:val="2"/>
          </w:tcPr>
          <w:p w:rsidR="00414BC8" w:rsidRPr="00720794" w:rsidRDefault="00414BC8" w:rsidP="00FA5C72">
            <w:pPr>
              <w:contextualSpacing/>
              <w:rPr>
                <w:sz w:val="28"/>
                <w:szCs w:val="28"/>
              </w:rPr>
            </w:pPr>
            <w:r w:rsidRPr="00720794">
              <w:rPr>
                <w:sz w:val="28"/>
                <w:szCs w:val="28"/>
              </w:rPr>
              <w:t>5. Вміння працювати в колективі</w:t>
            </w:r>
          </w:p>
        </w:tc>
        <w:tc>
          <w:tcPr>
            <w:tcW w:w="5490" w:type="dxa"/>
            <w:gridSpan w:val="3"/>
          </w:tcPr>
          <w:p w:rsidR="00414BC8" w:rsidRPr="00720794" w:rsidRDefault="00414BC8"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414BC8" w:rsidRPr="002F79CC" w:rsidTr="00FA5C72">
        <w:trPr>
          <w:gridBefore w:val="1"/>
          <w:wBefore w:w="10" w:type="dxa"/>
          <w:trHeight w:val="408"/>
        </w:trPr>
        <w:tc>
          <w:tcPr>
            <w:tcW w:w="4008" w:type="dxa"/>
            <w:gridSpan w:val="2"/>
          </w:tcPr>
          <w:p w:rsidR="00414BC8" w:rsidRPr="00D45DC2" w:rsidRDefault="00414BC8"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414BC8" w:rsidRDefault="00414BC8" w:rsidP="00FA5C72">
            <w:pPr>
              <w:contextualSpacing/>
              <w:jc w:val="both"/>
              <w:rPr>
                <w:sz w:val="28"/>
                <w:szCs w:val="28"/>
              </w:rPr>
            </w:pPr>
            <w:r w:rsidRPr="00D45DC2">
              <w:rPr>
                <w:sz w:val="28"/>
                <w:szCs w:val="28"/>
              </w:rPr>
              <w:t>знання основ законодавства про інформацію.</w:t>
            </w:r>
          </w:p>
        </w:tc>
      </w:tr>
      <w:tr w:rsidR="00414BC8" w:rsidRPr="002F79CC" w:rsidTr="00FA5C72">
        <w:trPr>
          <w:gridAfter w:val="1"/>
          <w:wAfter w:w="10" w:type="dxa"/>
          <w:trHeight w:val="408"/>
        </w:trPr>
        <w:tc>
          <w:tcPr>
            <w:tcW w:w="9498" w:type="dxa"/>
            <w:gridSpan w:val="5"/>
          </w:tcPr>
          <w:p w:rsidR="00414BC8" w:rsidRPr="002F79CC" w:rsidRDefault="00414BC8" w:rsidP="00FA5C72">
            <w:pPr>
              <w:spacing w:line="223" w:lineRule="auto"/>
              <w:contextualSpacing/>
              <w:rPr>
                <w:b/>
                <w:sz w:val="28"/>
                <w:szCs w:val="28"/>
              </w:rPr>
            </w:pPr>
          </w:p>
          <w:p w:rsidR="00414BC8" w:rsidRPr="002F79CC" w:rsidRDefault="00414BC8" w:rsidP="00FA5C72">
            <w:pPr>
              <w:spacing w:line="223" w:lineRule="auto"/>
              <w:contextualSpacing/>
              <w:jc w:val="center"/>
              <w:rPr>
                <w:b/>
                <w:sz w:val="28"/>
                <w:szCs w:val="28"/>
              </w:rPr>
            </w:pPr>
            <w:r w:rsidRPr="002F79CC">
              <w:rPr>
                <w:b/>
                <w:sz w:val="28"/>
                <w:szCs w:val="28"/>
              </w:rPr>
              <w:t>Професійні знання</w:t>
            </w:r>
          </w:p>
          <w:p w:rsidR="00414BC8" w:rsidRPr="002F79CC" w:rsidRDefault="00414BC8" w:rsidP="00FA5C72">
            <w:pPr>
              <w:spacing w:line="223" w:lineRule="auto"/>
              <w:contextualSpacing/>
              <w:jc w:val="center"/>
              <w:rPr>
                <w:b/>
                <w:sz w:val="28"/>
                <w:szCs w:val="28"/>
              </w:rPr>
            </w:pPr>
          </w:p>
        </w:tc>
      </w:tr>
      <w:tr w:rsidR="00414BC8" w:rsidRPr="002F79CC" w:rsidTr="00FA5C72">
        <w:trPr>
          <w:gridAfter w:val="1"/>
          <w:wAfter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414BC8" w:rsidRPr="002F79CC" w:rsidRDefault="00414BC8" w:rsidP="00FA5C72">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414BC8" w:rsidRPr="002F79CC" w:rsidTr="00FA5C72">
        <w:trPr>
          <w:gridAfter w:val="1"/>
          <w:wAfter w:w="10" w:type="dxa"/>
          <w:trHeight w:val="408"/>
        </w:trPr>
        <w:tc>
          <w:tcPr>
            <w:tcW w:w="4008" w:type="dxa"/>
            <w:gridSpan w:val="2"/>
          </w:tcPr>
          <w:p w:rsidR="00414BC8" w:rsidRPr="002F79CC" w:rsidRDefault="00414BC8"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414BC8" w:rsidRPr="002F79CC" w:rsidRDefault="00414BC8"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414BC8" w:rsidRPr="002F79CC" w:rsidRDefault="00414BC8"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414BC8" w:rsidRDefault="00414BC8" w:rsidP="00414BC8">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14BC8" w:rsidRDefault="00414BC8" w:rsidP="009615B0">
      <w:pPr>
        <w:ind w:firstLine="709"/>
        <w:contextualSpacing/>
        <w:jc w:val="both"/>
        <w:rPr>
          <w:b/>
          <w:sz w:val="28"/>
          <w:szCs w:val="28"/>
        </w:rPr>
      </w:pPr>
    </w:p>
    <w:p w:rsidR="00BF5EE8" w:rsidRPr="001B3BC4" w:rsidRDefault="00BF5EE8" w:rsidP="00BF5EE8">
      <w:pPr>
        <w:ind w:firstLine="709"/>
        <w:contextualSpacing/>
        <w:jc w:val="both"/>
        <w:rPr>
          <w:b/>
          <w:sz w:val="28"/>
          <w:szCs w:val="28"/>
        </w:rPr>
      </w:pPr>
    </w:p>
    <w:p w:rsidR="00BF5EE8" w:rsidRDefault="00BF5EE8" w:rsidP="00EA35C0">
      <w:pPr>
        <w:spacing w:line="223" w:lineRule="auto"/>
        <w:ind w:firstLine="709"/>
        <w:contextualSpacing/>
        <w:jc w:val="both"/>
      </w:pPr>
    </w:p>
    <w:p w:rsidR="00B43FD0" w:rsidRDefault="00B43FD0" w:rsidP="00EA35C0">
      <w:pPr>
        <w:spacing w:line="223" w:lineRule="auto"/>
        <w:ind w:firstLine="709"/>
        <w:contextualSpacing/>
        <w:jc w:val="both"/>
      </w:pPr>
    </w:p>
    <w:p w:rsidR="00B43FD0" w:rsidRPr="00D45DC2" w:rsidRDefault="00B43FD0" w:rsidP="00B43FD0">
      <w:pPr>
        <w:contextualSpacing/>
        <w:jc w:val="center"/>
        <w:rPr>
          <w:b/>
          <w:sz w:val="28"/>
          <w:szCs w:val="28"/>
        </w:rPr>
      </w:pPr>
      <w:r w:rsidRPr="00D45DC2">
        <w:rPr>
          <w:b/>
          <w:sz w:val="28"/>
          <w:szCs w:val="28"/>
        </w:rPr>
        <w:t>УМОВИ</w:t>
      </w:r>
    </w:p>
    <w:p w:rsidR="00B43FD0" w:rsidRPr="009D4BDC" w:rsidRDefault="00B43FD0" w:rsidP="00B43FD0">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 категорії відділення взводу охорони (ЦОУ та об’єктів  ТУССО у м. Києві та Київській області) підрозділу охорони та забезпечення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B43FD0" w:rsidRPr="00D45DC2" w:rsidRDefault="00B43FD0" w:rsidP="00B43FD0">
      <w:pPr>
        <w:contextualSpacing/>
        <w:jc w:val="both"/>
        <w:rPr>
          <w:b/>
          <w:sz w:val="28"/>
          <w:szCs w:val="28"/>
        </w:rPr>
      </w:pPr>
    </w:p>
    <w:p w:rsidR="00B43FD0" w:rsidRPr="00D45DC2" w:rsidRDefault="00B43FD0" w:rsidP="00B43FD0">
      <w:pPr>
        <w:contextualSpacing/>
        <w:jc w:val="center"/>
        <w:rPr>
          <w:b/>
          <w:sz w:val="28"/>
          <w:szCs w:val="28"/>
        </w:rPr>
      </w:pPr>
      <w:r w:rsidRPr="00D45DC2">
        <w:rPr>
          <w:b/>
          <w:sz w:val="28"/>
          <w:szCs w:val="28"/>
        </w:rPr>
        <w:t>Загальні умови</w:t>
      </w:r>
    </w:p>
    <w:p w:rsidR="00B43FD0" w:rsidRPr="00D45DC2" w:rsidRDefault="00B43FD0" w:rsidP="00B43FD0">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відділення взводу охорони (ЦОУ та об’єктів  ТУССО у м. Києві та Київській області) підрозділу охорони та забезпечення територіального управління Служби судової охорони у м. Києві та Київській області</w:t>
      </w:r>
      <w:r w:rsidRPr="009D4BDC">
        <w:rPr>
          <w:b/>
          <w:sz w:val="28"/>
          <w:szCs w:val="28"/>
        </w:rPr>
        <w:t>:</w:t>
      </w:r>
    </w:p>
    <w:p w:rsidR="00B43FD0" w:rsidRDefault="00B43FD0" w:rsidP="00B43FD0">
      <w:pPr>
        <w:widowControl w:val="0"/>
        <w:spacing w:line="276" w:lineRule="auto"/>
        <w:ind w:firstLine="709"/>
        <w:jc w:val="both"/>
        <w:rPr>
          <w:rFonts w:eastAsia="Arial Unicode MS"/>
          <w:color w:val="FF0000"/>
          <w:sz w:val="28"/>
          <w:szCs w:val="28"/>
          <w:lang w:eastAsia="uk-UA" w:bidi="uk-UA"/>
        </w:rPr>
      </w:pPr>
    </w:p>
    <w:p w:rsidR="00B43FD0" w:rsidRPr="00231305"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1)</w:t>
      </w:r>
      <w:r w:rsidRPr="00231305">
        <w:rPr>
          <w:sz w:val="28"/>
          <w:szCs w:val="28"/>
          <w:lang w:val="uk-UA"/>
        </w:rPr>
        <w:t xml:space="preserve"> Організовує, </w:t>
      </w:r>
      <w:r>
        <w:rPr>
          <w:sz w:val="28"/>
          <w:szCs w:val="28"/>
          <w:lang w:val="uk-UA"/>
        </w:rPr>
        <w:t>контролює</w:t>
      </w:r>
      <w:r w:rsidRPr="00231305">
        <w:rPr>
          <w:sz w:val="28"/>
          <w:szCs w:val="28"/>
          <w:lang w:val="uk-UA"/>
        </w:rPr>
        <w:t xml:space="preserve"> та здійснює пропускний режим автотранспорту на територію об’єкта, який охороняється;</w:t>
      </w:r>
    </w:p>
    <w:p w:rsidR="00B43FD0" w:rsidRPr="00231305"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2)</w:t>
      </w:r>
      <w:r w:rsidRPr="00231305">
        <w:rPr>
          <w:sz w:val="28"/>
          <w:szCs w:val="28"/>
          <w:lang w:val="uk-UA"/>
        </w:rPr>
        <w:t xml:space="preserve"> Оглядає об’єкт охорони щодо його цілісності, перевіряє місця несення служби; </w:t>
      </w:r>
    </w:p>
    <w:p w:rsidR="00B43FD0" w:rsidRPr="00753625" w:rsidRDefault="00B43FD0" w:rsidP="00B43FD0">
      <w:pPr>
        <w:pStyle w:val="rvps2"/>
        <w:shd w:val="clear" w:color="auto" w:fill="FFFFFF"/>
        <w:spacing w:before="0" w:beforeAutospacing="0" w:after="0" w:afterAutospacing="0" w:line="276" w:lineRule="auto"/>
        <w:ind w:firstLine="709"/>
        <w:jc w:val="both"/>
        <w:rPr>
          <w:rFonts w:eastAsia="Arial Unicode MS"/>
          <w:sz w:val="28"/>
          <w:szCs w:val="28"/>
          <w:lang w:val="uk-UA" w:eastAsia="uk-UA" w:bidi="uk-UA"/>
        </w:rPr>
      </w:pPr>
      <w:r>
        <w:rPr>
          <w:sz w:val="28"/>
          <w:szCs w:val="28"/>
          <w:lang w:val="uk-UA"/>
        </w:rPr>
        <w:t>3)</w:t>
      </w:r>
      <w:r w:rsidRPr="00231305">
        <w:rPr>
          <w:sz w:val="28"/>
          <w:szCs w:val="28"/>
          <w:lang w:val="uk-UA"/>
        </w:rPr>
        <w:t xml:space="preserve"> Заступає в наряд у складі поста пропуску та охорони, поста охорони, у разі потреби </w:t>
      </w:r>
      <w:r w:rsidRPr="00231305">
        <w:rPr>
          <w:sz w:val="28"/>
          <w:szCs w:val="28"/>
        </w:rPr>
        <w:t xml:space="preserve">– </w:t>
      </w:r>
      <w:r w:rsidRPr="00231305">
        <w:rPr>
          <w:sz w:val="28"/>
          <w:szCs w:val="28"/>
          <w:lang w:val="uk-UA"/>
        </w:rPr>
        <w:t>пішого патруля для</w:t>
      </w:r>
      <w:r>
        <w:rPr>
          <w:sz w:val="28"/>
          <w:szCs w:val="28"/>
          <w:lang w:val="uk-UA"/>
        </w:rPr>
        <w:t xml:space="preserve"> </w:t>
      </w:r>
      <w:r w:rsidRPr="00231305">
        <w:rPr>
          <w:rFonts w:eastAsia="Arial Unicode MS"/>
          <w:sz w:val="28"/>
          <w:szCs w:val="28"/>
          <w:lang w:val="uk-UA" w:eastAsia="uk-UA" w:bidi="uk-UA"/>
        </w:rPr>
        <w:t>охорон</w:t>
      </w:r>
      <w:r>
        <w:rPr>
          <w:rFonts w:eastAsia="Arial Unicode MS"/>
          <w:sz w:val="28"/>
          <w:szCs w:val="28"/>
          <w:lang w:val="uk-UA" w:eastAsia="uk-UA" w:bidi="uk-UA"/>
        </w:rPr>
        <w:t>и</w:t>
      </w:r>
      <w:r w:rsidRPr="00231305">
        <w:rPr>
          <w:rFonts w:eastAsia="Arial Unicode MS"/>
          <w:sz w:val="28"/>
          <w:szCs w:val="28"/>
          <w:lang w:val="uk-UA" w:eastAsia="uk-UA" w:bidi="uk-UA"/>
        </w:rPr>
        <w:t xml:space="preserve"> приміщень органу та/а</w:t>
      </w:r>
      <w:r>
        <w:rPr>
          <w:rFonts w:eastAsia="Arial Unicode MS"/>
          <w:sz w:val="28"/>
          <w:szCs w:val="28"/>
          <w:lang w:val="uk-UA" w:eastAsia="uk-UA" w:bidi="uk-UA"/>
        </w:rPr>
        <w:t>бо установи системи правосуддя</w:t>
      </w:r>
      <w:r w:rsidRPr="00231305">
        <w:rPr>
          <w:sz w:val="28"/>
          <w:szCs w:val="28"/>
          <w:lang w:val="uk-UA"/>
        </w:rPr>
        <w:t>;</w:t>
      </w:r>
    </w:p>
    <w:p w:rsidR="00B43FD0" w:rsidRPr="00231305"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4)</w:t>
      </w:r>
      <w:r w:rsidRPr="00231305">
        <w:rPr>
          <w:sz w:val="28"/>
          <w:szCs w:val="28"/>
          <w:lang w:val="uk-UA"/>
        </w:rPr>
        <w:t xml:space="preserve"> У разі вчинення в приміщенні </w:t>
      </w:r>
      <w:r w:rsidRPr="00231305">
        <w:rPr>
          <w:rFonts w:eastAsia="Arial Unicode MS"/>
          <w:sz w:val="28"/>
          <w:szCs w:val="28"/>
          <w:lang w:val="uk-UA" w:eastAsia="uk-UA" w:bidi="uk-UA"/>
        </w:rPr>
        <w:t>органу та/а</w:t>
      </w:r>
      <w:r>
        <w:rPr>
          <w:rFonts w:eastAsia="Arial Unicode MS"/>
          <w:sz w:val="28"/>
          <w:szCs w:val="28"/>
          <w:lang w:val="uk-UA" w:eastAsia="uk-UA" w:bidi="uk-UA"/>
        </w:rPr>
        <w:t>бо установи системи правосуддя</w:t>
      </w:r>
      <w:r w:rsidRPr="00231305">
        <w:rPr>
          <w:sz w:val="28"/>
          <w:szCs w:val="28"/>
          <w:lang w:val="uk-UA"/>
        </w:rPr>
        <w:t xml:space="preserve"> порушень громадського порядку вживає заходів реагування для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w:t>
      </w:r>
      <w:r>
        <w:rPr>
          <w:sz w:val="28"/>
          <w:szCs w:val="28"/>
          <w:lang w:val="uk-UA"/>
        </w:rPr>
        <w:t>що доповідає командиру відділення</w:t>
      </w:r>
      <w:r w:rsidRPr="00231305">
        <w:rPr>
          <w:sz w:val="28"/>
          <w:szCs w:val="28"/>
          <w:lang w:val="uk-UA"/>
        </w:rPr>
        <w:t>;</w:t>
      </w:r>
    </w:p>
    <w:p w:rsidR="00B43FD0" w:rsidRPr="00231305"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5)</w:t>
      </w:r>
      <w:r w:rsidRPr="00231305">
        <w:rPr>
          <w:sz w:val="28"/>
          <w:szCs w:val="28"/>
          <w:lang w:val="uk-UA"/>
        </w:rPr>
        <w:t xml:space="preserve"> Під час несення служби в добовому режимі доповідає </w:t>
      </w:r>
      <w:r>
        <w:rPr>
          <w:sz w:val="28"/>
          <w:szCs w:val="28"/>
          <w:lang w:val="uk-UA"/>
        </w:rPr>
        <w:t xml:space="preserve">командиру відділення або </w:t>
      </w:r>
      <w:r w:rsidRPr="00231305">
        <w:rPr>
          <w:sz w:val="28"/>
          <w:szCs w:val="28"/>
          <w:lang w:val="uk-UA"/>
        </w:rPr>
        <w:t xml:space="preserve">командиру </w:t>
      </w:r>
      <w:r>
        <w:rPr>
          <w:sz w:val="28"/>
          <w:szCs w:val="28"/>
          <w:lang w:val="uk-UA"/>
        </w:rPr>
        <w:t xml:space="preserve">взводу охорони </w:t>
      </w:r>
      <w:r w:rsidRPr="004F562B">
        <w:rPr>
          <w:sz w:val="28"/>
          <w:szCs w:val="28"/>
          <w:lang w:val="uk-UA"/>
        </w:rPr>
        <w:t>(ЦОУ та об’єктів ТУ ССО у м. Києві та Київській області</w:t>
      </w:r>
      <w:r w:rsidRPr="00381F64">
        <w:rPr>
          <w:sz w:val="28"/>
          <w:szCs w:val="28"/>
          <w:lang w:val="uk-UA"/>
        </w:rPr>
        <w:t>)</w:t>
      </w:r>
      <w:r>
        <w:rPr>
          <w:sz w:val="28"/>
          <w:szCs w:val="28"/>
          <w:lang w:val="uk-UA"/>
        </w:rPr>
        <w:t xml:space="preserve"> </w:t>
      </w:r>
      <w:r w:rsidRPr="00231305">
        <w:rPr>
          <w:sz w:val="28"/>
          <w:szCs w:val="28"/>
          <w:lang w:val="uk-UA"/>
        </w:rPr>
        <w:t>про зміну наряду, результати служби та бере участь у підбитті підсумків несення служби;</w:t>
      </w:r>
    </w:p>
    <w:p w:rsidR="00B43FD0" w:rsidRPr="00974A8F"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6)</w:t>
      </w:r>
      <w:r w:rsidRPr="00974A8F">
        <w:rPr>
          <w:sz w:val="28"/>
          <w:szCs w:val="28"/>
          <w:lang w:val="uk-UA"/>
        </w:rPr>
        <w:t xml:space="preserve"> У разі виникнення на об’єкті охорони або біля нього надзвичайної (нештатної) ситуації негайно доповідає командиру</w:t>
      </w:r>
      <w:r>
        <w:rPr>
          <w:sz w:val="28"/>
          <w:szCs w:val="28"/>
          <w:lang w:val="uk-UA"/>
        </w:rPr>
        <w:t xml:space="preserve"> відділення та командиру взводу</w:t>
      </w:r>
      <w:r w:rsidRPr="00974A8F">
        <w:rPr>
          <w:sz w:val="28"/>
          <w:szCs w:val="28"/>
          <w:lang w:val="uk-UA"/>
        </w:rPr>
        <w:t xml:space="preserve"> охорони та в межах компетенції вживає заходів реагування;</w:t>
      </w:r>
    </w:p>
    <w:p w:rsidR="00B43FD0" w:rsidRPr="00B610D9" w:rsidRDefault="00B43FD0" w:rsidP="00B43FD0">
      <w:pPr>
        <w:pStyle w:val="rvps2"/>
        <w:shd w:val="clear" w:color="auto" w:fill="FFFFFF"/>
        <w:spacing w:before="0" w:beforeAutospacing="0" w:after="0" w:afterAutospacing="0" w:line="276" w:lineRule="auto"/>
        <w:ind w:firstLine="709"/>
        <w:jc w:val="both"/>
        <w:rPr>
          <w:sz w:val="28"/>
          <w:szCs w:val="28"/>
          <w:lang w:val="uk-UA"/>
        </w:rPr>
      </w:pPr>
      <w:r>
        <w:rPr>
          <w:sz w:val="28"/>
          <w:szCs w:val="28"/>
          <w:lang w:val="uk-UA"/>
        </w:rPr>
        <w:t xml:space="preserve">7) </w:t>
      </w:r>
      <w:r w:rsidRPr="00231305">
        <w:rPr>
          <w:sz w:val="28"/>
          <w:szCs w:val="28"/>
          <w:lang w:val="uk-UA"/>
        </w:rPr>
        <w:t xml:space="preserve"> У разі звернення чи зауваження </w:t>
      </w:r>
      <w:r>
        <w:rPr>
          <w:sz w:val="28"/>
          <w:szCs w:val="28"/>
          <w:lang w:val="uk-UA"/>
        </w:rPr>
        <w:t xml:space="preserve">оперативного чергового </w:t>
      </w:r>
      <w:r w:rsidRPr="00231305">
        <w:rPr>
          <w:sz w:val="28"/>
          <w:szCs w:val="28"/>
          <w:lang w:val="uk-UA"/>
        </w:rPr>
        <w:t xml:space="preserve">стосовно </w:t>
      </w:r>
      <w:r w:rsidRPr="00231305">
        <w:rPr>
          <w:rFonts w:eastAsia="Arial Unicode MS"/>
          <w:sz w:val="28"/>
          <w:szCs w:val="28"/>
          <w:lang w:val="uk-UA" w:eastAsia="uk-UA" w:bidi="uk-UA"/>
        </w:rPr>
        <w:t>охорон</w:t>
      </w:r>
      <w:r>
        <w:rPr>
          <w:rFonts w:eastAsia="Arial Unicode MS"/>
          <w:sz w:val="28"/>
          <w:szCs w:val="28"/>
          <w:lang w:val="uk-UA" w:eastAsia="uk-UA" w:bidi="uk-UA"/>
        </w:rPr>
        <w:t>и</w:t>
      </w:r>
      <w:r w:rsidRPr="00231305">
        <w:rPr>
          <w:rFonts w:eastAsia="Arial Unicode MS"/>
          <w:sz w:val="28"/>
          <w:szCs w:val="28"/>
          <w:lang w:val="uk-UA" w:eastAsia="uk-UA" w:bidi="uk-UA"/>
        </w:rPr>
        <w:t xml:space="preserve"> приміщень</w:t>
      </w:r>
      <w:r>
        <w:rPr>
          <w:rFonts w:eastAsia="Arial Unicode MS"/>
          <w:sz w:val="28"/>
          <w:szCs w:val="28"/>
          <w:lang w:val="uk-UA" w:eastAsia="uk-UA" w:bidi="uk-UA"/>
        </w:rPr>
        <w:t xml:space="preserve"> органу системи правосуддя</w:t>
      </w:r>
      <w:r w:rsidRPr="00231305">
        <w:rPr>
          <w:sz w:val="28"/>
          <w:szCs w:val="28"/>
          <w:lang w:val="uk-UA"/>
        </w:rPr>
        <w:t xml:space="preserve"> невідкладно вживає заходів реагування та </w:t>
      </w:r>
      <w:r w:rsidRPr="00B610D9">
        <w:rPr>
          <w:sz w:val="28"/>
          <w:szCs w:val="28"/>
          <w:lang w:val="uk-UA"/>
        </w:rPr>
        <w:t xml:space="preserve">інформує про це </w:t>
      </w:r>
      <w:r>
        <w:rPr>
          <w:sz w:val="28"/>
          <w:szCs w:val="28"/>
          <w:lang w:val="uk-UA"/>
        </w:rPr>
        <w:t xml:space="preserve">командира відділення та </w:t>
      </w:r>
      <w:r w:rsidRPr="00B610D9">
        <w:rPr>
          <w:sz w:val="28"/>
          <w:szCs w:val="28"/>
          <w:lang w:val="uk-UA"/>
        </w:rPr>
        <w:t xml:space="preserve">командира </w:t>
      </w:r>
      <w:r>
        <w:rPr>
          <w:sz w:val="28"/>
          <w:szCs w:val="28"/>
          <w:lang w:val="uk-UA"/>
        </w:rPr>
        <w:t xml:space="preserve">взводу </w:t>
      </w:r>
      <w:r w:rsidRPr="00B610D9">
        <w:rPr>
          <w:sz w:val="28"/>
          <w:szCs w:val="28"/>
          <w:lang w:val="uk-UA"/>
        </w:rPr>
        <w:t>охорони;</w:t>
      </w:r>
    </w:p>
    <w:p w:rsidR="00B43FD0" w:rsidRPr="00D45DC2" w:rsidRDefault="00B43FD0" w:rsidP="00B43FD0">
      <w:pPr>
        <w:ind w:firstLine="709"/>
        <w:contextualSpacing/>
        <w:jc w:val="both"/>
        <w:rPr>
          <w:b/>
          <w:sz w:val="28"/>
          <w:szCs w:val="28"/>
        </w:rPr>
      </w:pPr>
      <w:r w:rsidRPr="00D45DC2">
        <w:rPr>
          <w:b/>
          <w:sz w:val="28"/>
          <w:szCs w:val="28"/>
        </w:rPr>
        <w:t>2. Умови оплати праці:</w:t>
      </w:r>
    </w:p>
    <w:p w:rsidR="00B43FD0" w:rsidRPr="00D45DC2" w:rsidRDefault="00B43FD0" w:rsidP="00B43FD0">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B43FD0" w:rsidRPr="00D45DC2" w:rsidRDefault="00B43FD0" w:rsidP="00B43FD0">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D0" w:rsidRPr="00CC1E14" w:rsidRDefault="00B43FD0" w:rsidP="00B43FD0">
      <w:pPr>
        <w:ind w:firstLine="709"/>
        <w:contextualSpacing/>
        <w:jc w:val="both"/>
        <w:rPr>
          <w:b/>
          <w:sz w:val="28"/>
          <w:szCs w:val="28"/>
          <w:lang w:val="ru-RU"/>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43FD0" w:rsidRPr="002F79CC" w:rsidRDefault="00B43FD0" w:rsidP="00B43FD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43FD0" w:rsidRPr="002F79CC" w:rsidRDefault="00B43FD0" w:rsidP="00B43FD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D0" w:rsidRPr="002F79CC" w:rsidRDefault="00B43FD0" w:rsidP="00B43FD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43FD0" w:rsidRPr="002F79CC" w:rsidRDefault="00B43FD0" w:rsidP="00B43FD0">
      <w:pPr>
        <w:spacing w:line="223" w:lineRule="auto"/>
        <w:ind w:firstLine="709"/>
        <w:contextualSpacing/>
        <w:jc w:val="both"/>
        <w:rPr>
          <w:sz w:val="28"/>
          <w:szCs w:val="28"/>
        </w:rPr>
      </w:pPr>
      <w:r w:rsidRPr="002F79CC">
        <w:rPr>
          <w:sz w:val="28"/>
          <w:szCs w:val="28"/>
        </w:rPr>
        <w:t xml:space="preserve">3) копії документів про освіту; </w:t>
      </w:r>
    </w:p>
    <w:p w:rsidR="00B43FD0" w:rsidRPr="002F79CC" w:rsidRDefault="00B43FD0" w:rsidP="00B43FD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43FD0" w:rsidRPr="002F79CC" w:rsidRDefault="00B43FD0" w:rsidP="00B43FD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43FD0" w:rsidRPr="002F79CC" w:rsidRDefault="00B43FD0" w:rsidP="00B43FD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43FD0" w:rsidRPr="002F79CC" w:rsidRDefault="00B43FD0" w:rsidP="00B43FD0">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43FD0" w:rsidRPr="002F79CC" w:rsidRDefault="00B43FD0" w:rsidP="00B43FD0">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43FD0" w:rsidRPr="002F79CC" w:rsidRDefault="00B43FD0" w:rsidP="00B43FD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43FD0" w:rsidRPr="002F79CC" w:rsidRDefault="00B43FD0" w:rsidP="00B43FD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43FD0" w:rsidRPr="00B279B7" w:rsidRDefault="00B43FD0" w:rsidP="00B43FD0">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43FD0" w:rsidRPr="00B279B7" w:rsidRDefault="00B43FD0" w:rsidP="00B43FD0">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Pr="00B279B7">
        <w:rPr>
          <w:sz w:val="28"/>
          <w:szCs w:val="28"/>
        </w:rPr>
        <w:t xml:space="preserve">року </w:t>
      </w:r>
      <w:r w:rsidR="0002520E">
        <w:rPr>
          <w:sz w:val="28"/>
          <w:szCs w:val="28"/>
        </w:rPr>
        <w:t>по 15.30 год.</w:t>
      </w:r>
      <w:r w:rsidRPr="00B279B7">
        <w:rPr>
          <w:sz w:val="28"/>
          <w:szCs w:val="28"/>
        </w:rPr>
        <w:t xml:space="preserve">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43FD0" w:rsidRPr="002F79CC" w:rsidRDefault="00B43FD0" w:rsidP="00B43FD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43FD0" w:rsidRPr="002F79CC" w:rsidRDefault="00B43FD0" w:rsidP="00B43FD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43FD0" w:rsidRPr="002F79CC" w:rsidRDefault="00B43FD0" w:rsidP="00B43FD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43FD0" w:rsidRPr="002F79CC" w:rsidRDefault="00B43FD0" w:rsidP="00B43FD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43FD0" w:rsidRPr="002F79CC" w:rsidRDefault="0002520E" w:rsidP="00B43FD0">
      <w:pPr>
        <w:spacing w:line="223" w:lineRule="auto"/>
        <w:ind w:right="33" w:firstLine="709"/>
        <w:contextualSpacing/>
        <w:rPr>
          <w:bCs/>
          <w:sz w:val="28"/>
          <w:szCs w:val="28"/>
        </w:rPr>
      </w:pPr>
      <w:r>
        <w:rPr>
          <w:bCs/>
          <w:sz w:val="28"/>
          <w:szCs w:val="28"/>
        </w:rPr>
        <w:t>Лиман Дмитро Олександрович</w:t>
      </w:r>
      <w:r w:rsidR="00B43FD0" w:rsidRPr="002F79CC">
        <w:rPr>
          <w:bCs/>
          <w:sz w:val="28"/>
          <w:szCs w:val="28"/>
        </w:rPr>
        <w:t xml:space="preserve">, </w:t>
      </w:r>
      <w:r w:rsidR="00B43FD0" w:rsidRPr="002F79CC">
        <w:rPr>
          <w:sz w:val="28"/>
          <w:szCs w:val="28"/>
        </w:rPr>
        <w:t>050-818-06-03.</w:t>
      </w:r>
    </w:p>
    <w:p w:rsidR="00B43FD0" w:rsidRPr="002F79CC" w:rsidRDefault="00B43FD0" w:rsidP="00B43FD0">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43FD0" w:rsidRPr="002F79CC" w:rsidTr="00FA5C72">
        <w:trPr>
          <w:gridBefore w:val="1"/>
          <w:wBefore w:w="10" w:type="dxa"/>
          <w:trHeight w:val="408"/>
        </w:trPr>
        <w:tc>
          <w:tcPr>
            <w:tcW w:w="9498" w:type="dxa"/>
            <w:gridSpan w:val="5"/>
          </w:tcPr>
          <w:p w:rsidR="00B43FD0" w:rsidRPr="002F79CC" w:rsidRDefault="00B43FD0" w:rsidP="00FA5C72">
            <w:pPr>
              <w:spacing w:line="223" w:lineRule="auto"/>
              <w:contextualSpacing/>
              <w:jc w:val="center"/>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Кваліфікаційні вимоги</w:t>
            </w:r>
          </w:p>
          <w:p w:rsidR="00B43FD0" w:rsidRPr="002F79CC" w:rsidRDefault="00B43FD0" w:rsidP="00FA5C72">
            <w:pPr>
              <w:spacing w:line="223" w:lineRule="auto"/>
              <w:contextualSpacing/>
              <w:jc w:val="center"/>
              <w:rPr>
                <w:b/>
                <w:sz w:val="28"/>
                <w:szCs w:val="28"/>
              </w:rPr>
            </w:pPr>
          </w:p>
        </w:tc>
      </w:tr>
      <w:tr w:rsidR="00B43FD0" w:rsidRPr="002F79CC" w:rsidTr="00FA5C72">
        <w:trPr>
          <w:gridBefore w:val="1"/>
          <w:wBefore w:w="10" w:type="dxa"/>
          <w:trHeight w:val="334"/>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1. Освіта</w:t>
            </w:r>
          </w:p>
          <w:p w:rsidR="00B43FD0" w:rsidRPr="002F79CC" w:rsidRDefault="00B43FD0" w:rsidP="00FA5C72">
            <w:pPr>
              <w:spacing w:line="223" w:lineRule="auto"/>
              <w:contextualSpacing/>
              <w:jc w:val="both"/>
              <w:rPr>
                <w:sz w:val="28"/>
                <w:szCs w:val="28"/>
              </w:rPr>
            </w:pPr>
            <w:r>
              <w:rPr>
                <w:sz w:val="28"/>
                <w:szCs w:val="28"/>
              </w:rPr>
              <w:t xml:space="preserve">  </w:t>
            </w:r>
          </w:p>
        </w:tc>
        <w:tc>
          <w:tcPr>
            <w:tcW w:w="5466" w:type="dxa"/>
            <w:gridSpan w:val="2"/>
          </w:tcPr>
          <w:p w:rsidR="00B43FD0" w:rsidRPr="002F79CC" w:rsidRDefault="00B43FD0" w:rsidP="00FA5C72">
            <w:pPr>
              <w:spacing w:line="223" w:lineRule="auto"/>
              <w:ind w:left="6"/>
              <w:contextualSpacing/>
              <w:jc w:val="both"/>
              <w:rPr>
                <w:sz w:val="28"/>
              </w:rPr>
            </w:pPr>
            <w:r>
              <w:rPr>
                <w:sz w:val="28"/>
              </w:rPr>
              <w:t>повна загальна середня</w:t>
            </w:r>
          </w:p>
          <w:p w:rsidR="00B43FD0" w:rsidRPr="002F79CC" w:rsidRDefault="00B43FD0" w:rsidP="00FA5C72">
            <w:pPr>
              <w:spacing w:line="223" w:lineRule="auto"/>
              <w:contextualSpacing/>
              <w:jc w:val="both"/>
              <w:rPr>
                <w:sz w:val="28"/>
              </w:rPr>
            </w:pPr>
          </w:p>
        </w:tc>
      </w:tr>
      <w:tr w:rsidR="00B43FD0" w:rsidRPr="002F79CC" w:rsidTr="00FA5C72">
        <w:trPr>
          <w:gridBefore w:val="1"/>
          <w:wBefore w:w="10" w:type="dxa"/>
          <w:trHeight w:val="408"/>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B43FD0" w:rsidRPr="002F79CC" w:rsidRDefault="00B43FD0" w:rsidP="00FA5C72">
            <w:pPr>
              <w:spacing w:line="223"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p>
        </w:tc>
      </w:tr>
      <w:tr w:rsidR="00B43FD0" w:rsidRPr="002F79CC" w:rsidTr="00FA5C72">
        <w:trPr>
          <w:gridBefore w:val="1"/>
          <w:wBefore w:w="10" w:type="dxa"/>
          <w:trHeight w:val="1175"/>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B43FD0" w:rsidRPr="002F79CC" w:rsidRDefault="00B43FD0" w:rsidP="00FA5C72">
            <w:pPr>
              <w:spacing w:line="223" w:lineRule="auto"/>
              <w:contextualSpacing/>
              <w:jc w:val="both"/>
              <w:rPr>
                <w:sz w:val="28"/>
                <w:szCs w:val="28"/>
              </w:rPr>
            </w:pPr>
            <w:r w:rsidRPr="002F79CC">
              <w:rPr>
                <w:sz w:val="28"/>
                <w:szCs w:val="28"/>
              </w:rPr>
              <w:t>вільне володіння державною мовою</w:t>
            </w:r>
          </w:p>
          <w:p w:rsidR="00B43FD0" w:rsidRPr="002F79CC" w:rsidRDefault="00B43FD0" w:rsidP="00FA5C72">
            <w:pPr>
              <w:spacing w:line="223" w:lineRule="auto"/>
              <w:contextualSpacing/>
              <w:jc w:val="both"/>
              <w:rPr>
                <w:sz w:val="28"/>
                <w:szCs w:val="28"/>
              </w:rPr>
            </w:pPr>
            <w:r w:rsidRPr="002F79CC">
              <w:rPr>
                <w:sz w:val="28"/>
                <w:szCs w:val="28"/>
              </w:rPr>
              <w:t>відповідно до вимог Закону України «Про</w:t>
            </w:r>
          </w:p>
          <w:p w:rsidR="00B43FD0" w:rsidRPr="002F79CC" w:rsidRDefault="00B43FD0" w:rsidP="00FA5C72">
            <w:pPr>
              <w:spacing w:line="223" w:lineRule="auto"/>
              <w:contextualSpacing/>
              <w:jc w:val="both"/>
              <w:rPr>
                <w:sz w:val="28"/>
                <w:szCs w:val="28"/>
              </w:rPr>
            </w:pPr>
            <w:r w:rsidRPr="002F79CC">
              <w:rPr>
                <w:sz w:val="28"/>
                <w:szCs w:val="28"/>
              </w:rPr>
              <w:t>забезпечення функціонування української</w:t>
            </w:r>
          </w:p>
          <w:p w:rsidR="00B43FD0" w:rsidRPr="002F79CC" w:rsidRDefault="00B43FD0" w:rsidP="00FA5C72">
            <w:pPr>
              <w:spacing w:line="223" w:lineRule="auto"/>
              <w:contextualSpacing/>
              <w:jc w:val="both"/>
              <w:rPr>
                <w:sz w:val="28"/>
                <w:szCs w:val="28"/>
              </w:rPr>
            </w:pPr>
            <w:r w:rsidRPr="002F79CC">
              <w:rPr>
                <w:sz w:val="28"/>
                <w:szCs w:val="28"/>
              </w:rPr>
              <w:t>мови як державної»*.</w:t>
            </w:r>
          </w:p>
        </w:tc>
      </w:tr>
      <w:tr w:rsidR="00B43FD0" w:rsidRPr="002F79CC" w:rsidTr="00FA5C72">
        <w:trPr>
          <w:gridBefore w:val="1"/>
          <w:wBefore w:w="10" w:type="dxa"/>
          <w:trHeight w:val="408"/>
        </w:trPr>
        <w:tc>
          <w:tcPr>
            <w:tcW w:w="9498" w:type="dxa"/>
            <w:gridSpan w:val="5"/>
          </w:tcPr>
          <w:p w:rsidR="00B43FD0" w:rsidRPr="002F79CC" w:rsidRDefault="00B43FD0" w:rsidP="00FA5C72">
            <w:pPr>
              <w:spacing w:line="223" w:lineRule="auto"/>
              <w:contextualSpacing/>
              <w:jc w:val="center"/>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Вимоги до компетентності</w:t>
            </w:r>
          </w:p>
          <w:p w:rsidR="00B43FD0" w:rsidRPr="002F79CC" w:rsidRDefault="00B43FD0" w:rsidP="00FA5C72">
            <w:pPr>
              <w:spacing w:line="223" w:lineRule="auto"/>
              <w:contextualSpacing/>
              <w:jc w:val="center"/>
              <w:rPr>
                <w:b/>
                <w:sz w:val="28"/>
                <w:szCs w:val="28"/>
              </w:rPr>
            </w:pPr>
          </w:p>
        </w:tc>
      </w:tr>
      <w:tr w:rsidR="00B43FD0" w:rsidRPr="002F79CC" w:rsidTr="00FA5C72">
        <w:trPr>
          <w:gridBefore w:val="1"/>
          <w:wBefore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B43FD0" w:rsidRPr="00720794" w:rsidRDefault="00B43FD0" w:rsidP="00FA5C72">
            <w:pPr>
              <w:contextualSpacing/>
              <w:jc w:val="both"/>
              <w:rPr>
                <w:sz w:val="28"/>
                <w:szCs w:val="28"/>
              </w:rPr>
            </w:pPr>
            <w:r w:rsidRPr="00720794">
              <w:rPr>
                <w:sz w:val="28"/>
                <w:szCs w:val="28"/>
              </w:rPr>
              <w:t>встановлення цілей, пріоритетів та</w:t>
            </w:r>
          </w:p>
          <w:p w:rsidR="00B43FD0" w:rsidRPr="00720794" w:rsidRDefault="00B43FD0" w:rsidP="00FA5C72">
            <w:pPr>
              <w:contextualSpacing/>
              <w:jc w:val="both"/>
              <w:rPr>
                <w:sz w:val="28"/>
                <w:szCs w:val="28"/>
              </w:rPr>
            </w:pPr>
            <w:r w:rsidRPr="00720794">
              <w:rPr>
                <w:sz w:val="28"/>
                <w:szCs w:val="28"/>
              </w:rPr>
              <w:t>орієнтирів;</w:t>
            </w:r>
          </w:p>
          <w:p w:rsidR="00B43FD0" w:rsidRPr="00720794" w:rsidRDefault="00B43FD0" w:rsidP="00FA5C72">
            <w:pPr>
              <w:contextualSpacing/>
              <w:jc w:val="both"/>
              <w:rPr>
                <w:sz w:val="28"/>
                <w:szCs w:val="28"/>
              </w:rPr>
            </w:pPr>
            <w:r w:rsidRPr="00720794">
              <w:rPr>
                <w:sz w:val="28"/>
                <w:szCs w:val="28"/>
              </w:rPr>
              <w:t>стратегічне планування;</w:t>
            </w:r>
          </w:p>
          <w:p w:rsidR="00B43FD0" w:rsidRPr="00720794" w:rsidRDefault="00B43FD0" w:rsidP="00FA5C72">
            <w:pPr>
              <w:contextualSpacing/>
              <w:jc w:val="both"/>
              <w:rPr>
                <w:sz w:val="28"/>
                <w:szCs w:val="28"/>
              </w:rPr>
            </w:pPr>
            <w:r w:rsidRPr="00720794">
              <w:rPr>
                <w:sz w:val="28"/>
                <w:szCs w:val="28"/>
              </w:rPr>
              <w:t>багатофункціональність;</w:t>
            </w:r>
          </w:p>
          <w:p w:rsidR="00B43FD0" w:rsidRPr="00720794" w:rsidRDefault="00B43FD0" w:rsidP="00FA5C72">
            <w:pPr>
              <w:contextualSpacing/>
              <w:jc w:val="both"/>
              <w:rPr>
                <w:sz w:val="28"/>
                <w:szCs w:val="28"/>
              </w:rPr>
            </w:pPr>
            <w:r w:rsidRPr="00720794">
              <w:rPr>
                <w:sz w:val="28"/>
                <w:szCs w:val="28"/>
              </w:rPr>
              <w:t>ведення ділових переговорів;</w:t>
            </w:r>
          </w:p>
          <w:p w:rsidR="00B43FD0" w:rsidRPr="002F79CC" w:rsidRDefault="00B43FD0"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B43FD0" w:rsidRPr="002F79CC" w:rsidTr="00FA5C72">
        <w:trPr>
          <w:gridBefore w:val="1"/>
          <w:wBefore w:w="10" w:type="dxa"/>
          <w:trHeight w:val="408"/>
        </w:trPr>
        <w:tc>
          <w:tcPr>
            <w:tcW w:w="4008" w:type="dxa"/>
            <w:gridSpan w:val="2"/>
          </w:tcPr>
          <w:p w:rsidR="00B43FD0" w:rsidRPr="00720794" w:rsidRDefault="00B43FD0" w:rsidP="00FA5C72">
            <w:pPr>
              <w:contextualSpacing/>
              <w:rPr>
                <w:sz w:val="28"/>
                <w:szCs w:val="28"/>
              </w:rPr>
            </w:pPr>
            <w:r w:rsidRPr="00720794">
              <w:rPr>
                <w:sz w:val="28"/>
                <w:szCs w:val="28"/>
              </w:rPr>
              <w:t>2. Аналітичні здібності</w:t>
            </w:r>
          </w:p>
        </w:tc>
        <w:tc>
          <w:tcPr>
            <w:tcW w:w="5490" w:type="dxa"/>
            <w:gridSpan w:val="3"/>
          </w:tcPr>
          <w:p w:rsidR="00B43FD0" w:rsidRDefault="00B43FD0"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B43FD0" w:rsidRDefault="00B43FD0" w:rsidP="00FA5C72">
            <w:pPr>
              <w:shd w:val="clear" w:color="auto" w:fill="FFFFFF"/>
              <w:jc w:val="both"/>
              <w:rPr>
                <w:sz w:val="28"/>
                <w:szCs w:val="28"/>
              </w:rPr>
            </w:pPr>
            <w:r w:rsidRPr="00720794">
              <w:rPr>
                <w:sz w:val="28"/>
                <w:szCs w:val="28"/>
              </w:rPr>
              <w:t xml:space="preserve">гнучкість; </w:t>
            </w:r>
          </w:p>
          <w:p w:rsidR="00B43FD0" w:rsidRPr="00720794" w:rsidRDefault="00B43FD0" w:rsidP="00FA5C72">
            <w:pPr>
              <w:shd w:val="clear" w:color="auto" w:fill="FFFFFF"/>
              <w:jc w:val="both"/>
              <w:rPr>
                <w:sz w:val="28"/>
                <w:szCs w:val="28"/>
              </w:rPr>
            </w:pPr>
            <w:r w:rsidRPr="00720794">
              <w:rPr>
                <w:sz w:val="28"/>
                <w:szCs w:val="28"/>
              </w:rPr>
              <w:t>проникливість</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B43FD0" w:rsidRDefault="00B43FD0" w:rsidP="00FA5C72">
            <w:pPr>
              <w:spacing w:line="223" w:lineRule="auto"/>
              <w:contextualSpacing/>
              <w:jc w:val="both"/>
              <w:rPr>
                <w:sz w:val="28"/>
              </w:rPr>
            </w:pPr>
            <w:r w:rsidRPr="00720794">
              <w:rPr>
                <w:sz w:val="28"/>
              </w:rPr>
              <w:t xml:space="preserve">ведення ділових переговорів; </w:t>
            </w:r>
          </w:p>
          <w:p w:rsidR="00B43FD0" w:rsidRPr="00720794" w:rsidRDefault="00B43FD0"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43FD0" w:rsidRDefault="00B43FD0" w:rsidP="00FA5C72">
            <w:pPr>
              <w:contextualSpacing/>
              <w:jc w:val="both"/>
              <w:rPr>
                <w:sz w:val="28"/>
              </w:rPr>
            </w:pPr>
            <w:r w:rsidRPr="00720794">
              <w:rPr>
                <w:sz w:val="28"/>
              </w:rPr>
              <w:t xml:space="preserve">тощо; </w:t>
            </w:r>
          </w:p>
          <w:p w:rsidR="00B43FD0" w:rsidRPr="00D45DC2" w:rsidRDefault="00B43FD0" w:rsidP="00FA5C72">
            <w:pPr>
              <w:contextualSpacing/>
              <w:jc w:val="both"/>
              <w:rPr>
                <w:sz w:val="28"/>
                <w:szCs w:val="28"/>
              </w:rPr>
            </w:pPr>
            <w:r w:rsidRPr="00720794">
              <w:rPr>
                <w:sz w:val="28"/>
              </w:rPr>
              <w:t>відкритість</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sidRPr="00D45DC2">
              <w:rPr>
                <w:sz w:val="28"/>
                <w:szCs w:val="28"/>
              </w:rPr>
              <w:t>4. Особистісні компетенції</w:t>
            </w:r>
          </w:p>
        </w:tc>
        <w:tc>
          <w:tcPr>
            <w:tcW w:w="5490" w:type="dxa"/>
            <w:gridSpan w:val="3"/>
          </w:tcPr>
          <w:p w:rsidR="00B43FD0" w:rsidRDefault="00B43FD0"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43FD0" w:rsidRPr="00720794" w:rsidRDefault="00B43FD0"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43FD0" w:rsidRDefault="00B43FD0" w:rsidP="00FA5C72">
            <w:pPr>
              <w:spacing w:line="223" w:lineRule="auto"/>
              <w:contextualSpacing/>
              <w:jc w:val="both"/>
              <w:rPr>
                <w:sz w:val="28"/>
                <w:szCs w:val="28"/>
              </w:rPr>
            </w:pPr>
            <w:r w:rsidRPr="00720794">
              <w:rPr>
                <w:sz w:val="28"/>
                <w:szCs w:val="28"/>
              </w:rPr>
              <w:t xml:space="preserve">системність; </w:t>
            </w:r>
          </w:p>
          <w:p w:rsidR="00B43FD0" w:rsidRDefault="00B43FD0"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43FD0" w:rsidRPr="00D76359" w:rsidRDefault="00B43FD0" w:rsidP="00FA5C72">
            <w:pPr>
              <w:spacing w:line="223" w:lineRule="auto"/>
              <w:contextualSpacing/>
              <w:jc w:val="both"/>
              <w:rPr>
                <w:sz w:val="28"/>
                <w:szCs w:val="28"/>
              </w:rPr>
            </w:pPr>
            <w:r w:rsidRPr="00720794">
              <w:rPr>
                <w:sz w:val="28"/>
                <w:szCs w:val="28"/>
              </w:rPr>
              <w:t>політична нейтральність</w:t>
            </w:r>
          </w:p>
        </w:tc>
      </w:tr>
      <w:tr w:rsidR="00B43FD0" w:rsidRPr="002F79CC" w:rsidTr="00FA5C72">
        <w:trPr>
          <w:gridBefore w:val="1"/>
          <w:wBefore w:w="10" w:type="dxa"/>
          <w:trHeight w:val="408"/>
        </w:trPr>
        <w:tc>
          <w:tcPr>
            <w:tcW w:w="4008" w:type="dxa"/>
            <w:gridSpan w:val="2"/>
          </w:tcPr>
          <w:p w:rsidR="00B43FD0" w:rsidRPr="00720794" w:rsidRDefault="00B43FD0" w:rsidP="00FA5C72">
            <w:pPr>
              <w:contextualSpacing/>
              <w:rPr>
                <w:sz w:val="28"/>
                <w:szCs w:val="28"/>
              </w:rPr>
            </w:pPr>
            <w:r w:rsidRPr="00720794">
              <w:rPr>
                <w:sz w:val="28"/>
                <w:szCs w:val="28"/>
              </w:rPr>
              <w:t>5. Вміння працювати в колективі</w:t>
            </w:r>
          </w:p>
        </w:tc>
        <w:tc>
          <w:tcPr>
            <w:tcW w:w="5490" w:type="dxa"/>
            <w:gridSpan w:val="3"/>
          </w:tcPr>
          <w:p w:rsidR="00B43FD0" w:rsidRPr="00720794" w:rsidRDefault="00B43FD0"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B43FD0" w:rsidRDefault="00B43FD0" w:rsidP="00FA5C72">
            <w:pPr>
              <w:contextualSpacing/>
              <w:jc w:val="both"/>
              <w:rPr>
                <w:sz w:val="28"/>
                <w:szCs w:val="28"/>
              </w:rPr>
            </w:pPr>
            <w:r w:rsidRPr="00D45DC2">
              <w:rPr>
                <w:sz w:val="28"/>
                <w:szCs w:val="28"/>
              </w:rPr>
              <w:t>знання основ законодавства про інформацію.</w:t>
            </w:r>
          </w:p>
        </w:tc>
      </w:tr>
      <w:tr w:rsidR="00B43FD0" w:rsidRPr="002F79CC" w:rsidTr="00FA5C72">
        <w:trPr>
          <w:gridAfter w:val="1"/>
          <w:wAfter w:w="10" w:type="dxa"/>
          <w:trHeight w:val="408"/>
        </w:trPr>
        <w:tc>
          <w:tcPr>
            <w:tcW w:w="9498" w:type="dxa"/>
            <w:gridSpan w:val="5"/>
          </w:tcPr>
          <w:p w:rsidR="00B43FD0" w:rsidRPr="002F79CC" w:rsidRDefault="00B43FD0" w:rsidP="00FA5C72">
            <w:pPr>
              <w:spacing w:line="223" w:lineRule="auto"/>
              <w:contextualSpacing/>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Професійні знання</w:t>
            </w:r>
          </w:p>
          <w:p w:rsidR="00B43FD0" w:rsidRPr="002F79CC" w:rsidRDefault="00B43FD0" w:rsidP="00FA5C72">
            <w:pPr>
              <w:spacing w:line="223" w:lineRule="auto"/>
              <w:contextualSpacing/>
              <w:jc w:val="center"/>
              <w:rPr>
                <w:b/>
                <w:sz w:val="28"/>
                <w:szCs w:val="28"/>
              </w:rPr>
            </w:pPr>
          </w:p>
        </w:tc>
      </w:tr>
      <w:tr w:rsidR="00B43FD0" w:rsidRPr="002F79CC" w:rsidTr="00FA5C72">
        <w:trPr>
          <w:gridAfter w:val="1"/>
          <w:wAfter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B43FD0" w:rsidRPr="002F79CC" w:rsidRDefault="00B43FD0" w:rsidP="00FA5C72">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43FD0" w:rsidRPr="002F79CC" w:rsidTr="00FA5C72">
        <w:trPr>
          <w:gridAfter w:val="1"/>
          <w:wAfter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43FD0" w:rsidRDefault="00B43FD0" w:rsidP="00B43FD0">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Default="00B43FD0" w:rsidP="00B43FD0">
      <w:pPr>
        <w:spacing w:line="223" w:lineRule="auto"/>
        <w:ind w:firstLine="709"/>
        <w:contextualSpacing/>
        <w:jc w:val="both"/>
      </w:pPr>
    </w:p>
    <w:p w:rsidR="00B43FD0" w:rsidRPr="00D45DC2" w:rsidRDefault="00B43FD0" w:rsidP="00B43FD0">
      <w:pPr>
        <w:contextualSpacing/>
        <w:jc w:val="center"/>
        <w:rPr>
          <w:b/>
          <w:sz w:val="28"/>
          <w:szCs w:val="28"/>
        </w:rPr>
      </w:pPr>
      <w:r w:rsidRPr="00D45DC2">
        <w:rPr>
          <w:b/>
          <w:sz w:val="28"/>
          <w:szCs w:val="28"/>
        </w:rPr>
        <w:t>УМОВИ</w:t>
      </w:r>
    </w:p>
    <w:p w:rsidR="00AE503B" w:rsidRPr="009D4BDC" w:rsidRDefault="00B43FD0" w:rsidP="00AE503B">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p>
    <w:p w:rsidR="00B43FD0" w:rsidRPr="00D45DC2" w:rsidRDefault="00B43FD0" w:rsidP="00B43FD0">
      <w:pPr>
        <w:contextualSpacing/>
        <w:jc w:val="both"/>
        <w:rPr>
          <w:b/>
          <w:sz w:val="28"/>
          <w:szCs w:val="28"/>
        </w:rPr>
      </w:pPr>
    </w:p>
    <w:p w:rsidR="00B43FD0" w:rsidRPr="00D45DC2" w:rsidRDefault="00B43FD0" w:rsidP="00B43FD0">
      <w:pPr>
        <w:contextualSpacing/>
        <w:jc w:val="center"/>
        <w:rPr>
          <w:b/>
          <w:sz w:val="28"/>
          <w:szCs w:val="28"/>
        </w:rPr>
      </w:pPr>
      <w:r w:rsidRPr="00D45DC2">
        <w:rPr>
          <w:b/>
          <w:sz w:val="28"/>
          <w:szCs w:val="28"/>
        </w:rPr>
        <w:t>Загальні умови</w:t>
      </w:r>
    </w:p>
    <w:p w:rsidR="00B43FD0" w:rsidRDefault="00B43FD0" w:rsidP="00B43FD0">
      <w:pPr>
        <w:ind w:firstLine="709"/>
        <w:contextualSpacing/>
        <w:jc w:val="both"/>
        <w:rPr>
          <w:b/>
          <w:sz w:val="28"/>
          <w:szCs w:val="28"/>
        </w:rPr>
      </w:pPr>
    </w:p>
    <w:p w:rsidR="00B43FD0" w:rsidRPr="00D45DC2" w:rsidRDefault="00B43FD0" w:rsidP="00AE503B">
      <w:pPr>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r w:rsidRPr="009D4BDC">
        <w:rPr>
          <w:b/>
          <w:sz w:val="28"/>
          <w:szCs w:val="28"/>
        </w:rPr>
        <w:t>:</w:t>
      </w:r>
    </w:p>
    <w:p w:rsidR="00B43FD0" w:rsidRDefault="00B43FD0" w:rsidP="00B43FD0">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B43FD0" w:rsidRPr="005102C1" w:rsidRDefault="00B43FD0" w:rsidP="00B43FD0">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B43FD0" w:rsidRPr="005102C1" w:rsidRDefault="00B43FD0" w:rsidP="00B43FD0">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B43FD0" w:rsidRDefault="00B43FD0" w:rsidP="00B43FD0">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B43FD0" w:rsidRDefault="00B43FD0" w:rsidP="00B43FD0">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B43FD0" w:rsidRPr="002F79CC" w:rsidRDefault="00B43FD0" w:rsidP="00B43FD0">
      <w:pPr>
        <w:spacing w:line="223" w:lineRule="auto"/>
        <w:ind w:firstLine="709"/>
        <w:contextualSpacing/>
        <w:jc w:val="both"/>
        <w:rPr>
          <w:b/>
          <w:sz w:val="28"/>
          <w:szCs w:val="28"/>
        </w:rPr>
      </w:pPr>
    </w:p>
    <w:p w:rsidR="00B43FD0" w:rsidRPr="002F79CC" w:rsidRDefault="00B43FD0" w:rsidP="00B43FD0">
      <w:pPr>
        <w:spacing w:line="223" w:lineRule="auto"/>
        <w:ind w:firstLine="709"/>
        <w:contextualSpacing/>
        <w:jc w:val="both"/>
        <w:rPr>
          <w:b/>
          <w:sz w:val="28"/>
          <w:szCs w:val="28"/>
        </w:rPr>
      </w:pPr>
      <w:r w:rsidRPr="002F79CC">
        <w:rPr>
          <w:b/>
          <w:sz w:val="28"/>
          <w:szCs w:val="28"/>
        </w:rPr>
        <w:t>2. Умови оплати праці:</w:t>
      </w:r>
    </w:p>
    <w:p w:rsidR="00B43FD0" w:rsidRPr="002F79CC" w:rsidRDefault="00B43FD0" w:rsidP="00B43FD0">
      <w:pPr>
        <w:spacing w:line="223" w:lineRule="auto"/>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43FD0" w:rsidRPr="002F79CC" w:rsidRDefault="00B43FD0" w:rsidP="00B43FD0">
      <w:pPr>
        <w:spacing w:line="223" w:lineRule="auto"/>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D0" w:rsidRDefault="00B43FD0" w:rsidP="00B43FD0">
      <w:pPr>
        <w:spacing w:line="223" w:lineRule="auto"/>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43FD0" w:rsidRPr="002F79CC" w:rsidRDefault="00B43FD0" w:rsidP="00B43FD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B43FD0" w:rsidRPr="002F79CC" w:rsidRDefault="00B43FD0" w:rsidP="00B43FD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43FD0" w:rsidRPr="002F79CC" w:rsidRDefault="00B43FD0" w:rsidP="00B43FD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B43FD0" w:rsidRPr="002F79CC" w:rsidRDefault="00B43FD0" w:rsidP="00B43FD0">
      <w:pPr>
        <w:spacing w:line="223" w:lineRule="auto"/>
        <w:ind w:firstLine="709"/>
        <w:contextualSpacing/>
        <w:jc w:val="both"/>
        <w:rPr>
          <w:sz w:val="28"/>
          <w:szCs w:val="28"/>
        </w:rPr>
      </w:pPr>
      <w:r w:rsidRPr="002F79CC">
        <w:rPr>
          <w:sz w:val="28"/>
          <w:szCs w:val="28"/>
        </w:rPr>
        <w:t xml:space="preserve">3) копії документів про освіту; </w:t>
      </w:r>
    </w:p>
    <w:p w:rsidR="00B43FD0" w:rsidRPr="002F79CC" w:rsidRDefault="00B43FD0" w:rsidP="00B43FD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B43FD0" w:rsidRPr="002F79CC" w:rsidRDefault="00B43FD0" w:rsidP="00B43FD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B43FD0" w:rsidRPr="002F79CC" w:rsidRDefault="00B43FD0" w:rsidP="00B43FD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B43FD0" w:rsidRPr="002F79CC" w:rsidRDefault="00B43FD0" w:rsidP="00B43FD0">
      <w:pPr>
        <w:spacing w:line="223" w:lineRule="auto"/>
        <w:ind w:firstLine="709"/>
        <w:contextualSpacing/>
        <w:jc w:val="both"/>
        <w:rPr>
          <w:sz w:val="28"/>
        </w:rPr>
      </w:pPr>
      <w:r w:rsidRPr="002F79CC">
        <w:rPr>
          <w:sz w:val="28"/>
          <w:szCs w:val="28"/>
        </w:rPr>
        <w:t xml:space="preserve">7) </w:t>
      </w:r>
      <w:r w:rsidRPr="002F79CC">
        <w:rPr>
          <w:sz w:val="28"/>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та </w:t>
      </w:r>
      <w:r w:rsidRPr="002F79CC">
        <w:rPr>
          <w:sz w:val="28"/>
          <w:szCs w:val="28"/>
        </w:rPr>
        <w:t>документи медичних установ установленої форми про проходження психіатричного та наркологічного оглядів, для роботи в Службі судової охорони</w:t>
      </w:r>
      <w:r w:rsidRPr="002F79CC">
        <w:rPr>
          <w:sz w:val="28"/>
        </w:rPr>
        <w:t>;</w:t>
      </w:r>
    </w:p>
    <w:p w:rsidR="00B43FD0" w:rsidRPr="002F79CC" w:rsidRDefault="00B43FD0" w:rsidP="00B43FD0">
      <w:pPr>
        <w:spacing w:line="223" w:lineRule="auto"/>
        <w:ind w:firstLine="709"/>
        <w:contextualSpacing/>
        <w:jc w:val="both"/>
        <w:rPr>
          <w:sz w:val="28"/>
          <w:szCs w:val="28"/>
        </w:rPr>
      </w:pPr>
      <w:r w:rsidRPr="002F79CC">
        <w:rPr>
          <w:sz w:val="28"/>
        </w:rPr>
        <w:t xml:space="preserve">8) </w:t>
      </w:r>
      <w:r w:rsidRPr="002F79CC">
        <w:rPr>
          <w:sz w:val="28"/>
          <w:szCs w:val="28"/>
          <w:shd w:val="clear" w:color="auto" w:fill="FFFFFF"/>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r w:rsidRPr="002F79CC">
        <w:rPr>
          <w:sz w:val="28"/>
          <w:szCs w:val="28"/>
        </w:rPr>
        <w:t>(подається у вигляді копій всіх заповнених сторінок);</w:t>
      </w:r>
    </w:p>
    <w:p w:rsidR="00B43FD0" w:rsidRPr="002F79CC" w:rsidRDefault="00B43FD0" w:rsidP="00B43FD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B43FD0" w:rsidRPr="002F79CC" w:rsidRDefault="00B43FD0" w:rsidP="00B43FD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B43FD0" w:rsidRPr="00B279B7" w:rsidRDefault="00B43FD0" w:rsidP="00B43FD0">
      <w:pPr>
        <w:spacing w:line="223" w:lineRule="auto"/>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43FD0" w:rsidRPr="00B279B7" w:rsidRDefault="00B43FD0" w:rsidP="00B43FD0">
      <w:pPr>
        <w:spacing w:line="223" w:lineRule="auto"/>
        <w:ind w:right="33" w:firstLine="709"/>
        <w:contextualSpacing/>
        <w:jc w:val="both"/>
        <w:rPr>
          <w:sz w:val="28"/>
          <w:szCs w:val="28"/>
        </w:rPr>
      </w:pPr>
      <w:r w:rsidRPr="00B279B7">
        <w:rPr>
          <w:sz w:val="28"/>
          <w:szCs w:val="28"/>
        </w:rPr>
        <w:t xml:space="preserve">Документи подаються з 08.30 год. </w:t>
      </w:r>
      <w:r>
        <w:rPr>
          <w:sz w:val="28"/>
          <w:szCs w:val="28"/>
        </w:rPr>
        <w:t>12</w:t>
      </w:r>
      <w:r w:rsidRPr="00B279B7">
        <w:rPr>
          <w:sz w:val="28"/>
          <w:szCs w:val="28"/>
        </w:rPr>
        <w:t xml:space="preserve"> </w:t>
      </w:r>
      <w:r>
        <w:rPr>
          <w:sz w:val="28"/>
          <w:szCs w:val="28"/>
        </w:rPr>
        <w:t xml:space="preserve">січня 2024 </w:t>
      </w:r>
      <w:r w:rsidRPr="00B279B7">
        <w:rPr>
          <w:sz w:val="28"/>
          <w:szCs w:val="28"/>
        </w:rPr>
        <w:t xml:space="preserve">року </w:t>
      </w:r>
      <w:r w:rsidR="0002520E">
        <w:rPr>
          <w:sz w:val="28"/>
          <w:szCs w:val="28"/>
        </w:rPr>
        <w:t>по 15.30 год.</w:t>
      </w:r>
      <w:r w:rsidRPr="00B279B7">
        <w:rPr>
          <w:sz w:val="28"/>
          <w:szCs w:val="28"/>
        </w:rPr>
        <w:t xml:space="preserve">                       </w:t>
      </w:r>
      <w:r>
        <w:rPr>
          <w:sz w:val="28"/>
          <w:szCs w:val="28"/>
        </w:rPr>
        <w:t>19 січня 2024</w:t>
      </w:r>
      <w:r w:rsidRPr="00B279B7">
        <w:rPr>
          <w:sz w:val="28"/>
          <w:szCs w:val="28"/>
        </w:rPr>
        <w:t xml:space="preserve"> року за адресою: 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43FD0" w:rsidRPr="002F79CC" w:rsidRDefault="00B43FD0" w:rsidP="00B43FD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B43FD0" w:rsidRPr="002F79CC" w:rsidRDefault="00B43FD0" w:rsidP="00B43FD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B43FD0" w:rsidRPr="002F79CC" w:rsidRDefault="00B43FD0" w:rsidP="00B43FD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B43FD0" w:rsidRPr="002F79CC" w:rsidRDefault="00B43FD0" w:rsidP="00B43FD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43FD0" w:rsidRPr="002F79CC" w:rsidRDefault="0002520E" w:rsidP="00B43FD0">
      <w:pPr>
        <w:spacing w:line="223" w:lineRule="auto"/>
        <w:ind w:right="33" w:firstLine="709"/>
        <w:contextualSpacing/>
        <w:rPr>
          <w:bCs/>
          <w:sz w:val="28"/>
          <w:szCs w:val="28"/>
        </w:rPr>
      </w:pPr>
      <w:r>
        <w:rPr>
          <w:bCs/>
          <w:sz w:val="28"/>
          <w:szCs w:val="28"/>
        </w:rPr>
        <w:t>Лиман Дмитро Олександрович</w:t>
      </w:r>
      <w:r w:rsidR="00B43FD0" w:rsidRPr="002F79CC">
        <w:rPr>
          <w:bCs/>
          <w:sz w:val="28"/>
          <w:szCs w:val="28"/>
        </w:rPr>
        <w:t xml:space="preserve">, </w:t>
      </w:r>
      <w:r w:rsidR="00B43FD0" w:rsidRPr="002F79CC">
        <w:rPr>
          <w:sz w:val="28"/>
          <w:szCs w:val="28"/>
        </w:rPr>
        <w:t>050-818-06-03.</w:t>
      </w:r>
    </w:p>
    <w:p w:rsidR="00B43FD0" w:rsidRPr="002F79CC" w:rsidRDefault="00B43FD0" w:rsidP="00B43FD0">
      <w:pPr>
        <w:spacing w:line="223"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43FD0" w:rsidRPr="002F79CC" w:rsidTr="00FA5C72">
        <w:trPr>
          <w:gridBefore w:val="1"/>
          <w:wBefore w:w="10" w:type="dxa"/>
          <w:trHeight w:val="408"/>
        </w:trPr>
        <w:tc>
          <w:tcPr>
            <w:tcW w:w="9498" w:type="dxa"/>
            <w:gridSpan w:val="5"/>
          </w:tcPr>
          <w:p w:rsidR="00B43FD0" w:rsidRPr="002F79CC" w:rsidRDefault="00B43FD0" w:rsidP="00FA5C72">
            <w:pPr>
              <w:spacing w:line="223" w:lineRule="auto"/>
              <w:contextualSpacing/>
              <w:jc w:val="center"/>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Кваліфікаційні вимоги</w:t>
            </w:r>
          </w:p>
          <w:p w:rsidR="00B43FD0" w:rsidRPr="002F79CC" w:rsidRDefault="00B43FD0" w:rsidP="00FA5C72">
            <w:pPr>
              <w:spacing w:line="223" w:lineRule="auto"/>
              <w:contextualSpacing/>
              <w:jc w:val="center"/>
              <w:rPr>
                <w:b/>
                <w:sz w:val="28"/>
                <w:szCs w:val="28"/>
              </w:rPr>
            </w:pPr>
          </w:p>
        </w:tc>
      </w:tr>
      <w:tr w:rsidR="00B43FD0" w:rsidRPr="002F79CC" w:rsidTr="00FA5C72">
        <w:trPr>
          <w:gridBefore w:val="1"/>
          <w:wBefore w:w="10" w:type="dxa"/>
          <w:trHeight w:val="334"/>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1. Освіта</w:t>
            </w:r>
          </w:p>
          <w:p w:rsidR="00B43FD0" w:rsidRPr="002F79CC" w:rsidRDefault="00B43FD0" w:rsidP="00FA5C72">
            <w:pPr>
              <w:spacing w:line="223" w:lineRule="auto"/>
              <w:contextualSpacing/>
              <w:jc w:val="both"/>
              <w:rPr>
                <w:sz w:val="28"/>
                <w:szCs w:val="28"/>
              </w:rPr>
            </w:pPr>
            <w:r>
              <w:rPr>
                <w:sz w:val="28"/>
                <w:szCs w:val="28"/>
              </w:rPr>
              <w:t xml:space="preserve">  </w:t>
            </w:r>
          </w:p>
        </w:tc>
        <w:tc>
          <w:tcPr>
            <w:tcW w:w="5466" w:type="dxa"/>
            <w:gridSpan w:val="2"/>
          </w:tcPr>
          <w:p w:rsidR="00B43FD0" w:rsidRPr="002F79CC" w:rsidRDefault="00B43FD0" w:rsidP="00FA5C72">
            <w:pPr>
              <w:spacing w:line="223" w:lineRule="auto"/>
              <w:ind w:left="6"/>
              <w:contextualSpacing/>
              <w:jc w:val="both"/>
              <w:rPr>
                <w:sz w:val="28"/>
              </w:rPr>
            </w:pPr>
            <w:r>
              <w:rPr>
                <w:sz w:val="28"/>
              </w:rPr>
              <w:t>повна загальна середня</w:t>
            </w:r>
          </w:p>
          <w:p w:rsidR="00B43FD0" w:rsidRPr="002F79CC" w:rsidRDefault="00B43FD0" w:rsidP="00FA5C72">
            <w:pPr>
              <w:spacing w:line="223" w:lineRule="auto"/>
              <w:contextualSpacing/>
              <w:jc w:val="both"/>
              <w:rPr>
                <w:sz w:val="28"/>
              </w:rPr>
            </w:pPr>
          </w:p>
        </w:tc>
      </w:tr>
      <w:tr w:rsidR="00B43FD0" w:rsidRPr="002F79CC" w:rsidTr="00FA5C72">
        <w:trPr>
          <w:gridBefore w:val="1"/>
          <w:wBefore w:w="10" w:type="dxa"/>
          <w:trHeight w:val="408"/>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2. Досвід роботи</w:t>
            </w:r>
          </w:p>
        </w:tc>
        <w:tc>
          <w:tcPr>
            <w:tcW w:w="5466" w:type="dxa"/>
            <w:gridSpan w:val="2"/>
          </w:tcPr>
          <w:p w:rsidR="00B43FD0" w:rsidRPr="002F79CC" w:rsidRDefault="00B43FD0" w:rsidP="00B43FD0">
            <w:pPr>
              <w:spacing w:line="223" w:lineRule="auto"/>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r>
              <w:rPr>
                <w:rFonts w:eastAsia="Calibri"/>
                <w:sz w:val="28"/>
                <w:szCs w:val="28"/>
              </w:rPr>
              <w:t xml:space="preserve"> </w:t>
            </w:r>
          </w:p>
        </w:tc>
      </w:tr>
      <w:tr w:rsidR="00B43FD0" w:rsidRPr="002F79CC" w:rsidTr="00FA5C72">
        <w:trPr>
          <w:gridBefore w:val="1"/>
          <w:wBefore w:w="10" w:type="dxa"/>
          <w:trHeight w:val="1175"/>
        </w:trPr>
        <w:tc>
          <w:tcPr>
            <w:tcW w:w="4032" w:type="dxa"/>
            <w:gridSpan w:val="3"/>
          </w:tcPr>
          <w:p w:rsidR="00B43FD0" w:rsidRPr="002F79CC" w:rsidRDefault="00B43FD0" w:rsidP="00FA5C72">
            <w:pPr>
              <w:spacing w:line="223" w:lineRule="auto"/>
              <w:contextualSpacing/>
              <w:jc w:val="both"/>
              <w:rPr>
                <w:sz w:val="28"/>
                <w:szCs w:val="28"/>
              </w:rPr>
            </w:pPr>
            <w:r w:rsidRPr="002F79CC">
              <w:rPr>
                <w:sz w:val="28"/>
                <w:szCs w:val="28"/>
              </w:rPr>
              <w:t>3. Володіння державною мовою</w:t>
            </w:r>
          </w:p>
        </w:tc>
        <w:tc>
          <w:tcPr>
            <w:tcW w:w="5466" w:type="dxa"/>
            <w:gridSpan w:val="2"/>
          </w:tcPr>
          <w:p w:rsidR="00B43FD0" w:rsidRPr="002F79CC" w:rsidRDefault="00B43FD0" w:rsidP="00FA5C72">
            <w:pPr>
              <w:spacing w:line="223" w:lineRule="auto"/>
              <w:contextualSpacing/>
              <w:jc w:val="both"/>
              <w:rPr>
                <w:sz w:val="28"/>
                <w:szCs w:val="28"/>
              </w:rPr>
            </w:pPr>
            <w:r w:rsidRPr="002F79CC">
              <w:rPr>
                <w:sz w:val="28"/>
                <w:szCs w:val="28"/>
              </w:rPr>
              <w:t>вільне володіння державною мовою</w:t>
            </w:r>
          </w:p>
          <w:p w:rsidR="00B43FD0" w:rsidRPr="002F79CC" w:rsidRDefault="00B43FD0" w:rsidP="00FA5C72">
            <w:pPr>
              <w:spacing w:line="223" w:lineRule="auto"/>
              <w:contextualSpacing/>
              <w:jc w:val="both"/>
              <w:rPr>
                <w:sz w:val="28"/>
                <w:szCs w:val="28"/>
              </w:rPr>
            </w:pPr>
            <w:r w:rsidRPr="002F79CC">
              <w:rPr>
                <w:sz w:val="28"/>
                <w:szCs w:val="28"/>
              </w:rPr>
              <w:t>відповідно до вимог Закону України «Про</w:t>
            </w:r>
          </w:p>
          <w:p w:rsidR="00B43FD0" w:rsidRPr="002F79CC" w:rsidRDefault="00B43FD0" w:rsidP="00FA5C72">
            <w:pPr>
              <w:spacing w:line="223" w:lineRule="auto"/>
              <w:contextualSpacing/>
              <w:jc w:val="both"/>
              <w:rPr>
                <w:sz w:val="28"/>
                <w:szCs w:val="28"/>
              </w:rPr>
            </w:pPr>
            <w:r w:rsidRPr="002F79CC">
              <w:rPr>
                <w:sz w:val="28"/>
                <w:szCs w:val="28"/>
              </w:rPr>
              <w:t>забезпечення функціонування української</w:t>
            </w:r>
          </w:p>
          <w:p w:rsidR="00B43FD0" w:rsidRPr="002F79CC" w:rsidRDefault="00B43FD0" w:rsidP="00FA5C72">
            <w:pPr>
              <w:spacing w:line="223" w:lineRule="auto"/>
              <w:contextualSpacing/>
              <w:jc w:val="both"/>
              <w:rPr>
                <w:sz w:val="28"/>
                <w:szCs w:val="28"/>
              </w:rPr>
            </w:pPr>
            <w:r w:rsidRPr="002F79CC">
              <w:rPr>
                <w:sz w:val="28"/>
                <w:szCs w:val="28"/>
              </w:rPr>
              <w:t>мови як державної»*.</w:t>
            </w:r>
          </w:p>
        </w:tc>
      </w:tr>
      <w:tr w:rsidR="00B43FD0" w:rsidRPr="002F79CC" w:rsidTr="00FA5C72">
        <w:trPr>
          <w:gridBefore w:val="1"/>
          <w:wBefore w:w="10" w:type="dxa"/>
          <w:trHeight w:val="408"/>
        </w:trPr>
        <w:tc>
          <w:tcPr>
            <w:tcW w:w="9498" w:type="dxa"/>
            <w:gridSpan w:val="5"/>
          </w:tcPr>
          <w:p w:rsidR="00B43FD0" w:rsidRPr="002F79CC" w:rsidRDefault="00B43FD0" w:rsidP="00FA5C72">
            <w:pPr>
              <w:spacing w:line="223" w:lineRule="auto"/>
              <w:contextualSpacing/>
              <w:jc w:val="center"/>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Вимоги до компетентності</w:t>
            </w:r>
          </w:p>
          <w:p w:rsidR="00B43FD0" w:rsidRPr="002F79CC" w:rsidRDefault="00B43FD0" w:rsidP="00FA5C72">
            <w:pPr>
              <w:spacing w:line="223" w:lineRule="auto"/>
              <w:contextualSpacing/>
              <w:jc w:val="center"/>
              <w:rPr>
                <w:b/>
                <w:sz w:val="28"/>
                <w:szCs w:val="28"/>
              </w:rPr>
            </w:pPr>
          </w:p>
        </w:tc>
      </w:tr>
      <w:tr w:rsidR="00B43FD0" w:rsidRPr="002F79CC" w:rsidTr="00FA5C72">
        <w:trPr>
          <w:gridBefore w:val="1"/>
          <w:wBefore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1. Наявність лідерських якостей</w:t>
            </w:r>
          </w:p>
        </w:tc>
        <w:tc>
          <w:tcPr>
            <w:tcW w:w="5490" w:type="dxa"/>
            <w:gridSpan w:val="3"/>
          </w:tcPr>
          <w:p w:rsidR="00B43FD0" w:rsidRPr="00720794" w:rsidRDefault="00B43FD0" w:rsidP="00FA5C72">
            <w:pPr>
              <w:contextualSpacing/>
              <w:jc w:val="both"/>
              <w:rPr>
                <w:sz w:val="28"/>
                <w:szCs w:val="28"/>
              </w:rPr>
            </w:pPr>
            <w:r w:rsidRPr="00720794">
              <w:rPr>
                <w:sz w:val="28"/>
                <w:szCs w:val="28"/>
              </w:rPr>
              <w:t>встановлення цілей, пріоритетів та</w:t>
            </w:r>
          </w:p>
          <w:p w:rsidR="00B43FD0" w:rsidRPr="00720794" w:rsidRDefault="00B43FD0" w:rsidP="00FA5C72">
            <w:pPr>
              <w:contextualSpacing/>
              <w:jc w:val="both"/>
              <w:rPr>
                <w:sz w:val="28"/>
                <w:szCs w:val="28"/>
              </w:rPr>
            </w:pPr>
            <w:r w:rsidRPr="00720794">
              <w:rPr>
                <w:sz w:val="28"/>
                <w:szCs w:val="28"/>
              </w:rPr>
              <w:t>орієнтирів;</w:t>
            </w:r>
          </w:p>
          <w:p w:rsidR="00B43FD0" w:rsidRPr="00720794" w:rsidRDefault="00B43FD0" w:rsidP="00FA5C72">
            <w:pPr>
              <w:contextualSpacing/>
              <w:jc w:val="both"/>
              <w:rPr>
                <w:sz w:val="28"/>
                <w:szCs w:val="28"/>
              </w:rPr>
            </w:pPr>
            <w:r w:rsidRPr="00720794">
              <w:rPr>
                <w:sz w:val="28"/>
                <w:szCs w:val="28"/>
              </w:rPr>
              <w:t>стратегічне планування;</w:t>
            </w:r>
          </w:p>
          <w:p w:rsidR="00B43FD0" w:rsidRPr="00720794" w:rsidRDefault="00B43FD0" w:rsidP="00FA5C72">
            <w:pPr>
              <w:contextualSpacing/>
              <w:jc w:val="both"/>
              <w:rPr>
                <w:sz w:val="28"/>
                <w:szCs w:val="28"/>
              </w:rPr>
            </w:pPr>
            <w:r w:rsidRPr="00720794">
              <w:rPr>
                <w:sz w:val="28"/>
                <w:szCs w:val="28"/>
              </w:rPr>
              <w:t>багатофункціональність;</w:t>
            </w:r>
          </w:p>
          <w:p w:rsidR="00B43FD0" w:rsidRPr="00720794" w:rsidRDefault="00B43FD0" w:rsidP="00FA5C72">
            <w:pPr>
              <w:contextualSpacing/>
              <w:jc w:val="both"/>
              <w:rPr>
                <w:sz w:val="28"/>
                <w:szCs w:val="28"/>
              </w:rPr>
            </w:pPr>
            <w:r w:rsidRPr="00720794">
              <w:rPr>
                <w:sz w:val="28"/>
                <w:szCs w:val="28"/>
              </w:rPr>
              <w:t>ведення ділових переговорів;</w:t>
            </w:r>
          </w:p>
          <w:p w:rsidR="00B43FD0" w:rsidRPr="002F79CC" w:rsidRDefault="00B43FD0" w:rsidP="00FA5C72">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B43FD0" w:rsidRPr="002F79CC" w:rsidTr="00FA5C72">
        <w:trPr>
          <w:gridBefore w:val="1"/>
          <w:wBefore w:w="10" w:type="dxa"/>
          <w:trHeight w:val="408"/>
        </w:trPr>
        <w:tc>
          <w:tcPr>
            <w:tcW w:w="4008" w:type="dxa"/>
            <w:gridSpan w:val="2"/>
          </w:tcPr>
          <w:p w:rsidR="00B43FD0" w:rsidRPr="00720794" w:rsidRDefault="00B43FD0" w:rsidP="00FA5C72">
            <w:pPr>
              <w:contextualSpacing/>
              <w:rPr>
                <w:sz w:val="28"/>
                <w:szCs w:val="28"/>
              </w:rPr>
            </w:pPr>
            <w:r w:rsidRPr="00720794">
              <w:rPr>
                <w:sz w:val="28"/>
                <w:szCs w:val="28"/>
              </w:rPr>
              <w:t>2. Аналітичні здібності</w:t>
            </w:r>
          </w:p>
        </w:tc>
        <w:tc>
          <w:tcPr>
            <w:tcW w:w="5490" w:type="dxa"/>
            <w:gridSpan w:val="3"/>
          </w:tcPr>
          <w:p w:rsidR="00B43FD0" w:rsidRDefault="00B43FD0" w:rsidP="00FA5C72">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B43FD0" w:rsidRDefault="00B43FD0" w:rsidP="00FA5C72">
            <w:pPr>
              <w:shd w:val="clear" w:color="auto" w:fill="FFFFFF"/>
              <w:jc w:val="both"/>
              <w:rPr>
                <w:sz w:val="28"/>
                <w:szCs w:val="28"/>
              </w:rPr>
            </w:pPr>
            <w:r w:rsidRPr="00720794">
              <w:rPr>
                <w:sz w:val="28"/>
                <w:szCs w:val="28"/>
              </w:rPr>
              <w:t xml:space="preserve">гнучкість; </w:t>
            </w:r>
          </w:p>
          <w:p w:rsidR="00B43FD0" w:rsidRPr="00720794" w:rsidRDefault="00B43FD0" w:rsidP="00FA5C72">
            <w:pPr>
              <w:shd w:val="clear" w:color="auto" w:fill="FFFFFF"/>
              <w:jc w:val="both"/>
              <w:rPr>
                <w:sz w:val="28"/>
                <w:szCs w:val="28"/>
              </w:rPr>
            </w:pPr>
            <w:r w:rsidRPr="00720794">
              <w:rPr>
                <w:sz w:val="28"/>
                <w:szCs w:val="28"/>
              </w:rPr>
              <w:t>проникливість</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B43FD0" w:rsidRDefault="00B43FD0" w:rsidP="00FA5C72">
            <w:pPr>
              <w:spacing w:line="223" w:lineRule="auto"/>
              <w:contextualSpacing/>
              <w:jc w:val="both"/>
              <w:rPr>
                <w:sz w:val="28"/>
              </w:rPr>
            </w:pPr>
            <w:r w:rsidRPr="00720794">
              <w:rPr>
                <w:sz w:val="28"/>
              </w:rPr>
              <w:t xml:space="preserve">ведення ділових переговорів; </w:t>
            </w:r>
          </w:p>
          <w:p w:rsidR="00B43FD0" w:rsidRPr="00720794" w:rsidRDefault="00B43FD0" w:rsidP="00FA5C72">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B43FD0" w:rsidRDefault="00B43FD0" w:rsidP="00FA5C72">
            <w:pPr>
              <w:contextualSpacing/>
              <w:jc w:val="both"/>
              <w:rPr>
                <w:sz w:val="28"/>
              </w:rPr>
            </w:pPr>
            <w:r w:rsidRPr="00720794">
              <w:rPr>
                <w:sz w:val="28"/>
              </w:rPr>
              <w:t xml:space="preserve">тощо; </w:t>
            </w:r>
          </w:p>
          <w:p w:rsidR="00B43FD0" w:rsidRPr="00D45DC2" w:rsidRDefault="00B43FD0" w:rsidP="00FA5C72">
            <w:pPr>
              <w:contextualSpacing/>
              <w:jc w:val="both"/>
              <w:rPr>
                <w:sz w:val="28"/>
                <w:szCs w:val="28"/>
              </w:rPr>
            </w:pPr>
            <w:r w:rsidRPr="00720794">
              <w:rPr>
                <w:sz w:val="28"/>
              </w:rPr>
              <w:t>відкритість</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sidRPr="00D45DC2">
              <w:rPr>
                <w:sz w:val="28"/>
                <w:szCs w:val="28"/>
              </w:rPr>
              <w:t>4. Особистісні компетенції</w:t>
            </w:r>
          </w:p>
        </w:tc>
        <w:tc>
          <w:tcPr>
            <w:tcW w:w="5490" w:type="dxa"/>
            <w:gridSpan w:val="3"/>
          </w:tcPr>
          <w:p w:rsidR="00B43FD0" w:rsidRDefault="00B43FD0" w:rsidP="00FA5C72">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B43FD0" w:rsidRPr="00720794" w:rsidRDefault="00B43FD0" w:rsidP="00FA5C72">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B43FD0" w:rsidRDefault="00B43FD0" w:rsidP="00FA5C72">
            <w:pPr>
              <w:spacing w:line="223" w:lineRule="auto"/>
              <w:contextualSpacing/>
              <w:jc w:val="both"/>
              <w:rPr>
                <w:sz w:val="28"/>
                <w:szCs w:val="28"/>
              </w:rPr>
            </w:pPr>
            <w:r w:rsidRPr="00720794">
              <w:rPr>
                <w:sz w:val="28"/>
                <w:szCs w:val="28"/>
              </w:rPr>
              <w:t xml:space="preserve">системність; </w:t>
            </w:r>
          </w:p>
          <w:p w:rsidR="00B43FD0" w:rsidRDefault="00B43FD0" w:rsidP="00FA5C72">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B43FD0" w:rsidRPr="00D76359" w:rsidRDefault="00B43FD0" w:rsidP="00FA5C72">
            <w:pPr>
              <w:spacing w:line="223" w:lineRule="auto"/>
              <w:contextualSpacing/>
              <w:jc w:val="both"/>
              <w:rPr>
                <w:sz w:val="28"/>
                <w:szCs w:val="28"/>
              </w:rPr>
            </w:pPr>
            <w:r w:rsidRPr="00720794">
              <w:rPr>
                <w:sz w:val="28"/>
                <w:szCs w:val="28"/>
              </w:rPr>
              <w:t>політична нейтральність</w:t>
            </w:r>
          </w:p>
        </w:tc>
      </w:tr>
      <w:tr w:rsidR="00B43FD0" w:rsidRPr="002F79CC" w:rsidTr="00FA5C72">
        <w:trPr>
          <w:gridBefore w:val="1"/>
          <w:wBefore w:w="10" w:type="dxa"/>
          <w:trHeight w:val="408"/>
        </w:trPr>
        <w:tc>
          <w:tcPr>
            <w:tcW w:w="4008" w:type="dxa"/>
            <w:gridSpan w:val="2"/>
          </w:tcPr>
          <w:p w:rsidR="00B43FD0" w:rsidRPr="00720794" w:rsidRDefault="00B43FD0" w:rsidP="00FA5C72">
            <w:pPr>
              <w:contextualSpacing/>
              <w:rPr>
                <w:sz w:val="28"/>
                <w:szCs w:val="28"/>
              </w:rPr>
            </w:pPr>
            <w:r w:rsidRPr="00720794">
              <w:rPr>
                <w:sz w:val="28"/>
                <w:szCs w:val="28"/>
              </w:rPr>
              <w:t>5. Вміння працювати в колективі</w:t>
            </w:r>
          </w:p>
        </w:tc>
        <w:tc>
          <w:tcPr>
            <w:tcW w:w="5490" w:type="dxa"/>
            <w:gridSpan w:val="3"/>
          </w:tcPr>
          <w:p w:rsidR="00B43FD0" w:rsidRPr="00720794" w:rsidRDefault="00B43FD0" w:rsidP="00FA5C72">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B43FD0" w:rsidRPr="002F79CC" w:rsidTr="00FA5C72">
        <w:trPr>
          <w:gridBefore w:val="1"/>
          <w:wBefore w:w="10" w:type="dxa"/>
          <w:trHeight w:val="408"/>
        </w:trPr>
        <w:tc>
          <w:tcPr>
            <w:tcW w:w="4008" w:type="dxa"/>
            <w:gridSpan w:val="2"/>
          </w:tcPr>
          <w:p w:rsidR="00B43FD0" w:rsidRPr="00D45DC2" w:rsidRDefault="00B43FD0" w:rsidP="00FA5C72">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B43FD0" w:rsidRDefault="00B43FD0" w:rsidP="00FA5C72">
            <w:pPr>
              <w:contextualSpacing/>
              <w:jc w:val="both"/>
              <w:rPr>
                <w:sz w:val="28"/>
                <w:szCs w:val="28"/>
              </w:rPr>
            </w:pPr>
            <w:r w:rsidRPr="00D45DC2">
              <w:rPr>
                <w:sz w:val="28"/>
                <w:szCs w:val="28"/>
              </w:rPr>
              <w:t>знання основ законодавства про інформацію.</w:t>
            </w:r>
          </w:p>
        </w:tc>
      </w:tr>
      <w:tr w:rsidR="00B43FD0" w:rsidRPr="002F79CC" w:rsidTr="00FA5C72">
        <w:trPr>
          <w:gridAfter w:val="1"/>
          <w:wAfter w:w="10" w:type="dxa"/>
          <w:trHeight w:val="408"/>
        </w:trPr>
        <w:tc>
          <w:tcPr>
            <w:tcW w:w="9498" w:type="dxa"/>
            <w:gridSpan w:val="5"/>
          </w:tcPr>
          <w:p w:rsidR="00B43FD0" w:rsidRPr="002F79CC" w:rsidRDefault="00B43FD0" w:rsidP="00FA5C72">
            <w:pPr>
              <w:spacing w:line="223" w:lineRule="auto"/>
              <w:contextualSpacing/>
              <w:rPr>
                <w:b/>
                <w:sz w:val="28"/>
                <w:szCs w:val="28"/>
              </w:rPr>
            </w:pPr>
          </w:p>
          <w:p w:rsidR="00B43FD0" w:rsidRPr="002F79CC" w:rsidRDefault="00B43FD0" w:rsidP="00FA5C72">
            <w:pPr>
              <w:spacing w:line="223" w:lineRule="auto"/>
              <w:contextualSpacing/>
              <w:jc w:val="center"/>
              <w:rPr>
                <w:b/>
                <w:sz w:val="28"/>
                <w:szCs w:val="28"/>
              </w:rPr>
            </w:pPr>
            <w:r w:rsidRPr="002F79CC">
              <w:rPr>
                <w:b/>
                <w:sz w:val="28"/>
                <w:szCs w:val="28"/>
              </w:rPr>
              <w:t>Професійні знання</w:t>
            </w:r>
          </w:p>
          <w:p w:rsidR="00B43FD0" w:rsidRPr="002F79CC" w:rsidRDefault="00B43FD0" w:rsidP="00FA5C72">
            <w:pPr>
              <w:spacing w:line="223" w:lineRule="auto"/>
              <w:contextualSpacing/>
              <w:jc w:val="center"/>
              <w:rPr>
                <w:b/>
                <w:sz w:val="28"/>
                <w:szCs w:val="28"/>
              </w:rPr>
            </w:pPr>
          </w:p>
        </w:tc>
      </w:tr>
      <w:tr w:rsidR="00B43FD0" w:rsidRPr="002F79CC" w:rsidTr="00FA5C72">
        <w:trPr>
          <w:gridAfter w:val="1"/>
          <w:wAfter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1. Знання законодавства</w:t>
            </w:r>
          </w:p>
        </w:tc>
        <w:tc>
          <w:tcPr>
            <w:tcW w:w="5490" w:type="dxa"/>
            <w:gridSpan w:val="3"/>
          </w:tcPr>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B43FD0" w:rsidRPr="002F79CC" w:rsidRDefault="00B43FD0" w:rsidP="00FA5C72">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B43FD0" w:rsidRPr="002F79CC" w:rsidTr="00FA5C72">
        <w:trPr>
          <w:gridAfter w:val="1"/>
          <w:wAfter w:w="10" w:type="dxa"/>
          <w:trHeight w:val="408"/>
        </w:trPr>
        <w:tc>
          <w:tcPr>
            <w:tcW w:w="4008" w:type="dxa"/>
            <w:gridSpan w:val="2"/>
          </w:tcPr>
          <w:p w:rsidR="00B43FD0" w:rsidRPr="002F79CC" w:rsidRDefault="00B43FD0" w:rsidP="00FA5C72">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B43FD0" w:rsidRPr="002F79CC" w:rsidRDefault="00B43FD0" w:rsidP="00FA5C72">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B43FD0" w:rsidRPr="002F79CC" w:rsidRDefault="00B43FD0" w:rsidP="00FA5C72">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43FD0" w:rsidRDefault="00B43FD0" w:rsidP="00B43FD0">
      <w:pPr>
        <w:spacing w:line="223" w:lineRule="auto"/>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D0" w:rsidRPr="002F79CC" w:rsidRDefault="00B43FD0" w:rsidP="00B43FD0">
      <w:pPr>
        <w:spacing w:line="223" w:lineRule="auto"/>
        <w:ind w:firstLine="709"/>
        <w:contextualSpacing/>
        <w:jc w:val="both"/>
        <w:rPr>
          <w:b/>
          <w:sz w:val="28"/>
          <w:szCs w:val="28"/>
        </w:rPr>
      </w:pPr>
    </w:p>
    <w:p w:rsidR="00B43FD0" w:rsidRPr="002F79CC" w:rsidRDefault="00B43FD0" w:rsidP="00B43FD0">
      <w:pPr>
        <w:spacing w:line="223" w:lineRule="auto"/>
        <w:ind w:firstLine="709"/>
        <w:contextualSpacing/>
        <w:jc w:val="both"/>
        <w:rPr>
          <w:b/>
          <w:sz w:val="28"/>
          <w:szCs w:val="28"/>
        </w:rPr>
      </w:pPr>
    </w:p>
    <w:p w:rsidR="00B43FD0" w:rsidRDefault="00B43FD0" w:rsidP="00EA35C0">
      <w:pPr>
        <w:spacing w:line="223" w:lineRule="auto"/>
        <w:ind w:firstLine="709"/>
        <w:contextualSpacing/>
        <w:jc w:val="both"/>
      </w:pPr>
    </w:p>
    <w:p w:rsidR="00EA35C0" w:rsidRPr="002F79CC" w:rsidRDefault="00EA35C0" w:rsidP="00EA35C0">
      <w:pPr>
        <w:spacing w:line="223" w:lineRule="auto"/>
        <w:ind w:firstLine="709"/>
        <w:contextualSpacing/>
        <w:jc w:val="both"/>
        <w:rPr>
          <w:b/>
          <w:sz w:val="28"/>
          <w:szCs w:val="28"/>
        </w:rPr>
      </w:pPr>
    </w:p>
    <w:p w:rsidR="00EA35C0" w:rsidRPr="002F79CC" w:rsidRDefault="00EA35C0" w:rsidP="006670BA">
      <w:pPr>
        <w:spacing w:line="223" w:lineRule="auto"/>
        <w:ind w:firstLine="709"/>
        <w:contextualSpacing/>
        <w:jc w:val="both"/>
        <w:rPr>
          <w:b/>
          <w:sz w:val="28"/>
          <w:szCs w:val="28"/>
        </w:rPr>
      </w:pPr>
    </w:p>
    <w:p w:rsidR="006670BA" w:rsidRDefault="006670BA"/>
    <w:sectPr w:rsidR="006670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971F3"/>
    <w:rsid w:val="00240614"/>
    <w:rsid w:val="00246F1D"/>
    <w:rsid w:val="00325EC0"/>
    <w:rsid w:val="00376F5E"/>
    <w:rsid w:val="00414BC8"/>
    <w:rsid w:val="006670BA"/>
    <w:rsid w:val="006962B2"/>
    <w:rsid w:val="009615B0"/>
    <w:rsid w:val="00AE503B"/>
    <w:rsid w:val="00B43FD0"/>
    <w:rsid w:val="00BF5EE8"/>
    <w:rsid w:val="00D5694A"/>
    <w:rsid w:val="00E96215"/>
    <w:rsid w:val="00EA35C0"/>
    <w:rsid w:val="00FA5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0AC9"/>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51</Pages>
  <Words>69494</Words>
  <Characters>39613</Characters>
  <Application>Microsoft Office Word</Application>
  <DocSecurity>0</DocSecurity>
  <Lines>330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4</cp:revision>
  <dcterms:created xsi:type="dcterms:W3CDTF">2024-01-10T10:06:00Z</dcterms:created>
  <dcterms:modified xsi:type="dcterms:W3CDTF">2024-01-11T06:33:00Z</dcterms:modified>
</cp:coreProperties>
</file>