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D253" w14:textId="26031F1D" w:rsidR="0052542F" w:rsidRPr="00DA1D13" w:rsidRDefault="0052542F" w:rsidP="0052542F">
      <w:pPr>
        <w:tabs>
          <w:tab w:val="left" w:pos="3195"/>
        </w:tabs>
        <w:rPr>
          <w:sz w:val="28"/>
          <w:szCs w:val="28"/>
          <w:lang w:val="uk-UA"/>
        </w:rPr>
      </w:pPr>
      <w:bookmarkStart w:id="0" w:name="_GoBack"/>
      <w:bookmarkEnd w:id="0"/>
      <w:r w:rsidRPr="00DA1D13">
        <w:rPr>
          <w:b/>
          <w:sz w:val="28"/>
          <w:szCs w:val="28"/>
          <w:lang w:val="uk-UA"/>
        </w:rPr>
        <w:t xml:space="preserve">                                                                       </w:t>
      </w:r>
      <w:r>
        <w:rPr>
          <w:b/>
          <w:sz w:val="28"/>
          <w:szCs w:val="28"/>
          <w:lang w:val="uk-UA"/>
        </w:rPr>
        <w:t xml:space="preserve">      </w:t>
      </w:r>
      <w:r w:rsidRPr="00DA1D13">
        <w:rPr>
          <w:b/>
          <w:sz w:val="28"/>
          <w:szCs w:val="28"/>
          <w:lang w:val="uk-UA"/>
        </w:rPr>
        <w:t xml:space="preserve"> </w:t>
      </w:r>
      <w:r w:rsidRPr="00DA1D13">
        <w:rPr>
          <w:sz w:val="28"/>
          <w:szCs w:val="28"/>
          <w:lang w:val="uk-UA"/>
        </w:rPr>
        <w:t xml:space="preserve">Додаток </w:t>
      </w:r>
      <w:r w:rsidR="002E2861">
        <w:rPr>
          <w:sz w:val="28"/>
          <w:szCs w:val="28"/>
          <w:lang w:val="uk-UA"/>
        </w:rPr>
        <w:t>1</w:t>
      </w:r>
    </w:p>
    <w:p w14:paraId="0D229232"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24F4C0E"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372557EE"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EAB0AB3"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2C63936" w14:textId="5DDA0419"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sidR="003A5212">
        <w:rPr>
          <w:sz w:val="28"/>
          <w:szCs w:val="28"/>
          <w:lang w:val="uk-UA"/>
        </w:rPr>
        <w:t>10.09.2024</w:t>
      </w:r>
      <w:r w:rsidRPr="00DA1D13">
        <w:rPr>
          <w:sz w:val="28"/>
          <w:szCs w:val="28"/>
          <w:lang w:val="uk-UA"/>
        </w:rPr>
        <w:t xml:space="preserve"> № </w:t>
      </w:r>
      <w:r w:rsidR="003A5212">
        <w:rPr>
          <w:sz w:val="28"/>
          <w:szCs w:val="28"/>
          <w:lang w:val="uk-UA"/>
        </w:rPr>
        <w:t>240</w:t>
      </w:r>
    </w:p>
    <w:p w14:paraId="7B547C61" w14:textId="398DB1B2" w:rsidR="00224EF4" w:rsidRDefault="00224EF4" w:rsidP="00363D96">
      <w:pPr>
        <w:tabs>
          <w:tab w:val="left" w:pos="5430"/>
        </w:tabs>
        <w:rPr>
          <w:b/>
          <w:color w:val="FF0000"/>
          <w:sz w:val="28"/>
          <w:szCs w:val="28"/>
          <w:lang w:val="uk-UA"/>
        </w:rPr>
      </w:pPr>
    </w:p>
    <w:p w14:paraId="0BE6D4DB" w14:textId="679B815E" w:rsidR="0052542F" w:rsidRDefault="0052542F" w:rsidP="00363D96">
      <w:pPr>
        <w:tabs>
          <w:tab w:val="left" w:pos="5430"/>
        </w:tabs>
        <w:rPr>
          <w:b/>
          <w:color w:val="FF0000"/>
          <w:sz w:val="28"/>
          <w:szCs w:val="28"/>
          <w:lang w:val="uk-UA"/>
        </w:rPr>
      </w:pPr>
    </w:p>
    <w:p w14:paraId="5A8B6EEA" w14:textId="77777777" w:rsidR="007E5E03" w:rsidRPr="00D82083" w:rsidRDefault="007E5E03" w:rsidP="007E5E03">
      <w:pPr>
        <w:tabs>
          <w:tab w:val="left" w:pos="3195"/>
        </w:tabs>
        <w:jc w:val="center"/>
        <w:rPr>
          <w:b/>
          <w:sz w:val="28"/>
          <w:szCs w:val="28"/>
          <w:lang w:val="uk-UA"/>
        </w:rPr>
      </w:pPr>
      <w:r w:rsidRPr="00D82083">
        <w:rPr>
          <w:b/>
          <w:sz w:val="28"/>
          <w:szCs w:val="28"/>
          <w:lang w:val="uk-UA"/>
        </w:rPr>
        <w:t>УМОВИ</w:t>
      </w:r>
    </w:p>
    <w:p w14:paraId="322AFF32" w14:textId="4C5FF651" w:rsidR="007E5E03" w:rsidRPr="00D82083" w:rsidRDefault="007E5E03" w:rsidP="007E5E03">
      <w:pPr>
        <w:tabs>
          <w:tab w:val="left" w:pos="3195"/>
        </w:tabs>
        <w:jc w:val="center"/>
        <w:rPr>
          <w:b/>
          <w:sz w:val="28"/>
          <w:szCs w:val="28"/>
          <w:lang w:val="uk-UA"/>
        </w:rPr>
      </w:pPr>
      <w:r w:rsidRPr="00D82083">
        <w:rPr>
          <w:b/>
          <w:sz w:val="28"/>
          <w:szCs w:val="28"/>
          <w:lang w:val="uk-UA"/>
        </w:rPr>
        <w:t xml:space="preserve">проведення конкурсу на </w:t>
      </w:r>
      <w:r w:rsidRPr="0047088E">
        <w:rPr>
          <w:b/>
          <w:sz w:val="28"/>
          <w:szCs w:val="28"/>
          <w:lang w:val="uk-UA"/>
        </w:rPr>
        <w:t>зайняття вакантн</w:t>
      </w:r>
      <w:r w:rsidR="0047088E" w:rsidRPr="0047088E">
        <w:rPr>
          <w:b/>
          <w:sz w:val="28"/>
          <w:szCs w:val="28"/>
          <w:lang w:val="uk-UA"/>
        </w:rPr>
        <w:t>их</w:t>
      </w:r>
      <w:r w:rsidRPr="0047088E">
        <w:rPr>
          <w:b/>
          <w:sz w:val="28"/>
          <w:szCs w:val="28"/>
          <w:lang w:val="uk-UA"/>
        </w:rPr>
        <w:t xml:space="preserve"> поса</w:t>
      </w:r>
      <w:r w:rsidR="0047088E" w:rsidRPr="0047088E">
        <w:rPr>
          <w:b/>
          <w:sz w:val="28"/>
          <w:szCs w:val="28"/>
          <w:lang w:val="uk-UA"/>
        </w:rPr>
        <w:t>д</w:t>
      </w:r>
      <w:r w:rsidRPr="0047088E">
        <w:rPr>
          <w:b/>
          <w:sz w:val="28"/>
          <w:szCs w:val="28"/>
          <w:lang w:val="uk-UA"/>
        </w:rPr>
        <w:t xml:space="preserve"> </w:t>
      </w:r>
      <w:r w:rsidR="0047088E" w:rsidRPr="0047088E">
        <w:rPr>
          <w:b/>
          <w:sz w:val="28"/>
          <w:szCs w:val="28"/>
          <w:lang w:val="uk-UA"/>
        </w:rPr>
        <w:t xml:space="preserve">контролера ІІ категорії (водія) автомобільного </w:t>
      </w:r>
      <w:r w:rsidR="00F25DB0">
        <w:rPr>
          <w:b/>
          <w:sz w:val="28"/>
          <w:szCs w:val="28"/>
          <w:lang w:val="uk-UA"/>
        </w:rPr>
        <w:t xml:space="preserve">відділення </w:t>
      </w:r>
      <w:r w:rsidR="0047088E" w:rsidRPr="0047088E">
        <w:rPr>
          <w:b/>
          <w:sz w:val="28"/>
          <w:szCs w:val="28"/>
          <w:lang w:val="uk-UA"/>
        </w:rPr>
        <w:t xml:space="preserve">господарського взводу </w:t>
      </w:r>
      <w:r w:rsidRPr="0047088E">
        <w:rPr>
          <w:b/>
          <w:sz w:val="28"/>
          <w:szCs w:val="28"/>
          <w:lang w:val="uk-UA"/>
        </w:rPr>
        <w:t>територіального управління Служби судової охорони у Івано-Франківській</w:t>
      </w:r>
      <w:r w:rsidRPr="00D82083">
        <w:rPr>
          <w:b/>
          <w:sz w:val="28"/>
          <w:szCs w:val="28"/>
          <w:lang w:val="uk-UA"/>
        </w:rPr>
        <w:t xml:space="preserve"> області</w:t>
      </w:r>
    </w:p>
    <w:p w14:paraId="368CE221" w14:textId="60ACE95B" w:rsidR="007E5E03" w:rsidRPr="00D82083" w:rsidRDefault="007E5E03" w:rsidP="007E5E03">
      <w:pPr>
        <w:tabs>
          <w:tab w:val="left" w:pos="3195"/>
        </w:tabs>
        <w:jc w:val="center"/>
        <w:rPr>
          <w:sz w:val="28"/>
          <w:szCs w:val="28"/>
          <w:lang w:val="uk-UA"/>
        </w:rPr>
      </w:pPr>
      <w:r w:rsidRPr="00D82083">
        <w:rPr>
          <w:sz w:val="28"/>
          <w:szCs w:val="28"/>
          <w:lang w:val="uk-UA"/>
        </w:rPr>
        <w:t xml:space="preserve"> (</w:t>
      </w:r>
      <w:r w:rsidR="002E2861">
        <w:rPr>
          <w:sz w:val="28"/>
          <w:szCs w:val="28"/>
          <w:lang w:val="uk-UA"/>
        </w:rPr>
        <w:t>1</w:t>
      </w:r>
      <w:r w:rsidRPr="00D82083">
        <w:rPr>
          <w:sz w:val="28"/>
          <w:szCs w:val="28"/>
          <w:lang w:val="uk-UA"/>
        </w:rPr>
        <w:t xml:space="preserve"> посад</w:t>
      </w:r>
      <w:r w:rsidR="002E2861">
        <w:rPr>
          <w:sz w:val="28"/>
          <w:szCs w:val="28"/>
          <w:lang w:val="uk-UA"/>
        </w:rPr>
        <w:t>а</w:t>
      </w:r>
      <w:r w:rsidRPr="00D82083">
        <w:rPr>
          <w:sz w:val="28"/>
          <w:szCs w:val="28"/>
          <w:lang w:val="uk-UA"/>
        </w:rPr>
        <w:t xml:space="preserve"> </w:t>
      </w:r>
      <w:r w:rsidR="0047088E">
        <w:rPr>
          <w:sz w:val="28"/>
          <w:szCs w:val="28"/>
          <w:lang w:val="uk-UA"/>
        </w:rPr>
        <w:t>молодшого</w:t>
      </w:r>
      <w:r w:rsidRPr="00D82083">
        <w:rPr>
          <w:sz w:val="28"/>
          <w:szCs w:val="28"/>
          <w:lang w:val="uk-UA"/>
        </w:rPr>
        <w:t xml:space="preserve"> складу)</w:t>
      </w:r>
    </w:p>
    <w:p w14:paraId="53BED202" w14:textId="77777777" w:rsidR="007E5E03" w:rsidRPr="00363D96" w:rsidRDefault="007E5E03" w:rsidP="00363D96">
      <w:pPr>
        <w:tabs>
          <w:tab w:val="left" w:pos="5430"/>
        </w:tabs>
        <w:rPr>
          <w:b/>
          <w:color w:val="FF0000"/>
          <w:sz w:val="28"/>
          <w:szCs w:val="28"/>
          <w:lang w:val="uk-UA"/>
        </w:rPr>
      </w:pPr>
    </w:p>
    <w:p w14:paraId="4CCFD2B8" w14:textId="77777777" w:rsidR="007D0D48" w:rsidRPr="00E2162A" w:rsidRDefault="007D0D48" w:rsidP="007D0D48">
      <w:pPr>
        <w:tabs>
          <w:tab w:val="left" w:pos="3195"/>
        </w:tabs>
        <w:jc w:val="center"/>
        <w:rPr>
          <w:b/>
          <w:sz w:val="28"/>
          <w:szCs w:val="28"/>
          <w:lang w:val="uk-UA"/>
        </w:rPr>
      </w:pPr>
      <w:r w:rsidRPr="00DA1D13">
        <w:rPr>
          <w:b/>
          <w:sz w:val="28"/>
          <w:szCs w:val="28"/>
          <w:lang w:val="uk-UA"/>
        </w:rPr>
        <w:t>Загальні умови</w:t>
      </w:r>
    </w:p>
    <w:p w14:paraId="5BD3C3B8" w14:textId="187969A7" w:rsidR="007D0D48" w:rsidRPr="0047088E" w:rsidRDefault="007D0D48" w:rsidP="007D0D48">
      <w:pPr>
        <w:ind w:firstLine="567"/>
        <w:jc w:val="both"/>
        <w:rPr>
          <w:sz w:val="28"/>
          <w:szCs w:val="28"/>
          <w:lang w:val="uk-UA"/>
        </w:rPr>
      </w:pPr>
      <w:r w:rsidRPr="00656539">
        <w:rPr>
          <w:sz w:val="28"/>
          <w:szCs w:val="28"/>
          <w:lang w:val="uk-UA"/>
        </w:rPr>
        <w:t xml:space="preserve">Основні повноваження </w:t>
      </w:r>
      <w:r w:rsidRPr="0047088E">
        <w:rPr>
          <w:sz w:val="28"/>
          <w:szCs w:val="28"/>
          <w:lang w:val="uk-UA"/>
        </w:rPr>
        <w:t xml:space="preserve">контролера ІІ категорії (водія) автомобільного </w:t>
      </w:r>
      <w:r w:rsidR="00F25DB0">
        <w:rPr>
          <w:sz w:val="28"/>
          <w:szCs w:val="28"/>
          <w:lang w:val="uk-UA"/>
        </w:rPr>
        <w:t xml:space="preserve">відділення </w:t>
      </w:r>
      <w:r w:rsidRPr="0047088E">
        <w:rPr>
          <w:sz w:val="28"/>
          <w:szCs w:val="28"/>
          <w:lang w:val="uk-UA"/>
        </w:rPr>
        <w:t>господарського взводу територіального управління Служби судової охорони у Івано-Франківській області:</w:t>
      </w:r>
    </w:p>
    <w:p w14:paraId="66085E35"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керує транспортними засобами відповідної категорії за різних дорожніх умов;</w:t>
      </w:r>
    </w:p>
    <w:p w14:paraId="6A12F476"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вибирає швидкість руху транспортного засобу з урахуванням дорожніх умов, видимості і оглядовості, інтенсивності і характеру руху на дорогах, особливостей стану автомобіля, або пасажирів.</w:t>
      </w:r>
    </w:p>
    <w:p w14:paraId="74395191"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14:paraId="55FB2DCC"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усуває незначні експлуатаційні несправності рухомого складу, які виникли під час роботи і не потребують розбирання</w:t>
      </w:r>
      <w:r>
        <w:rPr>
          <w:sz w:val="28"/>
          <w:szCs w:val="28"/>
          <w:lang w:val="uk-UA"/>
        </w:rPr>
        <w:t>;</w:t>
      </w:r>
    </w:p>
    <w:p w14:paraId="2018CA58"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оформляє дорожню документацію, вчасно її здає за</w:t>
      </w:r>
      <w:r>
        <w:rPr>
          <w:sz w:val="28"/>
          <w:szCs w:val="28"/>
          <w:lang w:val="uk-UA"/>
        </w:rPr>
        <w:t>ц</w:t>
      </w:r>
      <w:r w:rsidRPr="00D4141F">
        <w:rPr>
          <w:sz w:val="28"/>
          <w:szCs w:val="28"/>
          <w:lang w:val="uk-UA"/>
        </w:rPr>
        <w:t>і</w:t>
      </w:r>
      <w:r>
        <w:rPr>
          <w:sz w:val="28"/>
          <w:szCs w:val="28"/>
          <w:lang w:val="uk-UA"/>
        </w:rPr>
        <w:t>ка</w:t>
      </w:r>
      <w:r w:rsidRPr="00D4141F">
        <w:rPr>
          <w:sz w:val="28"/>
          <w:szCs w:val="28"/>
          <w:lang w:val="uk-UA"/>
        </w:rPr>
        <w:t>вленим особам;</w:t>
      </w:r>
    </w:p>
    <w:p w14:paraId="721766A3" w14:textId="4BCA303D" w:rsidR="007D0D48" w:rsidRPr="00D4141F" w:rsidRDefault="007D0D48" w:rsidP="007D0D48">
      <w:pPr>
        <w:numPr>
          <w:ilvl w:val="0"/>
          <w:numId w:val="2"/>
        </w:numPr>
        <w:ind w:left="0" w:firstLine="567"/>
        <w:jc w:val="both"/>
        <w:rPr>
          <w:sz w:val="28"/>
          <w:szCs w:val="28"/>
        </w:rPr>
      </w:pPr>
      <w:r w:rsidRPr="00D4141F">
        <w:rPr>
          <w:sz w:val="28"/>
          <w:szCs w:val="28"/>
          <w:lang w:val="uk-UA"/>
        </w:rPr>
        <w:t>виконує</w:t>
      </w:r>
      <w:r w:rsidRPr="00D4141F">
        <w:rPr>
          <w:sz w:val="28"/>
          <w:szCs w:val="28"/>
        </w:rPr>
        <w:t xml:space="preserve"> </w:t>
      </w:r>
      <w:proofErr w:type="spellStart"/>
      <w:r w:rsidRPr="00D4141F">
        <w:rPr>
          <w:sz w:val="28"/>
          <w:szCs w:val="28"/>
        </w:rPr>
        <w:t>завдання</w:t>
      </w:r>
      <w:proofErr w:type="spellEnd"/>
      <w:r w:rsidRPr="00D4141F">
        <w:rPr>
          <w:sz w:val="28"/>
          <w:szCs w:val="28"/>
        </w:rPr>
        <w:t xml:space="preserve"> по транспортному </w:t>
      </w:r>
      <w:proofErr w:type="spellStart"/>
      <w:r w:rsidRPr="00D4141F">
        <w:rPr>
          <w:sz w:val="28"/>
          <w:szCs w:val="28"/>
        </w:rPr>
        <w:t>забезпеченню</w:t>
      </w:r>
      <w:proofErr w:type="spellEnd"/>
      <w:r w:rsidRPr="00D4141F">
        <w:rPr>
          <w:sz w:val="28"/>
          <w:szCs w:val="28"/>
        </w:rPr>
        <w:t xml:space="preserve"> </w:t>
      </w:r>
      <w:r w:rsidRPr="00D4141F">
        <w:rPr>
          <w:sz w:val="28"/>
          <w:szCs w:val="28"/>
          <w:lang w:val="uk-UA"/>
        </w:rPr>
        <w:t xml:space="preserve">під час проведення </w:t>
      </w:r>
      <w:proofErr w:type="spellStart"/>
      <w:r w:rsidRPr="00D4141F">
        <w:rPr>
          <w:sz w:val="28"/>
          <w:szCs w:val="28"/>
        </w:rPr>
        <w:t>заходів</w:t>
      </w:r>
      <w:proofErr w:type="spellEnd"/>
      <w:r w:rsidRPr="00D4141F">
        <w:rPr>
          <w:sz w:val="28"/>
          <w:szCs w:val="28"/>
        </w:rPr>
        <w:t xml:space="preserve"> по </w:t>
      </w:r>
      <w:proofErr w:type="spellStart"/>
      <w:r w:rsidRPr="00D4141F">
        <w:rPr>
          <w:sz w:val="28"/>
          <w:szCs w:val="28"/>
        </w:rPr>
        <w:t>охороні</w:t>
      </w:r>
      <w:proofErr w:type="spellEnd"/>
      <w:r w:rsidRPr="00D4141F">
        <w:rPr>
          <w:sz w:val="28"/>
          <w:szCs w:val="28"/>
        </w:rPr>
        <w:t xml:space="preserve"> </w:t>
      </w:r>
      <w:proofErr w:type="spellStart"/>
      <w:r w:rsidRPr="00D4141F">
        <w:rPr>
          <w:sz w:val="28"/>
          <w:szCs w:val="28"/>
        </w:rPr>
        <w:t>судів</w:t>
      </w:r>
      <w:proofErr w:type="spellEnd"/>
      <w:r w:rsidRPr="00D4141F">
        <w:rPr>
          <w:sz w:val="28"/>
          <w:szCs w:val="28"/>
        </w:rPr>
        <w:t xml:space="preserve">, </w:t>
      </w:r>
      <w:proofErr w:type="spellStart"/>
      <w:r w:rsidRPr="00D4141F">
        <w:rPr>
          <w:sz w:val="28"/>
          <w:szCs w:val="28"/>
        </w:rPr>
        <w:t>органів</w:t>
      </w:r>
      <w:proofErr w:type="spellEnd"/>
      <w:r w:rsidRPr="00D4141F">
        <w:rPr>
          <w:sz w:val="28"/>
          <w:szCs w:val="28"/>
        </w:rPr>
        <w:t xml:space="preserve"> та </w:t>
      </w:r>
      <w:proofErr w:type="spellStart"/>
      <w:r w:rsidRPr="00D4141F">
        <w:rPr>
          <w:sz w:val="28"/>
          <w:szCs w:val="28"/>
        </w:rPr>
        <w:t>установ</w:t>
      </w:r>
      <w:proofErr w:type="spellEnd"/>
      <w:r w:rsidRPr="00D4141F">
        <w:rPr>
          <w:sz w:val="28"/>
          <w:szCs w:val="28"/>
        </w:rPr>
        <w:t xml:space="preserve"> </w:t>
      </w:r>
      <w:proofErr w:type="spellStart"/>
      <w:r w:rsidRPr="00D4141F">
        <w:rPr>
          <w:sz w:val="28"/>
          <w:szCs w:val="28"/>
        </w:rPr>
        <w:t>системи</w:t>
      </w:r>
      <w:proofErr w:type="spellEnd"/>
      <w:r w:rsidRPr="00D4141F">
        <w:rPr>
          <w:sz w:val="28"/>
          <w:szCs w:val="28"/>
        </w:rPr>
        <w:t xml:space="preserve"> </w:t>
      </w:r>
      <w:proofErr w:type="spellStart"/>
      <w:r w:rsidRPr="00D4141F">
        <w:rPr>
          <w:sz w:val="28"/>
          <w:szCs w:val="28"/>
        </w:rPr>
        <w:t>правосуддя</w:t>
      </w:r>
      <w:proofErr w:type="spellEnd"/>
      <w:r w:rsidR="00860AC4">
        <w:rPr>
          <w:sz w:val="28"/>
          <w:szCs w:val="28"/>
          <w:lang w:val="uk-UA"/>
        </w:rPr>
        <w:t>;</w:t>
      </w:r>
    </w:p>
    <w:p w14:paraId="06C95ECC" w14:textId="77777777" w:rsidR="007D0D48" w:rsidRPr="00D4141F" w:rsidRDefault="007D0D48" w:rsidP="007D0D48">
      <w:pPr>
        <w:tabs>
          <w:tab w:val="left" w:pos="3195"/>
        </w:tabs>
        <w:ind w:firstLine="567"/>
        <w:jc w:val="both"/>
        <w:rPr>
          <w:sz w:val="28"/>
          <w:szCs w:val="28"/>
          <w:lang w:val="uk-UA"/>
        </w:rPr>
      </w:pPr>
      <w:r w:rsidRPr="00D4141F">
        <w:rPr>
          <w:sz w:val="28"/>
          <w:szCs w:val="28"/>
          <w:lang w:val="uk-UA"/>
        </w:rPr>
        <w:t>7) за дорученням керівництва виконує інші повноваження, які належать до його компетенції.</w:t>
      </w:r>
    </w:p>
    <w:p w14:paraId="76467B04" w14:textId="77777777" w:rsidR="007D0D48" w:rsidRPr="00DA1D13" w:rsidRDefault="007D0D48" w:rsidP="007D0D48">
      <w:pPr>
        <w:ind w:left="6" w:firstLine="702"/>
        <w:jc w:val="both"/>
        <w:rPr>
          <w:rFonts w:eastAsia="Calibri"/>
          <w:b/>
          <w:sz w:val="28"/>
          <w:szCs w:val="28"/>
          <w:lang w:val="uk-UA"/>
        </w:rPr>
      </w:pPr>
    </w:p>
    <w:p w14:paraId="08EA5087" w14:textId="77777777" w:rsidR="007D0D48" w:rsidRPr="00DA1D13" w:rsidRDefault="007D0D48" w:rsidP="007D0D48">
      <w:pPr>
        <w:tabs>
          <w:tab w:val="left" w:pos="3195"/>
        </w:tabs>
        <w:jc w:val="center"/>
        <w:rPr>
          <w:b/>
          <w:sz w:val="28"/>
          <w:szCs w:val="28"/>
          <w:lang w:val="uk-UA"/>
        </w:rPr>
      </w:pPr>
      <w:r w:rsidRPr="00DA1D13">
        <w:rPr>
          <w:b/>
          <w:sz w:val="28"/>
          <w:szCs w:val="28"/>
          <w:lang w:val="uk-UA"/>
        </w:rPr>
        <w:t>Умови оплати праці:</w:t>
      </w:r>
    </w:p>
    <w:p w14:paraId="201FF920" w14:textId="77777777" w:rsidR="007D0D48" w:rsidRPr="00DA1D13" w:rsidRDefault="007D0D48" w:rsidP="007D0D48">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848CC2C" w14:textId="075DF17F" w:rsidR="007D0D48" w:rsidRPr="00DA1D13" w:rsidRDefault="007D0D48" w:rsidP="00E82AB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BCD8D9A" w14:textId="77777777" w:rsidR="007D0D48" w:rsidRPr="00DA1D13" w:rsidRDefault="007D0D48" w:rsidP="007D0D48">
      <w:pPr>
        <w:tabs>
          <w:tab w:val="left" w:pos="3195"/>
        </w:tabs>
        <w:jc w:val="center"/>
        <w:rPr>
          <w:b/>
          <w:sz w:val="28"/>
          <w:szCs w:val="28"/>
          <w:lang w:val="uk-UA"/>
        </w:rPr>
      </w:pPr>
      <w:r w:rsidRPr="00DA1D13">
        <w:rPr>
          <w:b/>
          <w:sz w:val="28"/>
          <w:szCs w:val="28"/>
          <w:lang w:val="uk-UA"/>
        </w:rPr>
        <w:lastRenderedPageBreak/>
        <w:t>Інформація про строковість чи безстроковість призначення на посаду:</w:t>
      </w:r>
    </w:p>
    <w:p w14:paraId="67BE09B6" w14:textId="77777777" w:rsidR="007D0D48" w:rsidRPr="00DA1D13" w:rsidRDefault="007D0D48" w:rsidP="007D0D48">
      <w:pPr>
        <w:tabs>
          <w:tab w:val="left" w:pos="3195"/>
        </w:tabs>
        <w:jc w:val="both"/>
        <w:rPr>
          <w:sz w:val="28"/>
          <w:szCs w:val="28"/>
          <w:lang w:val="uk-UA"/>
        </w:rPr>
      </w:pPr>
      <w:r w:rsidRPr="00DA1D13">
        <w:rPr>
          <w:sz w:val="28"/>
          <w:szCs w:val="28"/>
          <w:lang w:val="uk-UA"/>
        </w:rPr>
        <w:t xml:space="preserve">безстроково. </w:t>
      </w:r>
    </w:p>
    <w:p w14:paraId="008770E0" w14:textId="77777777" w:rsidR="007D0D48" w:rsidRPr="00DA1D13" w:rsidRDefault="007D0D48" w:rsidP="007D0D48">
      <w:pPr>
        <w:tabs>
          <w:tab w:val="left" w:pos="3195"/>
        </w:tabs>
        <w:jc w:val="both"/>
        <w:rPr>
          <w:sz w:val="28"/>
          <w:szCs w:val="28"/>
          <w:lang w:val="uk-UA"/>
        </w:rPr>
      </w:pPr>
    </w:p>
    <w:p w14:paraId="6701E81C" w14:textId="77777777" w:rsidR="007D0D48" w:rsidRPr="00DA1D13" w:rsidRDefault="007D0D48" w:rsidP="007D0D48">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4F3276D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E067816"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3939DD9A" w14:textId="3CA62E2A" w:rsidR="007D0D48" w:rsidRPr="00DA1D13" w:rsidRDefault="007D0D48" w:rsidP="007D0D48">
      <w:pPr>
        <w:tabs>
          <w:tab w:val="left" w:pos="3195"/>
        </w:tabs>
        <w:ind w:firstLine="567"/>
        <w:jc w:val="both"/>
        <w:rPr>
          <w:sz w:val="28"/>
          <w:szCs w:val="28"/>
          <w:lang w:val="uk-UA"/>
        </w:rPr>
      </w:pPr>
      <w:r w:rsidRPr="00DA1D13">
        <w:rPr>
          <w:sz w:val="28"/>
          <w:szCs w:val="28"/>
          <w:lang w:val="uk-UA"/>
        </w:rPr>
        <w:t>3) копія (копії) документа (документів) про освіту;</w:t>
      </w:r>
      <w:r w:rsidR="00003435">
        <w:rPr>
          <w:sz w:val="28"/>
          <w:szCs w:val="28"/>
          <w:lang w:val="uk-UA"/>
        </w:rPr>
        <w:t xml:space="preserve"> копія посвідчення про право керування транспортним засобом;</w:t>
      </w:r>
      <w:r w:rsidRPr="00DA1D13">
        <w:rPr>
          <w:sz w:val="28"/>
          <w:szCs w:val="28"/>
          <w:lang w:val="uk-UA"/>
        </w:rPr>
        <w:t xml:space="preserve"> </w:t>
      </w:r>
    </w:p>
    <w:p w14:paraId="7BF72F37"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54DB3BC1"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79902ECE"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B6090E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2A4596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660733BD"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3D58B9A5"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0FD6BC92"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3C0CE769" w14:textId="77777777" w:rsidR="007D0D48" w:rsidRPr="00DA1D13" w:rsidRDefault="007D0D48" w:rsidP="007D0D48">
      <w:pPr>
        <w:tabs>
          <w:tab w:val="left" w:pos="3195"/>
        </w:tabs>
        <w:ind w:firstLine="567"/>
        <w:jc w:val="both"/>
        <w:rPr>
          <w:sz w:val="28"/>
          <w:szCs w:val="28"/>
          <w:lang w:val="uk-UA"/>
        </w:rPr>
      </w:pPr>
    </w:p>
    <w:p w14:paraId="56166DB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57C5675" w14:textId="77777777" w:rsidR="007D0D48" w:rsidRPr="004536D3" w:rsidRDefault="007D0D48" w:rsidP="007D0D48">
      <w:pPr>
        <w:tabs>
          <w:tab w:val="left" w:pos="3195"/>
        </w:tabs>
        <w:ind w:firstLine="567"/>
        <w:jc w:val="both"/>
        <w:rPr>
          <w:sz w:val="28"/>
          <w:szCs w:val="28"/>
          <w:lang w:val="uk-UA"/>
        </w:rPr>
      </w:pPr>
    </w:p>
    <w:p w14:paraId="7E0D90D4" w14:textId="031B1875" w:rsidR="007D0D48" w:rsidRPr="003E5577" w:rsidRDefault="007D0D48" w:rsidP="007D0D48">
      <w:pPr>
        <w:tabs>
          <w:tab w:val="left" w:pos="3195"/>
        </w:tabs>
        <w:ind w:firstLine="567"/>
        <w:jc w:val="both"/>
        <w:rPr>
          <w:b/>
          <w:sz w:val="28"/>
          <w:szCs w:val="28"/>
          <w:lang w:val="uk-UA"/>
        </w:rPr>
      </w:pPr>
      <w:r w:rsidRPr="004536D3">
        <w:rPr>
          <w:b/>
          <w:sz w:val="28"/>
          <w:szCs w:val="28"/>
          <w:lang w:val="uk-UA"/>
        </w:rPr>
        <w:lastRenderedPageBreak/>
        <w:t xml:space="preserve">Документи </w:t>
      </w:r>
      <w:r w:rsidRPr="003E5577">
        <w:rPr>
          <w:b/>
          <w:sz w:val="28"/>
          <w:szCs w:val="28"/>
          <w:lang w:val="uk-UA"/>
        </w:rPr>
        <w:t xml:space="preserve">приймаються з </w:t>
      </w:r>
      <w:r w:rsidR="002E2861" w:rsidRPr="003E5577">
        <w:rPr>
          <w:b/>
          <w:sz w:val="28"/>
          <w:szCs w:val="28"/>
          <w:lang w:val="uk-UA"/>
        </w:rPr>
        <w:t>10</w:t>
      </w:r>
      <w:r w:rsidRPr="003E5577">
        <w:rPr>
          <w:b/>
          <w:sz w:val="28"/>
          <w:szCs w:val="28"/>
          <w:lang w:val="uk-UA"/>
        </w:rPr>
        <w:t xml:space="preserve"> </w:t>
      </w:r>
      <w:r w:rsidR="002E2861" w:rsidRPr="003E5577">
        <w:rPr>
          <w:b/>
          <w:sz w:val="28"/>
          <w:szCs w:val="28"/>
          <w:lang w:val="uk-UA"/>
        </w:rPr>
        <w:t>верес</w:t>
      </w:r>
      <w:r w:rsidRPr="003E5577">
        <w:rPr>
          <w:b/>
          <w:sz w:val="28"/>
          <w:szCs w:val="28"/>
          <w:lang w:val="uk-UA"/>
        </w:rPr>
        <w:t xml:space="preserve">ня 2024 року по </w:t>
      </w:r>
      <w:r w:rsidR="002E2861" w:rsidRPr="003E5577">
        <w:rPr>
          <w:b/>
          <w:sz w:val="28"/>
          <w:szCs w:val="28"/>
          <w:lang w:val="uk-UA"/>
        </w:rPr>
        <w:t>20</w:t>
      </w:r>
      <w:r w:rsidRPr="003E5577">
        <w:rPr>
          <w:b/>
          <w:sz w:val="28"/>
          <w:szCs w:val="28"/>
          <w:lang w:val="uk-UA"/>
        </w:rPr>
        <w:t xml:space="preserve"> </w:t>
      </w:r>
      <w:r w:rsidR="002E2861" w:rsidRPr="003E5577">
        <w:rPr>
          <w:b/>
          <w:sz w:val="28"/>
          <w:szCs w:val="28"/>
          <w:lang w:val="uk-UA"/>
        </w:rPr>
        <w:t>вересня</w:t>
      </w:r>
      <w:r w:rsidRPr="003E5577">
        <w:rPr>
          <w:b/>
          <w:sz w:val="28"/>
          <w:szCs w:val="28"/>
          <w:lang w:val="uk-UA"/>
        </w:rPr>
        <w:t xml:space="preserve"> 2024</w:t>
      </w:r>
      <w:r w:rsidRPr="003E5577">
        <w:rPr>
          <w:b/>
          <w:bCs/>
          <w:sz w:val="28"/>
          <w:szCs w:val="28"/>
          <w:lang w:val="uk-UA"/>
        </w:rPr>
        <w:t xml:space="preserve"> року</w:t>
      </w:r>
      <w:r w:rsidRPr="003E5577">
        <w:rPr>
          <w:b/>
          <w:sz w:val="28"/>
          <w:szCs w:val="28"/>
          <w:lang w:val="uk-UA"/>
        </w:rPr>
        <w:t> </w:t>
      </w:r>
      <w:r w:rsidRPr="003E5577">
        <w:rPr>
          <w:sz w:val="28"/>
          <w:szCs w:val="28"/>
          <w:lang w:val="uk-UA"/>
        </w:rPr>
        <w:t xml:space="preserve">(з понеділка по четвер з 08.00 год. по 17.00 год, у п’ятницю з 08.00 год. по 15.45 год., </w:t>
      </w:r>
      <w:r w:rsidRPr="003E5577">
        <w:rPr>
          <w:sz w:val="28"/>
          <w:szCs w:val="28"/>
          <w:shd w:val="clear" w:color="auto" w:fill="FFFFFF"/>
          <w:lang w:val="uk-UA"/>
        </w:rPr>
        <w:t>перерва на обід з 13.00 год. по 13.45 год.</w:t>
      </w:r>
      <w:r w:rsidRPr="003E5577">
        <w:rPr>
          <w:sz w:val="28"/>
          <w:szCs w:val="28"/>
          <w:lang w:val="uk-UA"/>
        </w:rPr>
        <w:t>)</w:t>
      </w:r>
      <w:r w:rsidRPr="003E5577">
        <w:rPr>
          <w:b/>
          <w:sz w:val="28"/>
          <w:szCs w:val="28"/>
          <w:lang w:val="uk-UA"/>
        </w:rPr>
        <w:t>, за адресою: м. Івано-Франківськ, вул. Національної Гвардії, 14а.</w:t>
      </w:r>
    </w:p>
    <w:p w14:paraId="697A1C69" w14:textId="77777777" w:rsidR="007D0D48" w:rsidRPr="003E5577" w:rsidRDefault="007D0D48" w:rsidP="007D0D48">
      <w:pPr>
        <w:tabs>
          <w:tab w:val="left" w:pos="3195"/>
        </w:tabs>
        <w:ind w:firstLine="567"/>
        <w:jc w:val="both"/>
        <w:rPr>
          <w:sz w:val="28"/>
          <w:szCs w:val="28"/>
          <w:lang w:val="uk-UA"/>
        </w:rPr>
      </w:pPr>
    </w:p>
    <w:p w14:paraId="0CA0CAAE" w14:textId="77777777" w:rsidR="007D0D48" w:rsidRPr="003E5577" w:rsidRDefault="007D0D48" w:rsidP="007D0D48">
      <w:pPr>
        <w:tabs>
          <w:tab w:val="left" w:pos="3195"/>
        </w:tabs>
        <w:ind w:firstLine="567"/>
        <w:jc w:val="both"/>
        <w:rPr>
          <w:sz w:val="28"/>
          <w:szCs w:val="28"/>
          <w:lang w:val="uk-UA"/>
        </w:rPr>
      </w:pPr>
      <w:r w:rsidRPr="003E5577">
        <w:rPr>
          <w:sz w:val="28"/>
          <w:szCs w:val="28"/>
          <w:lang w:val="uk-UA"/>
        </w:rPr>
        <w:t>На контролера ІІ категорії (водія) автомобільного відділення господарського взводу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8C2338" w14:textId="77777777" w:rsidR="007D0D48" w:rsidRPr="003E5577" w:rsidRDefault="007D0D48" w:rsidP="007D0D48">
      <w:pPr>
        <w:tabs>
          <w:tab w:val="left" w:pos="3195"/>
        </w:tabs>
        <w:jc w:val="both"/>
        <w:rPr>
          <w:sz w:val="28"/>
          <w:szCs w:val="28"/>
          <w:lang w:val="uk-UA"/>
        </w:rPr>
      </w:pPr>
    </w:p>
    <w:p w14:paraId="0E2FE30E" w14:textId="77777777" w:rsidR="007D0D48" w:rsidRPr="003E5577" w:rsidRDefault="007D0D48" w:rsidP="007D0D48">
      <w:pPr>
        <w:tabs>
          <w:tab w:val="left" w:pos="3195"/>
        </w:tabs>
        <w:ind w:firstLine="567"/>
        <w:jc w:val="center"/>
        <w:rPr>
          <w:sz w:val="28"/>
          <w:szCs w:val="28"/>
          <w:lang w:val="uk-UA"/>
        </w:rPr>
      </w:pPr>
      <w:r w:rsidRPr="003E5577">
        <w:rPr>
          <w:b/>
          <w:sz w:val="28"/>
          <w:szCs w:val="28"/>
          <w:lang w:val="uk-UA"/>
        </w:rPr>
        <w:t>Місце, дата та час початку проведення конкурсу:</w:t>
      </w:r>
    </w:p>
    <w:p w14:paraId="5E263D0B" w14:textId="4FDB1240" w:rsidR="007D0D48" w:rsidRPr="003E5577" w:rsidRDefault="007D0D48" w:rsidP="007D0D48">
      <w:pPr>
        <w:tabs>
          <w:tab w:val="left" w:pos="3195"/>
        </w:tabs>
        <w:ind w:firstLine="567"/>
        <w:jc w:val="both"/>
        <w:rPr>
          <w:b/>
          <w:bCs/>
          <w:sz w:val="28"/>
          <w:szCs w:val="28"/>
          <w:lang w:val="uk-UA"/>
        </w:rPr>
      </w:pPr>
      <w:r w:rsidRPr="003E5577">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331974" w:rsidRPr="003E5577">
        <w:rPr>
          <w:b/>
          <w:bCs/>
          <w:sz w:val="28"/>
          <w:szCs w:val="28"/>
          <w:lang w:val="uk-UA"/>
        </w:rPr>
        <w:t>2</w:t>
      </w:r>
      <w:r w:rsidR="002E2861" w:rsidRPr="003E5577">
        <w:rPr>
          <w:b/>
          <w:bCs/>
          <w:sz w:val="28"/>
          <w:szCs w:val="28"/>
          <w:lang w:val="uk-UA"/>
        </w:rPr>
        <w:t>4</w:t>
      </w:r>
      <w:r w:rsidRPr="003E5577">
        <w:rPr>
          <w:b/>
          <w:bCs/>
          <w:sz w:val="28"/>
          <w:szCs w:val="28"/>
          <w:lang w:val="uk-UA"/>
        </w:rPr>
        <w:t xml:space="preserve"> </w:t>
      </w:r>
      <w:r w:rsidR="002E2861" w:rsidRPr="003E5577">
        <w:rPr>
          <w:b/>
          <w:sz w:val="28"/>
          <w:szCs w:val="28"/>
          <w:lang w:val="uk-UA"/>
        </w:rPr>
        <w:t>вересня</w:t>
      </w:r>
      <w:r w:rsidRPr="003E5577">
        <w:rPr>
          <w:b/>
          <w:bCs/>
          <w:sz w:val="28"/>
          <w:szCs w:val="28"/>
          <w:lang w:val="uk-UA"/>
        </w:rPr>
        <w:t xml:space="preserve"> 2024 року о 09 год. 00 хв.</w:t>
      </w:r>
    </w:p>
    <w:p w14:paraId="7C00A83B" w14:textId="77777777" w:rsidR="007D0D48" w:rsidRPr="003E5577" w:rsidRDefault="007D0D48" w:rsidP="007D0D48">
      <w:pPr>
        <w:tabs>
          <w:tab w:val="left" w:pos="3195"/>
        </w:tabs>
        <w:jc w:val="both"/>
        <w:rPr>
          <w:bCs/>
          <w:sz w:val="28"/>
          <w:szCs w:val="28"/>
          <w:lang w:val="uk-UA"/>
        </w:rPr>
      </w:pPr>
    </w:p>
    <w:p w14:paraId="4042EC73" w14:textId="77777777" w:rsidR="007D0D48" w:rsidRPr="00DA1D13" w:rsidRDefault="007D0D48" w:rsidP="007D0D48">
      <w:pPr>
        <w:tabs>
          <w:tab w:val="left" w:pos="3195"/>
        </w:tabs>
        <w:ind w:firstLine="567"/>
        <w:jc w:val="both"/>
        <w:rPr>
          <w:sz w:val="28"/>
          <w:szCs w:val="28"/>
          <w:lang w:val="uk-UA"/>
        </w:rPr>
      </w:pPr>
      <w:r w:rsidRPr="003E5577">
        <w:rPr>
          <w:b/>
          <w:sz w:val="28"/>
          <w:szCs w:val="28"/>
          <w:lang w:val="uk-UA"/>
        </w:rPr>
        <w:t xml:space="preserve">Прізвище, ім’я та по батькові, номер телефону та адреса електронної пошти особи, яка надає </w:t>
      </w:r>
      <w:r w:rsidRPr="00DA1D13">
        <w:rPr>
          <w:b/>
          <w:sz w:val="28"/>
          <w:szCs w:val="28"/>
          <w:lang w:val="uk-UA"/>
        </w:rPr>
        <w:t>додаткову інформацію з питань проведення конкурсу:</w:t>
      </w:r>
    </w:p>
    <w:p w14:paraId="6275CBEC" w14:textId="77777777" w:rsidR="007D0D48" w:rsidRPr="00E2162A" w:rsidRDefault="007D0D48" w:rsidP="007D0D48">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5C1CF5E6" w14:textId="77777777" w:rsidR="007D0D48" w:rsidRPr="00DA1D13" w:rsidRDefault="007D0D48" w:rsidP="007D0D48">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7D0D48" w:rsidRPr="00DA1D13" w14:paraId="00CFF448" w14:textId="77777777" w:rsidTr="00F23D6B">
        <w:trPr>
          <w:trHeight w:val="483"/>
        </w:trPr>
        <w:tc>
          <w:tcPr>
            <w:tcW w:w="9385" w:type="dxa"/>
            <w:gridSpan w:val="2"/>
            <w:hideMark/>
          </w:tcPr>
          <w:p w14:paraId="5E12583D" w14:textId="77777777" w:rsidR="007D0D48" w:rsidRPr="00DA1D13" w:rsidRDefault="007D0D48" w:rsidP="00F23D6B">
            <w:pPr>
              <w:tabs>
                <w:tab w:val="left" w:pos="3195"/>
              </w:tabs>
              <w:jc w:val="center"/>
              <w:rPr>
                <w:b/>
                <w:sz w:val="28"/>
                <w:szCs w:val="28"/>
                <w:lang w:val="uk-UA"/>
              </w:rPr>
            </w:pPr>
            <w:r w:rsidRPr="00DA1D13">
              <w:rPr>
                <w:b/>
                <w:sz w:val="28"/>
                <w:szCs w:val="28"/>
                <w:lang w:val="uk-UA"/>
              </w:rPr>
              <w:t>Кваліфікаційні вимоги</w:t>
            </w:r>
          </w:p>
        </w:tc>
      </w:tr>
      <w:tr w:rsidR="007D0D48" w:rsidRPr="00DA1D13" w14:paraId="716FF96D" w14:textId="77777777" w:rsidTr="00F23D6B">
        <w:trPr>
          <w:trHeight w:val="408"/>
        </w:trPr>
        <w:tc>
          <w:tcPr>
            <w:tcW w:w="4081" w:type="dxa"/>
            <w:hideMark/>
          </w:tcPr>
          <w:p w14:paraId="44DB12A5" w14:textId="77777777" w:rsidR="007D0D48" w:rsidRPr="00DA1D13" w:rsidRDefault="007D0D48"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23672F64" w14:textId="77777777" w:rsidR="007D0D48" w:rsidRPr="00DA1D13" w:rsidRDefault="007D0D48" w:rsidP="00F23D6B">
            <w:pPr>
              <w:jc w:val="both"/>
              <w:rPr>
                <w:sz w:val="28"/>
                <w:szCs w:val="28"/>
                <w:lang w:val="uk-UA"/>
              </w:rPr>
            </w:pPr>
            <w:r w:rsidRPr="00DA1D13">
              <w:rPr>
                <w:sz w:val="28"/>
                <w:szCs w:val="28"/>
                <w:lang w:val="uk-UA"/>
              </w:rPr>
              <w:t xml:space="preserve">повна загальна середня </w:t>
            </w:r>
          </w:p>
          <w:p w14:paraId="4891E066" w14:textId="77777777" w:rsidR="007D0D48" w:rsidRPr="00DA1D13" w:rsidRDefault="007D0D48" w:rsidP="00F23D6B">
            <w:pPr>
              <w:ind w:left="6" w:right="-3" w:hanging="6"/>
              <w:contextualSpacing/>
              <w:jc w:val="both"/>
              <w:rPr>
                <w:rFonts w:eastAsia="Calibri"/>
                <w:sz w:val="28"/>
                <w:szCs w:val="28"/>
                <w:lang w:val="uk-UA"/>
              </w:rPr>
            </w:pPr>
          </w:p>
          <w:p w14:paraId="1F5A976D" w14:textId="77777777" w:rsidR="007D0D48" w:rsidRPr="00DA1D13" w:rsidRDefault="007D0D48" w:rsidP="00F23D6B">
            <w:pPr>
              <w:tabs>
                <w:tab w:val="left" w:pos="3195"/>
              </w:tabs>
              <w:jc w:val="both"/>
              <w:rPr>
                <w:sz w:val="28"/>
                <w:szCs w:val="28"/>
                <w:lang w:val="uk-UA"/>
              </w:rPr>
            </w:pPr>
          </w:p>
        </w:tc>
      </w:tr>
      <w:tr w:rsidR="007D0D48" w:rsidRPr="00DA1D13" w14:paraId="64AA3522" w14:textId="77777777" w:rsidTr="00F23D6B">
        <w:trPr>
          <w:trHeight w:val="408"/>
        </w:trPr>
        <w:tc>
          <w:tcPr>
            <w:tcW w:w="4081" w:type="dxa"/>
            <w:hideMark/>
          </w:tcPr>
          <w:p w14:paraId="6FC0B9B7" w14:textId="77777777" w:rsidR="007D0D48" w:rsidRPr="00DA1D13" w:rsidRDefault="007D0D48"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4FA189B5" w14:textId="77777777" w:rsidR="007D0D48" w:rsidRPr="00DA1D13" w:rsidRDefault="007D0D48" w:rsidP="00F23D6B">
            <w:pPr>
              <w:jc w:val="both"/>
              <w:rPr>
                <w:sz w:val="28"/>
                <w:szCs w:val="28"/>
                <w:lang w:val="uk-UA"/>
              </w:rPr>
            </w:pPr>
            <w:r w:rsidRPr="00DA1D13">
              <w:rPr>
                <w:sz w:val="28"/>
                <w:szCs w:val="28"/>
                <w:lang w:val="uk-UA"/>
              </w:rPr>
              <w:t>спеціального досвіду роботи (служби) не потребує</w:t>
            </w:r>
          </w:p>
          <w:p w14:paraId="032CB1B6" w14:textId="77777777" w:rsidR="007D0D48" w:rsidRPr="00DA1D13" w:rsidRDefault="007D0D48" w:rsidP="00F23D6B">
            <w:pPr>
              <w:tabs>
                <w:tab w:val="left" w:pos="3195"/>
              </w:tabs>
              <w:jc w:val="both"/>
              <w:rPr>
                <w:sz w:val="28"/>
                <w:szCs w:val="28"/>
                <w:lang w:val="uk-UA"/>
              </w:rPr>
            </w:pPr>
          </w:p>
        </w:tc>
      </w:tr>
      <w:tr w:rsidR="007D0D48" w:rsidRPr="00DA1D13" w14:paraId="26ECD5B3" w14:textId="77777777" w:rsidTr="00F23D6B">
        <w:trPr>
          <w:trHeight w:val="408"/>
        </w:trPr>
        <w:tc>
          <w:tcPr>
            <w:tcW w:w="4081" w:type="dxa"/>
            <w:hideMark/>
          </w:tcPr>
          <w:p w14:paraId="70C54506" w14:textId="77777777" w:rsidR="007D0D48" w:rsidRPr="00DA1D13" w:rsidRDefault="007D0D48"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5AF5E8B2" w14:textId="37DCC1DF" w:rsidR="007D0D48" w:rsidRPr="00DA1D13" w:rsidRDefault="007D0D48"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66CEF01E" w14:textId="77777777" w:rsidR="007D0D48" w:rsidRPr="00DA1D13" w:rsidRDefault="007D0D48" w:rsidP="007D0D48">
      <w:pPr>
        <w:pStyle w:val="aa"/>
        <w:tabs>
          <w:tab w:val="left" w:pos="3402"/>
          <w:tab w:val="left" w:pos="5670"/>
        </w:tabs>
        <w:jc w:val="center"/>
        <w:rPr>
          <w:rStyle w:val="ab"/>
          <w:sz w:val="28"/>
          <w:szCs w:val="28"/>
          <w:lang w:val="uk-UA"/>
        </w:rPr>
      </w:pPr>
    </w:p>
    <w:p w14:paraId="2BDEA2AA" w14:textId="77777777" w:rsidR="007D0D48" w:rsidRPr="00DA1D13" w:rsidRDefault="007D0D48" w:rsidP="007D0D48">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7D0D48" w:rsidRPr="00DA1D13" w14:paraId="1144F574" w14:textId="77777777" w:rsidTr="00F23D6B">
        <w:tc>
          <w:tcPr>
            <w:tcW w:w="4249" w:type="dxa"/>
            <w:shd w:val="clear" w:color="auto" w:fill="auto"/>
            <w:tcMar>
              <w:top w:w="0" w:type="dxa"/>
              <w:left w:w="0" w:type="dxa"/>
              <w:bottom w:w="0" w:type="dxa"/>
              <w:right w:w="0" w:type="dxa"/>
            </w:tcMar>
          </w:tcPr>
          <w:p w14:paraId="17131F97" w14:textId="77777777" w:rsidR="007D0D48" w:rsidRPr="00DA1D13" w:rsidRDefault="007D0D48"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53AF9070"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7D0D48" w:rsidRPr="00DA1D13" w14:paraId="43E4A825" w14:textId="77777777" w:rsidTr="00F23D6B">
        <w:tc>
          <w:tcPr>
            <w:tcW w:w="4253" w:type="dxa"/>
            <w:shd w:val="clear" w:color="auto" w:fill="auto"/>
            <w:tcMar>
              <w:top w:w="0" w:type="dxa"/>
              <w:left w:w="0" w:type="dxa"/>
              <w:bottom w:w="0" w:type="dxa"/>
              <w:right w:w="0" w:type="dxa"/>
            </w:tcMar>
          </w:tcPr>
          <w:p w14:paraId="1D8911AC"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E77C59B" w14:textId="77777777" w:rsidR="007D0D48" w:rsidRPr="00DA1D13" w:rsidRDefault="007D0D48" w:rsidP="00F23D6B">
            <w:pPr>
              <w:pStyle w:val="aa"/>
              <w:tabs>
                <w:tab w:val="left" w:pos="5670"/>
              </w:tabs>
              <w:ind w:left="426" w:right="148"/>
              <w:jc w:val="both"/>
              <w:rPr>
                <w:sz w:val="28"/>
                <w:szCs w:val="28"/>
                <w:lang w:val="uk-UA"/>
              </w:rPr>
            </w:pPr>
          </w:p>
        </w:tc>
      </w:tr>
      <w:tr w:rsidR="007D0D48" w:rsidRPr="00DA1D13" w14:paraId="63520F22" w14:textId="77777777" w:rsidTr="00F23D6B">
        <w:tc>
          <w:tcPr>
            <w:tcW w:w="4253" w:type="dxa"/>
            <w:shd w:val="clear" w:color="auto" w:fill="auto"/>
            <w:tcMar>
              <w:top w:w="0" w:type="dxa"/>
              <w:left w:w="0" w:type="dxa"/>
              <w:bottom w:w="0" w:type="dxa"/>
              <w:right w:w="0" w:type="dxa"/>
            </w:tcMar>
          </w:tcPr>
          <w:p w14:paraId="36136F4E" w14:textId="77777777" w:rsidR="007D0D48" w:rsidRPr="00DA1D13" w:rsidRDefault="007D0D48" w:rsidP="00F23D6B">
            <w:pPr>
              <w:pStyle w:val="aa"/>
              <w:tabs>
                <w:tab w:val="left" w:pos="5670"/>
              </w:tabs>
              <w:rPr>
                <w:sz w:val="28"/>
                <w:szCs w:val="28"/>
                <w:lang w:val="uk-UA"/>
              </w:rPr>
            </w:pPr>
            <w:r w:rsidRPr="00DA1D13">
              <w:rPr>
                <w:sz w:val="28"/>
                <w:szCs w:val="28"/>
                <w:lang w:val="uk-UA"/>
              </w:rPr>
              <w:t>2.Командна робота та взаємодія</w:t>
            </w:r>
          </w:p>
          <w:p w14:paraId="22A1D157" w14:textId="77777777" w:rsidR="007D0D48" w:rsidRPr="00DA1D13" w:rsidRDefault="007D0D48" w:rsidP="00F23D6B">
            <w:pPr>
              <w:pStyle w:val="aa"/>
              <w:tabs>
                <w:tab w:val="left" w:pos="5670"/>
              </w:tabs>
              <w:rPr>
                <w:sz w:val="28"/>
                <w:szCs w:val="28"/>
                <w:lang w:val="uk-UA"/>
              </w:rPr>
            </w:pPr>
          </w:p>
          <w:p w14:paraId="34E8AD74"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571F3571" w14:textId="1EB01897" w:rsidR="007D0D48" w:rsidRPr="00DA1D13" w:rsidRDefault="007D0D48" w:rsidP="00671114">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7D0D48" w:rsidRPr="00DA1D13" w14:paraId="1C4B7B40" w14:textId="77777777" w:rsidTr="00F23D6B">
        <w:tc>
          <w:tcPr>
            <w:tcW w:w="4253" w:type="dxa"/>
            <w:shd w:val="clear" w:color="auto" w:fill="auto"/>
            <w:tcMar>
              <w:top w:w="0" w:type="dxa"/>
              <w:left w:w="0" w:type="dxa"/>
              <w:bottom w:w="0" w:type="dxa"/>
              <w:right w:w="0" w:type="dxa"/>
            </w:tcMar>
          </w:tcPr>
          <w:p w14:paraId="5E1B7872" w14:textId="77777777" w:rsidR="007D0D48" w:rsidRPr="00DA1D13" w:rsidRDefault="007D0D48" w:rsidP="00F23D6B">
            <w:pPr>
              <w:pStyle w:val="aa"/>
              <w:tabs>
                <w:tab w:val="left" w:pos="5670"/>
              </w:tabs>
              <w:rPr>
                <w:sz w:val="28"/>
                <w:szCs w:val="28"/>
                <w:lang w:val="uk-UA"/>
              </w:rPr>
            </w:pPr>
            <w:r w:rsidRPr="00DA1D13">
              <w:rPr>
                <w:sz w:val="28"/>
                <w:szCs w:val="28"/>
                <w:lang w:val="uk-UA"/>
              </w:rPr>
              <w:lastRenderedPageBreak/>
              <w:t>3. Особистісні компетенції</w:t>
            </w:r>
          </w:p>
        </w:tc>
        <w:tc>
          <w:tcPr>
            <w:tcW w:w="5244" w:type="dxa"/>
            <w:shd w:val="clear" w:color="auto" w:fill="auto"/>
            <w:tcMar>
              <w:top w:w="0" w:type="dxa"/>
              <w:left w:w="0" w:type="dxa"/>
              <w:bottom w:w="0" w:type="dxa"/>
              <w:right w:w="0" w:type="dxa"/>
            </w:tcMar>
          </w:tcPr>
          <w:p w14:paraId="5EE8993C" w14:textId="77777777" w:rsidR="007D0D48" w:rsidRPr="00DA1D13" w:rsidRDefault="007D0D48"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7D0D48" w:rsidRPr="00DA1D13" w14:paraId="4D01A1CD" w14:textId="77777777" w:rsidTr="00F23D6B">
        <w:tc>
          <w:tcPr>
            <w:tcW w:w="4253" w:type="dxa"/>
            <w:shd w:val="clear" w:color="auto" w:fill="auto"/>
            <w:tcMar>
              <w:top w:w="0" w:type="dxa"/>
              <w:left w:w="0" w:type="dxa"/>
              <w:bottom w:w="0" w:type="dxa"/>
              <w:right w:w="0" w:type="dxa"/>
            </w:tcMar>
          </w:tcPr>
          <w:p w14:paraId="16C401AC" w14:textId="77777777" w:rsidR="007D0D48" w:rsidRPr="00DA1D13" w:rsidRDefault="007D0D48"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7880D888"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01FFCA54" w14:textId="77777777" w:rsidR="007D0D48" w:rsidRPr="00DA1D13" w:rsidRDefault="007D0D48" w:rsidP="00F23D6B">
            <w:pPr>
              <w:pStyle w:val="aa"/>
              <w:tabs>
                <w:tab w:val="left" w:pos="5670"/>
              </w:tabs>
              <w:ind w:left="141" w:right="148"/>
              <w:jc w:val="both"/>
              <w:rPr>
                <w:sz w:val="28"/>
                <w:szCs w:val="28"/>
                <w:lang w:val="uk-UA"/>
              </w:rPr>
            </w:pPr>
          </w:p>
        </w:tc>
      </w:tr>
    </w:tbl>
    <w:p w14:paraId="12D5E449" w14:textId="61FEA6CC" w:rsidR="007D0D48" w:rsidRDefault="007D0D48" w:rsidP="0052542F">
      <w:pPr>
        <w:spacing w:before="240"/>
        <w:jc w:val="center"/>
        <w:rPr>
          <w:b/>
          <w:sz w:val="28"/>
          <w:szCs w:val="28"/>
          <w:lang w:val="uk-UA"/>
        </w:rPr>
      </w:pPr>
      <w:r w:rsidRPr="00DA1D13">
        <w:rPr>
          <w:b/>
          <w:sz w:val="28"/>
          <w:szCs w:val="28"/>
          <w:lang w:val="uk-UA"/>
        </w:rPr>
        <w:t>Професійні знання</w:t>
      </w:r>
    </w:p>
    <w:p w14:paraId="0151C976" w14:textId="77777777" w:rsidR="0052542F" w:rsidRPr="00DA1D13" w:rsidRDefault="0052542F" w:rsidP="0052542F">
      <w:pPr>
        <w:spacing w:before="240"/>
        <w:jc w:val="center"/>
        <w:rPr>
          <w:b/>
          <w:sz w:val="28"/>
          <w:szCs w:val="28"/>
          <w:lang w:val="uk-UA"/>
        </w:rPr>
      </w:pPr>
    </w:p>
    <w:tbl>
      <w:tblPr>
        <w:tblW w:w="9531" w:type="dxa"/>
        <w:tblInd w:w="250" w:type="dxa"/>
        <w:tblLook w:val="04A0" w:firstRow="1" w:lastRow="0" w:firstColumn="1" w:lastColumn="0" w:noHBand="0" w:noVBand="1"/>
      </w:tblPr>
      <w:tblGrid>
        <w:gridCol w:w="4253"/>
        <w:gridCol w:w="5278"/>
      </w:tblGrid>
      <w:tr w:rsidR="007D0D48" w:rsidRPr="00DA1D13" w14:paraId="4E7509FA" w14:textId="77777777" w:rsidTr="00F23D6B">
        <w:tc>
          <w:tcPr>
            <w:tcW w:w="4253" w:type="dxa"/>
          </w:tcPr>
          <w:p w14:paraId="32A37D51" w14:textId="77777777" w:rsidR="007D0D48" w:rsidRPr="00DA1D13" w:rsidRDefault="007D0D48"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450B5A20" w14:textId="77777777" w:rsidR="007D0D48" w:rsidRPr="00DA1D13" w:rsidRDefault="007D0D48"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5F8D6553" w14:textId="77777777" w:rsidR="007D0D48" w:rsidRPr="00DA1D13" w:rsidRDefault="007D0D48" w:rsidP="00F23D6B">
            <w:pPr>
              <w:pStyle w:val="aa"/>
              <w:tabs>
                <w:tab w:val="left" w:pos="5670"/>
              </w:tabs>
              <w:ind w:left="36"/>
              <w:jc w:val="both"/>
              <w:rPr>
                <w:sz w:val="28"/>
                <w:szCs w:val="28"/>
                <w:lang w:val="uk-UA"/>
              </w:rPr>
            </w:pPr>
          </w:p>
        </w:tc>
      </w:tr>
      <w:tr w:rsidR="007D0D48" w:rsidRPr="00DA1D13" w14:paraId="7CC98954" w14:textId="77777777" w:rsidTr="00F23D6B">
        <w:tc>
          <w:tcPr>
            <w:tcW w:w="4253" w:type="dxa"/>
          </w:tcPr>
          <w:p w14:paraId="7B0C9A14" w14:textId="77777777" w:rsidR="007D0D48" w:rsidRPr="00DA1D13" w:rsidRDefault="007D0D48" w:rsidP="00F23D6B">
            <w:pPr>
              <w:tabs>
                <w:tab w:val="left" w:pos="5670"/>
              </w:tabs>
              <w:jc w:val="both"/>
              <w:rPr>
                <w:sz w:val="28"/>
                <w:szCs w:val="28"/>
                <w:lang w:val="uk-UA"/>
              </w:rPr>
            </w:pPr>
            <w:r w:rsidRPr="00DA1D13">
              <w:rPr>
                <w:sz w:val="28"/>
                <w:szCs w:val="28"/>
                <w:lang w:val="uk-UA"/>
              </w:rPr>
              <w:t>2. Знання спеціального</w:t>
            </w:r>
          </w:p>
          <w:p w14:paraId="2D7FDE70" w14:textId="77777777" w:rsidR="007D0D48" w:rsidRPr="00DA1D13" w:rsidRDefault="007D0D48"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1D853B31" w14:textId="77777777" w:rsidR="007D0D48" w:rsidRPr="00DA1D13" w:rsidRDefault="007D0D48"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1B3C8BBD" w14:textId="77777777" w:rsidR="007D0D48" w:rsidRPr="00DA1D13" w:rsidRDefault="007D0D48" w:rsidP="00F23D6B">
            <w:pPr>
              <w:pStyle w:val="aa"/>
              <w:tabs>
                <w:tab w:val="left" w:pos="5670"/>
              </w:tabs>
              <w:jc w:val="both"/>
              <w:rPr>
                <w:sz w:val="28"/>
                <w:szCs w:val="28"/>
                <w:lang w:val="uk-UA"/>
              </w:rPr>
            </w:pPr>
          </w:p>
        </w:tc>
      </w:tr>
    </w:tbl>
    <w:p w14:paraId="5AA65A25" w14:textId="77777777" w:rsidR="007D0D48" w:rsidRPr="00DA1D13" w:rsidRDefault="007D0D48" w:rsidP="007D0D48">
      <w:pPr>
        <w:tabs>
          <w:tab w:val="left" w:pos="3195"/>
        </w:tabs>
        <w:rPr>
          <w:sz w:val="28"/>
          <w:szCs w:val="28"/>
          <w:lang w:val="uk-UA"/>
        </w:rPr>
      </w:pPr>
    </w:p>
    <w:p w14:paraId="3ADD1662" w14:textId="77777777" w:rsidR="007D0D48" w:rsidRPr="00DA1D13" w:rsidRDefault="007D0D48" w:rsidP="007D0D48">
      <w:pPr>
        <w:tabs>
          <w:tab w:val="left" w:pos="3195"/>
        </w:tabs>
        <w:rPr>
          <w:sz w:val="28"/>
          <w:szCs w:val="28"/>
          <w:lang w:val="uk-UA"/>
        </w:rPr>
      </w:pPr>
    </w:p>
    <w:p w14:paraId="1B54D666" w14:textId="182F2C47" w:rsidR="00224EF4" w:rsidRDefault="00224EF4" w:rsidP="007D0D48">
      <w:pPr>
        <w:tabs>
          <w:tab w:val="left" w:pos="3195"/>
        </w:tabs>
        <w:jc w:val="center"/>
        <w:rPr>
          <w:sz w:val="28"/>
          <w:szCs w:val="28"/>
          <w:lang w:val="uk-UA"/>
        </w:rPr>
      </w:pPr>
    </w:p>
    <w:p w14:paraId="64C24C13" w14:textId="0CED5C28" w:rsidR="00331974" w:rsidRDefault="00331974" w:rsidP="007D0D48">
      <w:pPr>
        <w:tabs>
          <w:tab w:val="left" w:pos="3195"/>
        </w:tabs>
        <w:jc w:val="center"/>
        <w:rPr>
          <w:sz w:val="28"/>
          <w:szCs w:val="28"/>
          <w:lang w:val="uk-UA"/>
        </w:rPr>
      </w:pPr>
    </w:p>
    <w:p w14:paraId="08F5298D" w14:textId="4047B07C" w:rsidR="00331974" w:rsidRDefault="00331974" w:rsidP="007D0D48">
      <w:pPr>
        <w:tabs>
          <w:tab w:val="left" w:pos="3195"/>
        </w:tabs>
        <w:jc w:val="center"/>
        <w:rPr>
          <w:sz w:val="28"/>
          <w:szCs w:val="28"/>
          <w:lang w:val="uk-UA"/>
        </w:rPr>
      </w:pPr>
    </w:p>
    <w:p w14:paraId="194A499C" w14:textId="51F6A0DD" w:rsidR="00331974" w:rsidRDefault="00331974" w:rsidP="007D0D48">
      <w:pPr>
        <w:tabs>
          <w:tab w:val="left" w:pos="3195"/>
        </w:tabs>
        <w:jc w:val="center"/>
        <w:rPr>
          <w:sz w:val="28"/>
          <w:szCs w:val="28"/>
          <w:lang w:val="uk-UA"/>
        </w:rPr>
      </w:pPr>
    </w:p>
    <w:p w14:paraId="7D862B27" w14:textId="1F327473" w:rsidR="00331974" w:rsidRDefault="00331974" w:rsidP="007D0D48">
      <w:pPr>
        <w:tabs>
          <w:tab w:val="left" w:pos="3195"/>
        </w:tabs>
        <w:jc w:val="center"/>
        <w:rPr>
          <w:sz w:val="28"/>
          <w:szCs w:val="28"/>
          <w:lang w:val="uk-UA"/>
        </w:rPr>
      </w:pPr>
    </w:p>
    <w:p w14:paraId="6DAA2E3A" w14:textId="34BC47BB" w:rsidR="00331974" w:rsidRDefault="00331974" w:rsidP="007D0D48">
      <w:pPr>
        <w:tabs>
          <w:tab w:val="left" w:pos="3195"/>
        </w:tabs>
        <w:jc w:val="center"/>
        <w:rPr>
          <w:sz w:val="28"/>
          <w:szCs w:val="28"/>
          <w:lang w:val="uk-UA"/>
        </w:rPr>
      </w:pPr>
    </w:p>
    <w:p w14:paraId="361890B3" w14:textId="6773EC9B" w:rsidR="00331974" w:rsidRDefault="00331974" w:rsidP="007D0D48">
      <w:pPr>
        <w:tabs>
          <w:tab w:val="left" w:pos="3195"/>
        </w:tabs>
        <w:jc w:val="center"/>
        <w:rPr>
          <w:sz w:val="28"/>
          <w:szCs w:val="28"/>
          <w:lang w:val="uk-UA"/>
        </w:rPr>
      </w:pPr>
    </w:p>
    <w:p w14:paraId="6548DE62" w14:textId="37883AE8" w:rsidR="00331974" w:rsidRDefault="00331974" w:rsidP="007D0D48">
      <w:pPr>
        <w:tabs>
          <w:tab w:val="left" w:pos="3195"/>
        </w:tabs>
        <w:jc w:val="center"/>
        <w:rPr>
          <w:sz w:val="28"/>
          <w:szCs w:val="28"/>
          <w:lang w:val="uk-UA"/>
        </w:rPr>
      </w:pPr>
    </w:p>
    <w:p w14:paraId="00489FF1" w14:textId="7D2C82DD" w:rsidR="00331974" w:rsidRDefault="00331974" w:rsidP="007D0D48">
      <w:pPr>
        <w:tabs>
          <w:tab w:val="left" w:pos="3195"/>
        </w:tabs>
        <w:jc w:val="center"/>
        <w:rPr>
          <w:sz w:val="28"/>
          <w:szCs w:val="28"/>
          <w:lang w:val="uk-UA"/>
        </w:rPr>
      </w:pPr>
    </w:p>
    <w:p w14:paraId="2FA55FD5" w14:textId="765A46DE" w:rsidR="00331974" w:rsidRDefault="00331974" w:rsidP="007D0D48">
      <w:pPr>
        <w:tabs>
          <w:tab w:val="left" w:pos="3195"/>
        </w:tabs>
        <w:jc w:val="center"/>
        <w:rPr>
          <w:sz w:val="28"/>
          <w:szCs w:val="28"/>
          <w:lang w:val="uk-UA"/>
        </w:rPr>
      </w:pPr>
    </w:p>
    <w:p w14:paraId="005DA059" w14:textId="22DD26D0" w:rsidR="00331974" w:rsidRDefault="00331974" w:rsidP="007D0D48">
      <w:pPr>
        <w:tabs>
          <w:tab w:val="left" w:pos="3195"/>
        </w:tabs>
        <w:jc w:val="center"/>
        <w:rPr>
          <w:sz w:val="28"/>
          <w:szCs w:val="28"/>
          <w:lang w:val="uk-UA"/>
        </w:rPr>
      </w:pPr>
    </w:p>
    <w:p w14:paraId="1926C10C" w14:textId="7EC8B628" w:rsidR="00331974" w:rsidRDefault="00331974" w:rsidP="007D0D48">
      <w:pPr>
        <w:tabs>
          <w:tab w:val="left" w:pos="3195"/>
        </w:tabs>
        <w:jc w:val="center"/>
        <w:rPr>
          <w:sz w:val="28"/>
          <w:szCs w:val="28"/>
          <w:lang w:val="uk-UA"/>
        </w:rPr>
      </w:pPr>
    </w:p>
    <w:p w14:paraId="750123B3" w14:textId="47C37DF1" w:rsidR="00331974" w:rsidRDefault="00331974" w:rsidP="007D0D48">
      <w:pPr>
        <w:tabs>
          <w:tab w:val="left" w:pos="3195"/>
        </w:tabs>
        <w:jc w:val="center"/>
        <w:rPr>
          <w:sz w:val="28"/>
          <w:szCs w:val="28"/>
          <w:lang w:val="uk-UA"/>
        </w:rPr>
      </w:pPr>
    </w:p>
    <w:p w14:paraId="31C36064" w14:textId="2F55AE00" w:rsidR="00331974" w:rsidRDefault="00331974" w:rsidP="007D0D48">
      <w:pPr>
        <w:tabs>
          <w:tab w:val="left" w:pos="3195"/>
        </w:tabs>
        <w:jc w:val="center"/>
        <w:rPr>
          <w:sz w:val="28"/>
          <w:szCs w:val="28"/>
          <w:lang w:val="uk-UA"/>
        </w:rPr>
      </w:pPr>
    </w:p>
    <w:p w14:paraId="05010F65" w14:textId="14B83D8E" w:rsidR="00331974" w:rsidRDefault="00331974" w:rsidP="007D0D48">
      <w:pPr>
        <w:tabs>
          <w:tab w:val="left" w:pos="3195"/>
        </w:tabs>
        <w:jc w:val="center"/>
        <w:rPr>
          <w:sz w:val="28"/>
          <w:szCs w:val="28"/>
          <w:lang w:val="uk-UA"/>
        </w:rPr>
      </w:pPr>
    </w:p>
    <w:p w14:paraId="561E63C8" w14:textId="64AC183E" w:rsidR="00331974" w:rsidRDefault="00331974" w:rsidP="00EB441E">
      <w:pPr>
        <w:tabs>
          <w:tab w:val="left" w:pos="3195"/>
        </w:tabs>
        <w:rPr>
          <w:sz w:val="28"/>
          <w:szCs w:val="28"/>
          <w:lang w:val="uk-UA"/>
        </w:rPr>
      </w:pPr>
    </w:p>
    <w:p w14:paraId="392AF5FD" w14:textId="77777777" w:rsidR="00671114" w:rsidRDefault="00671114" w:rsidP="00EB441E">
      <w:pPr>
        <w:tabs>
          <w:tab w:val="left" w:pos="3195"/>
        </w:tabs>
        <w:rPr>
          <w:sz w:val="28"/>
          <w:szCs w:val="28"/>
          <w:lang w:val="uk-UA"/>
        </w:rPr>
      </w:pPr>
    </w:p>
    <w:p w14:paraId="39AA762E" w14:textId="535A8CE3" w:rsidR="0052542F" w:rsidRPr="00DA1D13" w:rsidRDefault="0052542F" w:rsidP="0052542F">
      <w:pPr>
        <w:tabs>
          <w:tab w:val="left" w:pos="3195"/>
        </w:tabs>
        <w:rPr>
          <w:sz w:val="28"/>
          <w:szCs w:val="28"/>
          <w:lang w:val="uk-UA"/>
        </w:rPr>
      </w:pPr>
      <w:r w:rsidRPr="00DA1D13">
        <w:rPr>
          <w:b/>
          <w:sz w:val="28"/>
          <w:szCs w:val="28"/>
          <w:lang w:val="uk-UA"/>
        </w:rPr>
        <w:lastRenderedPageBreak/>
        <w:t xml:space="preserve">                                                                       </w:t>
      </w:r>
      <w:r>
        <w:rPr>
          <w:b/>
          <w:sz w:val="28"/>
          <w:szCs w:val="28"/>
          <w:lang w:val="uk-UA"/>
        </w:rPr>
        <w:t xml:space="preserve">      </w:t>
      </w:r>
      <w:r w:rsidRPr="00DA1D13">
        <w:rPr>
          <w:b/>
          <w:sz w:val="28"/>
          <w:szCs w:val="28"/>
          <w:lang w:val="uk-UA"/>
        </w:rPr>
        <w:t xml:space="preserve"> </w:t>
      </w:r>
      <w:r w:rsidRPr="00DA1D13">
        <w:rPr>
          <w:sz w:val="28"/>
          <w:szCs w:val="28"/>
          <w:lang w:val="uk-UA"/>
        </w:rPr>
        <w:t xml:space="preserve">Додаток </w:t>
      </w:r>
      <w:r w:rsidR="002E2861">
        <w:rPr>
          <w:sz w:val="28"/>
          <w:szCs w:val="28"/>
          <w:lang w:val="uk-UA"/>
        </w:rPr>
        <w:t>2</w:t>
      </w:r>
    </w:p>
    <w:p w14:paraId="5B849309"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8099AC9"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7383D4AD"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382F1E0"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185F01E" w14:textId="32CD9786" w:rsidR="0052542F" w:rsidRPr="00DA1D13" w:rsidRDefault="0052542F" w:rsidP="0052542F">
      <w:pPr>
        <w:tabs>
          <w:tab w:val="left" w:pos="5430"/>
        </w:tabs>
        <w:rPr>
          <w:b/>
          <w:sz w:val="28"/>
          <w:szCs w:val="28"/>
          <w:lang w:val="uk-UA"/>
        </w:rPr>
      </w:pPr>
      <w:r>
        <w:rPr>
          <w:sz w:val="28"/>
          <w:szCs w:val="28"/>
          <w:lang w:val="uk-UA"/>
        </w:rPr>
        <w:t xml:space="preserve">                                                                              </w:t>
      </w:r>
      <w:r w:rsidR="003A5212" w:rsidRPr="00DA1D13">
        <w:rPr>
          <w:sz w:val="28"/>
          <w:szCs w:val="28"/>
          <w:lang w:val="uk-UA"/>
        </w:rPr>
        <w:t xml:space="preserve">від </w:t>
      </w:r>
      <w:r w:rsidR="003A5212">
        <w:rPr>
          <w:sz w:val="28"/>
          <w:szCs w:val="28"/>
          <w:lang w:val="uk-UA"/>
        </w:rPr>
        <w:t>10.09.2024</w:t>
      </w:r>
      <w:r w:rsidR="003A5212" w:rsidRPr="00DA1D13">
        <w:rPr>
          <w:sz w:val="28"/>
          <w:szCs w:val="28"/>
          <w:lang w:val="uk-UA"/>
        </w:rPr>
        <w:t xml:space="preserve"> № </w:t>
      </w:r>
      <w:r w:rsidR="003A5212">
        <w:rPr>
          <w:sz w:val="28"/>
          <w:szCs w:val="28"/>
          <w:lang w:val="uk-UA"/>
        </w:rPr>
        <w:t>240</w:t>
      </w:r>
    </w:p>
    <w:p w14:paraId="632CA11A" w14:textId="7CDEF683" w:rsidR="00331974" w:rsidRDefault="00331974" w:rsidP="0052542F">
      <w:pPr>
        <w:tabs>
          <w:tab w:val="left" w:pos="3195"/>
        </w:tabs>
        <w:rPr>
          <w:sz w:val="28"/>
          <w:szCs w:val="28"/>
          <w:lang w:val="uk-UA"/>
        </w:rPr>
      </w:pPr>
    </w:p>
    <w:p w14:paraId="10A40C88" w14:textId="4BC69B39" w:rsidR="0052542F" w:rsidRDefault="0052542F" w:rsidP="0052542F">
      <w:pPr>
        <w:tabs>
          <w:tab w:val="left" w:pos="3195"/>
        </w:tabs>
        <w:rPr>
          <w:sz w:val="28"/>
          <w:szCs w:val="28"/>
          <w:lang w:val="uk-UA"/>
        </w:rPr>
      </w:pPr>
    </w:p>
    <w:p w14:paraId="31BE2234" w14:textId="77777777" w:rsidR="002C29A8" w:rsidRPr="00DA1D13" w:rsidRDefault="002C29A8" w:rsidP="002C29A8">
      <w:pPr>
        <w:tabs>
          <w:tab w:val="left" w:pos="3195"/>
        </w:tabs>
        <w:jc w:val="center"/>
        <w:rPr>
          <w:b/>
          <w:sz w:val="28"/>
          <w:szCs w:val="28"/>
          <w:lang w:val="uk-UA"/>
        </w:rPr>
      </w:pPr>
      <w:r w:rsidRPr="00DA1D13">
        <w:rPr>
          <w:b/>
          <w:sz w:val="28"/>
          <w:szCs w:val="28"/>
          <w:lang w:val="uk-UA"/>
        </w:rPr>
        <w:t>УМОВИ</w:t>
      </w:r>
    </w:p>
    <w:p w14:paraId="6632E494" w14:textId="77777777" w:rsidR="002C29A8" w:rsidRPr="00DA1D13" w:rsidRDefault="002C29A8" w:rsidP="002C29A8">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977EABD" w14:textId="77777777" w:rsidR="002C29A8" w:rsidRPr="00DA1D13" w:rsidRDefault="002C29A8" w:rsidP="002C29A8">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187540DC" w14:textId="77777777" w:rsidR="002C29A8" w:rsidRPr="00DA1D13" w:rsidRDefault="002C29A8" w:rsidP="002C29A8">
      <w:pPr>
        <w:tabs>
          <w:tab w:val="left" w:pos="3195"/>
        </w:tabs>
        <w:jc w:val="center"/>
        <w:rPr>
          <w:b/>
          <w:sz w:val="28"/>
          <w:szCs w:val="28"/>
          <w:lang w:val="uk-UA"/>
        </w:rPr>
      </w:pPr>
      <w:r w:rsidRPr="00DA1D13">
        <w:rPr>
          <w:b/>
          <w:sz w:val="28"/>
          <w:szCs w:val="28"/>
          <w:lang w:val="uk-UA"/>
        </w:rPr>
        <w:t>у Івано-Франківській області</w:t>
      </w:r>
    </w:p>
    <w:p w14:paraId="1D3DBDAA" w14:textId="6545F67C" w:rsidR="00EB441E" w:rsidRDefault="00EB441E" w:rsidP="0052542F">
      <w:pPr>
        <w:tabs>
          <w:tab w:val="left" w:pos="3195"/>
        </w:tabs>
        <w:rPr>
          <w:sz w:val="28"/>
          <w:szCs w:val="28"/>
          <w:lang w:val="uk-UA"/>
        </w:rPr>
      </w:pPr>
    </w:p>
    <w:p w14:paraId="249BDF27" w14:textId="77777777" w:rsidR="002E2861" w:rsidRDefault="002E2861" w:rsidP="002E2861">
      <w:pPr>
        <w:tabs>
          <w:tab w:val="left" w:pos="0"/>
        </w:tabs>
        <w:ind w:right="140" w:firstLine="567"/>
        <w:jc w:val="both"/>
        <w:rPr>
          <w:sz w:val="28"/>
          <w:szCs w:val="28"/>
          <w:lang w:val="uk-UA"/>
        </w:rPr>
      </w:pPr>
      <w:r>
        <w:rPr>
          <w:sz w:val="28"/>
          <w:szCs w:val="28"/>
        </w:rPr>
        <w:t xml:space="preserve">контролер ІІ </w:t>
      </w:r>
      <w:proofErr w:type="spellStart"/>
      <w:r>
        <w:rPr>
          <w:sz w:val="28"/>
          <w:szCs w:val="28"/>
        </w:rPr>
        <w:t>категорії</w:t>
      </w:r>
      <w:proofErr w:type="spellEnd"/>
      <w:r>
        <w:rPr>
          <w:sz w:val="28"/>
          <w:szCs w:val="28"/>
        </w:rPr>
        <w:t xml:space="preserve"> 1 </w:t>
      </w:r>
      <w:proofErr w:type="spellStart"/>
      <w:r>
        <w:rPr>
          <w:sz w:val="28"/>
          <w:szCs w:val="28"/>
        </w:rPr>
        <w:t>відділення</w:t>
      </w:r>
      <w:proofErr w:type="spellEnd"/>
      <w:r>
        <w:rPr>
          <w:sz w:val="28"/>
          <w:szCs w:val="28"/>
        </w:rPr>
        <w:t xml:space="preserve"> 2 взводу </w:t>
      </w:r>
      <w:proofErr w:type="spellStart"/>
      <w:r>
        <w:rPr>
          <w:sz w:val="28"/>
          <w:szCs w:val="28"/>
        </w:rPr>
        <w:t>охорони</w:t>
      </w:r>
      <w:proofErr w:type="spellEnd"/>
      <w:r>
        <w:rPr>
          <w:sz w:val="28"/>
          <w:szCs w:val="28"/>
        </w:rPr>
        <w:t xml:space="preserve"> 1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м. </w:t>
      </w:r>
      <w:proofErr w:type="spellStart"/>
      <w:r>
        <w:rPr>
          <w:sz w:val="28"/>
          <w:szCs w:val="28"/>
        </w:rPr>
        <w:t>Івано-Франківськ</w:t>
      </w:r>
      <w:proofErr w:type="spellEnd"/>
      <w:r>
        <w:rPr>
          <w:sz w:val="28"/>
          <w:szCs w:val="28"/>
        </w:rPr>
        <w:t xml:space="preserve">, </w:t>
      </w:r>
      <w:proofErr w:type="spellStart"/>
      <w:r>
        <w:rPr>
          <w:sz w:val="28"/>
          <w:szCs w:val="28"/>
        </w:rPr>
        <w:t>Івано-Франківський</w:t>
      </w:r>
      <w:proofErr w:type="spellEnd"/>
      <w:r>
        <w:rPr>
          <w:sz w:val="28"/>
          <w:szCs w:val="28"/>
        </w:rPr>
        <w:t xml:space="preserve"> </w:t>
      </w:r>
      <w:proofErr w:type="spellStart"/>
      <w:r>
        <w:rPr>
          <w:sz w:val="28"/>
          <w:szCs w:val="28"/>
        </w:rPr>
        <w:t>окружний</w:t>
      </w:r>
      <w:proofErr w:type="spellEnd"/>
      <w:r>
        <w:rPr>
          <w:sz w:val="28"/>
          <w:szCs w:val="28"/>
        </w:rPr>
        <w:t xml:space="preserve"> </w:t>
      </w:r>
      <w:proofErr w:type="spellStart"/>
      <w:r>
        <w:rPr>
          <w:sz w:val="28"/>
          <w:szCs w:val="28"/>
        </w:rPr>
        <w:t>адміністративний</w:t>
      </w:r>
      <w:proofErr w:type="spellEnd"/>
      <w:r>
        <w:rPr>
          <w:sz w:val="28"/>
          <w:szCs w:val="28"/>
        </w:rPr>
        <w:t xml:space="preserve"> суд) – 1 посада </w:t>
      </w:r>
      <w:proofErr w:type="spellStart"/>
      <w:r>
        <w:rPr>
          <w:sz w:val="28"/>
          <w:szCs w:val="28"/>
        </w:rPr>
        <w:t>молодшого</w:t>
      </w:r>
      <w:proofErr w:type="spellEnd"/>
      <w:r>
        <w:rPr>
          <w:sz w:val="28"/>
          <w:szCs w:val="28"/>
        </w:rPr>
        <w:t xml:space="preserve"> складу; </w:t>
      </w:r>
    </w:p>
    <w:p w14:paraId="0ACC95D7" w14:textId="77777777" w:rsidR="002E2861" w:rsidRDefault="002E2861" w:rsidP="002E2861">
      <w:pPr>
        <w:tabs>
          <w:tab w:val="left" w:pos="0"/>
        </w:tabs>
        <w:ind w:right="140" w:firstLine="567"/>
        <w:jc w:val="both"/>
        <w:rPr>
          <w:sz w:val="28"/>
          <w:szCs w:val="28"/>
        </w:rPr>
      </w:pPr>
      <w:r>
        <w:rPr>
          <w:sz w:val="28"/>
          <w:szCs w:val="28"/>
        </w:rPr>
        <w:t xml:space="preserve">контролер ІІ </w:t>
      </w:r>
      <w:proofErr w:type="spellStart"/>
      <w:r>
        <w:rPr>
          <w:sz w:val="28"/>
          <w:szCs w:val="28"/>
        </w:rPr>
        <w:t>категорії</w:t>
      </w:r>
      <w:proofErr w:type="spellEnd"/>
      <w:r>
        <w:rPr>
          <w:sz w:val="28"/>
          <w:szCs w:val="28"/>
        </w:rPr>
        <w:t xml:space="preserve"> 4 </w:t>
      </w:r>
      <w:proofErr w:type="spellStart"/>
      <w:r>
        <w:rPr>
          <w:sz w:val="28"/>
          <w:szCs w:val="28"/>
        </w:rPr>
        <w:t>відділення</w:t>
      </w:r>
      <w:proofErr w:type="spellEnd"/>
      <w:r>
        <w:rPr>
          <w:sz w:val="28"/>
          <w:szCs w:val="28"/>
        </w:rPr>
        <w:t xml:space="preserve"> 1 взводу </w:t>
      </w:r>
      <w:proofErr w:type="spellStart"/>
      <w:r>
        <w:rPr>
          <w:sz w:val="28"/>
          <w:szCs w:val="28"/>
        </w:rPr>
        <w:t>охорони</w:t>
      </w:r>
      <w:proofErr w:type="spellEnd"/>
      <w:r>
        <w:rPr>
          <w:sz w:val="28"/>
          <w:szCs w:val="28"/>
        </w:rPr>
        <w:t xml:space="preserve"> 1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w:t>
      </w:r>
      <w:proofErr w:type="spellStart"/>
      <w:r>
        <w:rPr>
          <w:sz w:val="28"/>
          <w:szCs w:val="28"/>
        </w:rPr>
        <w:t>смт</w:t>
      </w:r>
      <w:proofErr w:type="spellEnd"/>
      <w:r>
        <w:rPr>
          <w:sz w:val="28"/>
          <w:szCs w:val="28"/>
        </w:rPr>
        <w:t xml:space="preserve">. </w:t>
      </w:r>
      <w:proofErr w:type="spellStart"/>
      <w:r>
        <w:rPr>
          <w:sz w:val="28"/>
          <w:szCs w:val="28"/>
        </w:rPr>
        <w:t>Богородчани</w:t>
      </w:r>
      <w:proofErr w:type="spellEnd"/>
      <w:r>
        <w:rPr>
          <w:sz w:val="28"/>
          <w:szCs w:val="28"/>
        </w:rPr>
        <w:t xml:space="preserve">, </w:t>
      </w:r>
      <w:proofErr w:type="spellStart"/>
      <w:r>
        <w:rPr>
          <w:sz w:val="28"/>
          <w:szCs w:val="28"/>
        </w:rPr>
        <w:t>Богородчанський</w:t>
      </w:r>
      <w:proofErr w:type="spellEnd"/>
      <w:r>
        <w:rPr>
          <w:sz w:val="28"/>
          <w:szCs w:val="28"/>
        </w:rPr>
        <w:t xml:space="preserve"> </w:t>
      </w:r>
      <w:proofErr w:type="spellStart"/>
      <w:r>
        <w:rPr>
          <w:sz w:val="28"/>
          <w:szCs w:val="28"/>
        </w:rPr>
        <w:t>районний</w:t>
      </w:r>
      <w:proofErr w:type="spellEnd"/>
      <w:r>
        <w:rPr>
          <w:sz w:val="28"/>
          <w:szCs w:val="28"/>
        </w:rPr>
        <w:t xml:space="preserve"> суд) – 1 посада </w:t>
      </w:r>
      <w:proofErr w:type="spellStart"/>
      <w:r>
        <w:rPr>
          <w:sz w:val="28"/>
          <w:szCs w:val="28"/>
        </w:rPr>
        <w:t>молодшого</w:t>
      </w:r>
      <w:proofErr w:type="spellEnd"/>
      <w:r>
        <w:rPr>
          <w:sz w:val="28"/>
          <w:szCs w:val="28"/>
        </w:rPr>
        <w:t xml:space="preserve"> складу; </w:t>
      </w:r>
    </w:p>
    <w:p w14:paraId="4693AC3F" w14:textId="659D1532" w:rsidR="002C29A8" w:rsidRDefault="002E2861" w:rsidP="002E2861">
      <w:pPr>
        <w:tabs>
          <w:tab w:val="left" w:pos="0"/>
        </w:tabs>
        <w:ind w:right="140" w:firstLine="567"/>
        <w:jc w:val="both"/>
        <w:rPr>
          <w:sz w:val="28"/>
          <w:szCs w:val="28"/>
        </w:rPr>
      </w:pPr>
      <w:r>
        <w:rPr>
          <w:sz w:val="28"/>
          <w:szCs w:val="28"/>
        </w:rPr>
        <w:t xml:space="preserve">  контролер ІІ </w:t>
      </w:r>
      <w:proofErr w:type="spellStart"/>
      <w:r>
        <w:rPr>
          <w:sz w:val="28"/>
          <w:szCs w:val="28"/>
        </w:rPr>
        <w:t>категорії</w:t>
      </w:r>
      <w:proofErr w:type="spellEnd"/>
      <w:r>
        <w:rPr>
          <w:sz w:val="28"/>
          <w:szCs w:val="28"/>
        </w:rPr>
        <w:t xml:space="preserve"> 3 </w:t>
      </w:r>
      <w:proofErr w:type="spellStart"/>
      <w:r>
        <w:rPr>
          <w:sz w:val="28"/>
          <w:szCs w:val="28"/>
        </w:rPr>
        <w:t>відділення</w:t>
      </w:r>
      <w:proofErr w:type="spellEnd"/>
      <w:r>
        <w:rPr>
          <w:sz w:val="28"/>
          <w:szCs w:val="28"/>
        </w:rPr>
        <w:t xml:space="preserve"> 4 взводу </w:t>
      </w:r>
      <w:proofErr w:type="spellStart"/>
      <w:r>
        <w:rPr>
          <w:sz w:val="28"/>
          <w:szCs w:val="28"/>
        </w:rPr>
        <w:t>охорони</w:t>
      </w:r>
      <w:proofErr w:type="spellEnd"/>
      <w:r>
        <w:rPr>
          <w:sz w:val="28"/>
          <w:szCs w:val="28"/>
        </w:rPr>
        <w:t xml:space="preserve"> 2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w:t>
      </w:r>
      <w:proofErr w:type="spellStart"/>
      <w:r>
        <w:rPr>
          <w:sz w:val="28"/>
          <w:szCs w:val="28"/>
        </w:rPr>
        <w:t>смт</w:t>
      </w:r>
      <w:proofErr w:type="spellEnd"/>
      <w:r>
        <w:rPr>
          <w:sz w:val="28"/>
          <w:szCs w:val="28"/>
        </w:rPr>
        <w:t xml:space="preserve">. Верховина, </w:t>
      </w:r>
      <w:proofErr w:type="spellStart"/>
      <w:r>
        <w:rPr>
          <w:sz w:val="28"/>
          <w:szCs w:val="28"/>
        </w:rPr>
        <w:t>Верховинський</w:t>
      </w:r>
      <w:proofErr w:type="spellEnd"/>
      <w:r>
        <w:rPr>
          <w:sz w:val="28"/>
          <w:szCs w:val="28"/>
        </w:rPr>
        <w:t xml:space="preserve"> </w:t>
      </w:r>
      <w:proofErr w:type="spellStart"/>
      <w:r>
        <w:rPr>
          <w:sz w:val="28"/>
          <w:szCs w:val="28"/>
        </w:rPr>
        <w:t>районний</w:t>
      </w:r>
      <w:proofErr w:type="spellEnd"/>
      <w:r>
        <w:rPr>
          <w:sz w:val="28"/>
          <w:szCs w:val="28"/>
        </w:rPr>
        <w:t xml:space="preserve"> суд) – 1 посада </w:t>
      </w:r>
      <w:proofErr w:type="spellStart"/>
      <w:r>
        <w:rPr>
          <w:sz w:val="28"/>
          <w:szCs w:val="28"/>
        </w:rPr>
        <w:t>молодшого</w:t>
      </w:r>
      <w:proofErr w:type="spellEnd"/>
      <w:r>
        <w:rPr>
          <w:sz w:val="28"/>
          <w:szCs w:val="28"/>
        </w:rPr>
        <w:t xml:space="preserve"> складу</w:t>
      </w:r>
      <w:r w:rsidR="002C29A8">
        <w:rPr>
          <w:sz w:val="28"/>
          <w:szCs w:val="28"/>
        </w:rPr>
        <w:t>.</w:t>
      </w:r>
    </w:p>
    <w:p w14:paraId="480DE696" w14:textId="77777777" w:rsidR="002C29A8" w:rsidRDefault="002C29A8" w:rsidP="0052542F">
      <w:pPr>
        <w:tabs>
          <w:tab w:val="left" w:pos="3195"/>
        </w:tabs>
        <w:rPr>
          <w:sz w:val="28"/>
          <w:szCs w:val="28"/>
          <w:lang w:val="uk-UA"/>
        </w:rPr>
      </w:pPr>
    </w:p>
    <w:p w14:paraId="261E7811" w14:textId="77777777" w:rsidR="00331974" w:rsidRPr="00E2162A" w:rsidRDefault="00331974" w:rsidP="00331974">
      <w:pPr>
        <w:tabs>
          <w:tab w:val="left" w:pos="3195"/>
        </w:tabs>
        <w:jc w:val="center"/>
        <w:rPr>
          <w:b/>
          <w:sz w:val="28"/>
          <w:szCs w:val="28"/>
          <w:lang w:val="uk-UA"/>
        </w:rPr>
      </w:pPr>
      <w:r w:rsidRPr="00DA1D13">
        <w:rPr>
          <w:b/>
          <w:sz w:val="28"/>
          <w:szCs w:val="28"/>
          <w:lang w:val="uk-UA"/>
        </w:rPr>
        <w:t>Загальні умови</w:t>
      </w:r>
    </w:p>
    <w:p w14:paraId="79F0EF67" w14:textId="77777777" w:rsidR="00331974" w:rsidRPr="002C29A8" w:rsidRDefault="00331974" w:rsidP="00331974">
      <w:pPr>
        <w:ind w:firstLine="567"/>
        <w:jc w:val="both"/>
        <w:rPr>
          <w:sz w:val="28"/>
          <w:szCs w:val="28"/>
          <w:lang w:val="uk-UA"/>
        </w:rPr>
      </w:pPr>
      <w:r w:rsidRPr="00656539">
        <w:rPr>
          <w:sz w:val="28"/>
          <w:szCs w:val="28"/>
          <w:lang w:val="uk-UA"/>
        </w:rPr>
        <w:t xml:space="preserve">Основні </w:t>
      </w:r>
      <w:r w:rsidRPr="008E4F2C">
        <w:rPr>
          <w:sz w:val="28"/>
          <w:szCs w:val="28"/>
          <w:lang w:val="uk-UA"/>
        </w:rPr>
        <w:t>повноваження</w:t>
      </w:r>
      <w:r w:rsidRPr="008E4F2C">
        <w:rPr>
          <w:b/>
          <w:sz w:val="28"/>
          <w:szCs w:val="28"/>
          <w:lang w:val="uk-UA"/>
        </w:rPr>
        <w:t xml:space="preserve"> </w:t>
      </w:r>
      <w:r w:rsidRPr="002C29A8">
        <w:rPr>
          <w:sz w:val="28"/>
          <w:szCs w:val="28"/>
          <w:lang w:val="uk-UA"/>
        </w:rPr>
        <w:t>контролера ІІ категорії взводу охорони підрозділу охорони територіального управління Служби судової охорони у Івано-Франківській області:</w:t>
      </w:r>
    </w:p>
    <w:p w14:paraId="2B1D2A58"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1) здійснює завдання із забезпечення охорони судів, органів та установ системи правосуддя;</w:t>
      </w:r>
    </w:p>
    <w:p w14:paraId="18EE496A"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08831A03"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89A8E7"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4216828"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50A58FE3" w14:textId="77777777" w:rsidR="00331974" w:rsidRPr="00DA1D13" w:rsidRDefault="00331974" w:rsidP="00331974">
      <w:pPr>
        <w:ind w:left="6" w:firstLine="702"/>
        <w:jc w:val="both"/>
        <w:rPr>
          <w:rFonts w:eastAsia="Calibri"/>
          <w:b/>
          <w:sz w:val="28"/>
          <w:szCs w:val="28"/>
          <w:lang w:val="uk-UA"/>
        </w:rPr>
      </w:pPr>
    </w:p>
    <w:p w14:paraId="69A0B17F" w14:textId="77777777" w:rsidR="00671114" w:rsidRDefault="00671114" w:rsidP="00331974">
      <w:pPr>
        <w:tabs>
          <w:tab w:val="left" w:pos="3195"/>
        </w:tabs>
        <w:jc w:val="center"/>
        <w:rPr>
          <w:b/>
          <w:sz w:val="28"/>
          <w:szCs w:val="28"/>
          <w:lang w:val="uk-UA"/>
        </w:rPr>
      </w:pPr>
    </w:p>
    <w:p w14:paraId="57FB59D2" w14:textId="77777777" w:rsidR="00671114" w:rsidRDefault="00671114" w:rsidP="00331974">
      <w:pPr>
        <w:tabs>
          <w:tab w:val="left" w:pos="3195"/>
        </w:tabs>
        <w:jc w:val="center"/>
        <w:rPr>
          <w:b/>
          <w:sz w:val="28"/>
          <w:szCs w:val="28"/>
          <w:lang w:val="uk-UA"/>
        </w:rPr>
      </w:pPr>
    </w:p>
    <w:p w14:paraId="1A17D228" w14:textId="77777777" w:rsidR="00671114" w:rsidRDefault="00671114" w:rsidP="00331974">
      <w:pPr>
        <w:tabs>
          <w:tab w:val="left" w:pos="3195"/>
        </w:tabs>
        <w:jc w:val="center"/>
        <w:rPr>
          <w:b/>
          <w:sz w:val="28"/>
          <w:szCs w:val="28"/>
          <w:lang w:val="uk-UA"/>
        </w:rPr>
      </w:pPr>
    </w:p>
    <w:p w14:paraId="7A8DCAA2" w14:textId="60B1A51A" w:rsidR="00331974" w:rsidRPr="00DA1D13" w:rsidRDefault="00331974" w:rsidP="00331974">
      <w:pPr>
        <w:tabs>
          <w:tab w:val="left" w:pos="3195"/>
        </w:tabs>
        <w:jc w:val="center"/>
        <w:rPr>
          <w:b/>
          <w:sz w:val="28"/>
          <w:szCs w:val="28"/>
          <w:lang w:val="uk-UA"/>
        </w:rPr>
      </w:pPr>
      <w:r w:rsidRPr="00DA1D13">
        <w:rPr>
          <w:b/>
          <w:sz w:val="28"/>
          <w:szCs w:val="28"/>
          <w:lang w:val="uk-UA"/>
        </w:rPr>
        <w:lastRenderedPageBreak/>
        <w:t>Умови оплати праці:</w:t>
      </w:r>
    </w:p>
    <w:p w14:paraId="2CA39A85" w14:textId="77777777" w:rsidR="00331974" w:rsidRPr="00DA1D13" w:rsidRDefault="00331974" w:rsidP="00331974">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B6BA8ED" w14:textId="77777777" w:rsidR="00331974" w:rsidRPr="00DA1D13" w:rsidRDefault="00331974" w:rsidP="0033197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C3C3FF4" w14:textId="77777777" w:rsidR="00331974" w:rsidRPr="00DA1D13" w:rsidRDefault="00331974" w:rsidP="00331974">
      <w:pPr>
        <w:tabs>
          <w:tab w:val="left" w:pos="3195"/>
        </w:tabs>
        <w:rPr>
          <w:sz w:val="28"/>
          <w:szCs w:val="28"/>
          <w:lang w:val="uk-UA"/>
        </w:rPr>
      </w:pPr>
    </w:p>
    <w:p w14:paraId="7E6E1B6D" w14:textId="77777777" w:rsidR="00331974" w:rsidRPr="00DA1D13" w:rsidRDefault="00331974" w:rsidP="00331974">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611F0FBE" w14:textId="77777777" w:rsidR="00331974" w:rsidRPr="00DA1D13" w:rsidRDefault="00331974" w:rsidP="00331974">
      <w:pPr>
        <w:tabs>
          <w:tab w:val="left" w:pos="3195"/>
        </w:tabs>
        <w:jc w:val="both"/>
        <w:rPr>
          <w:sz w:val="28"/>
          <w:szCs w:val="28"/>
          <w:lang w:val="uk-UA"/>
        </w:rPr>
      </w:pPr>
      <w:r w:rsidRPr="00DA1D13">
        <w:rPr>
          <w:sz w:val="28"/>
          <w:szCs w:val="28"/>
          <w:lang w:val="uk-UA"/>
        </w:rPr>
        <w:t xml:space="preserve">безстроково. </w:t>
      </w:r>
    </w:p>
    <w:p w14:paraId="7FABE2A2" w14:textId="77777777" w:rsidR="00331974" w:rsidRPr="00DA1D13" w:rsidRDefault="00331974" w:rsidP="00331974">
      <w:pPr>
        <w:tabs>
          <w:tab w:val="left" w:pos="3195"/>
        </w:tabs>
        <w:jc w:val="both"/>
        <w:rPr>
          <w:sz w:val="28"/>
          <w:szCs w:val="28"/>
          <w:lang w:val="uk-UA"/>
        </w:rPr>
      </w:pPr>
    </w:p>
    <w:p w14:paraId="00224F4D" w14:textId="77777777" w:rsidR="00331974" w:rsidRPr="00DA1D13" w:rsidRDefault="00331974" w:rsidP="00331974">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3F48E68F" w14:textId="77777777" w:rsidR="00331974" w:rsidRPr="00DA1D13" w:rsidRDefault="00331974" w:rsidP="00331974">
      <w:pPr>
        <w:tabs>
          <w:tab w:val="left" w:pos="3195"/>
        </w:tabs>
        <w:ind w:firstLine="567"/>
        <w:jc w:val="both"/>
        <w:rPr>
          <w:sz w:val="28"/>
          <w:szCs w:val="28"/>
          <w:lang w:val="uk-UA"/>
        </w:rPr>
      </w:pPr>
      <w:bookmarkStart w:id="1"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AC1CE85"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281CB2FD"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700B523F"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7D5F3F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4A22AAD3"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F0045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885B1CA"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7C025F2E"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20A6EE3"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775DD1C4" w14:textId="77777777" w:rsidR="00671114" w:rsidRDefault="00671114" w:rsidP="00331974">
      <w:pPr>
        <w:tabs>
          <w:tab w:val="left" w:pos="3195"/>
        </w:tabs>
        <w:ind w:firstLine="567"/>
        <w:jc w:val="both"/>
        <w:rPr>
          <w:sz w:val="28"/>
          <w:szCs w:val="28"/>
          <w:lang w:val="uk-UA"/>
        </w:rPr>
      </w:pPr>
    </w:p>
    <w:p w14:paraId="654CA1A7" w14:textId="1EE5F7BD" w:rsidR="00331974" w:rsidRPr="00DA1D13" w:rsidRDefault="00331974" w:rsidP="00331974">
      <w:pPr>
        <w:tabs>
          <w:tab w:val="left" w:pos="3195"/>
        </w:tabs>
        <w:ind w:firstLine="567"/>
        <w:jc w:val="both"/>
        <w:rPr>
          <w:sz w:val="28"/>
          <w:szCs w:val="28"/>
          <w:lang w:val="uk-UA"/>
        </w:rPr>
      </w:pPr>
      <w:r w:rsidRPr="00DA1D13">
        <w:rPr>
          <w:sz w:val="28"/>
          <w:szCs w:val="28"/>
          <w:lang w:val="uk-UA"/>
        </w:rPr>
        <w:lastRenderedPageBreak/>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bookmarkEnd w:id="1"/>
    <w:p w14:paraId="47E25D6F" w14:textId="77777777" w:rsidR="00331974" w:rsidRPr="00DA1D13" w:rsidRDefault="00331974" w:rsidP="00331974">
      <w:pPr>
        <w:tabs>
          <w:tab w:val="left" w:pos="3195"/>
        </w:tabs>
        <w:ind w:firstLine="567"/>
        <w:jc w:val="both"/>
        <w:rPr>
          <w:sz w:val="28"/>
          <w:szCs w:val="28"/>
          <w:lang w:val="uk-UA"/>
        </w:rPr>
      </w:pPr>
    </w:p>
    <w:p w14:paraId="52274D08"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48C3005A" w14:textId="77777777" w:rsidR="00331974" w:rsidRPr="00DB5ECF" w:rsidRDefault="00331974" w:rsidP="00331974">
      <w:pPr>
        <w:tabs>
          <w:tab w:val="left" w:pos="3195"/>
        </w:tabs>
        <w:ind w:firstLine="567"/>
        <w:jc w:val="both"/>
        <w:rPr>
          <w:sz w:val="28"/>
          <w:szCs w:val="28"/>
          <w:lang w:val="uk-UA"/>
        </w:rPr>
      </w:pPr>
    </w:p>
    <w:p w14:paraId="7BF14B5E" w14:textId="122795F3" w:rsidR="00331974" w:rsidRPr="00DA1D13" w:rsidRDefault="00331974" w:rsidP="00331974">
      <w:pPr>
        <w:tabs>
          <w:tab w:val="left" w:pos="3195"/>
        </w:tabs>
        <w:ind w:firstLine="567"/>
        <w:jc w:val="both"/>
        <w:rPr>
          <w:b/>
          <w:sz w:val="28"/>
          <w:szCs w:val="28"/>
          <w:lang w:val="uk-UA"/>
        </w:rPr>
      </w:pPr>
      <w:r w:rsidRPr="00DB5ECF">
        <w:rPr>
          <w:b/>
          <w:sz w:val="28"/>
          <w:szCs w:val="28"/>
          <w:lang w:val="uk-UA"/>
        </w:rPr>
        <w:t xml:space="preserve">Документи </w:t>
      </w:r>
      <w:r w:rsidRPr="00FC4C4A">
        <w:rPr>
          <w:b/>
          <w:sz w:val="28"/>
          <w:szCs w:val="28"/>
          <w:lang w:val="uk-UA"/>
        </w:rPr>
        <w:t xml:space="preserve">приймаються з </w:t>
      </w:r>
      <w:r w:rsidR="002914FC">
        <w:rPr>
          <w:b/>
          <w:sz w:val="28"/>
          <w:szCs w:val="28"/>
          <w:lang w:val="uk-UA"/>
        </w:rPr>
        <w:t>10</w:t>
      </w:r>
      <w:r w:rsidRPr="00FC4C4A">
        <w:rPr>
          <w:b/>
          <w:sz w:val="28"/>
          <w:szCs w:val="28"/>
          <w:lang w:val="uk-UA"/>
        </w:rPr>
        <w:t xml:space="preserve"> </w:t>
      </w:r>
      <w:r w:rsidR="002914FC">
        <w:rPr>
          <w:b/>
          <w:sz w:val="28"/>
          <w:szCs w:val="28"/>
          <w:lang w:val="uk-UA"/>
        </w:rPr>
        <w:t>верес</w:t>
      </w:r>
      <w:r w:rsidRPr="00FC4C4A">
        <w:rPr>
          <w:b/>
          <w:sz w:val="28"/>
          <w:szCs w:val="28"/>
          <w:lang w:val="uk-UA"/>
        </w:rPr>
        <w:t xml:space="preserve">ня 2024 року по </w:t>
      </w:r>
      <w:r w:rsidR="002914FC">
        <w:rPr>
          <w:b/>
          <w:sz w:val="28"/>
          <w:szCs w:val="28"/>
          <w:lang w:val="uk-UA"/>
        </w:rPr>
        <w:t>20</w:t>
      </w:r>
      <w:r w:rsidRPr="00FC4C4A">
        <w:rPr>
          <w:b/>
          <w:sz w:val="28"/>
          <w:szCs w:val="28"/>
          <w:lang w:val="uk-UA"/>
        </w:rPr>
        <w:t xml:space="preserve"> </w:t>
      </w:r>
      <w:r w:rsidR="002914FC">
        <w:rPr>
          <w:b/>
          <w:sz w:val="28"/>
          <w:szCs w:val="28"/>
          <w:lang w:val="uk-UA"/>
        </w:rPr>
        <w:t>верес</w:t>
      </w:r>
      <w:r w:rsidR="002914FC" w:rsidRPr="00FC4C4A">
        <w:rPr>
          <w:b/>
          <w:sz w:val="28"/>
          <w:szCs w:val="28"/>
          <w:lang w:val="uk-UA"/>
        </w:rPr>
        <w:t>ня</w:t>
      </w:r>
      <w:r w:rsidRPr="00FC4C4A">
        <w:rPr>
          <w:b/>
          <w:sz w:val="28"/>
          <w:szCs w:val="28"/>
          <w:lang w:val="uk-UA"/>
        </w:rPr>
        <w:t xml:space="preserve"> 2024</w:t>
      </w:r>
      <w:r w:rsidRPr="00FC4C4A">
        <w:rPr>
          <w:b/>
          <w:bCs/>
          <w:sz w:val="28"/>
          <w:szCs w:val="28"/>
          <w:lang w:val="uk-UA"/>
        </w:rPr>
        <w:t xml:space="preserve"> року</w:t>
      </w:r>
      <w:r w:rsidRPr="00FC4C4A">
        <w:rPr>
          <w:b/>
          <w:sz w:val="28"/>
          <w:szCs w:val="28"/>
          <w:lang w:val="uk-UA"/>
        </w:rPr>
        <w:t> </w:t>
      </w:r>
      <w:r w:rsidRPr="00FC4C4A">
        <w:rPr>
          <w:sz w:val="28"/>
          <w:szCs w:val="28"/>
          <w:lang w:val="uk-UA"/>
        </w:rPr>
        <w:t xml:space="preserve">(з понеділка по четвер з 08.00 год. по 17.00 год, у п’ятницю з 08.00 год. по 15.45 год., </w:t>
      </w:r>
      <w:r w:rsidRPr="00FC4C4A">
        <w:rPr>
          <w:sz w:val="28"/>
          <w:szCs w:val="28"/>
          <w:shd w:val="clear" w:color="auto" w:fill="FFFFFF"/>
          <w:lang w:val="uk-UA"/>
        </w:rPr>
        <w:t>перерва на обід з 13.00 год. по 13.45 год.</w:t>
      </w:r>
      <w:r w:rsidRPr="00FC4C4A">
        <w:rPr>
          <w:sz w:val="28"/>
          <w:szCs w:val="28"/>
          <w:lang w:val="uk-UA"/>
        </w:rPr>
        <w:t>)</w:t>
      </w:r>
      <w:r w:rsidRPr="00FC4C4A">
        <w:rPr>
          <w:b/>
          <w:sz w:val="28"/>
          <w:szCs w:val="28"/>
          <w:lang w:val="uk-UA"/>
        </w:rPr>
        <w:t>, за адресою</w:t>
      </w:r>
      <w:r w:rsidRPr="00DA1D13">
        <w:rPr>
          <w:b/>
          <w:sz w:val="28"/>
          <w:szCs w:val="28"/>
          <w:lang w:val="uk-UA"/>
        </w:rPr>
        <w:t>: м. Івано-Франківськ, вул. Національної Гвардії, 14а.</w:t>
      </w:r>
    </w:p>
    <w:p w14:paraId="72E54AB5" w14:textId="77777777" w:rsidR="00331974" w:rsidRPr="00DA1D13" w:rsidRDefault="00331974" w:rsidP="00331974">
      <w:pPr>
        <w:tabs>
          <w:tab w:val="left" w:pos="3195"/>
        </w:tabs>
        <w:ind w:firstLine="567"/>
        <w:jc w:val="both"/>
        <w:rPr>
          <w:sz w:val="28"/>
          <w:szCs w:val="28"/>
          <w:lang w:val="uk-UA"/>
        </w:rPr>
      </w:pPr>
    </w:p>
    <w:p w14:paraId="617001CE" w14:textId="77777777" w:rsidR="00331974" w:rsidRPr="00DA1D13" w:rsidRDefault="00331974" w:rsidP="00331974">
      <w:pPr>
        <w:tabs>
          <w:tab w:val="left" w:pos="3195"/>
        </w:tabs>
        <w:ind w:firstLine="567"/>
        <w:jc w:val="both"/>
        <w:rPr>
          <w:sz w:val="28"/>
          <w:szCs w:val="28"/>
          <w:lang w:val="uk-UA"/>
        </w:rPr>
      </w:pPr>
      <w:r>
        <w:rPr>
          <w:sz w:val="28"/>
          <w:szCs w:val="28"/>
          <w:lang w:val="uk-UA"/>
        </w:rPr>
        <w:t>На контролера ІІ категорії</w:t>
      </w:r>
      <w:r w:rsidRPr="00DA1D13">
        <w:rPr>
          <w:sz w:val="28"/>
          <w:szCs w:val="28"/>
          <w:lang w:val="uk-UA"/>
        </w:rPr>
        <w:t xml:space="preserve">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022603" w14:textId="77777777" w:rsidR="00331974" w:rsidRPr="00DA1D13" w:rsidRDefault="00331974" w:rsidP="00331974">
      <w:pPr>
        <w:tabs>
          <w:tab w:val="left" w:pos="3195"/>
        </w:tabs>
        <w:jc w:val="both"/>
        <w:rPr>
          <w:sz w:val="28"/>
          <w:szCs w:val="28"/>
          <w:lang w:val="uk-UA"/>
        </w:rPr>
      </w:pPr>
    </w:p>
    <w:p w14:paraId="6A790353" w14:textId="77777777" w:rsidR="00331974" w:rsidRPr="00DA1D13" w:rsidRDefault="00331974" w:rsidP="00331974">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3F8176DF" w14:textId="1C6A6D36" w:rsidR="00331974" w:rsidRPr="00FC4C4A" w:rsidRDefault="00331974" w:rsidP="00331974">
      <w:pPr>
        <w:tabs>
          <w:tab w:val="left" w:pos="3195"/>
        </w:tabs>
        <w:ind w:firstLine="567"/>
        <w:jc w:val="both"/>
        <w:rPr>
          <w:b/>
          <w:bCs/>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w:t>
      </w:r>
      <w:r w:rsidRPr="00FC4C4A">
        <w:rPr>
          <w:bCs/>
          <w:sz w:val="28"/>
          <w:szCs w:val="28"/>
          <w:lang w:val="uk-UA"/>
        </w:rPr>
        <w:t xml:space="preserve">Гвардії, 14а), </w:t>
      </w:r>
      <w:r w:rsidRPr="00FC4C4A">
        <w:rPr>
          <w:b/>
          <w:bCs/>
          <w:sz w:val="28"/>
          <w:szCs w:val="28"/>
          <w:lang w:val="uk-UA"/>
        </w:rPr>
        <w:t>2</w:t>
      </w:r>
      <w:r w:rsidR="00E53E33">
        <w:rPr>
          <w:b/>
          <w:bCs/>
          <w:sz w:val="28"/>
          <w:szCs w:val="28"/>
          <w:lang w:val="uk-UA"/>
        </w:rPr>
        <w:t>4</w:t>
      </w:r>
      <w:r w:rsidRPr="00FC4C4A">
        <w:rPr>
          <w:b/>
          <w:bCs/>
          <w:sz w:val="28"/>
          <w:szCs w:val="28"/>
          <w:lang w:val="uk-UA"/>
        </w:rPr>
        <w:t xml:space="preserve"> </w:t>
      </w:r>
      <w:r w:rsidR="00E53E33">
        <w:rPr>
          <w:b/>
          <w:sz w:val="28"/>
          <w:szCs w:val="28"/>
          <w:lang w:val="uk-UA"/>
        </w:rPr>
        <w:t>верес</w:t>
      </w:r>
      <w:r w:rsidR="00E53E33" w:rsidRPr="00FC4C4A">
        <w:rPr>
          <w:b/>
          <w:sz w:val="28"/>
          <w:szCs w:val="28"/>
          <w:lang w:val="uk-UA"/>
        </w:rPr>
        <w:t>ня</w:t>
      </w:r>
      <w:r w:rsidRPr="00FC4C4A">
        <w:rPr>
          <w:b/>
          <w:bCs/>
          <w:sz w:val="28"/>
          <w:szCs w:val="28"/>
          <w:lang w:val="uk-UA"/>
        </w:rPr>
        <w:t xml:space="preserve"> 2024 року о 09 год. 00 хв.</w:t>
      </w:r>
    </w:p>
    <w:p w14:paraId="64BA1C2E" w14:textId="77777777" w:rsidR="00331974" w:rsidRPr="00FC4C4A" w:rsidRDefault="00331974" w:rsidP="00331974">
      <w:pPr>
        <w:tabs>
          <w:tab w:val="left" w:pos="3195"/>
        </w:tabs>
        <w:jc w:val="both"/>
        <w:rPr>
          <w:bCs/>
          <w:sz w:val="28"/>
          <w:szCs w:val="28"/>
          <w:lang w:val="uk-UA"/>
        </w:rPr>
      </w:pPr>
    </w:p>
    <w:p w14:paraId="52D80260" w14:textId="77777777" w:rsidR="00331974" w:rsidRPr="00FC4C4A" w:rsidRDefault="00331974" w:rsidP="00331974">
      <w:pPr>
        <w:tabs>
          <w:tab w:val="left" w:pos="3195"/>
        </w:tabs>
        <w:ind w:firstLine="567"/>
        <w:jc w:val="both"/>
        <w:rPr>
          <w:sz w:val="28"/>
          <w:szCs w:val="28"/>
          <w:lang w:val="uk-UA"/>
        </w:rPr>
      </w:pPr>
      <w:r w:rsidRPr="00FC4C4A">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43E00BC5" w14:textId="77777777" w:rsidR="00331974" w:rsidRPr="00E2162A" w:rsidRDefault="00331974" w:rsidP="00331974">
      <w:pPr>
        <w:tabs>
          <w:tab w:val="left" w:pos="3195"/>
        </w:tabs>
        <w:ind w:firstLine="426"/>
        <w:jc w:val="both"/>
        <w:rPr>
          <w:bCs/>
          <w:color w:val="FF0000"/>
          <w:sz w:val="28"/>
          <w:szCs w:val="28"/>
          <w:lang w:val="uk-UA"/>
        </w:rPr>
      </w:pPr>
      <w:r w:rsidRPr="00FC4C4A">
        <w:rPr>
          <w:bCs/>
          <w:sz w:val="28"/>
          <w:szCs w:val="28"/>
          <w:lang w:val="uk-UA"/>
        </w:rPr>
        <w:t xml:space="preserve">       </w:t>
      </w:r>
      <w:proofErr w:type="spellStart"/>
      <w:r w:rsidRPr="00FC4C4A">
        <w:rPr>
          <w:bCs/>
          <w:sz w:val="28"/>
          <w:szCs w:val="28"/>
          <w:lang w:val="uk-UA"/>
        </w:rPr>
        <w:t>Оліяр</w:t>
      </w:r>
      <w:proofErr w:type="spellEnd"/>
      <w:r w:rsidRPr="00FC4C4A">
        <w:rPr>
          <w:bCs/>
          <w:sz w:val="28"/>
          <w:szCs w:val="28"/>
          <w:lang w:val="uk-UA"/>
        </w:rPr>
        <w:t xml:space="preserve"> Леся Іванівна, 093-7524-667, vrp.if</w:t>
      </w:r>
      <w:hyperlink r:id="rId8" w:history="1">
        <w:r w:rsidRPr="00FC4C4A">
          <w:rPr>
            <w:rStyle w:val="a3"/>
            <w:bCs/>
            <w:color w:val="auto"/>
            <w:sz w:val="28"/>
            <w:szCs w:val="28"/>
            <w:lang w:val="uk-UA"/>
          </w:rPr>
          <w:t>@sso.gov.ua</w:t>
        </w:r>
      </w:hyperlink>
    </w:p>
    <w:p w14:paraId="053057D1" w14:textId="77777777" w:rsidR="00331974" w:rsidRPr="00DA1D13" w:rsidRDefault="00331974" w:rsidP="00331974">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331974" w:rsidRPr="00DA1D13" w14:paraId="2DE50E27" w14:textId="77777777" w:rsidTr="00F23D6B">
        <w:trPr>
          <w:trHeight w:val="483"/>
        </w:trPr>
        <w:tc>
          <w:tcPr>
            <w:tcW w:w="9385" w:type="dxa"/>
            <w:gridSpan w:val="2"/>
            <w:hideMark/>
          </w:tcPr>
          <w:p w14:paraId="2AA598D6" w14:textId="77777777" w:rsidR="00331974" w:rsidRPr="00DA1D13" w:rsidRDefault="00331974" w:rsidP="00F23D6B">
            <w:pPr>
              <w:tabs>
                <w:tab w:val="left" w:pos="3195"/>
              </w:tabs>
              <w:jc w:val="center"/>
              <w:rPr>
                <w:b/>
                <w:sz w:val="28"/>
                <w:szCs w:val="28"/>
                <w:lang w:val="uk-UA"/>
              </w:rPr>
            </w:pPr>
            <w:r w:rsidRPr="00DA1D13">
              <w:rPr>
                <w:b/>
                <w:sz w:val="28"/>
                <w:szCs w:val="28"/>
                <w:lang w:val="uk-UA"/>
              </w:rPr>
              <w:t>Кваліфікаційні вимоги</w:t>
            </w:r>
          </w:p>
        </w:tc>
      </w:tr>
      <w:tr w:rsidR="00331974" w:rsidRPr="00DA1D13" w14:paraId="42A692B4" w14:textId="77777777" w:rsidTr="00F23D6B">
        <w:trPr>
          <w:trHeight w:val="408"/>
        </w:trPr>
        <w:tc>
          <w:tcPr>
            <w:tcW w:w="4081" w:type="dxa"/>
            <w:hideMark/>
          </w:tcPr>
          <w:p w14:paraId="475CC1CA" w14:textId="77777777" w:rsidR="00331974" w:rsidRPr="00DA1D13" w:rsidRDefault="00331974"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4C833122" w14:textId="77777777" w:rsidR="00331974" w:rsidRPr="00DA1D13" w:rsidRDefault="00331974" w:rsidP="00F23D6B">
            <w:pPr>
              <w:jc w:val="both"/>
              <w:rPr>
                <w:sz w:val="28"/>
                <w:szCs w:val="28"/>
                <w:lang w:val="uk-UA"/>
              </w:rPr>
            </w:pPr>
            <w:r w:rsidRPr="00DA1D13">
              <w:rPr>
                <w:sz w:val="28"/>
                <w:szCs w:val="28"/>
                <w:lang w:val="uk-UA"/>
              </w:rPr>
              <w:t xml:space="preserve">повна загальна середня </w:t>
            </w:r>
          </w:p>
          <w:p w14:paraId="6000BB84" w14:textId="77777777" w:rsidR="00331974" w:rsidRPr="00DA1D13" w:rsidRDefault="00331974" w:rsidP="00F23D6B">
            <w:pPr>
              <w:ind w:left="6" w:right="-3" w:hanging="6"/>
              <w:contextualSpacing/>
              <w:jc w:val="both"/>
              <w:rPr>
                <w:rFonts w:eastAsia="Calibri"/>
                <w:sz w:val="28"/>
                <w:szCs w:val="28"/>
                <w:lang w:val="uk-UA"/>
              </w:rPr>
            </w:pPr>
          </w:p>
          <w:p w14:paraId="1726B2D0" w14:textId="77777777" w:rsidR="00331974" w:rsidRPr="00DA1D13" w:rsidRDefault="00331974" w:rsidP="00F23D6B">
            <w:pPr>
              <w:tabs>
                <w:tab w:val="left" w:pos="3195"/>
              </w:tabs>
              <w:jc w:val="both"/>
              <w:rPr>
                <w:sz w:val="28"/>
                <w:szCs w:val="28"/>
                <w:lang w:val="uk-UA"/>
              </w:rPr>
            </w:pPr>
          </w:p>
        </w:tc>
      </w:tr>
      <w:tr w:rsidR="00331974" w:rsidRPr="00DA1D13" w14:paraId="78B9BC76" w14:textId="77777777" w:rsidTr="00F23D6B">
        <w:trPr>
          <w:trHeight w:val="408"/>
        </w:trPr>
        <w:tc>
          <w:tcPr>
            <w:tcW w:w="4081" w:type="dxa"/>
            <w:hideMark/>
          </w:tcPr>
          <w:p w14:paraId="0B56E5A0" w14:textId="77777777" w:rsidR="00331974" w:rsidRPr="00DA1D13" w:rsidRDefault="00331974"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1FB3E3A0" w14:textId="77777777" w:rsidR="00331974" w:rsidRPr="00DA1D13" w:rsidRDefault="00331974" w:rsidP="00F23D6B">
            <w:pPr>
              <w:jc w:val="both"/>
              <w:rPr>
                <w:sz w:val="28"/>
                <w:szCs w:val="28"/>
                <w:lang w:val="uk-UA"/>
              </w:rPr>
            </w:pPr>
            <w:r w:rsidRPr="00DA1D13">
              <w:rPr>
                <w:sz w:val="28"/>
                <w:szCs w:val="28"/>
                <w:lang w:val="uk-UA"/>
              </w:rPr>
              <w:t>спеціального досвіду роботи (служби) не потребує</w:t>
            </w:r>
          </w:p>
          <w:p w14:paraId="533022F4" w14:textId="77777777" w:rsidR="00331974" w:rsidRPr="00DA1D13" w:rsidRDefault="00331974" w:rsidP="00F23D6B">
            <w:pPr>
              <w:tabs>
                <w:tab w:val="left" w:pos="3195"/>
              </w:tabs>
              <w:jc w:val="both"/>
              <w:rPr>
                <w:sz w:val="28"/>
                <w:szCs w:val="28"/>
                <w:lang w:val="uk-UA"/>
              </w:rPr>
            </w:pPr>
          </w:p>
        </w:tc>
      </w:tr>
      <w:tr w:rsidR="00331974" w:rsidRPr="00DA1D13" w14:paraId="27CC842E" w14:textId="77777777" w:rsidTr="00F23D6B">
        <w:trPr>
          <w:trHeight w:val="408"/>
        </w:trPr>
        <w:tc>
          <w:tcPr>
            <w:tcW w:w="4081" w:type="dxa"/>
            <w:hideMark/>
          </w:tcPr>
          <w:p w14:paraId="087FE232" w14:textId="77777777" w:rsidR="00331974" w:rsidRPr="00DA1D13" w:rsidRDefault="00331974"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2D155E39" w14:textId="02BEF9A3" w:rsidR="00331974" w:rsidRPr="00DA1D13" w:rsidRDefault="00331974"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6BF79986" w14:textId="77777777" w:rsidR="00331974" w:rsidRPr="00DA1D13" w:rsidRDefault="00331974" w:rsidP="00331974">
      <w:pPr>
        <w:pStyle w:val="aa"/>
        <w:tabs>
          <w:tab w:val="left" w:pos="3402"/>
          <w:tab w:val="left" w:pos="5670"/>
        </w:tabs>
        <w:jc w:val="center"/>
        <w:rPr>
          <w:rStyle w:val="ab"/>
          <w:sz w:val="28"/>
          <w:szCs w:val="28"/>
          <w:lang w:val="uk-UA"/>
        </w:rPr>
      </w:pPr>
    </w:p>
    <w:p w14:paraId="2F34DC15" w14:textId="77777777" w:rsidR="00671114" w:rsidRDefault="00671114" w:rsidP="00331974">
      <w:pPr>
        <w:pStyle w:val="aa"/>
        <w:tabs>
          <w:tab w:val="left" w:pos="3402"/>
          <w:tab w:val="left" w:pos="5670"/>
        </w:tabs>
        <w:jc w:val="center"/>
        <w:rPr>
          <w:rStyle w:val="ab"/>
          <w:sz w:val="28"/>
          <w:szCs w:val="28"/>
          <w:lang w:val="uk-UA"/>
        </w:rPr>
      </w:pPr>
    </w:p>
    <w:p w14:paraId="09EED531" w14:textId="77777777" w:rsidR="00671114" w:rsidRDefault="00671114" w:rsidP="00331974">
      <w:pPr>
        <w:pStyle w:val="aa"/>
        <w:tabs>
          <w:tab w:val="left" w:pos="3402"/>
          <w:tab w:val="left" w:pos="5670"/>
        </w:tabs>
        <w:jc w:val="center"/>
        <w:rPr>
          <w:rStyle w:val="ab"/>
        </w:rPr>
      </w:pPr>
    </w:p>
    <w:p w14:paraId="14C98818" w14:textId="2BF47C0D" w:rsidR="00331974" w:rsidRDefault="00331974" w:rsidP="00331974">
      <w:pPr>
        <w:pStyle w:val="aa"/>
        <w:tabs>
          <w:tab w:val="left" w:pos="3402"/>
          <w:tab w:val="left" w:pos="5670"/>
        </w:tabs>
        <w:jc w:val="center"/>
        <w:rPr>
          <w:rStyle w:val="ab"/>
          <w:sz w:val="28"/>
          <w:szCs w:val="28"/>
          <w:lang w:val="uk-UA"/>
        </w:rPr>
      </w:pPr>
      <w:r w:rsidRPr="00DA1D13">
        <w:rPr>
          <w:rStyle w:val="ab"/>
          <w:sz w:val="28"/>
          <w:szCs w:val="28"/>
          <w:lang w:val="uk-UA"/>
        </w:rPr>
        <w:lastRenderedPageBreak/>
        <w:t>Вимоги до компетентності</w:t>
      </w:r>
    </w:p>
    <w:p w14:paraId="5D47BE56" w14:textId="77777777" w:rsidR="00521DB0" w:rsidRPr="00DA1D13" w:rsidRDefault="00521DB0" w:rsidP="00331974">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331974" w:rsidRPr="00DA1D13" w14:paraId="18AAD192" w14:textId="77777777" w:rsidTr="00F23D6B">
        <w:tc>
          <w:tcPr>
            <w:tcW w:w="4249" w:type="dxa"/>
            <w:shd w:val="clear" w:color="auto" w:fill="auto"/>
            <w:tcMar>
              <w:top w:w="0" w:type="dxa"/>
              <w:left w:w="0" w:type="dxa"/>
              <w:bottom w:w="0" w:type="dxa"/>
              <w:right w:w="0" w:type="dxa"/>
            </w:tcMar>
          </w:tcPr>
          <w:p w14:paraId="1276AF1A" w14:textId="77777777" w:rsidR="00331974" w:rsidRPr="00DA1D13" w:rsidRDefault="00331974"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6E283CA1"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331974" w:rsidRPr="00DA1D13" w14:paraId="00AE238D" w14:textId="77777777" w:rsidTr="00F23D6B">
        <w:tc>
          <w:tcPr>
            <w:tcW w:w="4253" w:type="dxa"/>
            <w:shd w:val="clear" w:color="auto" w:fill="auto"/>
            <w:tcMar>
              <w:top w:w="0" w:type="dxa"/>
              <w:left w:w="0" w:type="dxa"/>
              <w:bottom w:w="0" w:type="dxa"/>
              <w:right w:w="0" w:type="dxa"/>
            </w:tcMar>
          </w:tcPr>
          <w:p w14:paraId="6C3682DC"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0247344D" w14:textId="77777777" w:rsidR="00331974" w:rsidRPr="00DA1D13" w:rsidRDefault="00331974" w:rsidP="00F23D6B">
            <w:pPr>
              <w:pStyle w:val="aa"/>
              <w:tabs>
                <w:tab w:val="left" w:pos="5670"/>
              </w:tabs>
              <w:ind w:left="426" w:right="148"/>
              <w:jc w:val="both"/>
              <w:rPr>
                <w:sz w:val="28"/>
                <w:szCs w:val="28"/>
                <w:lang w:val="uk-UA"/>
              </w:rPr>
            </w:pPr>
          </w:p>
        </w:tc>
      </w:tr>
      <w:tr w:rsidR="00331974" w:rsidRPr="00DA1D13" w14:paraId="029F0366" w14:textId="77777777" w:rsidTr="00F23D6B">
        <w:tc>
          <w:tcPr>
            <w:tcW w:w="4253" w:type="dxa"/>
            <w:shd w:val="clear" w:color="auto" w:fill="auto"/>
            <w:tcMar>
              <w:top w:w="0" w:type="dxa"/>
              <w:left w:w="0" w:type="dxa"/>
              <w:bottom w:w="0" w:type="dxa"/>
              <w:right w:w="0" w:type="dxa"/>
            </w:tcMar>
          </w:tcPr>
          <w:p w14:paraId="339686D5" w14:textId="77777777" w:rsidR="00331974" w:rsidRPr="00DA1D13" w:rsidRDefault="00331974" w:rsidP="00F23D6B">
            <w:pPr>
              <w:pStyle w:val="aa"/>
              <w:tabs>
                <w:tab w:val="left" w:pos="5670"/>
              </w:tabs>
              <w:rPr>
                <w:sz w:val="28"/>
                <w:szCs w:val="28"/>
                <w:lang w:val="uk-UA"/>
              </w:rPr>
            </w:pPr>
            <w:r w:rsidRPr="00DA1D13">
              <w:rPr>
                <w:sz w:val="28"/>
                <w:szCs w:val="28"/>
                <w:lang w:val="uk-UA"/>
              </w:rPr>
              <w:t>2.Командна робота та взаємодія</w:t>
            </w:r>
          </w:p>
          <w:p w14:paraId="30BF631B" w14:textId="77777777" w:rsidR="00331974" w:rsidRPr="00DA1D13" w:rsidRDefault="00331974" w:rsidP="00F23D6B">
            <w:pPr>
              <w:pStyle w:val="aa"/>
              <w:tabs>
                <w:tab w:val="left" w:pos="5670"/>
              </w:tabs>
              <w:rPr>
                <w:sz w:val="28"/>
                <w:szCs w:val="28"/>
                <w:lang w:val="uk-UA"/>
              </w:rPr>
            </w:pPr>
          </w:p>
          <w:p w14:paraId="3949BF50"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5D3D409B"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11E4690E" w14:textId="77777777" w:rsidR="00331974" w:rsidRPr="00DA1D13" w:rsidRDefault="00331974" w:rsidP="00F23D6B">
            <w:pPr>
              <w:pStyle w:val="aa"/>
              <w:tabs>
                <w:tab w:val="left" w:pos="5670"/>
              </w:tabs>
              <w:ind w:left="141" w:right="148"/>
              <w:rPr>
                <w:sz w:val="28"/>
                <w:szCs w:val="28"/>
                <w:lang w:val="uk-UA"/>
              </w:rPr>
            </w:pPr>
          </w:p>
        </w:tc>
      </w:tr>
      <w:tr w:rsidR="00331974" w:rsidRPr="00DA1D13" w14:paraId="7AA31AAC" w14:textId="77777777" w:rsidTr="00F23D6B">
        <w:tc>
          <w:tcPr>
            <w:tcW w:w="4253" w:type="dxa"/>
            <w:shd w:val="clear" w:color="auto" w:fill="auto"/>
            <w:tcMar>
              <w:top w:w="0" w:type="dxa"/>
              <w:left w:w="0" w:type="dxa"/>
              <w:bottom w:w="0" w:type="dxa"/>
              <w:right w:w="0" w:type="dxa"/>
            </w:tcMar>
          </w:tcPr>
          <w:p w14:paraId="29521435" w14:textId="77777777" w:rsidR="00331974" w:rsidRPr="00DA1D13" w:rsidRDefault="00331974" w:rsidP="00F23D6B">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4CDDF8EB" w14:textId="77777777" w:rsidR="00331974" w:rsidRPr="00DA1D13" w:rsidRDefault="00331974"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331974" w:rsidRPr="00DA1D13" w14:paraId="30FA7833" w14:textId="77777777" w:rsidTr="00F23D6B">
        <w:tc>
          <w:tcPr>
            <w:tcW w:w="4253" w:type="dxa"/>
            <w:shd w:val="clear" w:color="auto" w:fill="auto"/>
            <w:tcMar>
              <w:top w:w="0" w:type="dxa"/>
              <w:left w:w="0" w:type="dxa"/>
              <w:bottom w:w="0" w:type="dxa"/>
              <w:right w:w="0" w:type="dxa"/>
            </w:tcMar>
          </w:tcPr>
          <w:p w14:paraId="5E432760" w14:textId="77777777" w:rsidR="00331974" w:rsidRPr="00DA1D13" w:rsidRDefault="00331974"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514A877C"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333C7252" w14:textId="77777777" w:rsidR="00331974" w:rsidRPr="00DA1D13" w:rsidRDefault="00331974" w:rsidP="00F23D6B">
            <w:pPr>
              <w:pStyle w:val="aa"/>
              <w:tabs>
                <w:tab w:val="left" w:pos="5670"/>
              </w:tabs>
              <w:ind w:left="141" w:right="148"/>
              <w:jc w:val="both"/>
              <w:rPr>
                <w:sz w:val="28"/>
                <w:szCs w:val="28"/>
                <w:lang w:val="uk-UA"/>
              </w:rPr>
            </w:pPr>
          </w:p>
        </w:tc>
      </w:tr>
    </w:tbl>
    <w:p w14:paraId="13E21026" w14:textId="77777777" w:rsidR="00331974" w:rsidRPr="00DA1D13" w:rsidRDefault="00331974" w:rsidP="00331974">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331974" w:rsidRPr="00DA1D13" w14:paraId="77828FCF" w14:textId="77777777" w:rsidTr="00F23D6B">
        <w:tc>
          <w:tcPr>
            <w:tcW w:w="4253" w:type="dxa"/>
          </w:tcPr>
          <w:p w14:paraId="6292508D" w14:textId="77777777" w:rsidR="00331974" w:rsidRPr="00DA1D13" w:rsidRDefault="00331974"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2292DC1" w14:textId="77777777" w:rsidR="00331974" w:rsidRPr="00DA1D13" w:rsidRDefault="00331974"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20CD1A9C" w14:textId="77777777" w:rsidR="00331974" w:rsidRPr="00DA1D13" w:rsidRDefault="00331974" w:rsidP="00F23D6B">
            <w:pPr>
              <w:pStyle w:val="aa"/>
              <w:tabs>
                <w:tab w:val="left" w:pos="5670"/>
              </w:tabs>
              <w:ind w:left="36"/>
              <w:jc w:val="both"/>
              <w:rPr>
                <w:sz w:val="28"/>
                <w:szCs w:val="28"/>
                <w:lang w:val="uk-UA"/>
              </w:rPr>
            </w:pPr>
          </w:p>
        </w:tc>
      </w:tr>
      <w:tr w:rsidR="00331974" w:rsidRPr="00DA1D13" w14:paraId="2E63D510" w14:textId="77777777" w:rsidTr="00F23D6B">
        <w:tc>
          <w:tcPr>
            <w:tcW w:w="4253" w:type="dxa"/>
          </w:tcPr>
          <w:p w14:paraId="66D400CB" w14:textId="77777777" w:rsidR="00331974" w:rsidRPr="00DA1D13" w:rsidRDefault="00331974" w:rsidP="00F23D6B">
            <w:pPr>
              <w:tabs>
                <w:tab w:val="left" w:pos="5670"/>
              </w:tabs>
              <w:jc w:val="both"/>
              <w:rPr>
                <w:sz w:val="28"/>
                <w:szCs w:val="28"/>
                <w:lang w:val="uk-UA"/>
              </w:rPr>
            </w:pPr>
            <w:r w:rsidRPr="00DA1D13">
              <w:rPr>
                <w:sz w:val="28"/>
                <w:szCs w:val="28"/>
                <w:lang w:val="uk-UA"/>
              </w:rPr>
              <w:t>2. Знання спеціального</w:t>
            </w:r>
          </w:p>
          <w:p w14:paraId="6E2F4AAE" w14:textId="77777777" w:rsidR="00331974" w:rsidRPr="00DA1D13" w:rsidRDefault="00331974"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2750D45F" w14:textId="77777777" w:rsidR="00331974" w:rsidRPr="00DA1D13" w:rsidRDefault="00331974"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62F00E5C" w14:textId="77777777" w:rsidR="00331974" w:rsidRPr="00DA1D13" w:rsidRDefault="00331974" w:rsidP="00F23D6B">
            <w:pPr>
              <w:pStyle w:val="aa"/>
              <w:tabs>
                <w:tab w:val="left" w:pos="5670"/>
              </w:tabs>
              <w:jc w:val="both"/>
              <w:rPr>
                <w:sz w:val="28"/>
                <w:szCs w:val="28"/>
                <w:lang w:val="uk-UA"/>
              </w:rPr>
            </w:pPr>
          </w:p>
        </w:tc>
      </w:tr>
    </w:tbl>
    <w:p w14:paraId="5C578F39" w14:textId="77777777" w:rsidR="00331974" w:rsidRPr="00DA1D13" w:rsidRDefault="00331974" w:rsidP="007D0D48">
      <w:pPr>
        <w:tabs>
          <w:tab w:val="left" w:pos="3195"/>
        </w:tabs>
        <w:jc w:val="center"/>
        <w:rPr>
          <w:sz w:val="28"/>
          <w:szCs w:val="28"/>
          <w:lang w:val="uk-UA"/>
        </w:rPr>
      </w:pPr>
    </w:p>
    <w:sectPr w:rsidR="00331974" w:rsidRPr="00DA1D13" w:rsidSect="00637A21">
      <w:headerReference w:type="default" r:id="rId9"/>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B857" w14:textId="77777777" w:rsidR="00DB2BDC" w:rsidRDefault="00DB2BDC" w:rsidP="008F6559">
      <w:r>
        <w:separator/>
      </w:r>
    </w:p>
  </w:endnote>
  <w:endnote w:type="continuationSeparator" w:id="0">
    <w:p w14:paraId="198808E6" w14:textId="77777777" w:rsidR="00DB2BDC" w:rsidRDefault="00DB2BDC"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5D7A" w14:textId="77777777" w:rsidR="00DB2BDC" w:rsidRDefault="00DB2BDC" w:rsidP="008F6559">
      <w:r>
        <w:separator/>
      </w:r>
    </w:p>
  </w:footnote>
  <w:footnote w:type="continuationSeparator" w:id="0">
    <w:p w14:paraId="224C42F2" w14:textId="77777777" w:rsidR="00DB2BDC" w:rsidRDefault="00DB2BDC"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03435"/>
    <w:rsid w:val="00011670"/>
    <w:rsid w:val="000116C2"/>
    <w:rsid w:val="0001588B"/>
    <w:rsid w:val="0002239D"/>
    <w:rsid w:val="000319FE"/>
    <w:rsid w:val="00062C40"/>
    <w:rsid w:val="00070908"/>
    <w:rsid w:val="000745BC"/>
    <w:rsid w:val="000C027C"/>
    <w:rsid w:val="000D1ED0"/>
    <w:rsid w:val="000D68DF"/>
    <w:rsid w:val="00114169"/>
    <w:rsid w:val="00122966"/>
    <w:rsid w:val="001359CF"/>
    <w:rsid w:val="00141FB9"/>
    <w:rsid w:val="00167471"/>
    <w:rsid w:val="001709E5"/>
    <w:rsid w:val="0017682F"/>
    <w:rsid w:val="00183CF6"/>
    <w:rsid w:val="00184443"/>
    <w:rsid w:val="00191C2B"/>
    <w:rsid w:val="001A0112"/>
    <w:rsid w:val="001A190F"/>
    <w:rsid w:val="001A3D53"/>
    <w:rsid w:val="001B29A2"/>
    <w:rsid w:val="001D1C04"/>
    <w:rsid w:val="001D7BC8"/>
    <w:rsid w:val="0020317A"/>
    <w:rsid w:val="00204090"/>
    <w:rsid w:val="00207898"/>
    <w:rsid w:val="00224EF4"/>
    <w:rsid w:val="00232E23"/>
    <w:rsid w:val="00233C9F"/>
    <w:rsid w:val="002612A7"/>
    <w:rsid w:val="0027070C"/>
    <w:rsid w:val="002844BD"/>
    <w:rsid w:val="00284BF3"/>
    <w:rsid w:val="002914FC"/>
    <w:rsid w:val="002B78B4"/>
    <w:rsid w:val="002C1FA5"/>
    <w:rsid w:val="002C2097"/>
    <w:rsid w:val="002C29A8"/>
    <w:rsid w:val="002C3039"/>
    <w:rsid w:val="002D302A"/>
    <w:rsid w:val="002D73FA"/>
    <w:rsid w:val="002E2861"/>
    <w:rsid w:val="002F0D28"/>
    <w:rsid w:val="002F352A"/>
    <w:rsid w:val="00312235"/>
    <w:rsid w:val="00312A17"/>
    <w:rsid w:val="003250AF"/>
    <w:rsid w:val="00331974"/>
    <w:rsid w:val="00331E02"/>
    <w:rsid w:val="00343322"/>
    <w:rsid w:val="00343E8C"/>
    <w:rsid w:val="00344939"/>
    <w:rsid w:val="00355B1A"/>
    <w:rsid w:val="0035625E"/>
    <w:rsid w:val="00363D96"/>
    <w:rsid w:val="0036416C"/>
    <w:rsid w:val="00396E8A"/>
    <w:rsid w:val="003A116E"/>
    <w:rsid w:val="003A5212"/>
    <w:rsid w:val="003A5CE1"/>
    <w:rsid w:val="003C5FBD"/>
    <w:rsid w:val="003E5075"/>
    <w:rsid w:val="003E5577"/>
    <w:rsid w:val="003F2A45"/>
    <w:rsid w:val="003F2D88"/>
    <w:rsid w:val="003F5214"/>
    <w:rsid w:val="0040315F"/>
    <w:rsid w:val="00410BFA"/>
    <w:rsid w:val="00412984"/>
    <w:rsid w:val="004244DF"/>
    <w:rsid w:val="004536D3"/>
    <w:rsid w:val="0047088E"/>
    <w:rsid w:val="00476CD9"/>
    <w:rsid w:val="00477CE2"/>
    <w:rsid w:val="004848D2"/>
    <w:rsid w:val="00485545"/>
    <w:rsid w:val="0049023F"/>
    <w:rsid w:val="004A4509"/>
    <w:rsid w:val="004A5669"/>
    <w:rsid w:val="004A7C95"/>
    <w:rsid w:val="004C20A8"/>
    <w:rsid w:val="004D2E76"/>
    <w:rsid w:val="004F6AD0"/>
    <w:rsid w:val="00501D78"/>
    <w:rsid w:val="00514E0C"/>
    <w:rsid w:val="00521DB0"/>
    <w:rsid w:val="00523024"/>
    <w:rsid w:val="00524402"/>
    <w:rsid w:val="0052542F"/>
    <w:rsid w:val="00555F6D"/>
    <w:rsid w:val="0056361D"/>
    <w:rsid w:val="0057049D"/>
    <w:rsid w:val="00593BA6"/>
    <w:rsid w:val="005A023F"/>
    <w:rsid w:val="005A49BB"/>
    <w:rsid w:val="005A4C13"/>
    <w:rsid w:val="005B2728"/>
    <w:rsid w:val="005B37BE"/>
    <w:rsid w:val="005D06D9"/>
    <w:rsid w:val="005E4EDB"/>
    <w:rsid w:val="005E6563"/>
    <w:rsid w:val="005F058C"/>
    <w:rsid w:val="005F1561"/>
    <w:rsid w:val="0061299C"/>
    <w:rsid w:val="00637A21"/>
    <w:rsid w:val="00641026"/>
    <w:rsid w:val="00641946"/>
    <w:rsid w:val="00656539"/>
    <w:rsid w:val="00663705"/>
    <w:rsid w:val="00665C72"/>
    <w:rsid w:val="00671114"/>
    <w:rsid w:val="00681FC9"/>
    <w:rsid w:val="00691AA0"/>
    <w:rsid w:val="00692E0A"/>
    <w:rsid w:val="006942ED"/>
    <w:rsid w:val="00696514"/>
    <w:rsid w:val="006A4D53"/>
    <w:rsid w:val="006D72E7"/>
    <w:rsid w:val="006E305E"/>
    <w:rsid w:val="006E3EA7"/>
    <w:rsid w:val="006F3E85"/>
    <w:rsid w:val="00702068"/>
    <w:rsid w:val="00702E20"/>
    <w:rsid w:val="00707719"/>
    <w:rsid w:val="00733779"/>
    <w:rsid w:val="007404A3"/>
    <w:rsid w:val="0074311A"/>
    <w:rsid w:val="00747B62"/>
    <w:rsid w:val="007570EC"/>
    <w:rsid w:val="00764F5A"/>
    <w:rsid w:val="00766097"/>
    <w:rsid w:val="00771B18"/>
    <w:rsid w:val="00796886"/>
    <w:rsid w:val="007A248E"/>
    <w:rsid w:val="007D0D48"/>
    <w:rsid w:val="007E5E03"/>
    <w:rsid w:val="00802A55"/>
    <w:rsid w:val="0081319E"/>
    <w:rsid w:val="008218F3"/>
    <w:rsid w:val="008326ED"/>
    <w:rsid w:val="00833F0A"/>
    <w:rsid w:val="00851F7B"/>
    <w:rsid w:val="00860AC4"/>
    <w:rsid w:val="008731E3"/>
    <w:rsid w:val="00883B5D"/>
    <w:rsid w:val="00887E9B"/>
    <w:rsid w:val="00892B9F"/>
    <w:rsid w:val="008D1CAA"/>
    <w:rsid w:val="008D5370"/>
    <w:rsid w:val="008D5BD2"/>
    <w:rsid w:val="008D7693"/>
    <w:rsid w:val="008E3663"/>
    <w:rsid w:val="008E4F2C"/>
    <w:rsid w:val="008E5F36"/>
    <w:rsid w:val="008E7560"/>
    <w:rsid w:val="008F6559"/>
    <w:rsid w:val="008F7CBE"/>
    <w:rsid w:val="0090375C"/>
    <w:rsid w:val="009122B5"/>
    <w:rsid w:val="00913CFA"/>
    <w:rsid w:val="009176AD"/>
    <w:rsid w:val="00920E87"/>
    <w:rsid w:val="009343A5"/>
    <w:rsid w:val="00934C27"/>
    <w:rsid w:val="00935358"/>
    <w:rsid w:val="00952AF3"/>
    <w:rsid w:val="00966569"/>
    <w:rsid w:val="009674F8"/>
    <w:rsid w:val="00990052"/>
    <w:rsid w:val="00996397"/>
    <w:rsid w:val="009976E9"/>
    <w:rsid w:val="009A4DBA"/>
    <w:rsid w:val="009B04AF"/>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19FA"/>
    <w:rsid w:val="00B43FED"/>
    <w:rsid w:val="00B45436"/>
    <w:rsid w:val="00B52F04"/>
    <w:rsid w:val="00B5480B"/>
    <w:rsid w:val="00B70939"/>
    <w:rsid w:val="00B77361"/>
    <w:rsid w:val="00B838DA"/>
    <w:rsid w:val="00BA2E54"/>
    <w:rsid w:val="00BC7974"/>
    <w:rsid w:val="00BD1930"/>
    <w:rsid w:val="00BE0256"/>
    <w:rsid w:val="00BE29A1"/>
    <w:rsid w:val="00C03393"/>
    <w:rsid w:val="00C10384"/>
    <w:rsid w:val="00C1478F"/>
    <w:rsid w:val="00C24364"/>
    <w:rsid w:val="00C27B54"/>
    <w:rsid w:val="00C47211"/>
    <w:rsid w:val="00C524B1"/>
    <w:rsid w:val="00CA26A2"/>
    <w:rsid w:val="00CB5A98"/>
    <w:rsid w:val="00CC4879"/>
    <w:rsid w:val="00CE15A5"/>
    <w:rsid w:val="00CE5C05"/>
    <w:rsid w:val="00CF0DD4"/>
    <w:rsid w:val="00D15EA6"/>
    <w:rsid w:val="00D17AC9"/>
    <w:rsid w:val="00D3000E"/>
    <w:rsid w:val="00D31698"/>
    <w:rsid w:val="00D4141F"/>
    <w:rsid w:val="00D61285"/>
    <w:rsid w:val="00DA1D13"/>
    <w:rsid w:val="00DA30EA"/>
    <w:rsid w:val="00DA76AB"/>
    <w:rsid w:val="00DB2BDC"/>
    <w:rsid w:val="00DB5ECF"/>
    <w:rsid w:val="00DF303A"/>
    <w:rsid w:val="00DF5C89"/>
    <w:rsid w:val="00DF681F"/>
    <w:rsid w:val="00E10C4B"/>
    <w:rsid w:val="00E2040E"/>
    <w:rsid w:val="00E2162A"/>
    <w:rsid w:val="00E23762"/>
    <w:rsid w:val="00E32C97"/>
    <w:rsid w:val="00E40C82"/>
    <w:rsid w:val="00E426BC"/>
    <w:rsid w:val="00E5222E"/>
    <w:rsid w:val="00E52332"/>
    <w:rsid w:val="00E53E33"/>
    <w:rsid w:val="00E63A4D"/>
    <w:rsid w:val="00E77DEE"/>
    <w:rsid w:val="00E82AB4"/>
    <w:rsid w:val="00E94941"/>
    <w:rsid w:val="00EB441E"/>
    <w:rsid w:val="00EC2ED9"/>
    <w:rsid w:val="00EC493F"/>
    <w:rsid w:val="00EE3535"/>
    <w:rsid w:val="00EF6974"/>
    <w:rsid w:val="00F110A5"/>
    <w:rsid w:val="00F25DB0"/>
    <w:rsid w:val="00F548AF"/>
    <w:rsid w:val="00F54AAB"/>
    <w:rsid w:val="00F80195"/>
    <w:rsid w:val="00F85A42"/>
    <w:rsid w:val="00F91568"/>
    <w:rsid w:val="00FA1A97"/>
    <w:rsid w:val="00FA4649"/>
    <w:rsid w:val="00FA6C14"/>
    <w:rsid w:val="00FB52F8"/>
    <w:rsid w:val="00FC34BA"/>
    <w:rsid w:val="00FC4C4A"/>
    <w:rsid w:val="00FF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 w:id="20907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tusso@sso.court.gov.ua" TargetMode="Externa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9881</Words>
  <Characters>5633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Василина Горбаченко</cp:lastModifiedBy>
  <cp:revision>2</cp:revision>
  <cp:lastPrinted>2024-01-04T06:05:00Z</cp:lastPrinted>
  <dcterms:created xsi:type="dcterms:W3CDTF">2024-09-10T09:54:00Z</dcterms:created>
  <dcterms:modified xsi:type="dcterms:W3CDTF">2024-09-10T09:54:00Z</dcterms:modified>
</cp:coreProperties>
</file>