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bookmarkStart w:id="1" w:name="_GoBack"/>
      <w:bookmarkEnd w:id="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720386D1" w:rsidR="00C7424E" w:rsidRPr="002C6E61" w:rsidRDefault="00C7424E" w:rsidP="00A03EE0">
      <w:pPr>
        <w:ind w:left="6237"/>
        <w:jc w:val="both"/>
        <w:rPr>
          <w:sz w:val="24"/>
          <w:szCs w:val="24"/>
          <w:lang w:val="en-US"/>
        </w:rPr>
      </w:pPr>
      <w:r w:rsidRPr="00A03EE0">
        <w:rPr>
          <w:sz w:val="24"/>
          <w:szCs w:val="24"/>
        </w:rPr>
        <w:t>від</w:t>
      </w:r>
      <w:r w:rsidR="002C6E61" w:rsidRPr="00A03EE0">
        <w:rPr>
          <w:sz w:val="24"/>
          <w:szCs w:val="24"/>
          <w:lang w:val="en-US"/>
        </w:rPr>
        <w:t xml:space="preserve"> </w:t>
      </w:r>
      <w:r w:rsidR="00B53C94">
        <w:rPr>
          <w:sz w:val="24"/>
          <w:szCs w:val="24"/>
        </w:rPr>
        <w:t>09</w:t>
      </w:r>
      <w:r w:rsidR="00F00C84">
        <w:rPr>
          <w:sz w:val="24"/>
          <w:szCs w:val="24"/>
        </w:rPr>
        <w:t xml:space="preserve"> </w:t>
      </w:r>
      <w:r w:rsidR="00A2222B">
        <w:rPr>
          <w:sz w:val="24"/>
          <w:szCs w:val="24"/>
        </w:rPr>
        <w:t>серпня</w:t>
      </w:r>
      <w:r w:rsidR="00F00C84">
        <w:rPr>
          <w:sz w:val="24"/>
          <w:szCs w:val="24"/>
        </w:rPr>
        <w:t xml:space="preserve"> </w:t>
      </w:r>
      <w:r w:rsidRPr="00A03EE0">
        <w:rPr>
          <w:sz w:val="24"/>
          <w:szCs w:val="24"/>
        </w:rPr>
        <w:t>202</w:t>
      </w:r>
      <w:r w:rsidR="006E5B34" w:rsidRPr="00A03EE0">
        <w:rPr>
          <w:sz w:val="24"/>
          <w:szCs w:val="24"/>
        </w:rPr>
        <w:t>3</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B53C94">
        <w:rPr>
          <w:sz w:val="24"/>
          <w:szCs w:val="24"/>
          <w:lang w:val="ru-RU"/>
        </w:rPr>
        <w:t>187</w:t>
      </w:r>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07DE0B88"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636175">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7D4711CC"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A2222B">
        <w:rPr>
          <w:sz w:val="28"/>
          <w:szCs w:val="28"/>
        </w:rPr>
        <w:t>09</w:t>
      </w:r>
      <w:r w:rsidR="00647B6F" w:rsidRPr="00E43C60">
        <w:rPr>
          <w:sz w:val="28"/>
          <w:szCs w:val="28"/>
        </w:rPr>
        <w:t> </w:t>
      </w:r>
      <w:r w:rsidR="00A2222B">
        <w:rPr>
          <w:sz w:val="28"/>
          <w:szCs w:val="28"/>
        </w:rPr>
        <w:t>серпня</w:t>
      </w:r>
      <w:r w:rsidR="000F3D74" w:rsidRPr="00E43C60">
        <w:rPr>
          <w:sz w:val="28"/>
          <w:szCs w:val="28"/>
        </w:rPr>
        <w:t xml:space="preserve"> 2023</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0F3169" w:rsidRPr="00E43C60">
        <w:rPr>
          <w:sz w:val="28"/>
          <w:szCs w:val="28"/>
        </w:rPr>
        <w:t>1</w:t>
      </w:r>
      <w:r w:rsidR="00B11285" w:rsidRPr="00E43C60">
        <w:rPr>
          <w:sz w:val="28"/>
          <w:szCs w:val="28"/>
        </w:rPr>
        <w:t>7</w:t>
      </w:r>
      <w:r w:rsidR="00647B6F" w:rsidRPr="00E43C60">
        <w:rPr>
          <w:sz w:val="28"/>
          <w:szCs w:val="28"/>
        </w:rPr>
        <w:t> </w:t>
      </w:r>
      <w:r w:rsidR="00196A09" w:rsidRPr="00E43C60">
        <w:rPr>
          <w:sz w:val="28"/>
          <w:szCs w:val="28"/>
        </w:rPr>
        <w:t>год</w:t>
      </w:r>
      <w:r w:rsidR="00647B6F" w:rsidRPr="00E43C60">
        <w:rPr>
          <w:sz w:val="28"/>
          <w:szCs w:val="28"/>
        </w:rPr>
        <w:t>. </w:t>
      </w:r>
      <w:r w:rsidR="006E5B34" w:rsidRPr="00E43C60">
        <w:rPr>
          <w:sz w:val="28"/>
          <w:szCs w:val="28"/>
        </w:rPr>
        <w:t>0</w:t>
      </w:r>
      <w:r w:rsidR="00647B6F" w:rsidRPr="00E43C60">
        <w:rPr>
          <w:sz w:val="28"/>
          <w:szCs w:val="28"/>
        </w:rPr>
        <w:t xml:space="preserve">0 хв. </w:t>
      </w:r>
      <w:r w:rsidR="00A2222B">
        <w:rPr>
          <w:sz w:val="28"/>
          <w:szCs w:val="28"/>
        </w:rPr>
        <w:t>16</w:t>
      </w:r>
      <w:r w:rsidR="00647B6F" w:rsidRPr="00E43C60">
        <w:rPr>
          <w:sz w:val="28"/>
          <w:szCs w:val="28"/>
        </w:rPr>
        <w:t> </w:t>
      </w:r>
      <w:r w:rsidR="00A2222B">
        <w:rPr>
          <w:sz w:val="28"/>
          <w:szCs w:val="28"/>
        </w:rPr>
        <w:t>серпня</w:t>
      </w:r>
      <w:r w:rsidR="00647B6F" w:rsidRPr="00E43C60">
        <w:rPr>
          <w:sz w:val="28"/>
          <w:szCs w:val="28"/>
        </w:rPr>
        <w:t> </w:t>
      </w:r>
      <w:r w:rsidR="001B7F2B" w:rsidRPr="00E43C60">
        <w:rPr>
          <w:sz w:val="28"/>
          <w:szCs w:val="28"/>
        </w:rPr>
        <w:t>20</w:t>
      </w:r>
      <w:r w:rsidR="009662C1" w:rsidRPr="00E43C60">
        <w:rPr>
          <w:sz w:val="28"/>
          <w:szCs w:val="28"/>
        </w:rPr>
        <w:t>2</w:t>
      </w:r>
      <w:r w:rsidR="006E5B34" w:rsidRPr="00E43C60">
        <w:rPr>
          <w:sz w:val="28"/>
          <w:szCs w:val="28"/>
        </w:rPr>
        <w:t>3</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1D8E0EE7"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6E5B34">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A2222B">
        <w:rPr>
          <w:sz w:val="28"/>
          <w:szCs w:val="28"/>
        </w:rPr>
        <w:t>18</w:t>
      </w:r>
      <w:r w:rsidR="00267522">
        <w:rPr>
          <w:sz w:val="28"/>
          <w:szCs w:val="28"/>
        </w:rPr>
        <w:t xml:space="preserve"> </w:t>
      </w:r>
      <w:r w:rsidR="00A2222B">
        <w:rPr>
          <w:sz w:val="28"/>
          <w:szCs w:val="28"/>
        </w:rPr>
        <w:t>серпня</w:t>
      </w:r>
      <w:r w:rsidR="008531D7">
        <w:rPr>
          <w:sz w:val="28"/>
          <w:szCs w:val="28"/>
        </w:rPr>
        <w:t xml:space="preserve"> </w:t>
      </w:r>
      <w:r w:rsidR="00FF695A" w:rsidRPr="008531D7">
        <w:rPr>
          <w:sz w:val="28"/>
          <w:szCs w:val="28"/>
        </w:rPr>
        <w:t>202</w:t>
      </w:r>
      <w:r w:rsidR="006E5B34">
        <w:rPr>
          <w:sz w:val="28"/>
          <w:szCs w:val="28"/>
        </w:rPr>
        <w:t>3</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2408D838" w:rsidR="00045C70" w:rsidRDefault="00A2222B" w:rsidP="00A2222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Pr>
          <w:sz w:val="28"/>
          <w:szCs w:val="28"/>
        </w:rPr>
        <w:t xml:space="preserve">18 серпня </w:t>
      </w:r>
      <w:r w:rsidR="00E02C84" w:rsidRPr="008531D7">
        <w:rPr>
          <w:sz w:val="28"/>
          <w:szCs w:val="28"/>
        </w:rPr>
        <w:t>202</w:t>
      </w:r>
      <w:r w:rsidR="00E02C84">
        <w:rPr>
          <w:sz w:val="28"/>
          <w:szCs w:val="28"/>
        </w:rPr>
        <w:t>3</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1FD858C"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за 202</w:t>
      </w:r>
      <w:r w:rsidR="008441EF">
        <w:rPr>
          <w:sz w:val="28"/>
          <w:szCs w:val="28"/>
        </w:rPr>
        <w:t>2</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7777777"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p>
    <w:p w14:paraId="5DBD6EEC" w14:textId="77777777" w:rsidR="00904CC7" w:rsidRDefault="00904CC7" w:rsidP="00904CC7">
      <w:pPr>
        <w:tabs>
          <w:tab w:val="left" w:pos="1134"/>
        </w:tabs>
        <w:ind w:firstLine="709"/>
        <w:contextualSpacing/>
        <w:jc w:val="both"/>
        <w:rPr>
          <w:sz w:val="28"/>
          <w:szCs w:val="28"/>
        </w:rPr>
      </w:pP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1245890C" w:rsidR="00755D8D" w:rsidRDefault="00A95FC4"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 xml:space="preserve">Адміністратор Конкурсу – </w:t>
      </w:r>
      <w:r w:rsidR="00904CC7">
        <w:rPr>
          <w:rFonts w:eastAsiaTheme="minorHAnsi"/>
          <w:sz w:val="28"/>
          <w:szCs w:val="28"/>
          <w:lang w:eastAsia="en-US" w:bidi="en-US"/>
        </w:rPr>
        <w:t>Король</w:t>
      </w:r>
      <w:r>
        <w:rPr>
          <w:rFonts w:eastAsiaTheme="minorHAnsi"/>
          <w:sz w:val="28"/>
          <w:szCs w:val="28"/>
          <w:lang w:eastAsia="en-US" w:bidi="en-US"/>
        </w:rPr>
        <w:t xml:space="preserve"> </w:t>
      </w:r>
      <w:r w:rsidR="00904CC7">
        <w:rPr>
          <w:rFonts w:eastAsiaTheme="minorHAnsi"/>
          <w:sz w:val="28"/>
          <w:szCs w:val="28"/>
          <w:lang w:eastAsia="en-US" w:bidi="en-US"/>
        </w:rPr>
        <w:t>Лілія Миколаївна</w:t>
      </w:r>
      <w:r w:rsidR="009F36E2">
        <w:rPr>
          <w:rFonts w:eastAsiaTheme="minorHAnsi"/>
          <w:sz w:val="28"/>
          <w:szCs w:val="28"/>
          <w:lang w:eastAsia="en-US" w:bidi="en-US"/>
        </w:rPr>
        <w:t xml:space="preserve">, </w:t>
      </w:r>
      <w:r w:rsidR="00904CC7">
        <w:rPr>
          <w:bCs/>
          <w:sz w:val="28"/>
          <w:szCs w:val="28"/>
        </w:rPr>
        <w:t>067 3918541</w:t>
      </w:r>
      <w:r w:rsidR="00904CC7" w:rsidRPr="00442A30">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3A609D3A" w14:textId="77777777" w:rsidR="00A04F52" w:rsidRPr="00B02342" w:rsidRDefault="00A04F52" w:rsidP="003B31CA">
      <w:pPr>
        <w:jc w:val="center"/>
        <w:rPr>
          <w:b/>
          <w:sz w:val="28"/>
          <w:szCs w:val="28"/>
          <w:lang w:eastAsia="en-US"/>
        </w:rPr>
      </w:pPr>
    </w:p>
    <w:p w14:paraId="6C53D736" w14:textId="4E1369ED" w:rsidR="003C7616" w:rsidRDefault="003C7616" w:rsidP="003B31CA">
      <w:pPr>
        <w:jc w:val="center"/>
        <w:rPr>
          <w:b/>
          <w:sz w:val="28"/>
          <w:szCs w:val="28"/>
          <w:lang w:eastAsia="en-US"/>
        </w:rPr>
      </w:pPr>
      <w:r>
        <w:rPr>
          <w:b/>
          <w:sz w:val="28"/>
          <w:szCs w:val="28"/>
          <w:lang w:eastAsia="en-US"/>
        </w:rPr>
        <w:t>УМОВИ</w:t>
      </w:r>
    </w:p>
    <w:p w14:paraId="4343E568" w14:textId="5128401C" w:rsidR="003C7616" w:rsidRPr="005E7AFF" w:rsidRDefault="003C7616" w:rsidP="003C7616">
      <w:pPr>
        <w:jc w:val="center"/>
        <w:rPr>
          <w:b/>
          <w:sz w:val="28"/>
          <w:szCs w:val="28"/>
          <w:lang w:eastAsia="en-US"/>
        </w:rPr>
      </w:pPr>
      <w:r w:rsidRPr="00F538F2">
        <w:rPr>
          <w:b/>
          <w:sz w:val="28"/>
          <w:szCs w:val="28"/>
          <w:lang w:eastAsia="en-US"/>
        </w:rPr>
        <w:t>проведення к</w:t>
      </w:r>
      <w:r w:rsidRPr="00677CA9">
        <w:rPr>
          <w:b/>
          <w:sz w:val="28"/>
          <w:szCs w:val="28"/>
          <w:lang w:eastAsia="en-US"/>
        </w:rPr>
        <w:t xml:space="preserve">онкурсу на зайняття вакантної посади </w:t>
      </w:r>
      <w:r w:rsidRPr="005E7AFF">
        <w:rPr>
          <w:b/>
          <w:sz w:val="28"/>
          <w:szCs w:val="28"/>
        </w:rPr>
        <w:t xml:space="preserve">контролера І категорії взводу охорони </w:t>
      </w:r>
      <w:r w:rsidRPr="005E7AFF">
        <w:rPr>
          <w:b/>
          <w:sz w:val="28"/>
          <w:szCs w:val="28"/>
          <w:lang w:bidi="en-US"/>
        </w:rPr>
        <w:t xml:space="preserve">підрозділу охорони </w:t>
      </w:r>
      <w:r w:rsidRPr="005E7AFF">
        <w:rPr>
          <w:b/>
          <w:sz w:val="28"/>
          <w:szCs w:val="28"/>
          <w:lang w:eastAsia="en-US"/>
        </w:rPr>
        <w:t>територіального управління Служби судової охорони у Хмельницькій області</w:t>
      </w:r>
    </w:p>
    <w:p w14:paraId="1EC4B1DB" w14:textId="77777777" w:rsidR="003C7616" w:rsidRPr="00B02342" w:rsidRDefault="003C7616" w:rsidP="003C7616">
      <w:pPr>
        <w:jc w:val="center"/>
        <w:rPr>
          <w:b/>
          <w:sz w:val="28"/>
          <w:szCs w:val="28"/>
        </w:rPr>
      </w:pPr>
    </w:p>
    <w:p w14:paraId="7AE7E7AF" w14:textId="277C958F" w:rsidR="003C7616" w:rsidRDefault="003C7616" w:rsidP="003C7616">
      <w:pPr>
        <w:contextualSpacing/>
        <w:jc w:val="center"/>
        <w:rPr>
          <w:b/>
          <w:sz w:val="28"/>
          <w:szCs w:val="28"/>
        </w:rPr>
      </w:pPr>
      <w:r w:rsidRPr="00DD3E9D">
        <w:rPr>
          <w:b/>
          <w:sz w:val="28"/>
          <w:szCs w:val="28"/>
        </w:rPr>
        <w:t>Загальні умови</w:t>
      </w:r>
    </w:p>
    <w:p w14:paraId="71826078" w14:textId="77777777" w:rsidR="00A04F52" w:rsidRPr="00B02342" w:rsidRDefault="00A04F52" w:rsidP="003C7616">
      <w:pPr>
        <w:contextualSpacing/>
        <w:jc w:val="center"/>
        <w:rPr>
          <w:b/>
          <w:sz w:val="28"/>
          <w:szCs w:val="28"/>
        </w:rPr>
      </w:pPr>
    </w:p>
    <w:p w14:paraId="2DB02F91" w14:textId="78E40AEF" w:rsidR="003C7616" w:rsidRPr="00DD3E9D" w:rsidRDefault="00D51815" w:rsidP="004B2BA8">
      <w:pPr>
        <w:ind w:firstLine="709"/>
        <w:contextualSpacing/>
        <w:jc w:val="both"/>
        <w:rPr>
          <w:b/>
          <w:sz w:val="28"/>
          <w:szCs w:val="28"/>
        </w:rPr>
      </w:pPr>
      <w:r>
        <w:rPr>
          <w:b/>
          <w:sz w:val="28"/>
          <w:szCs w:val="28"/>
        </w:rPr>
        <w:t xml:space="preserve">1. </w:t>
      </w:r>
      <w:r w:rsidR="003C7616" w:rsidRPr="00DD3E9D">
        <w:rPr>
          <w:b/>
          <w:sz w:val="28"/>
          <w:szCs w:val="28"/>
        </w:rPr>
        <w:t>Основні повноваження контролера І категорії</w:t>
      </w:r>
      <w:r w:rsidR="003C7616">
        <w:rPr>
          <w:b/>
          <w:sz w:val="28"/>
          <w:szCs w:val="28"/>
        </w:rPr>
        <w:t xml:space="preserve"> </w:t>
      </w:r>
      <w:r w:rsidR="003C7616" w:rsidRPr="00DD3E9D">
        <w:rPr>
          <w:b/>
          <w:sz w:val="28"/>
          <w:szCs w:val="28"/>
        </w:rPr>
        <w:t>взводу охорони</w:t>
      </w:r>
      <w:r w:rsidR="003C7616">
        <w:rPr>
          <w:b/>
          <w:sz w:val="28"/>
          <w:szCs w:val="28"/>
        </w:rPr>
        <w:t xml:space="preserve"> </w:t>
      </w:r>
      <w:r w:rsidR="003C7616" w:rsidRPr="00DD3E9D">
        <w:rPr>
          <w:b/>
          <w:sz w:val="28"/>
          <w:szCs w:val="28"/>
        </w:rPr>
        <w:t>підрозділу охорони</w:t>
      </w:r>
      <w:r w:rsidR="003C7616">
        <w:rPr>
          <w:b/>
          <w:sz w:val="28"/>
          <w:szCs w:val="28"/>
        </w:rPr>
        <w:t xml:space="preserve"> т</w:t>
      </w:r>
      <w:r w:rsidR="003C7616" w:rsidRPr="00DD3E9D">
        <w:rPr>
          <w:b/>
          <w:sz w:val="28"/>
          <w:szCs w:val="28"/>
        </w:rPr>
        <w:t xml:space="preserve">ериторіального управління Служби судової охорони у </w:t>
      </w:r>
      <w:r w:rsidR="003C7616" w:rsidRPr="00DD3E9D">
        <w:rPr>
          <w:b/>
          <w:iCs/>
          <w:sz w:val="28"/>
          <w:szCs w:val="28"/>
        </w:rPr>
        <w:t>Хмельницькій</w:t>
      </w:r>
      <w:r w:rsidR="003C7616" w:rsidRPr="00DD3E9D">
        <w:rPr>
          <w:b/>
          <w:sz w:val="28"/>
          <w:szCs w:val="28"/>
        </w:rPr>
        <w:t xml:space="preserve"> області:</w:t>
      </w:r>
    </w:p>
    <w:p w14:paraId="5B1DA56A" w14:textId="77777777" w:rsidR="003C7616" w:rsidRPr="00DD3E9D" w:rsidRDefault="003C7616" w:rsidP="003C7616">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1B5FC840" w14:textId="77777777" w:rsidR="003C7616" w:rsidRPr="00DD3E9D" w:rsidRDefault="003C7616" w:rsidP="003C7616">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4491F293" w14:textId="77777777" w:rsidR="003C7616" w:rsidRPr="00DD3E9D" w:rsidRDefault="003C7616" w:rsidP="003C7616">
      <w:pPr>
        <w:shd w:val="clear" w:color="auto" w:fill="FFFFFF"/>
        <w:tabs>
          <w:tab w:val="left" w:pos="993"/>
        </w:tabs>
        <w:ind w:firstLine="709"/>
        <w:jc w:val="both"/>
        <w:rPr>
          <w:sz w:val="28"/>
          <w:szCs w:val="28"/>
        </w:rPr>
      </w:pPr>
      <w:bookmarkStart w:id="2" w:name="n1897"/>
      <w:bookmarkEnd w:id="2"/>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E13DB81" w14:textId="77777777" w:rsidR="003C7616" w:rsidRPr="00DD3E9D" w:rsidRDefault="003C7616" w:rsidP="003C7616">
      <w:pPr>
        <w:tabs>
          <w:tab w:val="left" w:pos="993"/>
        </w:tabs>
        <w:ind w:firstLine="709"/>
        <w:jc w:val="both"/>
        <w:rPr>
          <w:sz w:val="28"/>
          <w:szCs w:val="28"/>
        </w:rPr>
      </w:pPr>
      <w:bookmarkStart w:id="3" w:name="n1898"/>
      <w:bookmarkEnd w:id="3"/>
      <w:r w:rsidRPr="00DD3E9D">
        <w:rPr>
          <w:sz w:val="28"/>
          <w:szCs w:val="28"/>
        </w:rPr>
        <w:t xml:space="preserve">4) вживає заходи з охорони, забезпечення недоторканності та цілісності приміщень судів, органів й установ системи правосуддя, недоторканності та </w:t>
      </w:r>
      <w:r w:rsidRPr="00DD3E9D">
        <w:rPr>
          <w:sz w:val="28"/>
          <w:szCs w:val="28"/>
        </w:rPr>
        <w:lastRenderedPageBreak/>
        <w:t>цілісності розташованого в таких приміщеннях майна, запобігання, недопущення чи припинення протиправних дій щодо нього;</w:t>
      </w:r>
    </w:p>
    <w:p w14:paraId="4AD89F22" w14:textId="6CCCD4C8" w:rsidR="003C7616" w:rsidRPr="00DD3E9D" w:rsidRDefault="003C7616" w:rsidP="003C7616">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sidR="00944769">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3C7616" w:rsidRPr="005F1121" w14:paraId="2A59BD77" w14:textId="77777777" w:rsidTr="001A7EF1">
        <w:trPr>
          <w:trHeight w:val="408"/>
        </w:trPr>
        <w:tc>
          <w:tcPr>
            <w:tcW w:w="9768" w:type="dxa"/>
          </w:tcPr>
          <w:p w14:paraId="5BFA7B44" w14:textId="7609ED44" w:rsidR="001E7FE7" w:rsidRDefault="001E7FE7" w:rsidP="00B02342">
            <w:pPr>
              <w:jc w:val="both"/>
              <w:rPr>
                <w:b/>
                <w:sz w:val="28"/>
                <w:szCs w:val="28"/>
              </w:rPr>
            </w:pPr>
          </w:p>
          <w:p w14:paraId="75E03B84" w14:textId="77777777" w:rsidR="00B02342" w:rsidRPr="00B02342" w:rsidRDefault="00B02342" w:rsidP="00B02342">
            <w:pPr>
              <w:jc w:val="both"/>
              <w:rPr>
                <w:b/>
                <w:sz w:val="28"/>
                <w:szCs w:val="28"/>
              </w:rPr>
            </w:pPr>
          </w:p>
          <w:p w14:paraId="6B229FCF" w14:textId="77777777" w:rsidR="003C7616" w:rsidRPr="00DD3E9D" w:rsidRDefault="003C7616" w:rsidP="001A7EF1">
            <w:pPr>
              <w:pStyle w:val="ac"/>
              <w:numPr>
                <w:ilvl w:val="0"/>
                <w:numId w:val="26"/>
              </w:numPr>
              <w:tabs>
                <w:tab w:val="left" w:pos="864"/>
              </w:tabs>
              <w:ind w:left="-104" w:firstLine="605"/>
              <w:jc w:val="both"/>
              <w:rPr>
                <w:b/>
                <w:sz w:val="28"/>
                <w:szCs w:val="28"/>
              </w:rPr>
            </w:pPr>
            <w:r w:rsidRPr="00DD3E9D">
              <w:rPr>
                <w:b/>
                <w:sz w:val="28"/>
                <w:szCs w:val="28"/>
              </w:rPr>
              <w:t>Умови оплати праці:</w:t>
            </w:r>
          </w:p>
        </w:tc>
      </w:tr>
      <w:tr w:rsidR="003C7616" w:rsidRPr="005F1121" w14:paraId="02FA6C95" w14:textId="77777777" w:rsidTr="001A7EF1">
        <w:trPr>
          <w:trHeight w:val="408"/>
        </w:trPr>
        <w:tc>
          <w:tcPr>
            <w:tcW w:w="9768" w:type="dxa"/>
          </w:tcPr>
          <w:p w14:paraId="4FC63C0C" w14:textId="77777777" w:rsidR="003C7616" w:rsidRPr="005F1121" w:rsidRDefault="003C7616" w:rsidP="00A10534">
            <w:pPr>
              <w:ind w:firstLine="463"/>
              <w:jc w:val="both"/>
              <w:rPr>
                <w:sz w:val="28"/>
                <w:szCs w:val="28"/>
              </w:rPr>
            </w:pPr>
            <w:r w:rsidRPr="005F1121">
              <w:rPr>
                <w:sz w:val="28"/>
                <w:szCs w:val="28"/>
              </w:rPr>
              <w:t xml:space="preserve">1) посадовий оклад – </w:t>
            </w:r>
            <w:r w:rsidRPr="005F1121">
              <w:rPr>
                <w:noProof/>
                <w:sz w:val="28"/>
                <w:szCs w:val="28"/>
              </w:rPr>
              <w:t>3260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3C7616" w:rsidRPr="005F1121" w14:paraId="510081E4" w14:textId="77777777" w:rsidTr="001A7EF1">
        <w:trPr>
          <w:trHeight w:val="408"/>
        </w:trPr>
        <w:tc>
          <w:tcPr>
            <w:tcW w:w="9768" w:type="dxa"/>
          </w:tcPr>
          <w:p w14:paraId="5C2449E6" w14:textId="77777777" w:rsidR="003C7616" w:rsidRDefault="003C7616" w:rsidP="00A10534">
            <w:pPr>
              <w:ind w:firstLine="463"/>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733D81E" w14:textId="77777777" w:rsidR="003C7616" w:rsidRPr="00B02342" w:rsidRDefault="003C7616" w:rsidP="00A10534">
            <w:pPr>
              <w:ind w:firstLine="463"/>
              <w:jc w:val="both"/>
              <w:rPr>
                <w:sz w:val="28"/>
                <w:szCs w:val="28"/>
              </w:rPr>
            </w:pPr>
          </w:p>
          <w:p w14:paraId="1AF6E665" w14:textId="77777777" w:rsidR="003C7616" w:rsidRPr="006F5EE7" w:rsidRDefault="003C7616" w:rsidP="00A10534">
            <w:pPr>
              <w:ind w:firstLine="463"/>
              <w:jc w:val="both"/>
              <w:rPr>
                <w:sz w:val="28"/>
                <w:szCs w:val="28"/>
              </w:rPr>
            </w:pPr>
            <w:r w:rsidRPr="006F5EE7">
              <w:rPr>
                <w:b/>
                <w:sz w:val="28"/>
                <w:szCs w:val="28"/>
              </w:rPr>
              <w:t>3. Інформація про строковість чи безстроковість призначення на посаду:</w:t>
            </w:r>
          </w:p>
          <w:p w14:paraId="0CF16EF6" w14:textId="77777777" w:rsidR="003C7616" w:rsidRPr="006F5EE7" w:rsidRDefault="003C7616" w:rsidP="00A10534">
            <w:pPr>
              <w:ind w:firstLine="463"/>
              <w:jc w:val="both"/>
              <w:rPr>
                <w:sz w:val="28"/>
                <w:szCs w:val="28"/>
              </w:rPr>
            </w:pPr>
            <w:r w:rsidRPr="006F5EE7">
              <w:rPr>
                <w:sz w:val="28"/>
                <w:szCs w:val="28"/>
              </w:rPr>
              <w:t>безстроково.</w:t>
            </w:r>
          </w:p>
          <w:p w14:paraId="2BF8914E" w14:textId="77777777" w:rsidR="00B151FD" w:rsidRPr="00B02342" w:rsidRDefault="00B151FD" w:rsidP="00A10534">
            <w:pPr>
              <w:pStyle w:val="ac"/>
              <w:spacing w:line="244" w:lineRule="auto"/>
              <w:ind w:left="0" w:firstLine="463"/>
              <w:jc w:val="both"/>
              <w:rPr>
                <w:sz w:val="28"/>
                <w:szCs w:val="28"/>
              </w:rPr>
            </w:pPr>
          </w:p>
          <w:p w14:paraId="73F1A65A" w14:textId="1887C761" w:rsidR="00B151FD" w:rsidRPr="0020260F" w:rsidRDefault="00B151FD" w:rsidP="00A10534">
            <w:pPr>
              <w:pStyle w:val="ac"/>
              <w:spacing w:line="244" w:lineRule="auto"/>
              <w:ind w:left="0" w:firstLine="463"/>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53A84AC" w14:textId="77777777" w:rsidR="003C7616" w:rsidRPr="00B02342" w:rsidRDefault="003C7616" w:rsidP="00A10534">
            <w:pPr>
              <w:ind w:firstLine="463"/>
              <w:jc w:val="both"/>
              <w:rPr>
                <w:sz w:val="28"/>
                <w:szCs w:val="28"/>
              </w:rPr>
            </w:pPr>
          </w:p>
        </w:tc>
      </w:tr>
    </w:tbl>
    <w:p w14:paraId="51181141" w14:textId="77777777" w:rsidR="00B151FD" w:rsidRDefault="00B151FD" w:rsidP="00B151FD">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B151FD" w14:paraId="7789FC7B" w14:textId="77777777" w:rsidTr="001A7EF1">
        <w:tc>
          <w:tcPr>
            <w:tcW w:w="4106" w:type="dxa"/>
          </w:tcPr>
          <w:p w14:paraId="235AC85A" w14:textId="7C052CB9" w:rsidR="00B151FD" w:rsidRPr="00B151FD" w:rsidRDefault="00B151FD" w:rsidP="00B151FD">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57FBF244" w14:textId="1A0BDD4A" w:rsidR="00B151FD" w:rsidRDefault="00B151FD" w:rsidP="00D266B6">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151FD" w14:paraId="56D20E4A" w14:textId="77777777" w:rsidTr="001A7EF1">
        <w:tc>
          <w:tcPr>
            <w:tcW w:w="4106" w:type="dxa"/>
          </w:tcPr>
          <w:p w14:paraId="03A7FC77" w14:textId="1D040B01" w:rsidR="00B151FD" w:rsidRPr="00B151FD" w:rsidRDefault="00B151FD" w:rsidP="00B151FD">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6315CFCE" w14:textId="543518AD" w:rsidR="00B151FD" w:rsidRDefault="00B151FD" w:rsidP="00D266B6">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B151FD" w14:paraId="71ECFE69" w14:textId="77777777" w:rsidTr="001A7EF1">
        <w:tc>
          <w:tcPr>
            <w:tcW w:w="4106" w:type="dxa"/>
          </w:tcPr>
          <w:p w14:paraId="537B21C5" w14:textId="77777777" w:rsidR="00B151FD" w:rsidRPr="00AD0B4A" w:rsidRDefault="00B151FD" w:rsidP="00B151FD">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57B5BBA8" w14:textId="1639437D" w:rsidR="00B151FD" w:rsidRDefault="00A2222B" w:rsidP="00D266B6">
            <w:pPr>
              <w:pStyle w:val="ac"/>
              <w:tabs>
                <w:tab w:val="left" w:pos="1134"/>
              </w:tabs>
              <w:ind w:left="320"/>
              <w:jc w:val="both"/>
              <w:rPr>
                <w:b/>
                <w:sz w:val="28"/>
                <w:szCs w:val="28"/>
              </w:rPr>
            </w:pPr>
            <w:r w:rsidRPr="00A2222B">
              <w:rPr>
                <w:sz w:val="28"/>
              </w:rPr>
              <w:t>без досвіду роботи (перевага надається кандидатам з досвідом роботи в державних органах влади, органах системи правосуддя або досвідом проходження служби в правоохоронних органах чи військових                     формуваннях)</w:t>
            </w:r>
            <w:r w:rsidR="00B151FD">
              <w:rPr>
                <w:i/>
                <w:sz w:val="26"/>
                <w:szCs w:val="26"/>
              </w:rPr>
              <w:t>.</w:t>
            </w:r>
          </w:p>
        </w:tc>
      </w:tr>
      <w:tr w:rsidR="00B151FD" w14:paraId="42ACF812" w14:textId="77777777" w:rsidTr="001A7EF1">
        <w:tc>
          <w:tcPr>
            <w:tcW w:w="4106" w:type="dxa"/>
          </w:tcPr>
          <w:p w14:paraId="2BE8EEF1" w14:textId="77777777" w:rsidR="00B151FD" w:rsidRPr="00AD0B4A" w:rsidRDefault="00B151FD" w:rsidP="00B151FD">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22236380" w14:textId="5F8466F6" w:rsidR="00B151FD" w:rsidRPr="00AD0B4A" w:rsidRDefault="00B151FD" w:rsidP="001A7EF1">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3C7616" w:rsidRPr="005F1121" w14:paraId="3A284485" w14:textId="77777777" w:rsidTr="001A7EF1">
        <w:trPr>
          <w:trHeight w:val="408"/>
        </w:trPr>
        <w:tc>
          <w:tcPr>
            <w:tcW w:w="20237" w:type="dxa"/>
            <w:gridSpan w:val="2"/>
          </w:tcPr>
          <w:p w14:paraId="37184BFF" w14:textId="650E70CA" w:rsidR="003C7616" w:rsidRPr="00B02342" w:rsidRDefault="00B02342" w:rsidP="00B02342">
            <w:pPr>
              <w:tabs>
                <w:tab w:val="left" w:pos="4458"/>
              </w:tabs>
              <w:ind w:left="851"/>
              <w:rPr>
                <w:b/>
                <w:sz w:val="28"/>
                <w:szCs w:val="28"/>
              </w:rPr>
            </w:pPr>
            <w:r>
              <w:rPr>
                <w:b/>
                <w:sz w:val="24"/>
                <w:szCs w:val="28"/>
              </w:rPr>
              <w:tab/>
            </w:r>
          </w:p>
        </w:tc>
      </w:tr>
      <w:tr w:rsidR="003C7616" w:rsidRPr="005F1121" w14:paraId="49D4E1CD" w14:textId="77777777" w:rsidTr="001A7EF1">
        <w:trPr>
          <w:trHeight w:val="408"/>
        </w:trPr>
        <w:tc>
          <w:tcPr>
            <w:tcW w:w="10098" w:type="dxa"/>
          </w:tcPr>
          <w:p w14:paraId="35D967ED" w14:textId="77777777" w:rsidR="003C7616" w:rsidRPr="005F1121" w:rsidRDefault="003C7616" w:rsidP="001A7EF1">
            <w:pPr>
              <w:jc w:val="center"/>
              <w:rPr>
                <w:sz w:val="28"/>
                <w:szCs w:val="28"/>
              </w:rPr>
            </w:pPr>
            <w:r w:rsidRPr="00B56B21">
              <w:rPr>
                <w:b/>
                <w:sz w:val="28"/>
                <w:szCs w:val="28"/>
              </w:rPr>
              <w:t>Вимоги до компетентності</w:t>
            </w:r>
          </w:p>
        </w:tc>
        <w:tc>
          <w:tcPr>
            <w:tcW w:w="10139" w:type="dxa"/>
          </w:tcPr>
          <w:p w14:paraId="7074BF1E" w14:textId="77777777" w:rsidR="003C7616" w:rsidRPr="005F1121" w:rsidRDefault="003C7616" w:rsidP="001A7EF1">
            <w:pPr>
              <w:jc w:val="both"/>
              <w:rPr>
                <w:sz w:val="28"/>
                <w:szCs w:val="28"/>
              </w:rPr>
            </w:pPr>
            <w:r w:rsidRPr="00B56B21">
              <w:rPr>
                <w:b/>
                <w:sz w:val="28"/>
                <w:szCs w:val="28"/>
              </w:rPr>
              <w:t>Вимоги до компетентності</w:t>
            </w:r>
          </w:p>
        </w:tc>
      </w:tr>
      <w:tr w:rsidR="003C7616" w:rsidRPr="005F1121" w14:paraId="77ED1736" w14:textId="77777777" w:rsidTr="001A7EF1">
        <w:trPr>
          <w:trHeight w:val="408"/>
        </w:trPr>
        <w:tc>
          <w:tcPr>
            <w:tcW w:w="10098" w:type="dxa"/>
          </w:tcPr>
          <w:tbl>
            <w:tblPr>
              <w:tblW w:w="9420" w:type="dxa"/>
              <w:tblLook w:val="0000" w:firstRow="0" w:lastRow="0" w:firstColumn="0" w:lastColumn="0" w:noHBand="0" w:noVBand="0"/>
            </w:tblPr>
            <w:tblGrid>
              <w:gridCol w:w="3436"/>
              <w:gridCol w:w="108"/>
              <w:gridCol w:w="5876"/>
            </w:tblGrid>
            <w:tr w:rsidR="003C7616" w:rsidRPr="00B56B21" w14:paraId="532DE8F7" w14:textId="77777777" w:rsidTr="001A7EF1">
              <w:trPr>
                <w:trHeight w:val="408"/>
              </w:trPr>
              <w:tc>
                <w:tcPr>
                  <w:tcW w:w="3436" w:type="dxa"/>
                </w:tcPr>
                <w:p w14:paraId="06E751B7" w14:textId="77777777" w:rsidR="003C7616" w:rsidRPr="00B56B21" w:rsidRDefault="003C7616" w:rsidP="001A7EF1">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73367D98"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0C7D1F31"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A330AB1" w14:textId="75F70A58" w:rsidR="003C7616" w:rsidRPr="00B56B21" w:rsidRDefault="003C7616" w:rsidP="00D266B6">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3C7616" w:rsidRPr="00B56B21" w14:paraId="6E8649DC" w14:textId="77777777" w:rsidTr="001A7EF1">
              <w:trPr>
                <w:trHeight w:val="408"/>
              </w:trPr>
              <w:tc>
                <w:tcPr>
                  <w:tcW w:w="3436" w:type="dxa"/>
                </w:tcPr>
                <w:p w14:paraId="234F1C35" w14:textId="77777777" w:rsidR="003C7616" w:rsidRPr="00B56B21" w:rsidRDefault="003C7616" w:rsidP="001A7EF1">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2CF9D3E1"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742222D"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AC68FC5" w14:textId="2154BACC" w:rsidR="003C7616" w:rsidRPr="00B56B21" w:rsidRDefault="003C7616" w:rsidP="00D266B6">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3C7616" w:rsidRPr="00B56B21" w14:paraId="4D6806B4" w14:textId="77777777" w:rsidTr="001A7EF1">
              <w:trPr>
                <w:trHeight w:val="408"/>
              </w:trPr>
              <w:tc>
                <w:tcPr>
                  <w:tcW w:w="3436" w:type="dxa"/>
                </w:tcPr>
                <w:p w14:paraId="30CC8033" w14:textId="77777777" w:rsidR="003C7616" w:rsidRPr="00B56B21" w:rsidRDefault="003C7616" w:rsidP="001A7EF1">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305EE0FF"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2EA6084"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3485858A"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AB002CA" w14:textId="4A8EDC15" w:rsidR="003C7616" w:rsidRPr="00B56B21" w:rsidRDefault="003C7616" w:rsidP="00D266B6">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3C7616" w:rsidRPr="00B56B21" w14:paraId="3410D60D" w14:textId="77777777" w:rsidTr="001A7EF1">
              <w:trPr>
                <w:trHeight w:val="408"/>
              </w:trPr>
              <w:tc>
                <w:tcPr>
                  <w:tcW w:w="3436" w:type="dxa"/>
                </w:tcPr>
                <w:p w14:paraId="2AD60E6B" w14:textId="77777777" w:rsidR="003C7616" w:rsidRPr="00B56B21" w:rsidRDefault="003C7616" w:rsidP="001A7EF1">
                  <w:pPr>
                    <w:spacing w:line="257" w:lineRule="auto"/>
                    <w:rPr>
                      <w:sz w:val="28"/>
                      <w:szCs w:val="28"/>
                    </w:rPr>
                  </w:pPr>
                  <w:r w:rsidRPr="00B56B21">
                    <w:rPr>
                      <w:sz w:val="28"/>
                      <w:szCs w:val="28"/>
                    </w:rPr>
                    <w:t>4. Особистісні компетенції</w:t>
                  </w:r>
                </w:p>
              </w:tc>
              <w:tc>
                <w:tcPr>
                  <w:tcW w:w="5984" w:type="dxa"/>
                  <w:gridSpan w:val="2"/>
                </w:tcPr>
                <w:p w14:paraId="70F3EF57" w14:textId="77777777" w:rsidR="003C7616" w:rsidRPr="00B56B21" w:rsidRDefault="003C7616" w:rsidP="001A7EF1">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931DFF4" w14:textId="77777777" w:rsidR="003C7616" w:rsidRPr="00B56B21" w:rsidRDefault="003C7616" w:rsidP="001A7EF1">
                  <w:pPr>
                    <w:spacing w:line="257" w:lineRule="auto"/>
                    <w:jc w:val="both"/>
                    <w:rPr>
                      <w:sz w:val="28"/>
                      <w:szCs w:val="28"/>
                    </w:rPr>
                  </w:pPr>
                  <w:r w:rsidRPr="00B56B21">
                    <w:rPr>
                      <w:sz w:val="28"/>
                      <w:szCs w:val="28"/>
                    </w:rPr>
                    <w:t>системність;</w:t>
                  </w:r>
                </w:p>
                <w:p w14:paraId="69697D83" w14:textId="77777777" w:rsidR="003C7616" w:rsidRPr="00B56B21" w:rsidRDefault="003C7616" w:rsidP="001A7EF1">
                  <w:pPr>
                    <w:spacing w:line="257" w:lineRule="auto"/>
                    <w:jc w:val="both"/>
                    <w:rPr>
                      <w:sz w:val="28"/>
                      <w:szCs w:val="28"/>
                    </w:rPr>
                  </w:pPr>
                  <w:r w:rsidRPr="00B56B21">
                    <w:rPr>
                      <w:sz w:val="28"/>
                      <w:szCs w:val="28"/>
                    </w:rPr>
                    <w:t>самоорганізація та саморозвиток;</w:t>
                  </w:r>
                </w:p>
                <w:p w14:paraId="0F00FDAF" w14:textId="77777777" w:rsidR="003C7616" w:rsidRPr="00B56B21" w:rsidRDefault="003C7616" w:rsidP="001A7EF1">
                  <w:pPr>
                    <w:spacing w:line="257" w:lineRule="auto"/>
                    <w:jc w:val="both"/>
                    <w:rPr>
                      <w:sz w:val="16"/>
                      <w:szCs w:val="16"/>
                    </w:rPr>
                  </w:pPr>
                  <w:r w:rsidRPr="00B56B21">
                    <w:rPr>
                      <w:sz w:val="28"/>
                      <w:szCs w:val="28"/>
                    </w:rPr>
                    <w:t>політична нейтральність.</w:t>
                  </w:r>
                </w:p>
              </w:tc>
            </w:tr>
            <w:tr w:rsidR="003C7616" w:rsidRPr="00B56B21" w14:paraId="68524A4F" w14:textId="77777777" w:rsidTr="001A7EF1">
              <w:trPr>
                <w:trHeight w:val="408"/>
              </w:trPr>
              <w:tc>
                <w:tcPr>
                  <w:tcW w:w="3436" w:type="dxa"/>
                </w:tcPr>
                <w:p w14:paraId="04F08266" w14:textId="77777777" w:rsidR="003C7616" w:rsidRPr="00B56B21" w:rsidRDefault="003C7616" w:rsidP="001A7EF1">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19C73615" w14:textId="77777777" w:rsidR="003C7616" w:rsidRPr="00B56B21" w:rsidRDefault="003C7616" w:rsidP="001A7EF1">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A7291DC" w14:textId="77777777" w:rsidR="003C7616" w:rsidRPr="00B56B21" w:rsidRDefault="003C7616" w:rsidP="001A7EF1">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3C7616" w:rsidRPr="00B56B21" w14:paraId="5EC15A9A" w14:textId="77777777" w:rsidTr="001A7EF1">
              <w:trPr>
                <w:trHeight w:val="408"/>
              </w:trPr>
              <w:tc>
                <w:tcPr>
                  <w:tcW w:w="3436" w:type="dxa"/>
                </w:tcPr>
                <w:p w14:paraId="37F9AB0A" w14:textId="77777777" w:rsidR="003C7616" w:rsidRPr="00B56B21" w:rsidRDefault="003C7616" w:rsidP="001A7EF1">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00237F85" w14:textId="77777777" w:rsidR="003C7616" w:rsidRPr="00B56B21" w:rsidRDefault="003C7616" w:rsidP="001A7EF1">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CDFBF78" w14:textId="77777777" w:rsidR="003C7616" w:rsidRPr="00B02342" w:rsidRDefault="003C7616" w:rsidP="001A7EF1">
                  <w:pPr>
                    <w:spacing w:line="257" w:lineRule="auto"/>
                    <w:jc w:val="both"/>
                    <w:rPr>
                      <w:sz w:val="28"/>
                      <w:szCs w:val="24"/>
                    </w:rPr>
                  </w:pPr>
                </w:p>
              </w:tc>
            </w:tr>
            <w:tr w:rsidR="003C7616" w:rsidRPr="00B56B21" w14:paraId="179C3436"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ABD9F7C" w14:textId="77777777" w:rsidR="003C7616" w:rsidRPr="00B56B21" w:rsidRDefault="003C7616" w:rsidP="001A7EF1">
                  <w:pPr>
                    <w:jc w:val="center"/>
                    <w:rPr>
                      <w:b/>
                      <w:sz w:val="28"/>
                      <w:szCs w:val="28"/>
                    </w:rPr>
                  </w:pPr>
                  <w:r w:rsidRPr="00B56B21">
                    <w:rPr>
                      <w:b/>
                      <w:sz w:val="28"/>
                      <w:szCs w:val="28"/>
                    </w:rPr>
                    <w:t>Професійні знання</w:t>
                  </w:r>
                </w:p>
              </w:tc>
            </w:tr>
            <w:tr w:rsidR="003C7616" w:rsidRPr="00B56B21" w14:paraId="02457277"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E8BBF20" w14:textId="77777777" w:rsidR="003C7616" w:rsidRPr="00B56B21" w:rsidRDefault="003C7616" w:rsidP="001A7EF1">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7B8A4351" w14:textId="659DDF67" w:rsidR="003C7616" w:rsidRPr="00B56B21" w:rsidRDefault="003C7616" w:rsidP="00D266B6">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3C7616" w:rsidRPr="00B56B21" w14:paraId="3052E66D"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3D44F268" w14:textId="77777777" w:rsidR="003C7616" w:rsidRPr="00B56B21" w:rsidRDefault="003C7616" w:rsidP="001A7EF1">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145BF3" w14:textId="77777777" w:rsidR="003C7616" w:rsidRPr="00B56B21" w:rsidRDefault="003C7616" w:rsidP="001A7EF1">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3D182D6E" w14:textId="77777777" w:rsidR="003C7616" w:rsidRPr="00B56B21" w:rsidRDefault="003C7616" w:rsidP="001A7EF1">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4F639A6" w14:textId="77777777" w:rsidR="003C7616" w:rsidRDefault="003C7616" w:rsidP="001A7EF1">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p w14:paraId="6393989F" w14:textId="1473AE66" w:rsidR="00B02342" w:rsidRPr="00B56B21" w:rsidRDefault="00B02342" w:rsidP="001A7EF1">
                  <w:pPr>
                    <w:pStyle w:val="msonormalcxspmiddle"/>
                    <w:spacing w:before="0" w:beforeAutospacing="0" w:after="0" w:afterAutospacing="0"/>
                    <w:ind w:left="-105" w:hanging="13"/>
                    <w:contextualSpacing/>
                    <w:jc w:val="both"/>
                    <w:rPr>
                      <w:rFonts w:cs="Calibri"/>
                      <w:sz w:val="28"/>
                      <w:szCs w:val="28"/>
                      <w:lang w:val="uk-UA" w:eastAsia="en-US"/>
                    </w:rPr>
                  </w:pPr>
                </w:p>
              </w:tc>
            </w:tr>
          </w:tbl>
          <w:p w14:paraId="775EB531" w14:textId="77777777" w:rsidR="003C7616" w:rsidRPr="005F1121" w:rsidRDefault="003C7616" w:rsidP="00B02342">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3C7616" w:rsidRPr="00B56B21" w14:paraId="1643F732" w14:textId="77777777" w:rsidTr="001A7EF1">
              <w:trPr>
                <w:trHeight w:val="408"/>
              </w:trPr>
              <w:tc>
                <w:tcPr>
                  <w:tcW w:w="3436" w:type="dxa"/>
                </w:tcPr>
                <w:p w14:paraId="075A1197" w14:textId="77777777" w:rsidR="003C7616" w:rsidRPr="00B56B21" w:rsidRDefault="003C7616" w:rsidP="001A7EF1">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256179D7"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78BF87C"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FC87C8C"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095ED5FD" w14:textId="77777777" w:rsidR="003C7616" w:rsidRPr="00B56B21" w:rsidRDefault="003C7616" w:rsidP="001A7EF1">
                  <w:pPr>
                    <w:spacing w:line="257" w:lineRule="auto"/>
                    <w:jc w:val="both"/>
                    <w:rPr>
                      <w:sz w:val="16"/>
                      <w:szCs w:val="16"/>
                    </w:rPr>
                  </w:pPr>
                </w:p>
              </w:tc>
            </w:tr>
            <w:tr w:rsidR="003C7616" w:rsidRPr="00B56B21" w14:paraId="7CD12107" w14:textId="77777777" w:rsidTr="001A7EF1">
              <w:trPr>
                <w:trHeight w:val="408"/>
              </w:trPr>
              <w:tc>
                <w:tcPr>
                  <w:tcW w:w="3436" w:type="dxa"/>
                </w:tcPr>
                <w:p w14:paraId="486EFA0D" w14:textId="77777777" w:rsidR="003C7616" w:rsidRPr="00B56B21" w:rsidRDefault="003C7616" w:rsidP="001A7EF1">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47BAA19"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7397811"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2C00F18" w14:textId="77777777" w:rsidR="003C7616" w:rsidRPr="00B56B21" w:rsidRDefault="003C7616" w:rsidP="001A7EF1">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4D1013B7" w14:textId="77777777" w:rsidR="003C7616" w:rsidRPr="00B56B21" w:rsidRDefault="003C7616" w:rsidP="001A7EF1">
                  <w:pPr>
                    <w:spacing w:line="257" w:lineRule="auto"/>
                    <w:jc w:val="both"/>
                    <w:rPr>
                      <w:sz w:val="16"/>
                      <w:szCs w:val="16"/>
                    </w:rPr>
                  </w:pPr>
                </w:p>
              </w:tc>
            </w:tr>
            <w:tr w:rsidR="003C7616" w:rsidRPr="00B56B21" w14:paraId="7077C8EC" w14:textId="77777777" w:rsidTr="001A7EF1">
              <w:trPr>
                <w:trHeight w:val="408"/>
              </w:trPr>
              <w:tc>
                <w:tcPr>
                  <w:tcW w:w="3436" w:type="dxa"/>
                </w:tcPr>
                <w:p w14:paraId="7DED09AB" w14:textId="77777777" w:rsidR="003C7616" w:rsidRPr="00B56B21" w:rsidRDefault="003C7616" w:rsidP="001A7EF1">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0998D657"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7638CC4"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1C07C7"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B634F8F" w14:textId="77777777" w:rsidR="003C7616" w:rsidRPr="00B56B21" w:rsidRDefault="003C7616" w:rsidP="001A7EF1">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6BEFFADC" w14:textId="77777777" w:rsidR="003C7616" w:rsidRPr="00B56B21" w:rsidRDefault="003C7616" w:rsidP="001A7EF1">
                  <w:pPr>
                    <w:spacing w:line="257" w:lineRule="auto"/>
                    <w:jc w:val="both"/>
                    <w:rPr>
                      <w:sz w:val="16"/>
                      <w:szCs w:val="16"/>
                    </w:rPr>
                  </w:pPr>
                </w:p>
              </w:tc>
            </w:tr>
            <w:tr w:rsidR="003C7616" w:rsidRPr="00B56B21" w14:paraId="3BED2029" w14:textId="77777777" w:rsidTr="001A7EF1">
              <w:trPr>
                <w:trHeight w:val="408"/>
              </w:trPr>
              <w:tc>
                <w:tcPr>
                  <w:tcW w:w="3436" w:type="dxa"/>
                </w:tcPr>
                <w:p w14:paraId="3E640171" w14:textId="77777777" w:rsidR="003C7616" w:rsidRPr="00B56B21" w:rsidRDefault="003C7616" w:rsidP="001A7EF1">
                  <w:pPr>
                    <w:spacing w:line="257" w:lineRule="auto"/>
                    <w:rPr>
                      <w:sz w:val="28"/>
                      <w:szCs w:val="28"/>
                    </w:rPr>
                  </w:pPr>
                  <w:r w:rsidRPr="00B56B21">
                    <w:rPr>
                      <w:sz w:val="28"/>
                      <w:szCs w:val="28"/>
                    </w:rPr>
                    <w:t>4. Особистісні компетенції</w:t>
                  </w:r>
                </w:p>
              </w:tc>
              <w:tc>
                <w:tcPr>
                  <w:tcW w:w="6487" w:type="dxa"/>
                  <w:gridSpan w:val="2"/>
                </w:tcPr>
                <w:p w14:paraId="1D9821B2" w14:textId="77777777" w:rsidR="003C7616" w:rsidRPr="00B56B21" w:rsidRDefault="003C7616" w:rsidP="001A7EF1">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05174BD" w14:textId="77777777" w:rsidR="003C7616" w:rsidRPr="00B56B21" w:rsidRDefault="003C7616" w:rsidP="001A7EF1">
                  <w:pPr>
                    <w:spacing w:line="257" w:lineRule="auto"/>
                    <w:jc w:val="both"/>
                    <w:rPr>
                      <w:sz w:val="28"/>
                      <w:szCs w:val="28"/>
                    </w:rPr>
                  </w:pPr>
                  <w:r w:rsidRPr="00B56B21">
                    <w:rPr>
                      <w:sz w:val="28"/>
                      <w:szCs w:val="28"/>
                    </w:rPr>
                    <w:t>системність;</w:t>
                  </w:r>
                </w:p>
                <w:p w14:paraId="7FF87702" w14:textId="77777777" w:rsidR="003C7616" w:rsidRPr="00B56B21" w:rsidRDefault="003C7616" w:rsidP="001A7EF1">
                  <w:pPr>
                    <w:spacing w:line="257" w:lineRule="auto"/>
                    <w:jc w:val="both"/>
                    <w:rPr>
                      <w:sz w:val="28"/>
                      <w:szCs w:val="28"/>
                    </w:rPr>
                  </w:pPr>
                  <w:r w:rsidRPr="00B56B21">
                    <w:rPr>
                      <w:sz w:val="28"/>
                      <w:szCs w:val="28"/>
                    </w:rPr>
                    <w:t>самоорганізація та саморозвиток;</w:t>
                  </w:r>
                </w:p>
                <w:p w14:paraId="79FA8DC5" w14:textId="77777777" w:rsidR="003C7616" w:rsidRPr="00B56B21" w:rsidRDefault="003C7616" w:rsidP="001A7EF1">
                  <w:pPr>
                    <w:spacing w:line="257" w:lineRule="auto"/>
                    <w:jc w:val="both"/>
                    <w:rPr>
                      <w:sz w:val="28"/>
                      <w:szCs w:val="28"/>
                    </w:rPr>
                  </w:pPr>
                  <w:r w:rsidRPr="00B56B21">
                    <w:rPr>
                      <w:sz w:val="28"/>
                      <w:szCs w:val="28"/>
                    </w:rPr>
                    <w:t>політична нейтральність.</w:t>
                  </w:r>
                </w:p>
                <w:p w14:paraId="1C1DBD1F" w14:textId="77777777" w:rsidR="003C7616" w:rsidRPr="00B56B21" w:rsidRDefault="003C7616" w:rsidP="001A7EF1">
                  <w:pPr>
                    <w:spacing w:line="257" w:lineRule="auto"/>
                    <w:jc w:val="both"/>
                    <w:rPr>
                      <w:sz w:val="16"/>
                      <w:szCs w:val="16"/>
                    </w:rPr>
                  </w:pPr>
                </w:p>
              </w:tc>
            </w:tr>
            <w:tr w:rsidR="003C7616" w:rsidRPr="00B56B21" w14:paraId="39BB54D0" w14:textId="77777777" w:rsidTr="001A7EF1">
              <w:trPr>
                <w:trHeight w:val="408"/>
              </w:trPr>
              <w:tc>
                <w:tcPr>
                  <w:tcW w:w="3436" w:type="dxa"/>
                </w:tcPr>
                <w:p w14:paraId="12F78CD4" w14:textId="77777777" w:rsidR="003C7616" w:rsidRPr="00B56B21" w:rsidRDefault="003C7616" w:rsidP="001A7EF1">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3DE262E1" w14:textId="77777777" w:rsidR="003C7616" w:rsidRPr="00B56B21" w:rsidRDefault="003C7616" w:rsidP="001A7EF1">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30F81E9E" w14:textId="77777777" w:rsidR="003C7616" w:rsidRPr="00B56B21" w:rsidRDefault="003C7616" w:rsidP="001A7EF1">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3C7616" w:rsidRPr="00B56B21" w14:paraId="3899C635" w14:textId="77777777" w:rsidTr="001A7EF1">
              <w:trPr>
                <w:trHeight w:val="408"/>
              </w:trPr>
              <w:tc>
                <w:tcPr>
                  <w:tcW w:w="3436" w:type="dxa"/>
                </w:tcPr>
                <w:p w14:paraId="62B178FE" w14:textId="77777777" w:rsidR="003C7616" w:rsidRPr="00B56B21" w:rsidRDefault="003C7616" w:rsidP="001A7EF1">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4D7B8269" w14:textId="77777777" w:rsidR="003C7616" w:rsidRPr="00B56B21" w:rsidRDefault="003C7616" w:rsidP="001A7EF1">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646E3B1" w14:textId="77777777" w:rsidR="003C7616" w:rsidRPr="00B56B21" w:rsidRDefault="003C7616" w:rsidP="001A7EF1">
                  <w:pPr>
                    <w:spacing w:line="257" w:lineRule="auto"/>
                    <w:jc w:val="both"/>
                    <w:rPr>
                      <w:sz w:val="24"/>
                      <w:szCs w:val="24"/>
                    </w:rPr>
                  </w:pPr>
                </w:p>
              </w:tc>
            </w:tr>
            <w:tr w:rsidR="003C7616" w:rsidRPr="00B56B21" w14:paraId="382690DA"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7E55AEF9" w14:textId="77777777" w:rsidR="003C7616" w:rsidRPr="00B56B21" w:rsidRDefault="003C7616" w:rsidP="001A7EF1">
                  <w:pPr>
                    <w:jc w:val="center"/>
                    <w:rPr>
                      <w:b/>
                      <w:sz w:val="28"/>
                      <w:szCs w:val="28"/>
                    </w:rPr>
                  </w:pPr>
                  <w:r w:rsidRPr="00B56B21">
                    <w:rPr>
                      <w:b/>
                      <w:sz w:val="28"/>
                      <w:szCs w:val="28"/>
                    </w:rPr>
                    <w:t>Професійні знання</w:t>
                  </w:r>
                </w:p>
              </w:tc>
            </w:tr>
            <w:tr w:rsidR="003C7616" w:rsidRPr="00B56B21" w14:paraId="0254F810"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3A8FC18E" w14:textId="77777777" w:rsidR="003C7616" w:rsidRPr="00B56B21" w:rsidRDefault="003C7616" w:rsidP="001A7EF1">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38012D91" w14:textId="77777777" w:rsidR="003C7616" w:rsidRPr="00B56B21" w:rsidRDefault="003C7616" w:rsidP="001A7EF1">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203DEA5F" w14:textId="77777777" w:rsidR="003C7616" w:rsidRPr="00B56B21" w:rsidRDefault="003C7616" w:rsidP="001A7EF1">
                  <w:pPr>
                    <w:ind w:left="-105"/>
                    <w:jc w:val="both"/>
                    <w:rPr>
                      <w:sz w:val="16"/>
                      <w:szCs w:val="16"/>
                    </w:rPr>
                  </w:pPr>
                </w:p>
              </w:tc>
            </w:tr>
            <w:tr w:rsidR="003C7616" w:rsidRPr="00B56B21" w14:paraId="4577F015" w14:textId="77777777" w:rsidTr="001A7E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BD1E1C" w14:textId="77777777" w:rsidR="003C7616" w:rsidRPr="00B56B21" w:rsidRDefault="003C7616" w:rsidP="001A7EF1">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4238D6AA" w14:textId="77777777" w:rsidR="003C7616" w:rsidRPr="00B56B21" w:rsidRDefault="003C7616" w:rsidP="001A7EF1">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99014F9" w14:textId="77777777" w:rsidR="003C7616" w:rsidRPr="00B56B21" w:rsidRDefault="003C7616" w:rsidP="001A7EF1">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781466F" w14:textId="77777777" w:rsidR="003C7616" w:rsidRPr="00B56B21" w:rsidRDefault="003C7616" w:rsidP="001A7EF1">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54234B7" w14:textId="77777777" w:rsidR="003C7616" w:rsidRPr="005F1121" w:rsidRDefault="003C7616" w:rsidP="001A7EF1">
            <w:pPr>
              <w:jc w:val="both"/>
              <w:rPr>
                <w:sz w:val="28"/>
                <w:szCs w:val="28"/>
              </w:rPr>
            </w:pPr>
          </w:p>
        </w:tc>
      </w:tr>
    </w:tbl>
    <w:p w14:paraId="50E6D9A6" w14:textId="77777777" w:rsidR="00C079BC" w:rsidRPr="00A133FE" w:rsidRDefault="00C079BC" w:rsidP="00C079BC">
      <w:pPr>
        <w:pStyle w:val="ac"/>
        <w:ind w:left="0" w:firstLine="720"/>
        <w:jc w:val="both"/>
        <w:rPr>
          <w:b/>
          <w:sz w:val="26"/>
          <w:szCs w:val="26"/>
          <w:lang w:eastAsia="en-US"/>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FA54B3B" w14:textId="43389F07" w:rsidR="003C7616" w:rsidRPr="00B02342" w:rsidRDefault="003C7616" w:rsidP="003B31CA">
      <w:pPr>
        <w:jc w:val="center"/>
        <w:rPr>
          <w:b/>
          <w:sz w:val="28"/>
          <w:szCs w:val="28"/>
          <w:lang w:eastAsia="en-US"/>
        </w:rPr>
      </w:pPr>
    </w:p>
    <w:p w14:paraId="6E39B4B2" w14:textId="77777777" w:rsidR="00C079BC" w:rsidRPr="00B02342" w:rsidRDefault="00C079BC" w:rsidP="003B31CA">
      <w:pPr>
        <w:jc w:val="center"/>
        <w:rPr>
          <w:b/>
          <w:sz w:val="28"/>
          <w:szCs w:val="28"/>
          <w:lang w:eastAsia="en-US"/>
        </w:rPr>
      </w:pPr>
    </w:p>
    <w:sectPr w:rsidR="00C079BC" w:rsidRPr="00B02342" w:rsidSect="00C1395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A664C" w14:textId="77777777" w:rsidR="001359A9" w:rsidRDefault="001359A9" w:rsidP="004F7BD6">
      <w:r>
        <w:separator/>
      </w:r>
    </w:p>
  </w:endnote>
  <w:endnote w:type="continuationSeparator" w:id="0">
    <w:p w14:paraId="79D55DFA" w14:textId="77777777" w:rsidR="001359A9" w:rsidRDefault="001359A9"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4C304" w14:textId="77777777" w:rsidR="001359A9" w:rsidRDefault="001359A9" w:rsidP="004F7BD6">
      <w:r>
        <w:separator/>
      </w:r>
    </w:p>
  </w:footnote>
  <w:footnote w:type="continuationSeparator" w:id="0">
    <w:p w14:paraId="3BE156BE" w14:textId="77777777" w:rsidR="001359A9" w:rsidRDefault="001359A9"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8"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1"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6"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8"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5"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7"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0"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7"/>
  </w:num>
  <w:num w:numId="2">
    <w:abstractNumId w:val="38"/>
  </w:num>
  <w:num w:numId="3">
    <w:abstractNumId w:val="19"/>
  </w:num>
  <w:num w:numId="4">
    <w:abstractNumId w:val="39"/>
  </w:num>
  <w:num w:numId="5">
    <w:abstractNumId w:val="31"/>
  </w:num>
  <w:num w:numId="6">
    <w:abstractNumId w:val="40"/>
  </w:num>
  <w:num w:numId="7">
    <w:abstractNumId w:val="25"/>
  </w:num>
  <w:num w:numId="8">
    <w:abstractNumId w:val="4"/>
  </w:num>
  <w:num w:numId="9">
    <w:abstractNumId w:val="1"/>
  </w:num>
  <w:num w:numId="10">
    <w:abstractNumId w:val="2"/>
  </w:num>
  <w:num w:numId="11">
    <w:abstractNumId w:val="37"/>
  </w:num>
  <w:num w:numId="12">
    <w:abstractNumId w:val="5"/>
  </w:num>
  <w:num w:numId="13">
    <w:abstractNumId w:val="28"/>
  </w:num>
  <w:num w:numId="14">
    <w:abstractNumId w:val="23"/>
  </w:num>
  <w:num w:numId="15">
    <w:abstractNumId w:val="9"/>
  </w:num>
  <w:num w:numId="16">
    <w:abstractNumId w:val="34"/>
  </w:num>
  <w:num w:numId="17">
    <w:abstractNumId w:val="35"/>
  </w:num>
  <w:num w:numId="18">
    <w:abstractNumId w:val="26"/>
  </w:num>
  <w:num w:numId="19">
    <w:abstractNumId w:val="27"/>
  </w:num>
  <w:num w:numId="20">
    <w:abstractNumId w:val="16"/>
  </w:num>
  <w:num w:numId="21">
    <w:abstractNumId w:val="6"/>
  </w:num>
  <w:num w:numId="22">
    <w:abstractNumId w:val="12"/>
  </w:num>
  <w:num w:numId="23">
    <w:abstractNumId w:val="8"/>
  </w:num>
  <w:num w:numId="24">
    <w:abstractNumId w:val="20"/>
  </w:num>
  <w:num w:numId="25">
    <w:abstractNumId w:val="21"/>
  </w:num>
  <w:num w:numId="26">
    <w:abstractNumId w:val="0"/>
  </w:num>
  <w:num w:numId="27">
    <w:abstractNumId w:val="13"/>
  </w:num>
  <w:num w:numId="28">
    <w:abstractNumId w:val="22"/>
  </w:num>
  <w:num w:numId="29">
    <w:abstractNumId w:val="15"/>
  </w:num>
  <w:num w:numId="30">
    <w:abstractNumId w:val="29"/>
  </w:num>
  <w:num w:numId="31">
    <w:abstractNumId w:val="36"/>
  </w:num>
  <w:num w:numId="32">
    <w:abstractNumId w:val="24"/>
  </w:num>
  <w:num w:numId="33">
    <w:abstractNumId w:val="10"/>
  </w:num>
  <w:num w:numId="34">
    <w:abstractNumId w:val="3"/>
  </w:num>
  <w:num w:numId="35">
    <w:abstractNumId w:val="32"/>
  </w:num>
  <w:num w:numId="36">
    <w:abstractNumId w:val="14"/>
  </w:num>
  <w:num w:numId="37">
    <w:abstractNumId w:val="18"/>
  </w:num>
  <w:num w:numId="38">
    <w:abstractNumId w:val="30"/>
  </w:num>
  <w:num w:numId="39">
    <w:abstractNumId w:val="33"/>
  </w:num>
  <w:num w:numId="40">
    <w:abstractNumId w:val="11"/>
  </w:num>
  <w:num w:numId="4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AF2"/>
    <w:rsid w:val="000C10D6"/>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9A9"/>
    <w:rsid w:val="00135A90"/>
    <w:rsid w:val="001368E4"/>
    <w:rsid w:val="001379D9"/>
    <w:rsid w:val="00142A91"/>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67BD"/>
    <w:rsid w:val="00346BF6"/>
    <w:rsid w:val="00350237"/>
    <w:rsid w:val="0035221B"/>
    <w:rsid w:val="00356CEF"/>
    <w:rsid w:val="0035757D"/>
    <w:rsid w:val="003614BD"/>
    <w:rsid w:val="00362DD6"/>
    <w:rsid w:val="0036394B"/>
    <w:rsid w:val="00365930"/>
    <w:rsid w:val="0036603C"/>
    <w:rsid w:val="00367FA9"/>
    <w:rsid w:val="003719E1"/>
    <w:rsid w:val="003751DB"/>
    <w:rsid w:val="00376B03"/>
    <w:rsid w:val="00381EF3"/>
    <w:rsid w:val="003829C9"/>
    <w:rsid w:val="00383B85"/>
    <w:rsid w:val="003844E2"/>
    <w:rsid w:val="00385A1D"/>
    <w:rsid w:val="00391574"/>
    <w:rsid w:val="003917A6"/>
    <w:rsid w:val="00391B46"/>
    <w:rsid w:val="00394267"/>
    <w:rsid w:val="003A585B"/>
    <w:rsid w:val="003A6D0B"/>
    <w:rsid w:val="003B31CA"/>
    <w:rsid w:val="003B4651"/>
    <w:rsid w:val="003C27FA"/>
    <w:rsid w:val="003C61DB"/>
    <w:rsid w:val="003C6A52"/>
    <w:rsid w:val="003C6E8A"/>
    <w:rsid w:val="003C7616"/>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90190"/>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3FC3"/>
    <w:rsid w:val="006E4F07"/>
    <w:rsid w:val="006E5B34"/>
    <w:rsid w:val="006E7E64"/>
    <w:rsid w:val="006F164E"/>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8245E"/>
    <w:rsid w:val="007839BC"/>
    <w:rsid w:val="00784D1F"/>
    <w:rsid w:val="0078585B"/>
    <w:rsid w:val="00786415"/>
    <w:rsid w:val="007871D7"/>
    <w:rsid w:val="00787BF8"/>
    <w:rsid w:val="00792A57"/>
    <w:rsid w:val="00794579"/>
    <w:rsid w:val="00794912"/>
    <w:rsid w:val="00796E73"/>
    <w:rsid w:val="00797DB3"/>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CD8"/>
    <w:rsid w:val="00852028"/>
    <w:rsid w:val="008531D7"/>
    <w:rsid w:val="00861AF7"/>
    <w:rsid w:val="00863412"/>
    <w:rsid w:val="008644AA"/>
    <w:rsid w:val="008659F6"/>
    <w:rsid w:val="0086711F"/>
    <w:rsid w:val="008672EB"/>
    <w:rsid w:val="008719DA"/>
    <w:rsid w:val="0087210E"/>
    <w:rsid w:val="0087725E"/>
    <w:rsid w:val="008830E5"/>
    <w:rsid w:val="00884BD6"/>
    <w:rsid w:val="00884CF8"/>
    <w:rsid w:val="00887864"/>
    <w:rsid w:val="00887AFA"/>
    <w:rsid w:val="00891507"/>
    <w:rsid w:val="00892907"/>
    <w:rsid w:val="00892B43"/>
    <w:rsid w:val="00893C70"/>
    <w:rsid w:val="0089400D"/>
    <w:rsid w:val="00894586"/>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F37"/>
    <w:rsid w:val="00B02342"/>
    <w:rsid w:val="00B02770"/>
    <w:rsid w:val="00B0371C"/>
    <w:rsid w:val="00B03FD7"/>
    <w:rsid w:val="00B05412"/>
    <w:rsid w:val="00B05982"/>
    <w:rsid w:val="00B05ECE"/>
    <w:rsid w:val="00B062D4"/>
    <w:rsid w:val="00B11285"/>
    <w:rsid w:val="00B122FA"/>
    <w:rsid w:val="00B151FD"/>
    <w:rsid w:val="00B15A15"/>
    <w:rsid w:val="00B219FF"/>
    <w:rsid w:val="00B237C1"/>
    <w:rsid w:val="00B23972"/>
    <w:rsid w:val="00B25D6D"/>
    <w:rsid w:val="00B3116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6277"/>
    <w:rsid w:val="00DB1892"/>
    <w:rsid w:val="00DB2136"/>
    <w:rsid w:val="00DB49D5"/>
    <w:rsid w:val="00DB50C3"/>
    <w:rsid w:val="00DB727C"/>
    <w:rsid w:val="00DC1380"/>
    <w:rsid w:val="00DC43B2"/>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63C5"/>
    <w:rsid w:val="00EE677F"/>
    <w:rsid w:val="00EF0E4B"/>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46B"/>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F901D-9017-40A8-B496-9C6FEF53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0</TotalTime>
  <Pages>1</Pages>
  <Words>7490</Words>
  <Characters>4270</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16.5-12</dc:creator>
  <cp:lastModifiedBy>user</cp:lastModifiedBy>
  <cp:revision>3</cp:revision>
  <cp:lastPrinted>2023-08-09T06:22:00Z</cp:lastPrinted>
  <dcterms:created xsi:type="dcterms:W3CDTF">2023-08-09T08:18:00Z</dcterms:created>
  <dcterms:modified xsi:type="dcterms:W3CDTF">2023-08-09T08:18:00Z</dcterms:modified>
</cp:coreProperties>
</file>