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F37892">
        <w:rPr>
          <w:rFonts w:ascii="Times New Roman" w:hAnsi="Times New Roman"/>
          <w:sz w:val="24"/>
          <w:szCs w:val="24"/>
          <w:lang w:val="ru-RU"/>
        </w:rPr>
        <w:t>03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F37892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AA1733">
        <w:rPr>
          <w:rFonts w:ascii="Times New Roman" w:hAnsi="Times New Roman"/>
          <w:sz w:val="24"/>
          <w:szCs w:val="24"/>
        </w:rPr>
        <w:t>99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ої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04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квітня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квітня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031293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Т.в.о.начальника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майор Служби судової охорони                                                                      </w:t>
      </w:r>
      <w:r w:rsidRPr="00B73D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E4" w:rsidRDefault="007C72E4" w:rsidP="00AE1D94">
      <w:pPr>
        <w:spacing w:after="0" w:line="240" w:lineRule="auto"/>
      </w:pPr>
      <w:r>
        <w:separator/>
      </w:r>
    </w:p>
  </w:endnote>
  <w:endnote w:type="continuationSeparator" w:id="0">
    <w:p w:rsidR="007C72E4" w:rsidRDefault="007C72E4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E4" w:rsidRDefault="007C72E4" w:rsidP="00AE1D94">
      <w:pPr>
        <w:spacing w:after="0" w:line="240" w:lineRule="auto"/>
      </w:pPr>
      <w:r>
        <w:separator/>
      </w:r>
    </w:p>
  </w:footnote>
  <w:footnote w:type="continuationSeparator" w:id="0">
    <w:p w:rsidR="007C72E4" w:rsidRDefault="007C72E4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BCFA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2BEF-FFC6-4AD2-9B64-7E3EF812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5038</Words>
  <Characters>2873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2024-04-03T06:04:00Z</dcterms:created>
  <dcterms:modified xsi:type="dcterms:W3CDTF">2024-04-03T08:54:00Z</dcterms:modified>
</cp:coreProperties>
</file>