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69F9" w14:textId="1BC52203" w:rsidR="00A70BD8" w:rsidRPr="00DA1D13" w:rsidRDefault="00764F5A" w:rsidP="00A70BD8">
      <w:pPr>
        <w:tabs>
          <w:tab w:val="left" w:pos="3195"/>
        </w:tabs>
        <w:rPr>
          <w:sz w:val="28"/>
          <w:szCs w:val="28"/>
          <w:lang w:val="uk-UA"/>
        </w:rPr>
      </w:pPr>
      <w:bookmarkStart w:id="0" w:name="_GoBack"/>
      <w:bookmarkEnd w:id="0"/>
      <w:r w:rsidRPr="00DA1D13">
        <w:rPr>
          <w:b/>
          <w:sz w:val="28"/>
          <w:szCs w:val="28"/>
          <w:lang w:val="uk-UA"/>
        </w:rPr>
        <w:t xml:space="preserve">                                                  </w:t>
      </w:r>
      <w:r w:rsidR="00D15EA6" w:rsidRPr="00DA1D13">
        <w:rPr>
          <w:b/>
          <w:sz w:val="28"/>
          <w:szCs w:val="28"/>
          <w:lang w:val="uk-UA"/>
        </w:rPr>
        <w:t xml:space="preserve"> </w:t>
      </w:r>
      <w:r w:rsidR="00A70BD8" w:rsidRPr="00DA1D13">
        <w:rPr>
          <w:b/>
          <w:sz w:val="28"/>
          <w:szCs w:val="28"/>
          <w:lang w:val="uk-UA"/>
        </w:rPr>
        <w:t xml:space="preserve">                    </w:t>
      </w:r>
      <w:r w:rsidR="00224EF4">
        <w:rPr>
          <w:b/>
          <w:sz w:val="28"/>
          <w:szCs w:val="28"/>
          <w:lang w:val="uk-UA"/>
        </w:rPr>
        <w:t xml:space="preserve">      </w:t>
      </w:r>
      <w:r w:rsidR="00A70BD8" w:rsidRPr="00DA1D13">
        <w:rPr>
          <w:b/>
          <w:sz w:val="28"/>
          <w:szCs w:val="28"/>
          <w:lang w:val="uk-UA"/>
        </w:rPr>
        <w:t xml:space="preserve"> </w:t>
      </w:r>
      <w:r w:rsidR="00A70BD8" w:rsidRPr="00DA1D13">
        <w:rPr>
          <w:sz w:val="28"/>
          <w:szCs w:val="28"/>
          <w:lang w:val="uk-UA"/>
        </w:rPr>
        <w:t xml:space="preserve">Додаток </w:t>
      </w:r>
      <w:r w:rsidR="0052542F">
        <w:rPr>
          <w:sz w:val="28"/>
          <w:szCs w:val="28"/>
          <w:lang w:val="uk-UA"/>
        </w:rPr>
        <w:t>1</w:t>
      </w:r>
    </w:p>
    <w:p w14:paraId="51A441BC" w14:textId="77777777" w:rsidR="00A70BD8" w:rsidRPr="00DA1D13" w:rsidRDefault="00A70BD8" w:rsidP="00A70BD8">
      <w:pPr>
        <w:tabs>
          <w:tab w:val="left" w:pos="3195"/>
        </w:tabs>
        <w:rPr>
          <w:sz w:val="28"/>
          <w:szCs w:val="28"/>
          <w:lang w:val="uk-UA"/>
        </w:rPr>
      </w:pPr>
      <w:r w:rsidRPr="00DA1D13">
        <w:rPr>
          <w:sz w:val="28"/>
          <w:szCs w:val="28"/>
          <w:lang w:val="uk-UA"/>
        </w:rPr>
        <w:t xml:space="preserve">                                                                              ЗАТВЕРДЖЕНО</w:t>
      </w:r>
    </w:p>
    <w:p w14:paraId="257A9FB1" w14:textId="77777777" w:rsidR="00A70BD8" w:rsidRPr="00DA1D13" w:rsidRDefault="00A70BD8" w:rsidP="00A70BD8">
      <w:pPr>
        <w:tabs>
          <w:tab w:val="left" w:pos="3195"/>
        </w:tabs>
        <w:rPr>
          <w:sz w:val="28"/>
          <w:szCs w:val="28"/>
          <w:lang w:val="uk-UA"/>
        </w:rPr>
      </w:pPr>
      <w:r w:rsidRPr="00DA1D13">
        <w:rPr>
          <w:sz w:val="28"/>
          <w:szCs w:val="28"/>
          <w:lang w:val="uk-UA"/>
        </w:rPr>
        <w:t xml:space="preserve">                                                                              Наказ територіального управління </w:t>
      </w:r>
    </w:p>
    <w:p w14:paraId="6C4D0D55" w14:textId="77777777" w:rsidR="00A70BD8" w:rsidRPr="00DA1D13" w:rsidRDefault="00A70BD8" w:rsidP="00A70BD8">
      <w:pPr>
        <w:tabs>
          <w:tab w:val="left" w:pos="3195"/>
        </w:tabs>
        <w:rPr>
          <w:sz w:val="28"/>
          <w:szCs w:val="28"/>
          <w:lang w:val="uk-UA"/>
        </w:rPr>
      </w:pPr>
      <w:r w:rsidRPr="00DA1D13">
        <w:rPr>
          <w:sz w:val="28"/>
          <w:szCs w:val="28"/>
          <w:lang w:val="uk-UA"/>
        </w:rPr>
        <w:t xml:space="preserve">                                                                              Служби судової охорони </w:t>
      </w:r>
    </w:p>
    <w:p w14:paraId="63285A08" w14:textId="6072D510" w:rsidR="00764F5A" w:rsidRPr="00224EF4" w:rsidRDefault="00A70BD8" w:rsidP="00224EF4">
      <w:pPr>
        <w:tabs>
          <w:tab w:val="left" w:pos="3195"/>
        </w:tabs>
        <w:rPr>
          <w:sz w:val="28"/>
          <w:szCs w:val="28"/>
          <w:lang w:val="uk-UA"/>
        </w:rPr>
      </w:pPr>
      <w:r w:rsidRPr="00DA1D13">
        <w:rPr>
          <w:sz w:val="28"/>
          <w:szCs w:val="28"/>
          <w:lang w:val="uk-UA"/>
        </w:rPr>
        <w:t xml:space="preserve">                                                                              у Івано-Франківській області</w:t>
      </w:r>
    </w:p>
    <w:p w14:paraId="4AE33BC3" w14:textId="55182EB8" w:rsidR="0052542F" w:rsidRPr="00DA1D13" w:rsidRDefault="0052542F" w:rsidP="0052542F">
      <w:pPr>
        <w:tabs>
          <w:tab w:val="left" w:pos="5430"/>
        </w:tabs>
        <w:rPr>
          <w:b/>
          <w:sz w:val="28"/>
          <w:szCs w:val="28"/>
          <w:lang w:val="uk-UA"/>
        </w:rPr>
      </w:pPr>
      <w:r>
        <w:rPr>
          <w:sz w:val="28"/>
          <w:szCs w:val="28"/>
          <w:lang w:val="uk-UA"/>
        </w:rPr>
        <w:t xml:space="preserve">                                                                              </w:t>
      </w:r>
      <w:r w:rsidRPr="00DA1D13">
        <w:rPr>
          <w:sz w:val="28"/>
          <w:szCs w:val="28"/>
          <w:lang w:val="uk-UA"/>
        </w:rPr>
        <w:t xml:space="preserve">від </w:t>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t>___________</w:t>
      </w:r>
      <w:r w:rsidRPr="00DA1D13">
        <w:rPr>
          <w:sz w:val="28"/>
          <w:szCs w:val="28"/>
          <w:lang w:val="uk-UA"/>
        </w:rPr>
        <w:t xml:space="preserve"> № </w:t>
      </w:r>
      <w:r>
        <w:rPr>
          <w:sz w:val="28"/>
          <w:szCs w:val="28"/>
          <w:lang w:val="uk-UA"/>
        </w:rPr>
        <w:t>____</w:t>
      </w:r>
    </w:p>
    <w:p w14:paraId="1E12C02C" w14:textId="77777777" w:rsidR="00764F5A" w:rsidRPr="0035625E" w:rsidRDefault="00764F5A" w:rsidP="00764F5A">
      <w:pPr>
        <w:tabs>
          <w:tab w:val="left" w:pos="3195"/>
        </w:tabs>
        <w:jc w:val="both"/>
        <w:rPr>
          <w:b/>
          <w:color w:val="FF0000"/>
          <w:sz w:val="28"/>
          <w:szCs w:val="28"/>
          <w:lang w:val="uk-UA"/>
        </w:rPr>
      </w:pPr>
    </w:p>
    <w:p w14:paraId="3C1A1CB9" w14:textId="77777777" w:rsidR="004C20A8" w:rsidRDefault="00D3000E" w:rsidP="004C20A8">
      <w:pPr>
        <w:tabs>
          <w:tab w:val="left" w:pos="3195"/>
        </w:tabs>
        <w:rPr>
          <w:sz w:val="28"/>
          <w:szCs w:val="28"/>
          <w:lang w:val="uk-UA"/>
        </w:rPr>
      </w:pPr>
      <w:r w:rsidRPr="00DA1D13">
        <w:rPr>
          <w:sz w:val="28"/>
          <w:szCs w:val="28"/>
          <w:lang w:val="uk-UA"/>
        </w:rPr>
        <w:tab/>
      </w:r>
      <w:r w:rsidRPr="00DA1D13">
        <w:rPr>
          <w:sz w:val="28"/>
          <w:szCs w:val="28"/>
          <w:lang w:val="uk-UA"/>
        </w:rPr>
        <w:tab/>
      </w:r>
    </w:p>
    <w:p w14:paraId="16DD80DA" w14:textId="1DA41DDB" w:rsidR="004C20A8" w:rsidRPr="00D82083" w:rsidRDefault="004C20A8" w:rsidP="004C20A8">
      <w:pPr>
        <w:tabs>
          <w:tab w:val="left" w:pos="3195"/>
        </w:tabs>
        <w:jc w:val="center"/>
        <w:rPr>
          <w:b/>
          <w:sz w:val="28"/>
          <w:szCs w:val="28"/>
          <w:lang w:val="uk-UA"/>
        </w:rPr>
      </w:pPr>
      <w:r w:rsidRPr="00D82083">
        <w:rPr>
          <w:b/>
          <w:sz w:val="28"/>
          <w:szCs w:val="28"/>
          <w:lang w:val="uk-UA"/>
        </w:rPr>
        <w:t>УМОВИ</w:t>
      </w:r>
    </w:p>
    <w:p w14:paraId="4AA4F347" w14:textId="77777777" w:rsidR="004C20A8" w:rsidRPr="00D82083" w:rsidRDefault="004C20A8" w:rsidP="004C20A8">
      <w:pPr>
        <w:tabs>
          <w:tab w:val="left" w:pos="3195"/>
        </w:tabs>
        <w:jc w:val="center"/>
        <w:rPr>
          <w:b/>
          <w:sz w:val="28"/>
          <w:szCs w:val="28"/>
          <w:lang w:val="uk-UA"/>
        </w:rPr>
      </w:pPr>
      <w:r w:rsidRPr="00D82083">
        <w:rPr>
          <w:b/>
          <w:sz w:val="28"/>
          <w:szCs w:val="28"/>
          <w:lang w:val="uk-UA"/>
        </w:rPr>
        <w:t xml:space="preserve">проведення конкурсу на зайняття вакантної посади </w:t>
      </w:r>
      <w:r>
        <w:rPr>
          <w:b/>
          <w:sz w:val="28"/>
          <w:szCs w:val="28"/>
          <w:lang w:val="uk-UA"/>
        </w:rPr>
        <w:t>провідного спеціаліста відділу по роботі з персоналом</w:t>
      </w:r>
      <w:r w:rsidRPr="00D82083">
        <w:rPr>
          <w:b/>
          <w:sz w:val="28"/>
          <w:szCs w:val="28"/>
          <w:lang w:val="uk-UA"/>
        </w:rPr>
        <w:t xml:space="preserve"> територіального управління Служби судової охорони у Івано-Франківській області</w:t>
      </w:r>
    </w:p>
    <w:p w14:paraId="3515BA98" w14:textId="77777777" w:rsidR="004C20A8" w:rsidRPr="00D82083" w:rsidRDefault="004C20A8" w:rsidP="004C20A8">
      <w:pPr>
        <w:tabs>
          <w:tab w:val="left" w:pos="3195"/>
        </w:tabs>
        <w:jc w:val="center"/>
        <w:rPr>
          <w:sz w:val="28"/>
          <w:szCs w:val="28"/>
          <w:lang w:val="uk-UA"/>
        </w:rPr>
      </w:pPr>
      <w:r w:rsidRPr="00D82083">
        <w:rPr>
          <w:sz w:val="28"/>
          <w:szCs w:val="28"/>
          <w:lang w:val="uk-UA"/>
        </w:rPr>
        <w:t xml:space="preserve"> (1 посада </w:t>
      </w:r>
      <w:r>
        <w:rPr>
          <w:sz w:val="28"/>
          <w:szCs w:val="28"/>
          <w:lang w:val="uk-UA"/>
        </w:rPr>
        <w:t>середнього</w:t>
      </w:r>
      <w:r w:rsidRPr="00D82083">
        <w:rPr>
          <w:sz w:val="28"/>
          <w:szCs w:val="28"/>
          <w:lang w:val="uk-UA"/>
        </w:rPr>
        <w:t xml:space="preserve"> складу)</w:t>
      </w:r>
    </w:p>
    <w:p w14:paraId="4C87F562" w14:textId="77777777" w:rsidR="004C20A8" w:rsidRPr="00DB5ECF" w:rsidRDefault="004C20A8" w:rsidP="005A4C13">
      <w:pPr>
        <w:tabs>
          <w:tab w:val="left" w:pos="0"/>
        </w:tabs>
        <w:ind w:right="140"/>
        <w:jc w:val="both"/>
        <w:rPr>
          <w:sz w:val="28"/>
          <w:szCs w:val="28"/>
        </w:rPr>
      </w:pPr>
    </w:p>
    <w:p w14:paraId="0BCB03DD" w14:textId="59667BF5" w:rsidR="00D3000E" w:rsidRPr="000745BC" w:rsidRDefault="00D3000E" w:rsidP="00D3000E">
      <w:pPr>
        <w:tabs>
          <w:tab w:val="left" w:pos="3195"/>
        </w:tabs>
        <w:jc w:val="center"/>
        <w:rPr>
          <w:b/>
          <w:sz w:val="28"/>
          <w:szCs w:val="28"/>
          <w:lang w:val="uk-UA"/>
        </w:rPr>
      </w:pPr>
      <w:r w:rsidRPr="000745BC">
        <w:rPr>
          <w:b/>
          <w:sz w:val="28"/>
          <w:szCs w:val="28"/>
          <w:lang w:val="uk-UA"/>
        </w:rPr>
        <w:t>Загальні умови</w:t>
      </w:r>
    </w:p>
    <w:p w14:paraId="3A41906C" w14:textId="217FE52B" w:rsidR="008F7CBE" w:rsidRPr="004C20A8" w:rsidRDefault="008F7CBE" w:rsidP="00656539">
      <w:pPr>
        <w:tabs>
          <w:tab w:val="left" w:pos="3195"/>
        </w:tabs>
        <w:ind w:firstLine="567"/>
        <w:jc w:val="both"/>
        <w:rPr>
          <w:sz w:val="28"/>
          <w:szCs w:val="28"/>
          <w:lang w:val="uk-UA"/>
        </w:rPr>
      </w:pPr>
      <w:r w:rsidRPr="000745BC">
        <w:rPr>
          <w:sz w:val="28"/>
          <w:szCs w:val="28"/>
          <w:lang w:val="uk-UA"/>
        </w:rPr>
        <w:t xml:space="preserve">Основні повноваження </w:t>
      </w:r>
      <w:r w:rsidR="002F0D28" w:rsidRPr="004C20A8">
        <w:rPr>
          <w:sz w:val="28"/>
          <w:szCs w:val="28"/>
          <w:lang w:val="uk-UA"/>
        </w:rPr>
        <w:t xml:space="preserve">провідного спеціаліста відділу по роботі з персоналом </w:t>
      </w:r>
      <w:r w:rsidRPr="004C20A8">
        <w:rPr>
          <w:sz w:val="28"/>
          <w:szCs w:val="28"/>
          <w:lang w:val="uk-UA"/>
        </w:rPr>
        <w:t>територіального управління Служби судової охорони у Івано-Франківській області:</w:t>
      </w:r>
    </w:p>
    <w:p w14:paraId="150CE7A7" w14:textId="77777777" w:rsidR="002F0D28" w:rsidRPr="0028189C" w:rsidRDefault="002F0D28" w:rsidP="002F0D28">
      <w:pPr>
        <w:tabs>
          <w:tab w:val="left" w:pos="3195"/>
        </w:tabs>
        <w:ind w:firstLine="567"/>
        <w:jc w:val="both"/>
        <w:rPr>
          <w:sz w:val="28"/>
          <w:szCs w:val="28"/>
          <w:lang w:val="uk-UA"/>
        </w:rPr>
      </w:pPr>
      <w:r w:rsidRPr="00540888">
        <w:rPr>
          <w:sz w:val="28"/>
          <w:szCs w:val="28"/>
          <w:lang w:val="uk-UA"/>
        </w:rPr>
        <w:t xml:space="preserve">1) </w:t>
      </w:r>
      <w:r w:rsidRPr="0028189C">
        <w:rPr>
          <w:sz w:val="28"/>
          <w:szCs w:val="28"/>
          <w:lang w:val="uk-UA"/>
        </w:rPr>
        <w:t>відповідає за виконання окремих напрямів роботи з персоналом;</w:t>
      </w:r>
    </w:p>
    <w:p w14:paraId="2B1FB029" w14:textId="77777777" w:rsidR="002F0D28" w:rsidRPr="0028189C" w:rsidRDefault="002F0D28" w:rsidP="002F0D28">
      <w:pPr>
        <w:tabs>
          <w:tab w:val="left" w:pos="3195"/>
        </w:tabs>
        <w:ind w:firstLine="567"/>
        <w:jc w:val="both"/>
        <w:rPr>
          <w:sz w:val="28"/>
          <w:szCs w:val="28"/>
          <w:lang w:val="uk-UA"/>
        </w:rPr>
      </w:pPr>
      <w:r w:rsidRPr="0028189C">
        <w:rPr>
          <w:sz w:val="28"/>
          <w:szCs w:val="28"/>
          <w:lang w:val="uk-UA"/>
        </w:rPr>
        <w:t xml:space="preserve">2) веде облік чисельності особового складу Управління, встановлену звітно-облікову документацію, готує статистичну звітність з кадрових питань, готує документи </w:t>
      </w:r>
      <w:r>
        <w:rPr>
          <w:sz w:val="28"/>
          <w:szCs w:val="28"/>
          <w:lang w:val="uk-UA"/>
        </w:rPr>
        <w:t>щодо</w:t>
      </w:r>
      <w:r w:rsidRPr="0028189C">
        <w:rPr>
          <w:sz w:val="28"/>
          <w:szCs w:val="28"/>
          <w:lang w:val="uk-UA"/>
        </w:rPr>
        <w:t xml:space="preserve"> призначення па посади та звільнення з посад особового складу, його переміщення, вносить про це записи до особових справ та трудових книжок;</w:t>
      </w:r>
    </w:p>
    <w:p w14:paraId="79B5DB19" w14:textId="77777777" w:rsidR="002F0D28" w:rsidRPr="0028189C" w:rsidRDefault="002F0D28" w:rsidP="002F0D28">
      <w:pPr>
        <w:tabs>
          <w:tab w:val="left" w:pos="3195"/>
        </w:tabs>
        <w:ind w:firstLine="567"/>
        <w:jc w:val="both"/>
        <w:rPr>
          <w:sz w:val="28"/>
          <w:szCs w:val="28"/>
          <w:lang w:val="uk-UA"/>
        </w:rPr>
      </w:pPr>
      <w:r w:rsidRPr="0028189C">
        <w:rPr>
          <w:sz w:val="28"/>
          <w:szCs w:val="28"/>
          <w:lang w:val="uk-UA"/>
        </w:rPr>
        <w:t>3) готує графіки присвоєння чергових спеціальних звань;</w:t>
      </w:r>
    </w:p>
    <w:p w14:paraId="50A355DA" w14:textId="77777777" w:rsidR="002F0D28" w:rsidRPr="0028189C" w:rsidRDefault="002F0D28" w:rsidP="002F0D28">
      <w:pPr>
        <w:tabs>
          <w:tab w:val="left" w:pos="3195"/>
        </w:tabs>
        <w:ind w:firstLine="567"/>
        <w:jc w:val="both"/>
        <w:rPr>
          <w:sz w:val="28"/>
          <w:szCs w:val="28"/>
          <w:lang w:val="uk-UA"/>
        </w:rPr>
      </w:pPr>
      <w:r w:rsidRPr="0028189C">
        <w:rPr>
          <w:sz w:val="28"/>
          <w:szCs w:val="28"/>
          <w:lang w:val="uk-UA"/>
        </w:rPr>
        <w:t>4) оформляє документи щодо прийняття, переведення та звільнення особового складу Управління відповідно до законодавства України про працю та проходження служби;</w:t>
      </w:r>
    </w:p>
    <w:p w14:paraId="25216B22" w14:textId="77777777" w:rsidR="002F0D28" w:rsidRPr="0028189C" w:rsidRDefault="002F0D28" w:rsidP="002F0D28">
      <w:pPr>
        <w:tabs>
          <w:tab w:val="left" w:pos="3195"/>
        </w:tabs>
        <w:ind w:firstLine="567"/>
        <w:jc w:val="both"/>
        <w:rPr>
          <w:sz w:val="28"/>
          <w:szCs w:val="28"/>
          <w:lang w:val="uk-UA"/>
        </w:rPr>
      </w:pPr>
      <w:r w:rsidRPr="0028189C">
        <w:rPr>
          <w:sz w:val="28"/>
          <w:szCs w:val="28"/>
          <w:lang w:val="uk-UA"/>
        </w:rPr>
        <w:t>5) веде облік особових справ, трудових книжок;</w:t>
      </w:r>
    </w:p>
    <w:p w14:paraId="0E17B027" w14:textId="77777777" w:rsidR="002F0D28" w:rsidRPr="0028189C" w:rsidRDefault="002F0D28" w:rsidP="002F0D28">
      <w:pPr>
        <w:tabs>
          <w:tab w:val="left" w:pos="3195"/>
        </w:tabs>
        <w:ind w:firstLine="567"/>
        <w:jc w:val="both"/>
        <w:rPr>
          <w:sz w:val="28"/>
          <w:szCs w:val="28"/>
          <w:lang w:val="uk-UA"/>
        </w:rPr>
      </w:pPr>
      <w:r w:rsidRPr="0028189C">
        <w:rPr>
          <w:sz w:val="28"/>
          <w:szCs w:val="28"/>
          <w:lang w:val="uk-UA"/>
        </w:rPr>
        <w:t>6) здійснює обчислення трудового стажу, вислуги років, оформлює довідки про службову та трудову діяльність особового складу Управління;</w:t>
      </w:r>
    </w:p>
    <w:p w14:paraId="3DCD6F81" w14:textId="77777777" w:rsidR="002F0D28" w:rsidRPr="0028189C" w:rsidRDefault="002F0D28" w:rsidP="002F0D28">
      <w:pPr>
        <w:tabs>
          <w:tab w:val="left" w:pos="3195"/>
        </w:tabs>
        <w:ind w:firstLine="567"/>
        <w:jc w:val="both"/>
        <w:rPr>
          <w:sz w:val="28"/>
          <w:szCs w:val="28"/>
          <w:lang w:val="uk-UA"/>
        </w:rPr>
      </w:pPr>
      <w:r w:rsidRPr="0028189C">
        <w:rPr>
          <w:sz w:val="28"/>
          <w:szCs w:val="28"/>
          <w:lang w:val="uk-UA"/>
        </w:rPr>
        <w:t>7) оформлює та видає службові посвідчення, документи для відрядження особового складу Управління;</w:t>
      </w:r>
    </w:p>
    <w:p w14:paraId="0D3B8F91" w14:textId="77777777" w:rsidR="002F0D28" w:rsidRPr="0028189C" w:rsidRDefault="002F0D28" w:rsidP="002F0D28">
      <w:pPr>
        <w:tabs>
          <w:tab w:val="left" w:pos="3195"/>
        </w:tabs>
        <w:ind w:firstLine="567"/>
        <w:jc w:val="both"/>
        <w:rPr>
          <w:sz w:val="28"/>
          <w:szCs w:val="28"/>
          <w:lang w:val="uk-UA"/>
        </w:rPr>
      </w:pPr>
      <w:r w:rsidRPr="0028189C">
        <w:rPr>
          <w:sz w:val="28"/>
          <w:szCs w:val="28"/>
          <w:lang w:val="uk-UA"/>
        </w:rPr>
        <w:t xml:space="preserve">8) готує необхідні матеріали </w:t>
      </w:r>
      <w:r>
        <w:rPr>
          <w:sz w:val="28"/>
          <w:szCs w:val="28"/>
          <w:lang w:val="uk-UA"/>
        </w:rPr>
        <w:t>та</w:t>
      </w:r>
      <w:r w:rsidRPr="0028189C">
        <w:rPr>
          <w:sz w:val="28"/>
          <w:szCs w:val="28"/>
          <w:lang w:val="uk-UA"/>
        </w:rPr>
        <w:t xml:space="preserve"> </w:t>
      </w:r>
      <w:proofErr w:type="spellStart"/>
      <w:r w:rsidRPr="0028189C">
        <w:rPr>
          <w:sz w:val="28"/>
          <w:szCs w:val="28"/>
          <w:lang w:val="uk-UA"/>
        </w:rPr>
        <w:t>про</w:t>
      </w:r>
      <w:r>
        <w:rPr>
          <w:sz w:val="28"/>
          <w:szCs w:val="28"/>
          <w:lang w:val="uk-UA"/>
        </w:rPr>
        <w:t>є</w:t>
      </w:r>
      <w:r w:rsidRPr="0028189C">
        <w:rPr>
          <w:sz w:val="28"/>
          <w:szCs w:val="28"/>
          <w:lang w:val="uk-UA"/>
        </w:rPr>
        <w:t>кти</w:t>
      </w:r>
      <w:proofErr w:type="spellEnd"/>
      <w:r w:rsidRPr="0028189C">
        <w:rPr>
          <w:sz w:val="28"/>
          <w:szCs w:val="28"/>
          <w:lang w:val="uk-UA"/>
        </w:rPr>
        <w:t xml:space="preserve"> документів, що стосуються нагород</w:t>
      </w:r>
      <w:r>
        <w:rPr>
          <w:sz w:val="28"/>
          <w:szCs w:val="28"/>
          <w:lang w:val="uk-UA"/>
        </w:rPr>
        <w:t xml:space="preserve"> та </w:t>
      </w:r>
      <w:r w:rsidRPr="00D20CE1">
        <w:rPr>
          <w:sz w:val="28"/>
          <w:szCs w:val="28"/>
          <w:lang w:val="uk-UA"/>
        </w:rPr>
        <w:t xml:space="preserve">заохочень особового </w:t>
      </w:r>
      <w:r w:rsidRPr="0028189C">
        <w:rPr>
          <w:sz w:val="28"/>
          <w:szCs w:val="28"/>
          <w:lang w:val="uk-UA"/>
        </w:rPr>
        <w:t>складу Управління;</w:t>
      </w:r>
    </w:p>
    <w:p w14:paraId="40FF7023" w14:textId="77777777" w:rsidR="002F0D28" w:rsidRPr="0028189C" w:rsidRDefault="002F0D28" w:rsidP="002F0D28">
      <w:pPr>
        <w:tabs>
          <w:tab w:val="left" w:pos="3195"/>
        </w:tabs>
        <w:ind w:firstLine="567"/>
        <w:jc w:val="both"/>
        <w:rPr>
          <w:sz w:val="28"/>
          <w:szCs w:val="28"/>
          <w:lang w:val="uk-UA"/>
        </w:rPr>
      </w:pPr>
      <w:r>
        <w:rPr>
          <w:sz w:val="28"/>
          <w:szCs w:val="28"/>
          <w:lang w:val="uk-UA"/>
        </w:rPr>
        <w:t>9</w:t>
      </w:r>
      <w:r w:rsidRPr="0028189C">
        <w:rPr>
          <w:sz w:val="28"/>
          <w:szCs w:val="28"/>
          <w:lang w:val="uk-UA"/>
        </w:rPr>
        <w:t>) готує пропозиції щодо залишення на службі по</w:t>
      </w:r>
      <w:r>
        <w:rPr>
          <w:sz w:val="28"/>
          <w:szCs w:val="28"/>
          <w:lang w:val="uk-UA"/>
        </w:rPr>
        <w:t>над</w:t>
      </w:r>
      <w:r w:rsidRPr="0028189C">
        <w:rPr>
          <w:sz w:val="28"/>
          <w:szCs w:val="28"/>
          <w:lang w:val="uk-UA"/>
        </w:rPr>
        <w:t xml:space="preserve"> граничний вік;</w:t>
      </w:r>
    </w:p>
    <w:p w14:paraId="227DCCFA" w14:textId="77777777" w:rsidR="002F0D28" w:rsidRPr="0028189C" w:rsidRDefault="002F0D28" w:rsidP="002F0D28">
      <w:pPr>
        <w:tabs>
          <w:tab w:val="left" w:pos="3195"/>
        </w:tabs>
        <w:ind w:firstLine="567"/>
        <w:jc w:val="both"/>
        <w:rPr>
          <w:sz w:val="28"/>
          <w:szCs w:val="28"/>
          <w:lang w:val="uk-UA"/>
        </w:rPr>
      </w:pPr>
      <w:r w:rsidRPr="0028189C">
        <w:rPr>
          <w:sz w:val="28"/>
          <w:szCs w:val="28"/>
          <w:lang w:val="uk-UA"/>
        </w:rPr>
        <w:t>1</w:t>
      </w:r>
      <w:r>
        <w:rPr>
          <w:sz w:val="28"/>
          <w:szCs w:val="28"/>
          <w:lang w:val="uk-UA"/>
        </w:rPr>
        <w:t>0</w:t>
      </w:r>
      <w:r w:rsidRPr="0028189C">
        <w:rPr>
          <w:sz w:val="28"/>
          <w:szCs w:val="28"/>
          <w:lang w:val="uk-UA"/>
        </w:rPr>
        <w:t>) здійснює розрахунки надання від</w:t>
      </w:r>
      <w:r>
        <w:rPr>
          <w:sz w:val="28"/>
          <w:szCs w:val="28"/>
          <w:lang w:val="uk-UA"/>
        </w:rPr>
        <w:t>п</w:t>
      </w:r>
      <w:r w:rsidRPr="0028189C">
        <w:rPr>
          <w:sz w:val="28"/>
          <w:szCs w:val="28"/>
          <w:lang w:val="uk-UA"/>
        </w:rPr>
        <w:t>усток від</w:t>
      </w:r>
      <w:r>
        <w:rPr>
          <w:sz w:val="28"/>
          <w:szCs w:val="28"/>
          <w:lang w:val="uk-UA"/>
        </w:rPr>
        <w:t>по</w:t>
      </w:r>
      <w:r w:rsidRPr="0028189C">
        <w:rPr>
          <w:sz w:val="28"/>
          <w:szCs w:val="28"/>
          <w:lang w:val="uk-UA"/>
        </w:rPr>
        <w:t>від</w:t>
      </w:r>
      <w:r>
        <w:rPr>
          <w:sz w:val="28"/>
          <w:szCs w:val="28"/>
          <w:lang w:val="uk-UA"/>
        </w:rPr>
        <w:t>но</w:t>
      </w:r>
      <w:r w:rsidRPr="0028189C">
        <w:rPr>
          <w:sz w:val="28"/>
          <w:szCs w:val="28"/>
          <w:lang w:val="uk-UA"/>
        </w:rPr>
        <w:t xml:space="preserve">ї тривалості, складає графіки </w:t>
      </w:r>
      <w:r>
        <w:rPr>
          <w:sz w:val="28"/>
          <w:szCs w:val="28"/>
          <w:lang w:val="uk-UA"/>
        </w:rPr>
        <w:t>відпусток</w:t>
      </w:r>
      <w:r w:rsidRPr="0028189C">
        <w:rPr>
          <w:sz w:val="28"/>
          <w:szCs w:val="28"/>
          <w:lang w:val="uk-UA"/>
        </w:rPr>
        <w:t xml:space="preserve"> особового складу Управління;</w:t>
      </w:r>
    </w:p>
    <w:p w14:paraId="4F2D59A0" w14:textId="77777777" w:rsidR="002F0D28" w:rsidRDefault="002F0D28" w:rsidP="002F0D28">
      <w:pPr>
        <w:tabs>
          <w:tab w:val="left" w:pos="3195"/>
        </w:tabs>
        <w:ind w:firstLine="567"/>
        <w:jc w:val="both"/>
        <w:rPr>
          <w:sz w:val="28"/>
          <w:szCs w:val="28"/>
          <w:lang w:val="uk-UA"/>
        </w:rPr>
      </w:pPr>
      <w:r w:rsidRPr="0028189C">
        <w:rPr>
          <w:sz w:val="28"/>
          <w:szCs w:val="28"/>
          <w:lang w:val="uk-UA"/>
        </w:rPr>
        <w:t>1</w:t>
      </w:r>
      <w:r>
        <w:rPr>
          <w:sz w:val="28"/>
          <w:szCs w:val="28"/>
          <w:lang w:val="uk-UA"/>
        </w:rPr>
        <w:t>1</w:t>
      </w:r>
      <w:r w:rsidRPr="0028189C">
        <w:rPr>
          <w:sz w:val="28"/>
          <w:szCs w:val="28"/>
          <w:lang w:val="uk-UA"/>
        </w:rPr>
        <w:t>) організовує роботу з документами згідно з чинним законодавством.</w:t>
      </w:r>
    </w:p>
    <w:p w14:paraId="194EADE4" w14:textId="77777777" w:rsidR="008F7CBE" w:rsidRPr="00363D96" w:rsidRDefault="008F7CBE" w:rsidP="008F7CBE">
      <w:pPr>
        <w:ind w:left="6" w:firstLine="702"/>
        <w:jc w:val="both"/>
        <w:rPr>
          <w:rFonts w:eastAsia="Calibri"/>
          <w:b/>
          <w:color w:val="FF0000"/>
          <w:sz w:val="28"/>
          <w:szCs w:val="28"/>
          <w:lang w:val="uk-UA"/>
        </w:rPr>
      </w:pPr>
    </w:p>
    <w:p w14:paraId="7849F4BA" w14:textId="47317FBF" w:rsidR="008F7CBE" w:rsidRPr="000745BC" w:rsidRDefault="008F7CBE" w:rsidP="00656539">
      <w:pPr>
        <w:tabs>
          <w:tab w:val="left" w:pos="3195"/>
        </w:tabs>
        <w:jc w:val="center"/>
        <w:rPr>
          <w:b/>
          <w:sz w:val="28"/>
          <w:szCs w:val="28"/>
          <w:lang w:val="uk-UA"/>
        </w:rPr>
      </w:pPr>
      <w:r w:rsidRPr="000745BC">
        <w:rPr>
          <w:b/>
          <w:sz w:val="28"/>
          <w:szCs w:val="28"/>
          <w:lang w:val="uk-UA"/>
        </w:rPr>
        <w:t>Умови оплати праці:</w:t>
      </w:r>
    </w:p>
    <w:p w14:paraId="483E8845" w14:textId="56C0CD84" w:rsidR="008F7CBE" w:rsidRPr="000745BC" w:rsidRDefault="008F7CBE" w:rsidP="008F7CBE">
      <w:pPr>
        <w:ind w:firstLine="851"/>
        <w:jc w:val="both"/>
        <w:rPr>
          <w:sz w:val="28"/>
          <w:szCs w:val="28"/>
          <w:lang w:val="uk-UA"/>
        </w:rPr>
      </w:pPr>
      <w:r w:rsidRPr="000745BC">
        <w:rPr>
          <w:sz w:val="28"/>
          <w:szCs w:val="28"/>
          <w:lang w:val="uk-UA"/>
        </w:rPr>
        <w:t xml:space="preserve">1) посадовий </w:t>
      </w:r>
      <w:r w:rsidRPr="00FF265A">
        <w:rPr>
          <w:sz w:val="28"/>
          <w:szCs w:val="28"/>
          <w:lang w:val="uk-UA"/>
        </w:rPr>
        <w:t xml:space="preserve">оклад – </w:t>
      </w:r>
      <w:r w:rsidR="009122B5" w:rsidRPr="009122B5">
        <w:rPr>
          <w:sz w:val="28"/>
          <w:szCs w:val="28"/>
          <w:lang w:val="uk-UA"/>
        </w:rPr>
        <w:t>5640</w:t>
      </w:r>
      <w:r w:rsidRPr="009122B5">
        <w:rPr>
          <w:sz w:val="28"/>
          <w:szCs w:val="28"/>
          <w:lang w:val="uk-UA"/>
        </w:rPr>
        <w:t xml:space="preserve"> гривень </w:t>
      </w:r>
      <w:r w:rsidRPr="00FF265A">
        <w:rPr>
          <w:sz w:val="28"/>
          <w:szCs w:val="28"/>
          <w:lang w:val="uk-UA"/>
        </w:rPr>
        <w:t xml:space="preserve">відповідно </w:t>
      </w:r>
      <w:r w:rsidRPr="000745BC">
        <w:rPr>
          <w:sz w:val="28"/>
          <w:szCs w:val="28"/>
          <w:lang w:val="uk-UA"/>
        </w:rPr>
        <w:t>до постанови Кабінету Міністрів України від 03 квітня 2019 року № 289 «Про грошове забезпечення співробітників Служби судової охорони»;</w:t>
      </w:r>
    </w:p>
    <w:p w14:paraId="21FE8CEB" w14:textId="77777777" w:rsidR="008F7CBE" w:rsidRPr="000745BC" w:rsidRDefault="008F7CBE" w:rsidP="008F7CBE">
      <w:pPr>
        <w:ind w:firstLine="851"/>
        <w:jc w:val="both"/>
        <w:rPr>
          <w:sz w:val="28"/>
          <w:szCs w:val="28"/>
          <w:lang w:val="uk-UA"/>
        </w:rPr>
      </w:pPr>
      <w:r w:rsidRPr="000745BC">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w:t>
      </w:r>
      <w:r w:rsidRPr="000745BC">
        <w:rPr>
          <w:sz w:val="28"/>
          <w:szCs w:val="28"/>
          <w:lang w:val="uk-UA"/>
        </w:rPr>
        <w:lastRenderedPageBreak/>
        <w:t xml:space="preserve">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DE5A83E" w14:textId="77777777" w:rsidR="005A4C13" w:rsidRPr="000745BC" w:rsidRDefault="005A4C13" w:rsidP="008F7CBE">
      <w:pPr>
        <w:tabs>
          <w:tab w:val="left" w:pos="3195"/>
        </w:tabs>
        <w:jc w:val="both"/>
        <w:rPr>
          <w:sz w:val="28"/>
          <w:szCs w:val="28"/>
          <w:lang w:val="uk-UA"/>
        </w:rPr>
      </w:pPr>
    </w:p>
    <w:p w14:paraId="2EB3B486" w14:textId="320C8619" w:rsidR="008F7CBE" w:rsidRPr="000745BC" w:rsidRDefault="008F7CBE" w:rsidP="00656539">
      <w:pPr>
        <w:tabs>
          <w:tab w:val="left" w:pos="3195"/>
        </w:tabs>
        <w:ind w:firstLine="567"/>
        <w:jc w:val="center"/>
        <w:rPr>
          <w:b/>
          <w:sz w:val="28"/>
          <w:szCs w:val="28"/>
          <w:lang w:val="uk-UA"/>
        </w:rPr>
      </w:pPr>
      <w:r w:rsidRPr="000745BC">
        <w:rPr>
          <w:b/>
          <w:sz w:val="28"/>
          <w:szCs w:val="28"/>
          <w:lang w:val="uk-UA"/>
        </w:rPr>
        <w:t>Інформація про строковість чи безстроковість призначення на посаду:</w:t>
      </w:r>
    </w:p>
    <w:p w14:paraId="3F2157B0" w14:textId="77777777" w:rsidR="008F7CBE" w:rsidRPr="000745BC" w:rsidRDefault="008F7CBE" w:rsidP="00656539">
      <w:pPr>
        <w:tabs>
          <w:tab w:val="left" w:pos="3195"/>
        </w:tabs>
        <w:jc w:val="both"/>
        <w:rPr>
          <w:sz w:val="28"/>
          <w:szCs w:val="28"/>
          <w:lang w:val="uk-UA"/>
        </w:rPr>
      </w:pPr>
      <w:r w:rsidRPr="000745BC">
        <w:rPr>
          <w:sz w:val="28"/>
          <w:szCs w:val="28"/>
          <w:lang w:val="uk-UA"/>
        </w:rPr>
        <w:t xml:space="preserve">безстроково. </w:t>
      </w:r>
    </w:p>
    <w:p w14:paraId="75F5E811" w14:textId="77777777" w:rsidR="00E2162A" w:rsidRPr="000745BC" w:rsidRDefault="00E2162A" w:rsidP="00E2162A">
      <w:pPr>
        <w:tabs>
          <w:tab w:val="left" w:pos="3195"/>
        </w:tabs>
        <w:jc w:val="center"/>
        <w:rPr>
          <w:b/>
          <w:sz w:val="28"/>
          <w:szCs w:val="28"/>
          <w:lang w:val="uk-UA"/>
        </w:rPr>
      </w:pPr>
      <w:r w:rsidRPr="000745BC">
        <w:rPr>
          <w:b/>
          <w:sz w:val="28"/>
          <w:szCs w:val="28"/>
          <w:lang w:val="uk-UA"/>
        </w:rPr>
        <w:t>Перелік документів, необхідних для участі в конкурсі, та строк їх подання:</w:t>
      </w:r>
    </w:p>
    <w:p w14:paraId="75D4DE1E"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25A0E2D"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2) копія паспорта громадянина України; </w:t>
      </w:r>
    </w:p>
    <w:p w14:paraId="53DE8FC4"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3) копія (копії) документа (документів) про освіту; </w:t>
      </w:r>
    </w:p>
    <w:p w14:paraId="1C3E2D9F"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4) заповнена особова картка визначеного зразка, автобіографія, фотокартка розміром 30 х 40 мм; </w:t>
      </w:r>
    </w:p>
    <w:p w14:paraId="1868E7F5"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0B976884"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4A914082"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416489AD"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постановку на військовий облік; </w:t>
      </w:r>
    </w:p>
    <w:p w14:paraId="49029281"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02BB44D8"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10) довідка </w:t>
      </w:r>
      <w:r w:rsidRPr="000745BC">
        <w:rPr>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0745BC">
        <w:rPr>
          <w:sz w:val="28"/>
          <w:szCs w:val="28"/>
          <w:lang w:val="uk-UA"/>
        </w:rPr>
        <w:t>(повна);</w:t>
      </w:r>
    </w:p>
    <w:p w14:paraId="3C0E8F5D" w14:textId="77777777" w:rsidR="005E4EDB" w:rsidRPr="005C7C1B" w:rsidRDefault="00E2162A" w:rsidP="005E4EDB">
      <w:pPr>
        <w:tabs>
          <w:tab w:val="left" w:pos="3195"/>
        </w:tabs>
        <w:ind w:firstLine="567"/>
        <w:jc w:val="both"/>
        <w:rPr>
          <w:sz w:val="28"/>
          <w:szCs w:val="28"/>
          <w:lang w:val="uk-UA"/>
        </w:rPr>
      </w:pPr>
      <w:r w:rsidRPr="000745BC">
        <w:rPr>
          <w:sz w:val="28"/>
          <w:szCs w:val="28"/>
          <w:lang w:val="uk-UA"/>
        </w:rPr>
        <w:t xml:space="preserve">11) </w:t>
      </w:r>
      <w:r w:rsidR="005E4EDB" w:rsidRPr="005C7C1B">
        <w:rPr>
          <w:sz w:val="28"/>
          <w:szCs w:val="28"/>
          <w:lang w:val="uk-UA"/>
        </w:rPr>
        <w:t>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14:paraId="6AC8CEF7" w14:textId="1556BFF3"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34B8C7BA" w14:textId="77777777" w:rsidR="00E2162A" w:rsidRPr="000745BC" w:rsidRDefault="00E2162A" w:rsidP="00E2162A">
      <w:pPr>
        <w:tabs>
          <w:tab w:val="left" w:pos="3195"/>
        </w:tabs>
        <w:ind w:firstLine="567"/>
        <w:jc w:val="both"/>
        <w:rPr>
          <w:sz w:val="28"/>
          <w:szCs w:val="28"/>
          <w:lang w:val="uk-UA"/>
        </w:rPr>
      </w:pPr>
    </w:p>
    <w:p w14:paraId="2FD2F6EC" w14:textId="6E16AEA2" w:rsidR="00E2162A" w:rsidRPr="002F0D28" w:rsidRDefault="00E2162A" w:rsidP="00E2162A">
      <w:pPr>
        <w:tabs>
          <w:tab w:val="left" w:pos="3195"/>
        </w:tabs>
        <w:ind w:firstLine="567"/>
        <w:jc w:val="both"/>
        <w:rPr>
          <w:b/>
          <w:sz w:val="28"/>
          <w:szCs w:val="28"/>
          <w:lang w:val="uk-UA"/>
        </w:rPr>
      </w:pPr>
      <w:r w:rsidRPr="002F0D28">
        <w:rPr>
          <w:b/>
          <w:sz w:val="28"/>
          <w:szCs w:val="28"/>
          <w:lang w:val="uk-UA"/>
        </w:rPr>
        <w:lastRenderedPageBreak/>
        <w:t xml:space="preserve">Документи </w:t>
      </w:r>
      <w:r w:rsidRPr="00FC4C4A">
        <w:rPr>
          <w:b/>
          <w:sz w:val="28"/>
          <w:szCs w:val="28"/>
          <w:lang w:val="uk-UA"/>
        </w:rPr>
        <w:t xml:space="preserve">приймаються з </w:t>
      </w:r>
      <w:r w:rsidR="002F0D28" w:rsidRPr="00FC4C4A">
        <w:rPr>
          <w:b/>
          <w:sz w:val="28"/>
          <w:szCs w:val="28"/>
          <w:lang w:val="uk-UA"/>
        </w:rPr>
        <w:t>08</w:t>
      </w:r>
      <w:r w:rsidRPr="00FC4C4A">
        <w:rPr>
          <w:b/>
          <w:sz w:val="28"/>
          <w:szCs w:val="28"/>
          <w:lang w:val="uk-UA"/>
        </w:rPr>
        <w:t xml:space="preserve"> </w:t>
      </w:r>
      <w:r w:rsidR="002F0D28" w:rsidRPr="00FC4C4A">
        <w:rPr>
          <w:b/>
          <w:sz w:val="28"/>
          <w:szCs w:val="28"/>
          <w:lang w:val="uk-UA"/>
        </w:rPr>
        <w:t>сер</w:t>
      </w:r>
      <w:r w:rsidR="004536D3" w:rsidRPr="00FC4C4A">
        <w:rPr>
          <w:b/>
          <w:sz w:val="28"/>
          <w:szCs w:val="28"/>
          <w:lang w:val="uk-UA"/>
        </w:rPr>
        <w:t>п</w:t>
      </w:r>
      <w:r w:rsidRPr="00FC4C4A">
        <w:rPr>
          <w:b/>
          <w:sz w:val="28"/>
          <w:szCs w:val="28"/>
          <w:lang w:val="uk-UA"/>
        </w:rPr>
        <w:t xml:space="preserve">ня 2024 року по </w:t>
      </w:r>
      <w:r w:rsidR="002F0D28" w:rsidRPr="00FC4C4A">
        <w:rPr>
          <w:b/>
          <w:sz w:val="28"/>
          <w:szCs w:val="28"/>
          <w:lang w:val="uk-UA"/>
        </w:rPr>
        <w:t>17</w:t>
      </w:r>
      <w:r w:rsidRPr="00FC4C4A">
        <w:rPr>
          <w:b/>
          <w:sz w:val="28"/>
          <w:szCs w:val="28"/>
          <w:lang w:val="uk-UA"/>
        </w:rPr>
        <w:t xml:space="preserve"> </w:t>
      </w:r>
      <w:r w:rsidR="002F0D28" w:rsidRPr="00FC4C4A">
        <w:rPr>
          <w:b/>
          <w:sz w:val="28"/>
          <w:szCs w:val="28"/>
          <w:lang w:val="uk-UA"/>
        </w:rPr>
        <w:t>сер</w:t>
      </w:r>
      <w:r w:rsidR="004536D3" w:rsidRPr="00FC4C4A">
        <w:rPr>
          <w:b/>
          <w:sz w:val="28"/>
          <w:szCs w:val="28"/>
          <w:lang w:val="uk-UA"/>
        </w:rPr>
        <w:t>п</w:t>
      </w:r>
      <w:r w:rsidRPr="00FC4C4A">
        <w:rPr>
          <w:b/>
          <w:sz w:val="28"/>
          <w:szCs w:val="28"/>
          <w:lang w:val="uk-UA"/>
        </w:rPr>
        <w:t>ня 2024</w:t>
      </w:r>
      <w:r w:rsidRPr="00FC4C4A">
        <w:rPr>
          <w:b/>
          <w:bCs/>
          <w:sz w:val="28"/>
          <w:szCs w:val="28"/>
          <w:lang w:val="uk-UA"/>
        </w:rPr>
        <w:t xml:space="preserve"> року</w:t>
      </w:r>
      <w:r w:rsidRPr="00FC4C4A">
        <w:rPr>
          <w:b/>
          <w:sz w:val="28"/>
          <w:szCs w:val="28"/>
          <w:lang w:val="uk-UA"/>
        </w:rPr>
        <w:t> </w:t>
      </w:r>
      <w:r w:rsidRPr="00FC4C4A">
        <w:rPr>
          <w:sz w:val="28"/>
          <w:szCs w:val="28"/>
          <w:lang w:val="uk-UA"/>
        </w:rPr>
        <w:t xml:space="preserve">(з понеділка по четвер з 08.00 год. по 17.00 год, у п’ятницю з 08.00 год. по 15.45 </w:t>
      </w:r>
      <w:r w:rsidRPr="002F0D28">
        <w:rPr>
          <w:sz w:val="28"/>
          <w:szCs w:val="28"/>
          <w:lang w:val="uk-UA"/>
        </w:rPr>
        <w:t xml:space="preserve">год., </w:t>
      </w:r>
      <w:r w:rsidRPr="002F0D28">
        <w:rPr>
          <w:sz w:val="28"/>
          <w:szCs w:val="28"/>
          <w:shd w:val="clear" w:color="auto" w:fill="FFFFFF"/>
          <w:lang w:val="uk-UA"/>
        </w:rPr>
        <w:t>перерва на обід з 13.00 год. по 13.45 год.</w:t>
      </w:r>
      <w:r w:rsidRPr="002F0D28">
        <w:rPr>
          <w:sz w:val="28"/>
          <w:szCs w:val="28"/>
          <w:lang w:val="uk-UA"/>
        </w:rPr>
        <w:t>)</w:t>
      </w:r>
      <w:r w:rsidRPr="002F0D28">
        <w:rPr>
          <w:b/>
          <w:sz w:val="28"/>
          <w:szCs w:val="28"/>
          <w:lang w:val="uk-UA"/>
        </w:rPr>
        <w:t>, за адресою: м. Івано-Франківськ, вул. Національної Гвардії, 14а.</w:t>
      </w:r>
    </w:p>
    <w:p w14:paraId="4B579918" w14:textId="77777777" w:rsidR="00E2162A" w:rsidRPr="00363D96" w:rsidRDefault="00E2162A" w:rsidP="00E2162A">
      <w:pPr>
        <w:tabs>
          <w:tab w:val="left" w:pos="3195"/>
        </w:tabs>
        <w:ind w:firstLine="567"/>
        <w:jc w:val="both"/>
        <w:rPr>
          <w:color w:val="FF0000"/>
          <w:sz w:val="28"/>
          <w:szCs w:val="28"/>
          <w:lang w:val="uk-UA"/>
        </w:rPr>
      </w:pPr>
    </w:p>
    <w:p w14:paraId="7A9913FE" w14:textId="5F7A122C"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На </w:t>
      </w:r>
      <w:r w:rsidR="002F0D28">
        <w:rPr>
          <w:sz w:val="28"/>
          <w:szCs w:val="28"/>
          <w:lang w:val="uk-UA"/>
        </w:rPr>
        <w:t>провідного спеціаліста відділу по роботі з персоналом</w:t>
      </w:r>
      <w:r w:rsidR="002F0D28" w:rsidRPr="005C7C1B">
        <w:rPr>
          <w:sz w:val="28"/>
          <w:szCs w:val="28"/>
          <w:lang w:val="uk-UA"/>
        </w:rPr>
        <w:t xml:space="preserve"> </w:t>
      </w:r>
      <w:r w:rsidRPr="000745BC">
        <w:rPr>
          <w:sz w:val="28"/>
          <w:szCs w:val="28"/>
          <w:lang w:val="uk-UA"/>
        </w:rPr>
        <w:t>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7DB7715" w14:textId="73156196" w:rsidR="00D3000E" w:rsidRDefault="00D3000E" w:rsidP="00D3000E">
      <w:pPr>
        <w:tabs>
          <w:tab w:val="left" w:pos="3195"/>
        </w:tabs>
        <w:jc w:val="both"/>
        <w:rPr>
          <w:sz w:val="28"/>
          <w:szCs w:val="28"/>
          <w:lang w:val="uk-UA"/>
        </w:rPr>
      </w:pPr>
    </w:p>
    <w:p w14:paraId="3E509C34" w14:textId="77777777" w:rsidR="00E10C4B" w:rsidRPr="00DA1D13" w:rsidRDefault="00E10C4B" w:rsidP="00E10C4B">
      <w:pPr>
        <w:tabs>
          <w:tab w:val="left" w:pos="3195"/>
        </w:tabs>
        <w:ind w:firstLine="567"/>
        <w:jc w:val="center"/>
        <w:rPr>
          <w:sz w:val="28"/>
          <w:szCs w:val="28"/>
          <w:lang w:val="uk-UA"/>
        </w:rPr>
      </w:pPr>
      <w:r w:rsidRPr="00DA1D13">
        <w:rPr>
          <w:b/>
          <w:sz w:val="28"/>
          <w:szCs w:val="28"/>
          <w:lang w:val="uk-UA"/>
        </w:rPr>
        <w:t>Місце, дата та час початку проведення конкурсу:</w:t>
      </w:r>
    </w:p>
    <w:p w14:paraId="358541AC" w14:textId="1075B3F6" w:rsidR="00E10C4B" w:rsidRPr="00FC4C4A" w:rsidRDefault="00E10C4B" w:rsidP="00E10C4B">
      <w:pPr>
        <w:tabs>
          <w:tab w:val="left" w:pos="3195"/>
        </w:tabs>
        <w:ind w:firstLine="567"/>
        <w:jc w:val="both"/>
        <w:rPr>
          <w:b/>
          <w:bCs/>
          <w:sz w:val="28"/>
          <w:szCs w:val="28"/>
          <w:lang w:val="uk-UA"/>
        </w:rPr>
      </w:pPr>
      <w:r w:rsidRPr="00DA1D13">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w:t>
      </w:r>
      <w:r w:rsidRPr="00FC4C4A">
        <w:rPr>
          <w:bCs/>
          <w:sz w:val="28"/>
          <w:szCs w:val="28"/>
          <w:lang w:val="uk-UA"/>
        </w:rPr>
        <w:t xml:space="preserve">Гвардії, 14а), </w:t>
      </w:r>
      <w:r w:rsidR="00331974" w:rsidRPr="00FC4C4A">
        <w:rPr>
          <w:b/>
          <w:bCs/>
          <w:sz w:val="28"/>
          <w:szCs w:val="28"/>
          <w:lang w:val="uk-UA"/>
        </w:rPr>
        <w:t>2</w:t>
      </w:r>
      <w:r w:rsidR="0027070C" w:rsidRPr="00FC4C4A">
        <w:rPr>
          <w:b/>
          <w:bCs/>
          <w:sz w:val="28"/>
          <w:szCs w:val="28"/>
          <w:lang w:val="uk-UA"/>
        </w:rPr>
        <w:t>0</w:t>
      </w:r>
      <w:r w:rsidRPr="00FC4C4A">
        <w:rPr>
          <w:b/>
          <w:bCs/>
          <w:sz w:val="28"/>
          <w:szCs w:val="28"/>
          <w:lang w:val="uk-UA"/>
        </w:rPr>
        <w:t xml:space="preserve"> </w:t>
      </w:r>
      <w:r w:rsidR="00331974" w:rsidRPr="00FC4C4A">
        <w:rPr>
          <w:b/>
          <w:bCs/>
          <w:sz w:val="28"/>
          <w:szCs w:val="28"/>
          <w:lang w:val="uk-UA"/>
        </w:rPr>
        <w:t>сер</w:t>
      </w:r>
      <w:r w:rsidRPr="00FC4C4A">
        <w:rPr>
          <w:b/>
          <w:bCs/>
          <w:sz w:val="28"/>
          <w:szCs w:val="28"/>
          <w:lang w:val="uk-UA"/>
        </w:rPr>
        <w:t>пня 2024 року о 09 год. 00 хв.</w:t>
      </w:r>
    </w:p>
    <w:p w14:paraId="54352199" w14:textId="77777777" w:rsidR="00E10C4B" w:rsidRPr="00FC4C4A" w:rsidRDefault="00E10C4B" w:rsidP="00E10C4B">
      <w:pPr>
        <w:tabs>
          <w:tab w:val="left" w:pos="3195"/>
        </w:tabs>
        <w:jc w:val="both"/>
        <w:rPr>
          <w:bCs/>
          <w:sz w:val="28"/>
          <w:szCs w:val="28"/>
          <w:lang w:val="uk-UA"/>
        </w:rPr>
      </w:pPr>
    </w:p>
    <w:p w14:paraId="1556DAAD" w14:textId="77777777" w:rsidR="00E10C4B" w:rsidRPr="00DA1D13" w:rsidRDefault="00E10C4B" w:rsidP="00E10C4B">
      <w:pPr>
        <w:tabs>
          <w:tab w:val="left" w:pos="3195"/>
        </w:tabs>
        <w:ind w:firstLine="567"/>
        <w:jc w:val="both"/>
        <w:rPr>
          <w:sz w:val="28"/>
          <w:szCs w:val="28"/>
          <w:lang w:val="uk-UA"/>
        </w:rPr>
      </w:pPr>
      <w:r w:rsidRPr="00FC4C4A">
        <w:rPr>
          <w:b/>
          <w:sz w:val="28"/>
          <w:szCs w:val="28"/>
          <w:lang w:val="uk-UA"/>
        </w:rPr>
        <w:t xml:space="preserve">Прізвище, ім’я та по батькові, номер телефону та адреса електронної пошти особи, яка надає додаткову інформацію з питань </w:t>
      </w:r>
      <w:r w:rsidRPr="00DA1D13">
        <w:rPr>
          <w:b/>
          <w:sz w:val="28"/>
          <w:szCs w:val="28"/>
          <w:lang w:val="uk-UA"/>
        </w:rPr>
        <w:t>проведення конкурсу:</w:t>
      </w:r>
    </w:p>
    <w:p w14:paraId="400FEE7F" w14:textId="77777777" w:rsidR="00E10C4B" w:rsidRPr="00E2162A" w:rsidRDefault="00E10C4B" w:rsidP="00E10C4B">
      <w:pPr>
        <w:tabs>
          <w:tab w:val="left" w:pos="3195"/>
        </w:tabs>
        <w:ind w:firstLine="426"/>
        <w:jc w:val="both"/>
        <w:rPr>
          <w:bCs/>
          <w:color w:val="FF0000"/>
          <w:sz w:val="28"/>
          <w:szCs w:val="28"/>
          <w:lang w:val="uk-UA"/>
        </w:rPr>
      </w:pPr>
      <w:r w:rsidRPr="00DA1D13">
        <w:rPr>
          <w:bCs/>
          <w:sz w:val="28"/>
          <w:szCs w:val="28"/>
          <w:lang w:val="uk-UA"/>
        </w:rPr>
        <w:t xml:space="preserve">       </w:t>
      </w:r>
      <w:proofErr w:type="spellStart"/>
      <w:r>
        <w:rPr>
          <w:bCs/>
          <w:sz w:val="28"/>
          <w:szCs w:val="28"/>
          <w:lang w:val="uk-UA"/>
        </w:rPr>
        <w:t>Оліяр</w:t>
      </w:r>
      <w:proofErr w:type="spellEnd"/>
      <w:r>
        <w:rPr>
          <w:bCs/>
          <w:sz w:val="28"/>
          <w:szCs w:val="28"/>
          <w:lang w:val="uk-UA"/>
        </w:rPr>
        <w:t xml:space="preserve"> Леся Іванівна</w:t>
      </w:r>
      <w:r w:rsidRPr="00DA1D13">
        <w:rPr>
          <w:bCs/>
          <w:sz w:val="28"/>
          <w:szCs w:val="28"/>
          <w:lang w:val="uk-UA"/>
        </w:rPr>
        <w:t xml:space="preserve">, </w:t>
      </w:r>
      <w:r w:rsidRPr="000D1ED0">
        <w:rPr>
          <w:bCs/>
          <w:sz w:val="28"/>
          <w:szCs w:val="28"/>
          <w:lang w:val="uk-UA"/>
        </w:rPr>
        <w:t>093-7524-667, vrp.if</w:t>
      </w:r>
      <w:hyperlink r:id="rId7" w:history="1">
        <w:r w:rsidRPr="000D1ED0">
          <w:rPr>
            <w:rStyle w:val="a3"/>
            <w:bCs/>
            <w:color w:val="auto"/>
            <w:sz w:val="28"/>
            <w:szCs w:val="28"/>
            <w:lang w:val="uk-UA"/>
          </w:rPr>
          <w:t>@sso.gov.ua</w:t>
        </w:r>
      </w:hyperlink>
    </w:p>
    <w:p w14:paraId="164DB620" w14:textId="77777777" w:rsidR="00E10C4B" w:rsidRPr="000745BC" w:rsidRDefault="00E10C4B" w:rsidP="00D3000E">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4F6AD0" w:rsidRPr="004F6AD0" w14:paraId="26C3A96A" w14:textId="77777777" w:rsidTr="00B63438">
        <w:trPr>
          <w:trHeight w:val="483"/>
        </w:trPr>
        <w:tc>
          <w:tcPr>
            <w:tcW w:w="9385" w:type="dxa"/>
            <w:gridSpan w:val="2"/>
            <w:hideMark/>
          </w:tcPr>
          <w:p w14:paraId="777D8E29" w14:textId="77777777" w:rsidR="00E2162A" w:rsidRPr="004F6AD0" w:rsidRDefault="00E2162A" w:rsidP="00B63438">
            <w:pPr>
              <w:tabs>
                <w:tab w:val="left" w:pos="3195"/>
              </w:tabs>
              <w:jc w:val="center"/>
              <w:rPr>
                <w:b/>
                <w:sz w:val="28"/>
                <w:szCs w:val="28"/>
                <w:lang w:val="uk-UA"/>
              </w:rPr>
            </w:pPr>
            <w:r w:rsidRPr="004F6AD0">
              <w:rPr>
                <w:b/>
                <w:sz w:val="28"/>
                <w:szCs w:val="28"/>
                <w:lang w:val="uk-UA"/>
              </w:rPr>
              <w:t>Кваліфікаційні вимоги</w:t>
            </w:r>
          </w:p>
        </w:tc>
      </w:tr>
      <w:tr w:rsidR="00011670" w:rsidRPr="004F6AD0" w14:paraId="350CE23B" w14:textId="77777777" w:rsidTr="00B63438">
        <w:trPr>
          <w:trHeight w:val="408"/>
        </w:trPr>
        <w:tc>
          <w:tcPr>
            <w:tcW w:w="4081" w:type="dxa"/>
            <w:hideMark/>
          </w:tcPr>
          <w:p w14:paraId="3B471E5A" w14:textId="77777777" w:rsidR="00011670" w:rsidRPr="004F6AD0" w:rsidRDefault="00011670" w:rsidP="00011670">
            <w:pPr>
              <w:tabs>
                <w:tab w:val="left" w:pos="3195"/>
              </w:tabs>
              <w:jc w:val="both"/>
              <w:rPr>
                <w:sz w:val="28"/>
                <w:szCs w:val="28"/>
                <w:lang w:val="uk-UA"/>
              </w:rPr>
            </w:pPr>
            <w:r w:rsidRPr="004F6AD0">
              <w:rPr>
                <w:sz w:val="28"/>
                <w:szCs w:val="28"/>
                <w:lang w:val="uk-UA"/>
              </w:rPr>
              <w:t>1. Освіта</w:t>
            </w:r>
          </w:p>
        </w:tc>
        <w:tc>
          <w:tcPr>
            <w:tcW w:w="5304" w:type="dxa"/>
            <w:hideMark/>
          </w:tcPr>
          <w:p w14:paraId="375D8779" w14:textId="77777777" w:rsidR="00B838DA" w:rsidRPr="00383A8E" w:rsidRDefault="00B838DA" w:rsidP="00B838DA">
            <w:pPr>
              <w:jc w:val="both"/>
              <w:rPr>
                <w:sz w:val="28"/>
                <w:szCs w:val="28"/>
                <w:lang w:val="uk-UA"/>
              </w:rPr>
            </w:pPr>
            <w:r w:rsidRPr="00383A8E">
              <w:rPr>
                <w:sz w:val="28"/>
                <w:szCs w:val="28"/>
                <w:lang w:val="uk-UA"/>
              </w:rPr>
              <w:t xml:space="preserve">вища, ступінь вищої освіти – </w:t>
            </w:r>
            <w:r>
              <w:rPr>
                <w:sz w:val="28"/>
                <w:szCs w:val="28"/>
                <w:lang w:val="uk-UA"/>
              </w:rPr>
              <w:t>не нижче бакалавра</w:t>
            </w:r>
          </w:p>
          <w:p w14:paraId="47B2E520" w14:textId="77777777" w:rsidR="00011670" w:rsidRPr="007D0D48" w:rsidRDefault="00011670" w:rsidP="00011670">
            <w:pPr>
              <w:tabs>
                <w:tab w:val="left" w:pos="3195"/>
              </w:tabs>
              <w:jc w:val="both"/>
              <w:rPr>
                <w:color w:val="FF0000"/>
                <w:sz w:val="28"/>
                <w:szCs w:val="28"/>
                <w:lang w:val="uk-UA"/>
              </w:rPr>
            </w:pPr>
          </w:p>
        </w:tc>
      </w:tr>
      <w:tr w:rsidR="001A3D53" w:rsidRPr="004F6AD0" w14:paraId="59A8F24A" w14:textId="77777777" w:rsidTr="00B63438">
        <w:trPr>
          <w:trHeight w:val="408"/>
        </w:trPr>
        <w:tc>
          <w:tcPr>
            <w:tcW w:w="4081" w:type="dxa"/>
          </w:tcPr>
          <w:p w14:paraId="2622B0FC" w14:textId="77777777" w:rsidR="001A3D53" w:rsidRPr="004F6AD0" w:rsidRDefault="001A3D53" w:rsidP="00011670">
            <w:pPr>
              <w:tabs>
                <w:tab w:val="left" w:pos="3195"/>
              </w:tabs>
              <w:jc w:val="both"/>
              <w:rPr>
                <w:sz w:val="28"/>
                <w:szCs w:val="28"/>
                <w:lang w:val="uk-UA"/>
              </w:rPr>
            </w:pPr>
          </w:p>
        </w:tc>
        <w:tc>
          <w:tcPr>
            <w:tcW w:w="5304" w:type="dxa"/>
          </w:tcPr>
          <w:p w14:paraId="1BEC7749" w14:textId="77777777" w:rsidR="001A3D53" w:rsidRPr="007D0D48" w:rsidRDefault="001A3D53" w:rsidP="00011670">
            <w:pPr>
              <w:jc w:val="both"/>
              <w:rPr>
                <w:color w:val="FF0000"/>
                <w:sz w:val="28"/>
                <w:szCs w:val="28"/>
                <w:lang w:val="uk-UA"/>
              </w:rPr>
            </w:pPr>
          </w:p>
        </w:tc>
      </w:tr>
      <w:tr w:rsidR="00B838DA" w:rsidRPr="004F6AD0" w14:paraId="5D1D5BDB" w14:textId="77777777" w:rsidTr="00B63438">
        <w:trPr>
          <w:trHeight w:val="408"/>
        </w:trPr>
        <w:tc>
          <w:tcPr>
            <w:tcW w:w="4081" w:type="dxa"/>
            <w:hideMark/>
          </w:tcPr>
          <w:p w14:paraId="4A4FB099" w14:textId="77777777" w:rsidR="00B838DA" w:rsidRPr="00C10384" w:rsidRDefault="00B838DA" w:rsidP="00B838DA">
            <w:pPr>
              <w:tabs>
                <w:tab w:val="left" w:pos="3195"/>
              </w:tabs>
              <w:jc w:val="both"/>
              <w:rPr>
                <w:sz w:val="28"/>
                <w:szCs w:val="28"/>
                <w:lang w:val="uk-UA"/>
              </w:rPr>
            </w:pPr>
            <w:r w:rsidRPr="00C10384">
              <w:rPr>
                <w:sz w:val="28"/>
                <w:szCs w:val="28"/>
                <w:lang w:val="uk-UA"/>
              </w:rPr>
              <w:t>2. Досвід роботи</w:t>
            </w:r>
          </w:p>
        </w:tc>
        <w:tc>
          <w:tcPr>
            <w:tcW w:w="5304" w:type="dxa"/>
          </w:tcPr>
          <w:p w14:paraId="44DC93C2" w14:textId="13A8F423" w:rsidR="00B838DA" w:rsidRPr="00C10384" w:rsidRDefault="00C10384" w:rsidP="00B838DA">
            <w:pPr>
              <w:jc w:val="both"/>
              <w:rPr>
                <w:sz w:val="28"/>
                <w:szCs w:val="28"/>
                <w:lang w:val="uk-UA"/>
              </w:rPr>
            </w:pPr>
            <w:r w:rsidRPr="00C10384">
              <w:rPr>
                <w:sz w:val="28"/>
                <w:szCs w:val="28"/>
                <w:lang w:val="uk-UA"/>
              </w:rPr>
              <w:t>без</w:t>
            </w:r>
            <w:r w:rsidR="00B838DA" w:rsidRPr="00C10384">
              <w:rPr>
                <w:sz w:val="28"/>
                <w:szCs w:val="28"/>
                <w:lang w:val="uk-UA"/>
              </w:rPr>
              <w:t xml:space="preserve"> досвіду роботи </w:t>
            </w:r>
          </w:p>
        </w:tc>
      </w:tr>
      <w:tr w:rsidR="00B838DA" w:rsidRPr="00B838DA" w14:paraId="0095DB4D" w14:textId="77777777" w:rsidTr="00B63438">
        <w:trPr>
          <w:trHeight w:val="408"/>
        </w:trPr>
        <w:tc>
          <w:tcPr>
            <w:tcW w:w="4081" w:type="dxa"/>
            <w:hideMark/>
          </w:tcPr>
          <w:p w14:paraId="4A59CD5B" w14:textId="77777777" w:rsidR="00B838DA" w:rsidRPr="00B838DA" w:rsidRDefault="00B838DA" w:rsidP="00B838DA">
            <w:pPr>
              <w:tabs>
                <w:tab w:val="left" w:pos="3195"/>
              </w:tabs>
              <w:jc w:val="both"/>
              <w:rPr>
                <w:sz w:val="28"/>
                <w:szCs w:val="28"/>
                <w:lang w:val="uk-UA"/>
              </w:rPr>
            </w:pPr>
            <w:r w:rsidRPr="00B838DA">
              <w:rPr>
                <w:sz w:val="28"/>
                <w:szCs w:val="28"/>
                <w:lang w:val="uk-UA"/>
              </w:rPr>
              <w:t>3. Володіння державною мовою</w:t>
            </w:r>
          </w:p>
        </w:tc>
        <w:tc>
          <w:tcPr>
            <w:tcW w:w="5304" w:type="dxa"/>
            <w:hideMark/>
          </w:tcPr>
          <w:p w14:paraId="7227EC01" w14:textId="77777777" w:rsidR="00B838DA" w:rsidRPr="00B838DA" w:rsidRDefault="00B838DA" w:rsidP="00B838DA">
            <w:pPr>
              <w:tabs>
                <w:tab w:val="left" w:pos="3195"/>
              </w:tabs>
              <w:jc w:val="both"/>
              <w:rPr>
                <w:sz w:val="28"/>
                <w:szCs w:val="28"/>
                <w:lang w:val="uk-UA"/>
              </w:rPr>
            </w:pPr>
            <w:r w:rsidRPr="00B838DA">
              <w:rPr>
                <w:sz w:val="28"/>
                <w:szCs w:val="28"/>
                <w:lang w:val="uk-UA"/>
              </w:rPr>
              <w:t>вільне володіння державною мовою.</w:t>
            </w:r>
          </w:p>
        </w:tc>
      </w:tr>
    </w:tbl>
    <w:p w14:paraId="100AD30C" w14:textId="77777777" w:rsidR="00E2162A" w:rsidRPr="00363D96" w:rsidRDefault="00E2162A" w:rsidP="00E2162A">
      <w:pPr>
        <w:pStyle w:val="aa"/>
        <w:tabs>
          <w:tab w:val="left" w:pos="3402"/>
          <w:tab w:val="left" w:pos="5670"/>
        </w:tabs>
        <w:jc w:val="center"/>
        <w:rPr>
          <w:rStyle w:val="ab"/>
          <w:color w:val="FF0000"/>
          <w:sz w:val="28"/>
          <w:szCs w:val="28"/>
          <w:lang w:val="uk-UA"/>
        </w:rPr>
      </w:pPr>
    </w:p>
    <w:p w14:paraId="0A4F1E13" w14:textId="77777777" w:rsidR="00E2162A" w:rsidRPr="00363D96" w:rsidRDefault="00E2162A" w:rsidP="00E2162A">
      <w:pPr>
        <w:pStyle w:val="aa"/>
        <w:tabs>
          <w:tab w:val="left" w:pos="3402"/>
          <w:tab w:val="left" w:pos="5670"/>
        </w:tabs>
        <w:jc w:val="center"/>
        <w:rPr>
          <w:rStyle w:val="ab"/>
          <w:color w:val="FF0000"/>
          <w:sz w:val="28"/>
          <w:szCs w:val="28"/>
          <w:lang w:val="uk-UA"/>
        </w:rPr>
      </w:pPr>
    </w:p>
    <w:p w14:paraId="18416C0D" w14:textId="77777777" w:rsidR="00E2162A" w:rsidRPr="004536D3" w:rsidRDefault="00E2162A" w:rsidP="00E2162A">
      <w:pPr>
        <w:pStyle w:val="aa"/>
        <w:tabs>
          <w:tab w:val="left" w:pos="3402"/>
          <w:tab w:val="left" w:pos="5670"/>
        </w:tabs>
        <w:jc w:val="center"/>
        <w:rPr>
          <w:rStyle w:val="ab"/>
          <w:sz w:val="28"/>
          <w:szCs w:val="28"/>
          <w:lang w:val="uk-UA"/>
        </w:rPr>
      </w:pPr>
      <w:r w:rsidRPr="004536D3">
        <w:rPr>
          <w:rStyle w:val="ab"/>
          <w:sz w:val="28"/>
          <w:szCs w:val="28"/>
          <w:lang w:val="uk-UA"/>
        </w:rPr>
        <w:t>Вимоги до компетентності</w:t>
      </w:r>
    </w:p>
    <w:p w14:paraId="20DADFD7" w14:textId="77777777" w:rsidR="00E2162A" w:rsidRPr="004536D3" w:rsidRDefault="00E2162A" w:rsidP="00E2162A">
      <w:pPr>
        <w:pStyle w:val="aa"/>
        <w:tabs>
          <w:tab w:val="left" w:pos="3402"/>
          <w:tab w:val="left" w:pos="5670"/>
        </w:tabs>
        <w:jc w:val="center"/>
        <w:rPr>
          <w:rStyle w:val="ab"/>
          <w:sz w:val="28"/>
          <w:szCs w:val="28"/>
          <w:lang w:val="uk-UA"/>
        </w:rPr>
      </w:pP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4536D3" w:rsidRPr="004536D3" w14:paraId="2750A036" w14:textId="77777777" w:rsidTr="00B63438">
        <w:tc>
          <w:tcPr>
            <w:tcW w:w="4251" w:type="dxa"/>
            <w:shd w:val="clear" w:color="auto" w:fill="auto"/>
            <w:tcMar>
              <w:top w:w="0" w:type="dxa"/>
              <w:left w:w="0" w:type="dxa"/>
              <w:bottom w:w="0" w:type="dxa"/>
              <w:right w:w="0" w:type="dxa"/>
            </w:tcMar>
          </w:tcPr>
          <w:p w14:paraId="07CA0447" w14:textId="77777777" w:rsidR="00E2162A" w:rsidRPr="004536D3" w:rsidRDefault="00E2162A" w:rsidP="00B63438">
            <w:pPr>
              <w:pStyle w:val="aa"/>
              <w:tabs>
                <w:tab w:val="left" w:pos="5670"/>
              </w:tabs>
              <w:rPr>
                <w:sz w:val="28"/>
                <w:szCs w:val="28"/>
                <w:lang w:val="uk-UA"/>
              </w:rPr>
            </w:pPr>
            <w:r w:rsidRPr="004536D3">
              <w:rPr>
                <w:sz w:val="28"/>
                <w:szCs w:val="28"/>
                <w:lang w:val="uk-UA"/>
              </w:rPr>
              <w:t>1. Якісне виконання поставлених завдань</w:t>
            </w:r>
          </w:p>
        </w:tc>
        <w:tc>
          <w:tcPr>
            <w:tcW w:w="5246" w:type="dxa"/>
            <w:shd w:val="clear" w:color="auto" w:fill="auto"/>
            <w:tcMar>
              <w:top w:w="0" w:type="dxa"/>
              <w:left w:w="0" w:type="dxa"/>
              <w:bottom w:w="0" w:type="dxa"/>
              <w:right w:w="0" w:type="dxa"/>
            </w:tcMar>
          </w:tcPr>
          <w:p w14:paraId="6C12C65C" w14:textId="77777777" w:rsidR="00E2162A" w:rsidRPr="004536D3" w:rsidRDefault="00E2162A" w:rsidP="00B63438">
            <w:pPr>
              <w:pStyle w:val="aa"/>
              <w:tabs>
                <w:tab w:val="left" w:pos="5670"/>
              </w:tabs>
              <w:ind w:left="141" w:right="148"/>
              <w:jc w:val="both"/>
              <w:rPr>
                <w:sz w:val="28"/>
                <w:szCs w:val="28"/>
                <w:lang w:val="uk-UA"/>
              </w:rPr>
            </w:pPr>
            <w:r w:rsidRPr="004536D3">
              <w:rPr>
                <w:sz w:val="28"/>
                <w:szCs w:val="28"/>
                <w:lang w:val="uk-UA" w:eastAsia="uk-UA"/>
              </w:rPr>
              <w:t>вміння працювати з інформацією;</w:t>
            </w:r>
            <w:r w:rsidRPr="004536D3">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4536D3">
              <w:rPr>
                <w:sz w:val="28"/>
                <w:szCs w:val="28"/>
                <w:lang w:val="uk-UA"/>
              </w:rPr>
              <w:t> </w:t>
            </w:r>
          </w:p>
        </w:tc>
      </w:tr>
      <w:tr w:rsidR="004536D3" w:rsidRPr="004536D3" w14:paraId="61D78932" w14:textId="77777777" w:rsidTr="00B63438">
        <w:tc>
          <w:tcPr>
            <w:tcW w:w="4251" w:type="dxa"/>
            <w:shd w:val="clear" w:color="auto" w:fill="auto"/>
            <w:tcMar>
              <w:top w:w="0" w:type="dxa"/>
              <w:left w:w="0" w:type="dxa"/>
              <w:bottom w:w="0" w:type="dxa"/>
              <w:right w:w="0" w:type="dxa"/>
            </w:tcMar>
          </w:tcPr>
          <w:p w14:paraId="5B1EFF52" w14:textId="77777777" w:rsidR="00E2162A" w:rsidRPr="004536D3" w:rsidRDefault="00E2162A" w:rsidP="00B63438">
            <w:pPr>
              <w:pStyle w:val="aa"/>
              <w:tabs>
                <w:tab w:val="left" w:pos="5670"/>
              </w:tabs>
              <w:rPr>
                <w:sz w:val="28"/>
                <w:szCs w:val="28"/>
                <w:lang w:val="uk-UA"/>
              </w:rPr>
            </w:pPr>
          </w:p>
        </w:tc>
        <w:tc>
          <w:tcPr>
            <w:tcW w:w="5246" w:type="dxa"/>
            <w:shd w:val="clear" w:color="auto" w:fill="auto"/>
            <w:tcMar>
              <w:top w:w="0" w:type="dxa"/>
              <w:left w:w="0" w:type="dxa"/>
              <w:bottom w:w="0" w:type="dxa"/>
              <w:right w:w="0" w:type="dxa"/>
            </w:tcMar>
          </w:tcPr>
          <w:p w14:paraId="4F35E679" w14:textId="77777777" w:rsidR="00E2162A" w:rsidRPr="004536D3" w:rsidRDefault="00E2162A" w:rsidP="00B63438">
            <w:pPr>
              <w:pStyle w:val="aa"/>
              <w:tabs>
                <w:tab w:val="left" w:pos="5670"/>
              </w:tabs>
              <w:ind w:left="426" w:right="148"/>
              <w:jc w:val="both"/>
              <w:rPr>
                <w:sz w:val="28"/>
                <w:szCs w:val="28"/>
                <w:lang w:val="uk-UA"/>
              </w:rPr>
            </w:pPr>
          </w:p>
        </w:tc>
      </w:tr>
      <w:tr w:rsidR="004536D3" w:rsidRPr="004536D3" w14:paraId="282B3BEF" w14:textId="77777777" w:rsidTr="00B63438">
        <w:tc>
          <w:tcPr>
            <w:tcW w:w="4251" w:type="dxa"/>
            <w:shd w:val="clear" w:color="auto" w:fill="auto"/>
            <w:tcMar>
              <w:top w:w="0" w:type="dxa"/>
              <w:left w:w="0" w:type="dxa"/>
              <w:bottom w:w="0" w:type="dxa"/>
              <w:right w:w="0" w:type="dxa"/>
            </w:tcMar>
          </w:tcPr>
          <w:p w14:paraId="24B729D1" w14:textId="77777777" w:rsidR="00E2162A" w:rsidRPr="004536D3" w:rsidRDefault="00E2162A" w:rsidP="00B63438">
            <w:pPr>
              <w:pStyle w:val="aa"/>
              <w:tabs>
                <w:tab w:val="left" w:pos="5670"/>
              </w:tabs>
              <w:rPr>
                <w:sz w:val="28"/>
                <w:szCs w:val="28"/>
                <w:lang w:val="uk-UA"/>
              </w:rPr>
            </w:pPr>
            <w:r w:rsidRPr="004536D3">
              <w:rPr>
                <w:sz w:val="28"/>
                <w:szCs w:val="28"/>
                <w:lang w:val="uk-UA"/>
              </w:rPr>
              <w:t>2.Командна робота та взаємодія</w:t>
            </w:r>
          </w:p>
          <w:p w14:paraId="21CC0AEC" w14:textId="77777777" w:rsidR="00E2162A" w:rsidRPr="004536D3" w:rsidRDefault="00E2162A" w:rsidP="00B63438">
            <w:pPr>
              <w:pStyle w:val="aa"/>
              <w:tabs>
                <w:tab w:val="left" w:pos="5670"/>
              </w:tabs>
              <w:rPr>
                <w:sz w:val="28"/>
                <w:szCs w:val="28"/>
                <w:lang w:val="uk-UA"/>
              </w:rPr>
            </w:pPr>
          </w:p>
          <w:p w14:paraId="2BCBCAF7" w14:textId="77777777" w:rsidR="00E2162A" w:rsidRPr="004536D3" w:rsidRDefault="00E2162A" w:rsidP="00B63438">
            <w:pPr>
              <w:pStyle w:val="aa"/>
              <w:tabs>
                <w:tab w:val="left" w:pos="5670"/>
              </w:tabs>
              <w:rPr>
                <w:sz w:val="28"/>
                <w:szCs w:val="28"/>
                <w:lang w:val="uk-UA"/>
              </w:rPr>
            </w:pPr>
          </w:p>
        </w:tc>
        <w:tc>
          <w:tcPr>
            <w:tcW w:w="5246" w:type="dxa"/>
            <w:shd w:val="clear" w:color="auto" w:fill="auto"/>
            <w:tcMar>
              <w:top w:w="0" w:type="dxa"/>
              <w:left w:w="0" w:type="dxa"/>
              <w:bottom w:w="0" w:type="dxa"/>
              <w:right w:w="0" w:type="dxa"/>
            </w:tcMar>
          </w:tcPr>
          <w:p w14:paraId="6C8E3F9C" w14:textId="2A43CD52" w:rsidR="00E2162A" w:rsidRPr="004536D3" w:rsidRDefault="00E2162A" w:rsidP="002C29A8">
            <w:pPr>
              <w:pStyle w:val="aa"/>
              <w:tabs>
                <w:tab w:val="left" w:pos="5670"/>
              </w:tabs>
              <w:ind w:left="141" w:right="148"/>
              <w:jc w:val="both"/>
              <w:rPr>
                <w:sz w:val="28"/>
                <w:szCs w:val="28"/>
                <w:lang w:val="uk-UA"/>
              </w:rPr>
            </w:pPr>
            <w:r w:rsidRPr="004536D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4536D3" w:rsidRPr="004536D3" w14:paraId="6E59C35F" w14:textId="77777777" w:rsidTr="00B63438">
        <w:tc>
          <w:tcPr>
            <w:tcW w:w="4251" w:type="dxa"/>
            <w:shd w:val="clear" w:color="auto" w:fill="auto"/>
            <w:tcMar>
              <w:top w:w="0" w:type="dxa"/>
              <w:left w:w="0" w:type="dxa"/>
              <w:bottom w:w="0" w:type="dxa"/>
              <w:right w:w="0" w:type="dxa"/>
            </w:tcMar>
          </w:tcPr>
          <w:p w14:paraId="1DA707D5" w14:textId="77777777" w:rsidR="00E2162A" w:rsidRPr="004536D3" w:rsidRDefault="00E2162A" w:rsidP="00B63438">
            <w:pPr>
              <w:pStyle w:val="aa"/>
              <w:tabs>
                <w:tab w:val="left" w:pos="5670"/>
              </w:tabs>
              <w:rPr>
                <w:sz w:val="28"/>
                <w:szCs w:val="28"/>
                <w:lang w:val="uk-UA"/>
              </w:rPr>
            </w:pPr>
            <w:r w:rsidRPr="004536D3">
              <w:rPr>
                <w:sz w:val="28"/>
                <w:szCs w:val="28"/>
                <w:lang w:val="uk-UA"/>
              </w:rPr>
              <w:lastRenderedPageBreak/>
              <w:t>3. Особистісні компетенції</w:t>
            </w:r>
          </w:p>
        </w:tc>
        <w:tc>
          <w:tcPr>
            <w:tcW w:w="5246" w:type="dxa"/>
            <w:shd w:val="clear" w:color="auto" w:fill="auto"/>
            <w:tcMar>
              <w:top w:w="0" w:type="dxa"/>
              <w:left w:w="0" w:type="dxa"/>
              <w:bottom w:w="0" w:type="dxa"/>
              <w:right w:w="0" w:type="dxa"/>
            </w:tcMar>
          </w:tcPr>
          <w:p w14:paraId="2BE43F36" w14:textId="77777777" w:rsidR="00E2162A" w:rsidRPr="004536D3" w:rsidRDefault="00E2162A" w:rsidP="00B63438">
            <w:pPr>
              <w:pStyle w:val="aa"/>
              <w:tabs>
                <w:tab w:val="left" w:pos="5670"/>
              </w:tabs>
              <w:ind w:left="141" w:right="148"/>
              <w:jc w:val="both"/>
              <w:rPr>
                <w:sz w:val="28"/>
                <w:szCs w:val="28"/>
                <w:lang w:val="uk-UA"/>
              </w:rPr>
            </w:pPr>
            <w:proofErr w:type="spellStart"/>
            <w:r w:rsidRPr="004536D3">
              <w:rPr>
                <w:sz w:val="28"/>
                <w:szCs w:val="28"/>
                <w:lang w:val="uk-UA"/>
              </w:rPr>
              <w:t>стресостійкійсть</w:t>
            </w:r>
            <w:proofErr w:type="spellEnd"/>
            <w:r w:rsidRPr="004536D3">
              <w:rPr>
                <w:sz w:val="28"/>
                <w:szCs w:val="28"/>
                <w:lang w:val="uk-UA"/>
              </w:rPr>
              <w:t xml:space="preserve">, </w:t>
            </w:r>
            <w:proofErr w:type="spellStart"/>
            <w:r w:rsidRPr="004536D3">
              <w:rPr>
                <w:sz w:val="28"/>
                <w:szCs w:val="28"/>
                <w:lang w:val="uk-UA"/>
              </w:rPr>
              <w:t>аналітічні</w:t>
            </w:r>
            <w:proofErr w:type="spellEnd"/>
            <w:r w:rsidRPr="004536D3">
              <w:rPr>
                <w:sz w:val="28"/>
                <w:szCs w:val="28"/>
                <w:lang w:val="uk-UA"/>
              </w:rPr>
              <w:t xml:space="preserve"> здібності,  принциповість, саморозвиток; політична нейтральність; відповідальність;</w:t>
            </w:r>
            <w:r w:rsidRPr="004536D3">
              <w:rPr>
                <w:sz w:val="28"/>
                <w:szCs w:val="28"/>
                <w:lang w:val="uk-UA"/>
              </w:rPr>
              <w:br/>
              <w:t>самостійність в роботі; наполегливість; орієнтація на обслуговування;</w:t>
            </w:r>
            <w:r w:rsidRPr="004536D3">
              <w:rPr>
                <w:sz w:val="28"/>
                <w:szCs w:val="28"/>
                <w:lang w:val="uk-UA"/>
              </w:rPr>
              <w:br/>
            </w:r>
          </w:p>
        </w:tc>
      </w:tr>
      <w:tr w:rsidR="004536D3" w:rsidRPr="004536D3" w14:paraId="1292D8DF" w14:textId="77777777" w:rsidTr="00B63438">
        <w:tc>
          <w:tcPr>
            <w:tcW w:w="4251" w:type="dxa"/>
            <w:shd w:val="clear" w:color="auto" w:fill="auto"/>
            <w:tcMar>
              <w:top w:w="0" w:type="dxa"/>
              <w:left w:w="0" w:type="dxa"/>
              <w:bottom w:w="0" w:type="dxa"/>
              <w:right w:w="0" w:type="dxa"/>
            </w:tcMar>
          </w:tcPr>
          <w:p w14:paraId="04A8FBAA" w14:textId="77777777" w:rsidR="00E2162A" w:rsidRPr="004536D3" w:rsidRDefault="00E2162A" w:rsidP="00B63438">
            <w:pPr>
              <w:pStyle w:val="aa"/>
              <w:tabs>
                <w:tab w:val="left" w:pos="5670"/>
              </w:tabs>
              <w:rPr>
                <w:sz w:val="28"/>
                <w:szCs w:val="28"/>
                <w:lang w:val="uk-UA"/>
              </w:rPr>
            </w:pPr>
            <w:r w:rsidRPr="004536D3">
              <w:rPr>
                <w:sz w:val="28"/>
                <w:szCs w:val="28"/>
                <w:lang w:val="uk-UA"/>
              </w:rPr>
              <w:t>4. Впровадження змін</w:t>
            </w:r>
          </w:p>
        </w:tc>
        <w:tc>
          <w:tcPr>
            <w:tcW w:w="5246" w:type="dxa"/>
            <w:shd w:val="clear" w:color="auto" w:fill="auto"/>
            <w:tcMar>
              <w:top w:w="0" w:type="dxa"/>
              <w:left w:w="0" w:type="dxa"/>
              <w:bottom w:w="0" w:type="dxa"/>
              <w:right w:w="0" w:type="dxa"/>
            </w:tcMar>
          </w:tcPr>
          <w:p w14:paraId="61CB6ED0" w14:textId="77777777" w:rsidR="00E2162A" w:rsidRPr="004536D3" w:rsidRDefault="00E2162A" w:rsidP="00B63438">
            <w:pPr>
              <w:pStyle w:val="aa"/>
              <w:tabs>
                <w:tab w:val="left" w:pos="5670"/>
              </w:tabs>
              <w:ind w:left="141" w:right="148"/>
              <w:jc w:val="both"/>
              <w:rPr>
                <w:sz w:val="28"/>
                <w:szCs w:val="28"/>
                <w:lang w:val="uk-UA"/>
              </w:rPr>
            </w:pPr>
            <w:r w:rsidRPr="004536D3">
              <w:rPr>
                <w:sz w:val="28"/>
                <w:szCs w:val="28"/>
                <w:lang w:val="uk-UA"/>
              </w:rPr>
              <w:t>здатність підтримувати зміни та працювати з реакцією на них; оцінка ефективності здійснених змін;</w:t>
            </w:r>
          </w:p>
          <w:p w14:paraId="54671B65" w14:textId="77777777" w:rsidR="00E2162A" w:rsidRPr="004536D3" w:rsidRDefault="00E2162A" w:rsidP="00B63438">
            <w:pPr>
              <w:pStyle w:val="aa"/>
              <w:tabs>
                <w:tab w:val="left" w:pos="5670"/>
              </w:tabs>
              <w:ind w:left="141" w:right="148"/>
              <w:jc w:val="both"/>
              <w:rPr>
                <w:sz w:val="28"/>
                <w:szCs w:val="28"/>
                <w:lang w:val="uk-UA"/>
              </w:rPr>
            </w:pPr>
          </w:p>
        </w:tc>
      </w:tr>
    </w:tbl>
    <w:p w14:paraId="26969B0F" w14:textId="77777777" w:rsidR="00E2162A" w:rsidRPr="004536D3" w:rsidRDefault="00E2162A" w:rsidP="00E2162A">
      <w:pPr>
        <w:spacing w:before="240" w:after="240"/>
        <w:ind w:firstLine="851"/>
        <w:jc w:val="center"/>
        <w:rPr>
          <w:b/>
          <w:sz w:val="28"/>
          <w:szCs w:val="28"/>
          <w:lang w:val="uk-UA"/>
        </w:rPr>
      </w:pPr>
      <w:r w:rsidRPr="004536D3">
        <w:rPr>
          <w:b/>
          <w:sz w:val="28"/>
          <w:szCs w:val="28"/>
          <w:lang w:val="uk-UA"/>
        </w:rPr>
        <w:t>Професійні знання</w:t>
      </w:r>
    </w:p>
    <w:tbl>
      <w:tblPr>
        <w:tblW w:w="9531" w:type="dxa"/>
        <w:tblInd w:w="250" w:type="dxa"/>
        <w:tblLook w:val="04A0" w:firstRow="1" w:lastRow="0" w:firstColumn="1" w:lastColumn="0" w:noHBand="0" w:noVBand="1"/>
      </w:tblPr>
      <w:tblGrid>
        <w:gridCol w:w="4253"/>
        <w:gridCol w:w="5278"/>
      </w:tblGrid>
      <w:tr w:rsidR="004536D3" w:rsidRPr="004536D3" w14:paraId="124A8700" w14:textId="77777777" w:rsidTr="00B63438">
        <w:tc>
          <w:tcPr>
            <w:tcW w:w="4253" w:type="dxa"/>
          </w:tcPr>
          <w:p w14:paraId="7AC76331" w14:textId="77777777" w:rsidR="00E2162A" w:rsidRPr="004536D3" w:rsidRDefault="00E2162A" w:rsidP="00B63438">
            <w:pPr>
              <w:tabs>
                <w:tab w:val="left" w:pos="5670"/>
              </w:tabs>
              <w:jc w:val="both"/>
              <w:rPr>
                <w:sz w:val="28"/>
                <w:szCs w:val="28"/>
                <w:lang w:val="uk-UA"/>
              </w:rPr>
            </w:pPr>
            <w:r w:rsidRPr="004536D3">
              <w:rPr>
                <w:sz w:val="28"/>
                <w:szCs w:val="28"/>
                <w:lang w:val="uk-UA"/>
              </w:rPr>
              <w:t>1.Знання законодавства</w:t>
            </w:r>
          </w:p>
        </w:tc>
        <w:tc>
          <w:tcPr>
            <w:tcW w:w="5278" w:type="dxa"/>
          </w:tcPr>
          <w:p w14:paraId="4E353959" w14:textId="77777777" w:rsidR="00E2162A" w:rsidRPr="004536D3" w:rsidRDefault="00E2162A" w:rsidP="00B63438">
            <w:pPr>
              <w:pStyle w:val="aa"/>
              <w:tabs>
                <w:tab w:val="left" w:pos="5670"/>
              </w:tabs>
              <w:ind w:left="36"/>
              <w:jc w:val="both"/>
              <w:rPr>
                <w:sz w:val="28"/>
                <w:szCs w:val="28"/>
                <w:lang w:val="uk-UA"/>
              </w:rPr>
            </w:pPr>
            <w:r w:rsidRPr="004536D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6AE5F08F" w14:textId="77777777" w:rsidR="00E2162A" w:rsidRPr="004536D3" w:rsidRDefault="00E2162A" w:rsidP="00B63438">
            <w:pPr>
              <w:pStyle w:val="aa"/>
              <w:tabs>
                <w:tab w:val="left" w:pos="5670"/>
              </w:tabs>
              <w:ind w:left="36"/>
              <w:jc w:val="both"/>
              <w:rPr>
                <w:sz w:val="28"/>
                <w:szCs w:val="28"/>
                <w:lang w:val="uk-UA"/>
              </w:rPr>
            </w:pPr>
          </w:p>
        </w:tc>
      </w:tr>
      <w:tr w:rsidR="00E2162A" w:rsidRPr="004536D3" w14:paraId="1BB5C900" w14:textId="77777777" w:rsidTr="00B63438">
        <w:trPr>
          <w:trHeight w:val="1619"/>
        </w:trPr>
        <w:tc>
          <w:tcPr>
            <w:tcW w:w="4253" w:type="dxa"/>
          </w:tcPr>
          <w:p w14:paraId="5029D7F3" w14:textId="77777777" w:rsidR="00E2162A" w:rsidRPr="004536D3" w:rsidRDefault="00E2162A" w:rsidP="00B63438">
            <w:pPr>
              <w:tabs>
                <w:tab w:val="left" w:pos="5670"/>
              </w:tabs>
              <w:jc w:val="both"/>
              <w:rPr>
                <w:sz w:val="28"/>
                <w:szCs w:val="28"/>
                <w:lang w:val="uk-UA"/>
              </w:rPr>
            </w:pPr>
            <w:r w:rsidRPr="004536D3">
              <w:rPr>
                <w:sz w:val="28"/>
                <w:szCs w:val="28"/>
                <w:lang w:val="uk-UA"/>
              </w:rPr>
              <w:t>2. Знання спеціального</w:t>
            </w:r>
          </w:p>
          <w:p w14:paraId="704E7405" w14:textId="77777777" w:rsidR="00E2162A" w:rsidRPr="004536D3" w:rsidRDefault="00E2162A" w:rsidP="00B63438">
            <w:pPr>
              <w:tabs>
                <w:tab w:val="left" w:pos="5670"/>
              </w:tabs>
              <w:jc w:val="both"/>
              <w:rPr>
                <w:sz w:val="28"/>
                <w:szCs w:val="28"/>
                <w:lang w:val="uk-UA"/>
              </w:rPr>
            </w:pPr>
            <w:r w:rsidRPr="004536D3">
              <w:rPr>
                <w:sz w:val="28"/>
                <w:szCs w:val="28"/>
                <w:lang w:val="uk-UA"/>
              </w:rPr>
              <w:t>законодавства</w:t>
            </w:r>
          </w:p>
        </w:tc>
        <w:tc>
          <w:tcPr>
            <w:tcW w:w="5278" w:type="dxa"/>
          </w:tcPr>
          <w:p w14:paraId="0CC5CF7E" w14:textId="77777777" w:rsidR="00E2162A" w:rsidRPr="004536D3" w:rsidRDefault="00E2162A" w:rsidP="00B63438">
            <w:pPr>
              <w:pStyle w:val="aa"/>
              <w:tabs>
                <w:tab w:val="left" w:pos="5670"/>
              </w:tabs>
              <w:ind w:left="36"/>
              <w:jc w:val="both"/>
              <w:rPr>
                <w:sz w:val="28"/>
                <w:szCs w:val="28"/>
                <w:lang w:val="uk-UA"/>
              </w:rPr>
            </w:pPr>
            <w:r w:rsidRPr="004536D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14:paraId="09741409" w14:textId="2926244F" w:rsidR="00D3000E" w:rsidRPr="004536D3" w:rsidRDefault="00D3000E" w:rsidP="00D3000E">
      <w:pPr>
        <w:tabs>
          <w:tab w:val="left" w:pos="3195"/>
        </w:tabs>
        <w:jc w:val="both"/>
        <w:rPr>
          <w:sz w:val="28"/>
          <w:szCs w:val="28"/>
          <w:lang w:val="uk-UA"/>
        </w:rPr>
      </w:pPr>
    </w:p>
    <w:p w14:paraId="374BB6E7" w14:textId="3915014F" w:rsidR="00E2162A" w:rsidRDefault="00E2162A" w:rsidP="00D3000E">
      <w:pPr>
        <w:tabs>
          <w:tab w:val="left" w:pos="3195"/>
        </w:tabs>
        <w:jc w:val="both"/>
        <w:rPr>
          <w:sz w:val="28"/>
          <w:szCs w:val="28"/>
          <w:lang w:val="uk-UA"/>
        </w:rPr>
      </w:pPr>
    </w:p>
    <w:p w14:paraId="75DFF3FD" w14:textId="2BA01BE9" w:rsidR="00BE0256" w:rsidRDefault="00BE0256" w:rsidP="00D3000E">
      <w:pPr>
        <w:tabs>
          <w:tab w:val="left" w:pos="3195"/>
        </w:tabs>
        <w:jc w:val="both"/>
        <w:rPr>
          <w:sz w:val="28"/>
          <w:szCs w:val="28"/>
          <w:lang w:val="uk-UA"/>
        </w:rPr>
      </w:pPr>
    </w:p>
    <w:p w14:paraId="385B7BCF" w14:textId="28A97696" w:rsidR="00BE0256" w:rsidRDefault="00BE0256" w:rsidP="00D3000E">
      <w:pPr>
        <w:tabs>
          <w:tab w:val="left" w:pos="3195"/>
        </w:tabs>
        <w:jc w:val="both"/>
        <w:rPr>
          <w:sz w:val="28"/>
          <w:szCs w:val="28"/>
          <w:lang w:val="uk-UA"/>
        </w:rPr>
      </w:pPr>
    </w:p>
    <w:p w14:paraId="08372FCA" w14:textId="4830FCF3" w:rsidR="00BE0256" w:rsidRDefault="00BE0256" w:rsidP="00D3000E">
      <w:pPr>
        <w:tabs>
          <w:tab w:val="left" w:pos="3195"/>
        </w:tabs>
        <w:jc w:val="both"/>
        <w:rPr>
          <w:sz w:val="28"/>
          <w:szCs w:val="28"/>
          <w:lang w:val="uk-UA"/>
        </w:rPr>
      </w:pPr>
    </w:p>
    <w:p w14:paraId="1A64C255" w14:textId="267FF85E" w:rsidR="00BE0256" w:rsidRDefault="00BE0256" w:rsidP="00D3000E">
      <w:pPr>
        <w:tabs>
          <w:tab w:val="left" w:pos="3195"/>
        </w:tabs>
        <w:jc w:val="both"/>
        <w:rPr>
          <w:sz w:val="28"/>
          <w:szCs w:val="28"/>
          <w:lang w:val="uk-UA"/>
        </w:rPr>
      </w:pPr>
    </w:p>
    <w:p w14:paraId="1667FE8D" w14:textId="2E9D16E1" w:rsidR="00BE0256" w:rsidRDefault="00BE0256" w:rsidP="00D3000E">
      <w:pPr>
        <w:tabs>
          <w:tab w:val="left" w:pos="3195"/>
        </w:tabs>
        <w:jc w:val="both"/>
        <w:rPr>
          <w:sz w:val="28"/>
          <w:szCs w:val="28"/>
          <w:lang w:val="uk-UA"/>
        </w:rPr>
      </w:pPr>
    </w:p>
    <w:p w14:paraId="5B837D4B" w14:textId="5E6A91FE" w:rsidR="00BE0256" w:rsidRDefault="00BE0256" w:rsidP="00D3000E">
      <w:pPr>
        <w:tabs>
          <w:tab w:val="left" w:pos="3195"/>
        </w:tabs>
        <w:jc w:val="both"/>
        <w:rPr>
          <w:sz w:val="28"/>
          <w:szCs w:val="28"/>
          <w:lang w:val="uk-UA"/>
        </w:rPr>
      </w:pPr>
    </w:p>
    <w:p w14:paraId="396F9EC2" w14:textId="77777777" w:rsidR="00BE0256" w:rsidRPr="004536D3" w:rsidRDefault="00BE0256" w:rsidP="00D3000E">
      <w:pPr>
        <w:tabs>
          <w:tab w:val="left" w:pos="3195"/>
        </w:tabs>
        <w:jc w:val="both"/>
        <w:rPr>
          <w:sz w:val="28"/>
          <w:szCs w:val="28"/>
          <w:lang w:val="uk-UA"/>
        </w:rPr>
      </w:pPr>
    </w:p>
    <w:p w14:paraId="1F527721" w14:textId="6532C8FF" w:rsidR="00E2162A" w:rsidRDefault="00E2162A" w:rsidP="00D3000E">
      <w:pPr>
        <w:tabs>
          <w:tab w:val="left" w:pos="3195"/>
        </w:tabs>
        <w:jc w:val="both"/>
        <w:rPr>
          <w:sz w:val="28"/>
          <w:szCs w:val="28"/>
          <w:lang w:val="uk-UA"/>
        </w:rPr>
      </w:pPr>
    </w:p>
    <w:p w14:paraId="6855D565" w14:textId="3FE88013" w:rsidR="007E5E03" w:rsidRDefault="007E5E03" w:rsidP="00D3000E">
      <w:pPr>
        <w:tabs>
          <w:tab w:val="left" w:pos="3195"/>
        </w:tabs>
        <w:jc w:val="both"/>
        <w:rPr>
          <w:sz w:val="28"/>
          <w:szCs w:val="28"/>
          <w:lang w:val="uk-UA"/>
        </w:rPr>
      </w:pPr>
    </w:p>
    <w:p w14:paraId="55862075" w14:textId="15981441" w:rsidR="007E5E03" w:rsidRDefault="007E5E03" w:rsidP="00D3000E">
      <w:pPr>
        <w:tabs>
          <w:tab w:val="left" w:pos="3195"/>
        </w:tabs>
        <w:jc w:val="both"/>
        <w:rPr>
          <w:sz w:val="28"/>
          <w:szCs w:val="28"/>
          <w:lang w:val="uk-UA"/>
        </w:rPr>
      </w:pPr>
    </w:p>
    <w:p w14:paraId="064DBCBC" w14:textId="6F4E37D5" w:rsidR="007E5E03" w:rsidRDefault="007E5E03" w:rsidP="00D3000E">
      <w:pPr>
        <w:tabs>
          <w:tab w:val="left" w:pos="3195"/>
        </w:tabs>
        <w:jc w:val="both"/>
        <w:rPr>
          <w:sz w:val="28"/>
          <w:szCs w:val="28"/>
          <w:lang w:val="uk-UA"/>
        </w:rPr>
      </w:pPr>
    </w:p>
    <w:p w14:paraId="26C0E7C8" w14:textId="5188B1CE" w:rsidR="007E5E03" w:rsidRDefault="007E5E03" w:rsidP="00D3000E">
      <w:pPr>
        <w:tabs>
          <w:tab w:val="left" w:pos="3195"/>
        </w:tabs>
        <w:jc w:val="both"/>
        <w:rPr>
          <w:sz w:val="28"/>
          <w:szCs w:val="28"/>
          <w:lang w:val="uk-UA"/>
        </w:rPr>
      </w:pPr>
    </w:p>
    <w:p w14:paraId="041A16FD" w14:textId="77F091A4" w:rsidR="007E5E03" w:rsidRDefault="007E5E03" w:rsidP="00D3000E">
      <w:pPr>
        <w:tabs>
          <w:tab w:val="left" w:pos="3195"/>
        </w:tabs>
        <w:jc w:val="both"/>
        <w:rPr>
          <w:sz w:val="28"/>
          <w:szCs w:val="28"/>
          <w:lang w:val="uk-UA"/>
        </w:rPr>
      </w:pPr>
    </w:p>
    <w:p w14:paraId="63104772" w14:textId="0291DED2" w:rsidR="007E5E03" w:rsidRDefault="007E5E03" w:rsidP="00D3000E">
      <w:pPr>
        <w:tabs>
          <w:tab w:val="left" w:pos="3195"/>
        </w:tabs>
        <w:jc w:val="both"/>
        <w:rPr>
          <w:sz w:val="28"/>
          <w:szCs w:val="28"/>
          <w:lang w:val="uk-UA"/>
        </w:rPr>
      </w:pPr>
    </w:p>
    <w:p w14:paraId="311DE22D" w14:textId="627AA18E" w:rsidR="007E5E03" w:rsidRDefault="007E5E03" w:rsidP="00D3000E">
      <w:pPr>
        <w:tabs>
          <w:tab w:val="left" w:pos="3195"/>
        </w:tabs>
        <w:jc w:val="both"/>
        <w:rPr>
          <w:sz w:val="28"/>
          <w:szCs w:val="28"/>
          <w:lang w:val="uk-UA"/>
        </w:rPr>
      </w:pPr>
    </w:p>
    <w:p w14:paraId="1594A0D3" w14:textId="01EA8923" w:rsidR="007E5E03" w:rsidRDefault="007E5E03" w:rsidP="00D3000E">
      <w:pPr>
        <w:tabs>
          <w:tab w:val="left" w:pos="3195"/>
        </w:tabs>
        <w:jc w:val="both"/>
        <w:rPr>
          <w:sz w:val="28"/>
          <w:szCs w:val="28"/>
          <w:lang w:val="uk-UA"/>
        </w:rPr>
      </w:pPr>
    </w:p>
    <w:p w14:paraId="1D9BA5F6" w14:textId="773A8238" w:rsidR="007E5E03" w:rsidRDefault="007E5E03" w:rsidP="00D3000E">
      <w:pPr>
        <w:tabs>
          <w:tab w:val="left" w:pos="3195"/>
        </w:tabs>
        <w:jc w:val="both"/>
        <w:rPr>
          <w:sz w:val="28"/>
          <w:szCs w:val="28"/>
          <w:lang w:val="uk-UA"/>
        </w:rPr>
      </w:pPr>
    </w:p>
    <w:p w14:paraId="1AA28380" w14:textId="062893DE" w:rsidR="007E5E03" w:rsidRDefault="007E5E03" w:rsidP="00D3000E">
      <w:pPr>
        <w:tabs>
          <w:tab w:val="left" w:pos="3195"/>
        </w:tabs>
        <w:jc w:val="both"/>
        <w:rPr>
          <w:sz w:val="28"/>
          <w:szCs w:val="28"/>
          <w:lang w:val="uk-UA"/>
        </w:rPr>
      </w:pPr>
    </w:p>
    <w:p w14:paraId="5DBD4D4A" w14:textId="77777777" w:rsidR="002C29A8" w:rsidRPr="004536D3" w:rsidRDefault="002C29A8" w:rsidP="00D3000E">
      <w:pPr>
        <w:tabs>
          <w:tab w:val="left" w:pos="3195"/>
        </w:tabs>
        <w:jc w:val="both"/>
        <w:rPr>
          <w:sz w:val="28"/>
          <w:szCs w:val="28"/>
          <w:lang w:val="uk-UA"/>
        </w:rPr>
      </w:pPr>
    </w:p>
    <w:p w14:paraId="31C5D253" w14:textId="2B694C31" w:rsidR="0052542F" w:rsidRPr="00DA1D13" w:rsidRDefault="0052542F" w:rsidP="0052542F">
      <w:pPr>
        <w:tabs>
          <w:tab w:val="left" w:pos="3195"/>
        </w:tabs>
        <w:rPr>
          <w:sz w:val="28"/>
          <w:szCs w:val="28"/>
          <w:lang w:val="uk-UA"/>
        </w:rPr>
      </w:pPr>
      <w:r w:rsidRPr="00DA1D13">
        <w:rPr>
          <w:b/>
          <w:sz w:val="28"/>
          <w:szCs w:val="28"/>
          <w:lang w:val="uk-UA"/>
        </w:rPr>
        <w:lastRenderedPageBreak/>
        <w:t xml:space="preserve">                                                                       </w:t>
      </w:r>
      <w:r>
        <w:rPr>
          <w:b/>
          <w:sz w:val="28"/>
          <w:szCs w:val="28"/>
          <w:lang w:val="uk-UA"/>
        </w:rPr>
        <w:t xml:space="preserve">      </w:t>
      </w:r>
      <w:r w:rsidRPr="00DA1D13">
        <w:rPr>
          <w:b/>
          <w:sz w:val="28"/>
          <w:szCs w:val="28"/>
          <w:lang w:val="uk-UA"/>
        </w:rPr>
        <w:t xml:space="preserve"> </w:t>
      </w:r>
      <w:r w:rsidRPr="00DA1D13">
        <w:rPr>
          <w:sz w:val="28"/>
          <w:szCs w:val="28"/>
          <w:lang w:val="uk-UA"/>
        </w:rPr>
        <w:t xml:space="preserve">Додаток </w:t>
      </w:r>
      <w:r>
        <w:rPr>
          <w:sz w:val="28"/>
          <w:szCs w:val="28"/>
          <w:lang w:val="uk-UA"/>
        </w:rPr>
        <w:t>2</w:t>
      </w:r>
    </w:p>
    <w:p w14:paraId="0D229232" w14:textId="77777777" w:rsidR="0052542F" w:rsidRPr="00DA1D13" w:rsidRDefault="0052542F" w:rsidP="0052542F">
      <w:pPr>
        <w:tabs>
          <w:tab w:val="left" w:pos="3195"/>
        </w:tabs>
        <w:rPr>
          <w:sz w:val="28"/>
          <w:szCs w:val="28"/>
          <w:lang w:val="uk-UA"/>
        </w:rPr>
      </w:pPr>
      <w:r w:rsidRPr="00DA1D13">
        <w:rPr>
          <w:sz w:val="28"/>
          <w:szCs w:val="28"/>
          <w:lang w:val="uk-UA"/>
        </w:rPr>
        <w:t xml:space="preserve">                                                                              ЗАТВЕРДЖЕНО</w:t>
      </w:r>
    </w:p>
    <w:p w14:paraId="024F4C0E" w14:textId="77777777" w:rsidR="0052542F" w:rsidRPr="00DA1D13" w:rsidRDefault="0052542F" w:rsidP="0052542F">
      <w:pPr>
        <w:tabs>
          <w:tab w:val="left" w:pos="3195"/>
        </w:tabs>
        <w:rPr>
          <w:sz w:val="28"/>
          <w:szCs w:val="28"/>
          <w:lang w:val="uk-UA"/>
        </w:rPr>
      </w:pPr>
      <w:r w:rsidRPr="00DA1D13">
        <w:rPr>
          <w:sz w:val="28"/>
          <w:szCs w:val="28"/>
          <w:lang w:val="uk-UA"/>
        </w:rPr>
        <w:t xml:space="preserve">                                                                              Наказ територіального управління </w:t>
      </w:r>
    </w:p>
    <w:p w14:paraId="372557EE" w14:textId="77777777" w:rsidR="0052542F" w:rsidRPr="00DA1D13" w:rsidRDefault="0052542F" w:rsidP="0052542F">
      <w:pPr>
        <w:tabs>
          <w:tab w:val="left" w:pos="3195"/>
        </w:tabs>
        <w:rPr>
          <w:sz w:val="28"/>
          <w:szCs w:val="28"/>
          <w:lang w:val="uk-UA"/>
        </w:rPr>
      </w:pPr>
      <w:r w:rsidRPr="00DA1D13">
        <w:rPr>
          <w:sz w:val="28"/>
          <w:szCs w:val="28"/>
          <w:lang w:val="uk-UA"/>
        </w:rPr>
        <w:t xml:space="preserve">                                                                              Служби судової охорони </w:t>
      </w:r>
    </w:p>
    <w:p w14:paraId="2EAB0AB3" w14:textId="77777777" w:rsidR="0052542F" w:rsidRPr="00224EF4" w:rsidRDefault="0052542F" w:rsidP="0052542F">
      <w:pPr>
        <w:tabs>
          <w:tab w:val="left" w:pos="3195"/>
        </w:tabs>
        <w:rPr>
          <w:sz w:val="28"/>
          <w:szCs w:val="28"/>
          <w:lang w:val="uk-UA"/>
        </w:rPr>
      </w:pPr>
      <w:r w:rsidRPr="00DA1D13">
        <w:rPr>
          <w:sz w:val="28"/>
          <w:szCs w:val="28"/>
          <w:lang w:val="uk-UA"/>
        </w:rPr>
        <w:t xml:space="preserve">                                                                              у Івано-Франківській області</w:t>
      </w:r>
    </w:p>
    <w:p w14:paraId="72C63936" w14:textId="77777777" w:rsidR="0052542F" w:rsidRPr="00DA1D13" w:rsidRDefault="0052542F" w:rsidP="0052542F">
      <w:pPr>
        <w:tabs>
          <w:tab w:val="left" w:pos="5430"/>
        </w:tabs>
        <w:rPr>
          <w:b/>
          <w:sz w:val="28"/>
          <w:szCs w:val="28"/>
          <w:lang w:val="uk-UA"/>
        </w:rPr>
      </w:pPr>
      <w:r>
        <w:rPr>
          <w:sz w:val="28"/>
          <w:szCs w:val="28"/>
          <w:lang w:val="uk-UA"/>
        </w:rPr>
        <w:t xml:space="preserve">                                                                              </w:t>
      </w:r>
      <w:r w:rsidRPr="00DA1D13">
        <w:rPr>
          <w:sz w:val="28"/>
          <w:szCs w:val="28"/>
          <w:lang w:val="uk-UA"/>
        </w:rPr>
        <w:t xml:space="preserve">від </w:t>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t>___________</w:t>
      </w:r>
      <w:r w:rsidRPr="00DA1D13">
        <w:rPr>
          <w:sz w:val="28"/>
          <w:szCs w:val="28"/>
          <w:lang w:val="uk-UA"/>
        </w:rPr>
        <w:t xml:space="preserve"> № </w:t>
      </w:r>
      <w:r>
        <w:rPr>
          <w:sz w:val="28"/>
          <w:szCs w:val="28"/>
          <w:lang w:val="uk-UA"/>
        </w:rPr>
        <w:t>____</w:t>
      </w:r>
    </w:p>
    <w:p w14:paraId="7B547C61" w14:textId="398DB1B2" w:rsidR="00224EF4" w:rsidRDefault="00224EF4" w:rsidP="00363D96">
      <w:pPr>
        <w:tabs>
          <w:tab w:val="left" w:pos="5430"/>
        </w:tabs>
        <w:rPr>
          <w:b/>
          <w:color w:val="FF0000"/>
          <w:sz w:val="28"/>
          <w:szCs w:val="28"/>
          <w:lang w:val="uk-UA"/>
        </w:rPr>
      </w:pPr>
    </w:p>
    <w:p w14:paraId="0BE6D4DB" w14:textId="679B815E" w:rsidR="0052542F" w:rsidRDefault="0052542F" w:rsidP="00363D96">
      <w:pPr>
        <w:tabs>
          <w:tab w:val="left" w:pos="5430"/>
        </w:tabs>
        <w:rPr>
          <w:b/>
          <w:color w:val="FF0000"/>
          <w:sz w:val="28"/>
          <w:szCs w:val="28"/>
          <w:lang w:val="uk-UA"/>
        </w:rPr>
      </w:pPr>
    </w:p>
    <w:p w14:paraId="5A8B6EEA" w14:textId="77777777" w:rsidR="007E5E03" w:rsidRPr="00D82083" w:rsidRDefault="007E5E03" w:rsidP="007E5E03">
      <w:pPr>
        <w:tabs>
          <w:tab w:val="left" w:pos="3195"/>
        </w:tabs>
        <w:jc w:val="center"/>
        <w:rPr>
          <w:b/>
          <w:sz w:val="28"/>
          <w:szCs w:val="28"/>
          <w:lang w:val="uk-UA"/>
        </w:rPr>
      </w:pPr>
      <w:r w:rsidRPr="00D82083">
        <w:rPr>
          <w:b/>
          <w:sz w:val="28"/>
          <w:szCs w:val="28"/>
          <w:lang w:val="uk-UA"/>
        </w:rPr>
        <w:t>УМОВИ</w:t>
      </w:r>
    </w:p>
    <w:p w14:paraId="322AFF32" w14:textId="4C5FF651" w:rsidR="007E5E03" w:rsidRPr="00D82083" w:rsidRDefault="007E5E03" w:rsidP="007E5E03">
      <w:pPr>
        <w:tabs>
          <w:tab w:val="left" w:pos="3195"/>
        </w:tabs>
        <w:jc w:val="center"/>
        <w:rPr>
          <w:b/>
          <w:sz w:val="28"/>
          <w:szCs w:val="28"/>
          <w:lang w:val="uk-UA"/>
        </w:rPr>
      </w:pPr>
      <w:r w:rsidRPr="00D82083">
        <w:rPr>
          <w:b/>
          <w:sz w:val="28"/>
          <w:szCs w:val="28"/>
          <w:lang w:val="uk-UA"/>
        </w:rPr>
        <w:t xml:space="preserve">проведення конкурсу на </w:t>
      </w:r>
      <w:r w:rsidRPr="0047088E">
        <w:rPr>
          <w:b/>
          <w:sz w:val="28"/>
          <w:szCs w:val="28"/>
          <w:lang w:val="uk-UA"/>
        </w:rPr>
        <w:t>зайняття вакантн</w:t>
      </w:r>
      <w:r w:rsidR="0047088E" w:rsidRPr="0047088E">
        <w:rPr>
          <w:b/>
          <w:sz w:val="28"/>
          <w:szCs w:val="28"/>
          <w:lang w:val="uk-UA"/>
        </w:rPr>
        <w:t>их</w:t>
      </w:r>
      <w:r w:rsidRPr="0047088E">
        <w:rPr>
          <w:b/>
          <w:sz w:val="28"/>
          <w:szCs w:val="28"/>
          <w:lang w:val="uk-UA"/>
        </w:rPr>
        <w:t xml:space="preserve"> поса</w:t>
      </w:r>
      <w:r w:rsidR="0047088E" w:rsidRPr="0047088E">
        <w:rPr>
          <w:b/>
          <w:sz w:val="28"/>
          <w:szCs w:val="28"/>
          <w:lang w:val="uk-UA"/>
        </w:rPr>
        <w:t>д</w:t>
      </w:r>
      <w:r w:rsidRPr="0047088E">
        <w:rPr>
          <w:b/>
          <w:sz w:val="28"/>
          <w:szCs w:val="28"/>
          <w:lang w:val="uk-UA"/>
        </w:rPr>
        <w:t xml:space="preserve"> </w:t>
      </w:r>
      <w:r w:rsidR="0047088E" w:rsidRPr="0047088E">
        <w:rPr>
          <w:b/>
          <w:sz w:val="28"/>
          <w:szCs w:val="28"/>
          <w:lang w:val="uk-UA"/>
        </w:rPr>
        <w:t xml:space="preserve">контролера ІІ категорії (водія) автомобільного </w:t>
      </w:r>
      <w:r w:rsidR="00F25DB0">
        <w:rPr>
          <w:b/>
          <w:sz w:val="28"/>
          <w:szCs w:val="28"/>
          <w:lang w:val="uk-UA"/>
        </w:rPr>
        <w:t xml:space="preserve">відділення </w:t>
      </w:r>
      <w:r w:rsidR="0047088E" w:rsidRPr="0047088E">
        <w:rPr>
          <w:b/>
          <w:sz w:val="28"/>
          <w:szCs w:val="28"/>
          <w:lang w:val="uk-UA"/>
        </w:rPr>
        <w:t xml:space="preserve">господарського взводу </w:t>
      </w:r>
      <w:r w:rsidRPr="0047088E">
        <w:rPr>
          <w:b/>
          <w:sz w:val="28"/>
          <w:szCs w:val="28"/>
          <w:lang w:val="uk-UA"/>
        </w:rPr>
        <w:t>територіального управління Служби судової охорони у Івано-Франківській</w:t>
      </w:r>
      <w:r w:rsidRPr="00D82083">
        <w:rPr>
          <w:b/>
          <w:sz w:val="28"/>
          <w:szCs w:val="28"/>
          <w:lang w:val="uk-UA"/>
        </w:rPr>
        <w:t xml:space="preserve"> області</w:t>
      </w:r>
    </w:p>
    <w:p w14:paraId="368CE221" w14:textId="33F47243" w:rsidR="007E5E03" w:rsidRPr="00D82083" w:rsidRDefault="007E5E03" w:rsidP="007E5E03">
      <w:pPr>
        <w:tabs>
          <w:tab w:val="left" w:pos="3195"/>
        </w:tabs>
        <w:jc w:val="center"/>
        <w:rPr>
          <w:sz w:val="28"/>
          <w:szCs w:val="28"/>
          <w:lang w:val="uk-UA"/>
        </w:rPr>
      </w:pPr>
      <w:r w:rsidRPr="00D82083">
        <w:rPr>
          <w:sz w:val="28"/>
          <w:szCs w:val="28"/>
          <w:lang w:val="uk-UA"/>
        </w:rPr>
        <w:t xml:space="preserve"> (</w:t>
      </w:r>
      <w:r w:rsidR="0047088E">
        <w:rPr>
          <w:sz w:val="28"/>
          <w:szCs w:val="28"/>
          <w:lang w:val="uk-UA"/>
        </w:rPr>
        <w:t>2</w:t>
      </w:r>
      <w:r w:rsidRPr="00D82083">
        <w:rPr>
          <w:sz w:val="28"/>
          <w:szCs w:val="28"/>
          <w:lang w:val="uk-UA"/>
        </w:rPr>
        <w:t xml:space="preserve"> посад</w:t>
      </w:r>
      <w:r w:rsidR="0047088E">
        <w:rPr>
          <w:sz w:val="28"/>
          <w:szCs w:val="28"/>
          <w:lang w:val="uk-UA"/>
        </w:rPr>
        <w:t>и</w:t>
      </w:r>
      <w:r w:rsidRPr="00D82083">
        <w:rPr>
          <w:sz w:val="28"/>
          <w:szCs w:val="28"/>
          <w:lang w:val="uk-UA"/>
        </w:rPr>
        <w:t xml:space="preserve"> </w:t>
      </w:r>
      <w:r w:rsidR="0047088E">
        <w:rPr>
          <w:sz w:val="28"/>
          <w:szCs w:val="28"/>
          <w:lang w:val="uk-UA"/>
        </w:rPr>
        <w:t>молодшого</w:t>
      </w:r>
      <w:r w:rsidRPr="00D82083">
        <w:rPr>
          <w:sz w:val="28"/>
          <w:szCs w:val="28"/>
          <w:lang w:val="uk-UA"/>
        </w:rPr>
        <w:t xml:space="preserve"> складу)</w:t>
      </w:r>
    </w:p>
    <w:p w14:paraId="53BED202" w14:textId="77777777" w:rsidR="007E5E03" w:rsidRPr="00363D96" w:rsidRDefault="007E5E03" w:rsidP="00363D96">
      <w:pPr>
        <w:tabs>
          <w:tab w:val="left" w:pos="5430"/>
        </w:tabs>
        <w:rPr>
          <w:b/>
          <w:color w:val="FF0000"/>
          <w:sz w:val="28"/>
          <w:szCs w:val="28"/>
          <w:lang w:val="uk-UA"/>
        </w:rPr>
      </w:pPr>
    </w:p>
    <w:p w14:paraId="4CCFD2B8" w14:textId="77777777" w:rsidR="007D0D48" w:rsidRPr="00E2162A" w:rsidRDefault="007D0D48" w:rsidP="007D0D48">
      <w:pPr>
        <w:tabs>
          <w:tab w:val="left" w:pos="3195"/>
        </w:tabs>
        <w:jc w:val="center"/>
        <w:rPr>
          <w:b/>
          <w:sz w:val="28"/>
          <w:szCs w:val="28"/>
          <w:lang w:val="uk-UA"/>
        </w:rPr>
      </w:pPr>
      <w:r w:rsidRPr="00DA1D13">
        <w:rPr>
          <w:b/>
          <w:sz w:val="28"/>
          <w:szCs w:val="28"/>
          <w:lang w:val="uk-UA"/>
        </w:rPr>
        <w:t>Загальні умови</w:t>
      </w:r>
    </w:p>
    <w:p w14:paraId="5BD3C3B8" w14:textId="187969A7" w:rsidR="007D0D48" w:rsidRPr="0047088E" w:rsidRDefault="007D0D48" w:rsidP="007D0D48">
      <w:pPr>
        <w:ind w:firstLine="567"/>
        <w:jc w:val="both"/>
        <w:rPr>
          <w:sz w:val="28"/>
          <w:szCs w:val="28"/>
          <w:lang w:val="uk-UA"/>
        </w:rPr>
      </w:pPr>
      <w:r w:rsidRPr="00656539">
        <w:rPr>
          <w:sz w:val="28"/>
          <w:szCs w:val="28"/>
          <w:lang w:val="uk-UA"/>
        </w:rPr>
        <w:t xml:space="preserve">Основні повноваження </w:t>
      </w:r>
      <w:r w:rsidRPr="0047088E">
        <w:rPr>
          <w:sz w:val="28"/>
          <w:szCs w:val="28"/>
          <w:lang w:val="uk-UA"/>
        </w:rPr>
        <w:t xml:space="preserve">контролера ІІ категорії (водія) автомобільного </w:t>
      </w:r>
      <w:r w:rsidR="00F25DB0">
        <w:rPr>
          <w:sz w:val="28"/>
          <w:szCs w:val="28"/>
          <w:lang w:val="uk-UA"/>
        </w:rPr>
        <w:t xml:space="preserve">відділення </w:t>
      </w:r>
      <w:r w:rsidRPr="0047088E">
        <w:rPr>
          <w:sz w:val="28"/>
          <w:szCs w:val="28"/>
          <w:lang w:val="uk-UA"/>
        </w:rPr>
        <w:t>господарського взводу територіального управління Служби судової охорони у Івано-Франківській області:</w:t>
      </w:r>
    </w:p>
    <w:p w14:paraId="66085E35" w14:textId="77777777" w:rsidR="007D0D48" w:rsidRPr="00D4141F" w:rsidRDefault="007D0D48" w:rsidP="007D0D48">
      <w:pPr>
        <w:numPr>
          <w:ilvl w:val="0"/>
          <w:numId w:val="2"/>
        </w:numPr>
        <w:ind w:left="0" w:firstLine="567"/>
        <w:jc w:val="both"/>
        <w:rPr>
          <w:sz w:val="28"/>
          <w:szCs w:val="28"/>
          <w:lang w:val="uk-UA"/>
        </w:rPr>
      </w:pPr>
      <w:r w:rsidRPr="00D4141F">
        <w:rPr>
          <w:sz w:val="28"/>
          <w:szCs w:val="28"/>
          <w:lang w:val="uk-UA"/>
        </w:rPr>
        <w:t>керує транспортними засобами відповідної категорії за різних дорожніх умов;</w:t>
      </w:r>
    </w:p>
    <w:p w14:paraId="6A12F476" w14:textId="77777777" w:rsidR="007D0D48" w:rsidRPr="00D4141F" w:rsidRDefault="007D0D48" w:rsidP="007D0D48">
      <w:pPr>
        <w:numPr>
          <w:ilvl w:val="0"/>
          <w:numId w:val="2"/>
        </w:numPr>
        <w:ind w:left="0" w:firstLine="567"/>
        <w:jc w:val="both"/>
        <w:rPr>
          <w:sz w:val="28"/>
          <w:szCs w:val="28"/>
          <w:lang w:val="uk-UA"/>
        </w:rPr>
      </w:pPr>
      <w:r w:rsidRPr="00D4141F">
        <w:rPr>
          <w:sz w:val="28"/>
          <w:szCs w:val="28"/>
          <w:lang w:val="uk-UA"/>
        </w:rPr>
        <w:t>вибирає швидкість руху транспортного засобу з урахуванням дорожніх умов, видимості і оглядовості, інтенсивності і характеру руху на дорогах, особливостей стану автомобіля, або пасажирів.</w:t>
      </w:r>
    </w:p>
    <w:p w14:paraId="74395191" w14:textId="77777777" w:rsidR="007D0D48" w:rsidRPr="00D4141F" w:rsidRDefault="007D0D48" w:rsidP="007D0D48">
      <w:pPr>
        <w:numPr>
          <w:ilvl w:val="0"/>
          <w:numId w:val="2"/>
        </w:numPr>
        <w:ind w:left="0" w:firstLine="567"/>
        <w:jc w:val="both"/>
        <w:rPr>
          <w:sz w:val="28"/>
          <w:szCs w:val="28"/>
          <w:lang w:val="uk-UA"/>
        </w:rPr>
      </w:pPr>
      <w:r w:rsidRPr="00D4141F">
        <w:rPr>
          <w:sz w:val="28"/>
          <w:szCs w:val="28"/>
          <w:lang w:val="uk-UA"/>
        </w:rPr>
        <w:t>забезпечує належний технічний  стан транспортних засобів (за якими закріплений) та справність обладнання відповідно до вимог стандартів, що стосуються безпеки дорожнього руху і охорони навколишнього середовища;</w:t>
      </w:r>
    </w:p>
    <w:p w14:paraId="55FB2DCC" w14:textId="77777777" w:rsidR="007D0D48" w:rsidRPr="00D4141F" w:rsidRDefault="007D0D48" w:rsidP="007D0D48">
      <w:pPr>
        <w:numPr>
          <w:ilvl w:val="0"/>
          <w:numId w:val="2"/>
        </w:numPr>
        <w:ind w:left="0" w:firstLine="567"/>
        <w:jc w:val="both"/>
        <w:rPr>
          <w:sz w:val="28"/>
          <w:szCs w:val="28"/>
          <w:lang w:val="uk-UA"/>
        </w:rPr>
      </w:pPr>
      <w:r w:rsidRPr="00D4141F">
        <w:rPr>
          <w:sz w:val="28"/>
          <w:szCs w:val="28"/>
          <w:lang w:val="uk-UA"/>
        </w:rPr>
        <w:t>усуває незначні експлуатаційні несправності рухомого складу, які виникли під час роботи і не потребують розбирання</w:t>
      </w:r>
      <w:r>
        <w:rPr>
          <w:sz w:val="28"/>
          <w:szCs w:val="28"/>
          <w:lang w:val="uk-UA"/>
        </w:rPr>
        <w:t>;</w:t>
      </w:r>
    </w:p>
    <w:p w14:paraId="2018CA58" w14:textId="77777777" w:rsidR="007D0D48" w:rsidRPr="00D4141F" w:rsidRDefault="007D0D48" w:rsidP="007D0D48">
      <w:pPr>
        <w:numPr>
          <w:ilvl w:val="0"/>
          <w:numId w:val="2"/>
        </w:numPr>
        <w:ind w:left="0" w:firstLine="567"/>
        <w:jc w:val="both"/>
        <w:rPr>
          <w:sz w:val="28"/>
          <w:szCs w:val="28"/>
          <w:lang w:val="uk-UA"/>
        </w:rPr>
      </w:pPr>
      <w:r w:rsidRPr="00D4141F">
        <w:rPr>
          <w:sz w:val="28"/>
          <w:szCs w:val="28"/>
          <w:lang w:val="uk-UA"/>
        </w:rPr>
        <w:t>оформляє дорожню документацію, вчасно її здає за</w:t>
      </w:r>
      <w:r>
        <w:rPr>
          <w:sz w:val="28"/>
          <w:szCs w:val="28"/>
          <w:lang w:val="uk-UA"/>
        </w:rPr>
        <w:t>ц</w:t>
      </w:r>
      <w:r w:rsidRPr="00D4141F">
        <w:rPr>
          <w:sz w:val="28"/>
          <w:szCs w:val="28"/>
          <w:lang w:val="uk-UA"/>
        </w:rPr>
        <w:t>і</w:t>
      </w:r>
      <w:r>
        <w:rPr>
          <w:sz w:val="28"/>
          <w:szCs w:val="28"/>
          <w:lang w:val="uk-UA"/>
        </w:rPr>
        <w:t>ка</w:t>
      </w:r>
      <w:r w:rsidRPr="00D4141F">
        <w:rPr>
          <w:sz w:val="28"/>
          <w:szCs w:val="28"/>
          <w:lang w:val="uk-UA"/>
        </w:rPr>
        <w:t>вленим особам;</w:t>
      </w:r>
    </w:p>
    <w:p w14:paraId="721766A3" w14:textId="77777777" w:rsidR="007D0D48" w:rsidRPr="00D4141F" w:rsidRDefault="007D0D48" w:rsidP="007D0D48">
      <w:pPr>
        <w:numPr>
          <w:ilvl w:val="0"/>
          <w:numId w:val="2"/>
        </w:numPr>
        <w:ind w:left="0" w:firstLine="567"/>
        <w:jc w:val="both"/>
        <w:rPr>
          <w:sz w:val="28"/>
          <w:szCs w:val="28"/>
        </w:rPr>
      </w:pPr>
      <w:r w:rsidRPr="00D4141F">
        <w:rPr>
          <w:sz w:val="28"/>
          <w:szCs w:val="28"/>
          <w:lang w:val="uk-UA"/>
        </w:rPr>
        <w:t>виконує</w:t>
      </w:r>
      <w:r w:rsidRPr="00D4141F">
        <w:rPr>
          <w:sz w:val="28"/>
          <w:szCs w:val="28"/>
        </w:rPr>
        <w:t xml:space="preserve"> </w:t>
      </w:r>
      <w:proofErr w:type="spellStart"/>
      <w:r w:rsidRPr="00D4141F">
        <w:rPr>
          <w:sz w:val="28"/>
          <w:szCs w:val="28"/>
        </w:rPr>
        <w:t>завдання</w:t>
      </w:r>
      <w:proofErr w:type="spellEnd"/>
      <w:r w:rsidRPr="00D4141F">
        <w:rPr>
          <w:sz w:val="28"/>
          <w:szCs w:val="28"/>
        </w:rPr>
        <w:t xml:space="preserve"> по транспортному </w:t>
      </w:r>
      <w:proofErr w:type="spellStart"/>
      <w:r w:rsidRPr="00D4141F">
        <w:rPr>
          <w:sz w:val="28"/>
          <w:szCs w:val="28"/>
        </w:rPr>
        <w:t>забезпеченню</w:t>
      </w:r>
      <w:proofErr w:type="spellEnd"/>
      <w:r w:rsidRPr="00D4141F">
        <w:rPr>
          <w:sz w:val="28"/>
          <w:szCs w:val="28"/>
        </w:rPr>
        <w:t xml:space="preserve"> </w:t>
      </w:r>
      <w:r w:rsidRPr="00D4141F">
        <w:rPr>
          <w:sz w:val="28"/>
          <w:szCs w:val="28"/>
          <w:lang w:val="uk-UA"/>
        </w:rPr>
        <w:t xml:space="preserve">під час проведення </w:t>
      </w:r>
      <w:proofErr w:type="spellStart"/>
      <w:r w:rsidRPr="00D4141F">
        <w:rPr>
          <w:sz w:val="28"/>
          <w:szCs w:val="28"/>
        </w:rPr>
        <w:t>заходів</w:t>
      </w:r>
      <w:proofErr w:type="spellEnd"/>
      <w:r w:rsidRPr="00D4141F">
        <w:rPr>
          <w:sz w:val="28"/>
          <w:szCs w:val="28"/>
        </w:rPr>
        <w:t xml:space="preserve"> по </w:t>
      </w:r>
      <w:proofErr w:type="spellStart"/>
      <w:r w:rsidRPr="00D4141F">
        <w:rPr>
          <w:sz w:val="28"/>
          <w:szCs w:val="28"/>
        </w:rPr>
        <w:t>охороні</w:t>
      </w:r>
      <w:proofErr w:type="spellEnd"/>
      <w:r w:rsidRPr="00D4141F">
        <w:rPr>
          <w:sz w:val="28"/>
          <w:szCs w:val="28"/>
        </w:rPr>
        <w:t xml:space="preserve"> </w:t>
      </w:r>
      <w:proofErr w:type="spellStart"/>
      <w:r w:rsidRPr="00D4141F">
        <w:rPr>
          <w:sz w:val="28"/>
          <w:szCs w:val="28"/>
        </w:rPr>
        <w:t>судів</w:t>
      </w:r>
      <w:proofErr w:type="spellEnd"/>
      <w:r w:rsidRPr="00D4141F">
        <w:rPr>
          <w:sz w:val="28"/>
          <w:szCs w:val="28"/>
        </w:rPr>
        <w:t xml:space="preserve">, </w:t>
      </w:r>
      <w:proofErr w:type="spellStart"/>
      <w:r w:rsidRPr="00D4141F">
        <w:rPr>
          <w:sz w:val="28"/>
          <w:szCs w:val="28"/>
        </w:rPr>
        <w:t>органів</w:t>
      </w:r>
      <w:proofErr w:type="spellEnd"/>
      <w:r w:rsidRPr="00D4141F">
        <w:rPr>
          <w:sz w:val="28"/>
          <w:szCs w:val="28"/>
        </w:rPr>
        <w:t xml:space="preserve"> та </w:t>
      </w:r>
      <w:proofErr w:type="spellStart"/>
      <w:r w:rsidRPr="00D4141F">
        <w:rPr>
          <w:sz w:val="28"/>
          <w:szCs w:val="28"/>
        </w:rPr>
        <w:t>установ</w:t>
      </w:r>
      <w:proofErr w:type="spellEnd"/>
      <w:r w:rsidRPr="00D4141F">
        <w:rPr>
          <w:sz w:val="28"/>
          <w:szCs w:val="28"/>
        </w:rPr>
        <w:t xml:space="preserve"> </w:t>
      </w:r>
      <w:proofErr w:type="spellStart"/>
      <w:r w:rsidRPr="00D4141F">
        <w:rPr>
          <w:sz w:val="28"/>
          <w:szCs w:val="28"/>
        </w:rPr>
        <w:t>системи</w:t>
      </w:r>
      <w:proofErr w:type="spellEnd"/>
      <w:r w:rsidRPr="00D4141F">
        <w:rPr>
          <w:sz w:val="28"/>
          <w:szCs w:val="28"/>
        </w:rPr>
        <w:t xml:space="preserve"> </w:t>
      </w:r>
      <w:proofErr w:type="spellStart"/>
      <w:r w:rsidRPr="00D4141F">
        <w:rPr>
          <w:sz w:val="28"/>
          <w:szCs w:val="28"/>
        </w:rPr>
        <w:t>правосуддя</w:t>
      </w:r>
      <w:proofErr w:type="spellEnd"/>
      <w:r w:rsidRPr="00D4141F">
        <w:rPr>
          <w:sz w:val="28"/>
          <w:szCs w:val="28"/>
        </w:rPr>
        <w:t xml:space="preserve">. </w:t>
      </w:r>
    </w:p>
    <w:p w14:paraId="06C95ECC" w14:textId="77777777" w:rsidR="007D0D48" w:rsidRPr="00D4141F" w:rsidRDefault="007D0D48" w:rsidP="007D0D48">
      <w:pPr>
        <w:tabs>
          <w:tab w:val="left" w:pos="3195"/>
        </w:tabs>
        <w:ind w:firstLine="567"/>
        <w:jc w:val="both"/>
        <w:rPr>
          <w:sz w:val="28"/>
          <w:szCs w:val="28"/>
          <w:lang w:val="uk-UA"/>
        </w:rPr>
      </w:pPr>
      <w:r w:rsidRPr="00D4141F">
        <w:rPr>
          <w:sz w:val="28"/>
          <w:szCs w:val="28"/>
          <w:lang w:val="uk-UA"/>
        </w:rPr>
        <w:t>7) за дорученням керівництва виконує інші повноваження, які належать до його компетенції.</w:t>
      </w:r>
    </w:p>
    <w:p w14:paraId="76467B04" w14:textId="77777777" w:rsidR="007D0D48" w:rsidRPr="00DA1D13" w:rsidRDefault="007D0D48" w:rsidP="007D0D48">
      <w:pPr>
        <w:ind w:left="6" w:firstLine="702"/>
        <w:jc w:val="both"/>
        <w:rPr>
          <w:rFonts w:eastAsia="Calibri"/>
          <w:b/>
          <w:sz w:val="28"/>
          <w:szCs w:val="28"/>
          <w:lang w:val="uk-UA"/>
        </w:rPr>
      </w:pPr>
    </w:p>
    <w:p w14:paraId="08EA5087" w14:textId="77777777" w:rsidR="007D0D48" w:rsidRPr="00DA1D13" w:rsidRDefault="007D0D48" w:rsidP="007D0D48">
      <w:pPr>
        <w:tabs>
          <w:tab w:val="left" w:pos="3195"/>
        </w:tabs>
        <w:jc w:val="center"/>
        <w:rPr>
          <w:b/>
          <w:sz w:val="28"/>
          <w:szCs w:val="28"/>
          <w:lang w:val="uk-UA"/>
        </w:rPr>
      </w:pPr>
      <w:r w:rsidRPr="00DA1D13">
        <w:rPr>
          <w:b/>
          <w:sz w:val="28"/>
          <w:szCs w:val="28"/>
          <w:lang w:val="uk-UA"/>
        </w:rPr>
        <w:t>Умови оплати праці:</w:t>
      </w:r>
    </w:p>
    <w:p w14:paraId="201FF920" w14:textId="77777777" w:rsidR="007D0D48" w:rsidRPr="00DA1D13" w:rsidRDefault="007D0D48" w:rsidP="007D0D48">
      <w:pPr>
        <w:ind w:firstLine="851"/>
        <w:jc w:val="both"/>
        <w:rPr>
          <w:sz w:val="28"/>
          <w:szCs w:val="28"/>
          <w:lang w:val="uk-UA"/>
        </w:rPr>
      </w:pPr>
      <w:r w:rsidRPr="00DA1D13">
        <w:rPr>
          <w:sz w:val="28"/>
          <w:szCs w:val="28"/>
          <w:lang w:val="uk-UA"/>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2848CC2C" w14:textId="075DF17F" w:rsidR="007D0D48" w:rsidRPr="00DA1D13" w:rsidRDefault="007D0D48" w:rsidP="00E82AB4">
      <w:pPr>
        <w:ind w:firstLine="851"/>
        <w:jc w:val="both"/>
        <w:rPr>
          <w:sz w:val="28"/>
          <w:szCs w:val="28"/>
          <w:lang w:val="uk-UA"/>
        </w:rPr>
      </w:pPr>
      <w:r w:rsidRPr="00DA1D13">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BCD8D9A" w14:textId="77777777" w:rsidR="007D0D48" w:rsidRPr="00DA1D13" w:rsidRDefault="007D0D48" w:rsidP="007D0D48">
      <w:pPr>
        <w:tabs>
          <w:tab w:val="left" w:pos="3195"/>
        </w:tabs>
        <w:jc w:val="center"/>
        <w:rPr>
          <w:b/>
          <w:sz w:val="28"/>
          <w:szCs w:val="28"/>
          <w:lang w:val="uk-UA"/>
        </w:rPr>
      </w:pPr>
      <w:r w:rsidRPr="00DA1D13">
        <w:rPr>
          <w:b/>
          <w:sz w:val="28"/>
          <w:szCs w:val="28"/>
          <w:lang w:val="uk-UA"/>
        </w:rPr>
        <w:lastRenderedPageBreak/>
        <w:t>Інформація про строковість чи безстроковість призначення на посаду:</w:t>
      </w:r>
    </w:p>
    <w:p w14:paraId="67BE09B6" w14:textId="77777777" w:rsidR="007D0D48" w:rsidRPr="00DA1D13" w:rsidRDefault="007D0D48" w:rsidP="007D0D48">
      <w:pPr>
        <w:tabs>
          <w:tab w:val="left" w:pos="3195"/>
        </w:tabs>
        <w:jc w:val="both"/>
        <w:rPr>
          <w:sz w:val="28"/>
          <w:szCs w:val="28"/>
          <w:lang w:val="uk-UA"/>
        </w:rPr>
      </w:pPr>
      <w:r w:rsidRPr="00DA1D13">
        <w:rPr>
          <w:sz w:val="28"/>
          <w:szCs w:val="28"/>
          <w:lang w:val="uk-UA"/>
        </w:rPr>
        <w:t xml:space="preserve">безстроково. </w:t>
      </w:r>
    </w:p>
    <w:p w14:paraId="008770E0" w14:textId="77777777" w:rsidR="007D0D48" w:rsidRPr="00DA1D13" w:rsidRDefault="007D0D48" w:rsidP="007D0D48">
      <w:pPr>
        <w:tabs>
          <w:tab w:val="left" w:pos="3195"/>
        </w:tabs>
        <w:jc w:val="both"/>
        <w:rPr>
          <w:sz w:val="28"/>
          <w:szCs w:val="28"/>
          <w:lang w:val="uk-UA"/>
        </w:rPr>
      </w:pPr>
    </w:p>
    <w:p w14:paraId="6701E81C" w14:textId="77777777" w:rsidR="007D0D48" w:rsidRPr="00DA1D13" w:rsidRDefault="007D0D48" w:rsidP="007D0D48">
      <w:pPr>
        <w:tabs>
          <w:tab w:val="left" w:pos="3195"/>
        </w:tabs>
        <w:jc w:val="center"/>
        <w:rPr>
          <w:b/>
          <w:sz w:val="28"/>
          <w:szCs w:val="28"/>
          <w:lang w:val="uk-UA"/>
        </w:rPr>
      </w:pPr>
      <w:r w:rsidRPr="00DA1D13">
        <w:rPr>
          <w:b/>
          <w:sz w:val="28"/>
          <w:szCs w:val="28"/>
          <w:lang w:val="uk-UA"/>
        </w:rPr>
        <w:t>Перелік документів, необхідних для участі в конкурсі, та строк їх подання:</w:t>
      </w:r>
    </w:p>
    <w:p w14:paraId="4F3276DA"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E067816"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2) копія паспорта громадянина України; </w:t>
      </w:r>
    </w:p>
    <w:p w14:paraId="3939DD9A" w14:textId="3CA62E2A" w:rsidR="007D0D48" w:rsidRPr="00DA1D13" w:rsidRDefault="007D0D48" w:rsidP="007D0D48">
      <w:pPr>
        <w:tabs>
          <w:tab w:val="left" w:pos="3195"/>
        </w:tabs>
        <w:ind w:firstLine="567"/>
        <w:jc w:val="both"/>
        <w:rPr>
          <w:sz w:val="28"/>
          <w:szCs w:val="28"/>
          <w:lang w:val="uk-UA"/>
        </w:rPr>
      </w:pPr>
      <w:r w:rsidRPr="00DA1D13">
        <w:rPr>
          <w:sz w:val="28"/>
          <w:szCs w:val="28"/>
          <w:lang w:val="uk-UA"/>
        </w:rPr>
        <w:t>3) копія (копії) документа (документів) про освіту;</w:t>
      </w:r>
      <w:r w:rsidR="00003435">
        <w:rPr>
          <w:sz w:val="28"/>
          <w:szCs w:val="28"/>
          <w:lang w:val="uk-UA"/>
        </w:rPr>
        <w:t xml:space="preserve"> копія посвідчення про право керування транспортним засобом;</w:t>
      </w:r>
      <w:r w:rsidRPr="00DA1D13">
        <w:rPr>
          <w:sz w:val="28"/>
          <w:szCs w:val="28"/>
          <w:lang w:val="uk-UA"/>
        </w:rPr>
        <w:t xml:space="preserve"> </w:t>
      </w:r>
    </w:p>
    <w:p w14:paraId="7BF72F37"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4) заповнена особова картка визначеного зразка, автобіографія, фотокартка розміром 30 х 40 мм; </w:t>
      </w:r>
    </w:p>
    <w:p w14:paraId="54DB3BC1"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79902ECE"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2B6090EB"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32A4596B"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lang w:val="uk-UA"/>
        </w:rPr>
        <w:t xml:space="preserve"> з відміткою про постановку на військовий облік</w:t>
      </w:r>
      <w:r w:rsidRPr="00DA1D13">
        <w:rPr>
          <w:sz w:val="28"/>
          <w:szCs w:val="28"/>
          <w:lang w:val="uk-UA"/>
        </w:rPr>
        <w:t xml:space="preserve">; </w:t>
      </w:r>
    </w:p>
    <w:p w14:paraId="660733BD"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3D58B9A5"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10) довідка </w:t>
      </w:r>
      <w:r w:rsidRPr="00DA1D13">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DA1D13">
        <w:rPr>
          <w:sz w:val="28"/>
          <w:szCs w:val="28"/>
          <w:lang w:val="uk-UA"/>
        </w:rPr>
        <w:t>(повна);</w:t>
      </w:r>
    </w:p>
    <w:p w14:paraId="0FD6BC92"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14:paraId="3C0CE769" w14:textId="77777777" w:rsidR="007D0D48" w:rsidRPr="00DA1D13" w:rsidRDefault="007D0D48" w:rsidP="007D0D48">
      <w:pPr>
        <w:tabs>
          <w:tab w:val="left" w:pos="3195"/>
        </w:tabs>
        <w:ind w:firstLine="567"/>
        <w:jc w:val="both"/>
        <w:rPr>
          <w:sz w:val="28"/>
          <w:szCs w:val="28"/>
          <w:lang w:val="uk-UA"/>
        </w:rPr>
      </w:pPr>
    </w:p>
    <w:p w14:paraId="56166DBA" w14:textId="77777777" w:rsidR="007D0D48" w:rsidRPr="00DA1D13" w:rsidRDefault="007D0D48" w:rsidP="007D0D48">
      <w:pPr>
        <w:tabs>
          <w:tab w:val="left" w:pos="3195"/>
        </w:tabs>
        <w:ind w:firstLine="567"/>
        <w:jc w:val="both"/>
        <w:rPr>
          <w:sz w:val="28"/>
          <w:szCs w:val="28"/>
          <w:lang w:val="uk-UA"/>
        </w:rPr>
      </w:pPr>
      <w:r w:rsidRPr="00DA1D13">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357C5675" w14:textId="77777777" w:rsidR="007D0D48" w:rsidRPr="004536D3" w:rsidRDefault="007D0D48" w:rsidP="007D0D48">
      <w:pPr>
        <w:tabs>
          <w:tab w:val="left" w:pos="3195"/>
        </w:tabs>
        <w:ind w:firstLine="567"/>
        <w:jc w:val="both"/>
        <w:rPr>
          <w:sz w:val="28"/>
          <w:szCs w:val="28"/>
          <w:lang w:val="uk-UA"/>
        </w:rPr>
      </w:pPr>
    </w:p>
    <w:p w14:paraId="7E0D90D4" w14:textId="427E780A" w:rsidR="007D0D48" w:rsidRPr="00FC4C4A" w:rsidRDefault="007D0D48" w:rsidP="007D0D48">
      <w:pPr>
        <w:tabs>
          <w:tab w:val="left" w:pos="3195"/>
        </w:tabs>
        <w:ind w:firstLine="567"/>
        <w:jc w:val="both"/>
        <w:rPr>
          <w:b/>
          <w:sz w:val="28"/>
          <w:szCs w:val="28"/>
          <w:lang w:val="uk-UA"/>
        </w:rPr>
      </w:pPr>
      <w:r w:rsidRPr="004536D3">
        <w:rPr>
          <w:b/>
          <w:sz w:val="28"/>
          <w:szCs w:val="28"/>
          <w:lang w:val="uk-UA"/>
        </w:rPr>
        <w:lastRenderedPageBreak/>
        <w:t xml:space="preserve">Документи </w:t>
      </w:r>
      <w:r w:rsidRPr="00FC4C4A">
        <w:rPr>
          <w:b/>
          <w:sz w:val="28"/>
          <w:szCs w:val="28"/>
          <w:lang w:val="uk-UA"/>
        </w:rPr>
        <w:t xml:space="preserve">приймаються з </w:t>
      </w:r>
      <w:r w:rsidR="00331974" w:rsidRPr="00FC4C4A">
        <w:rPr>
          <w:b/>
          <w:sz w:val="28"/>
          <w:szCs w:val="28"/>
          <w:lang w:val="uk-UA"/>
        </w:rPr>
        <w:t>08</w:t>
      </w:r>
      <w:r w:rsidRPr="00FC4C4A">
        <w:rPr>
          <w:b/>
          <w:sz w:val="28"/>
          <w:szCs w:val="28"/>
          <w:lang w:val="uk-UA"/>
        </w:rPr>
        <w:t xml:space="preserve"> </w:t>
      </w:r>
      <w:r w:rsidR="00331974" w:rsidRPr="00FC4C4A">
        <w:rPr>
          <w:b/>
          <w:sz w:val="28"/>
          <w:szCs w:val="28"/>
          <w:lang w:val="uk-UA"/>
        </w:rPr>
        <w:t>сер</w:t>
      </w:r>
      <w:r w:rsidRPr="00FC4C4A">
        <w:rPr>
          <w:b/>
          <w:sz w:val="28"/>
          <w:szCs w:val="28"/>
          <w:lang w:val="uk-UA"/>
        </w:rPr>
        <w:t xml:space="preserve">пня 2024 року по </w:t>
      </w:r>
      <w:r w:rsidR="00331974" w:rsidRPr="00FC4C4A">
        <w:rPr>
          <w:b/>
          <w:sz w:val="28"/>
          <w:szCs w:val="28"/>
          <w:lang w:val="uk-UA"/>
        </w:rPr>
        <w:t>17</w:t>
      </w:r>
      <w:r w:rsidRPr="00FC4C4A">
        <w:rPr>
          <w:b/>
          <w:sz w:val="28"/>
          <w:szCs w:val="28"/>
          <w:lang w:val="uk-UA"/>
        </w:rPr>
        <w:t xml:space="preserve"> </w:t>
      </w:r>
      <w:r w:rsidR="00331974" w:rsidRPr="00FC4C4A">
        <w:rPr>
          <w:b/>
          <w:sz w:val="28"/>
          <w:szCs w:val="28"/>
          <w:lang w:val="uk-UA"/>
        </w:rPr>
        <w:t>сер</w:t>
      </w:r>
      <w:r w:rsidRPr="00FC4C4A">
        <w:rPr>
          <w:b/>
          <w:sz w:val="28"/>
          <w:szCs w:val="28"/>
          <w:lang w:val="uk-UA"/>
        </w:rPr>
        <w:t>пня 2024</w:t>
      </w:r>
      <w:r w:rsidRPr="00FC4C4A">
        <w:rPr>
          <w:b/>
          <w:bCs/>
          <w:sz w:val="28"/>
          <w:szCs w:val="28"/>
          <w:lang w:val="uk-UA"/>
        </w:rPr>
        <w:t xml:space="preserve"> року</w:t>
      </w:r>
      <w:r w:rsidRPr="00FC4C4A">
        <w:rPr>
          <w:b/>
          <w:sz w:val="28"/>
          <w:szCs w:val="28"/>
          <w:lang w:val="uk-UA"/>
        </w:rPr>
        <w:t> </w:t>
      </w:r>
      <w:r w:rsidRPr="00FC4C4A">
        <w:rPr>
          <w:sz w:val="28"/>
          <w:szCs w:val="28"/>
          <w:lang w:val="uk-UA"/>
        </w:rPr>
        <w:t xml:space="preserve">(з понеділка по четвер з 08.00 год. по 17.00 год, у п’ятницю з 08.00 год. по 15.45 год., </w:t>
      </w:r>
      <w:r w:rsidRPr="00FC4C4A">
        <w:rPr>
          <w:sz w:val="28"/>
          <w:szCs w:val="28"/>
          <w:shd w:val="clear" w:color="auto" w:fill="FFFFFF"/>
          <w:lang w:val="uk-UA"/>
        </w:rPr>
        <w:t>перерва на обід з 13.00 год. по 13.45 год.</w:t>
      </w:r>
      <w:r w:rsidRPr="00FC4C4A">
        <w:rPr>
          <w:sz w:val="28"/>
          <w:szCs w:val="28"/>
          <w:lang w:val="uk-UA"/>
        </w:rPr>
        <w:t>)</w:t>
      </w:r>
      <w:r w:rsidRPr="00FC4C4A">
        <w:rPr>
          <w:b/>
          <w:sz w:val="28"/>
          <w:szCs w:val="28"/>
          <w:lang w:val="uk-UA"/>
        </w:rPr>
        <w:t xml:space="preserve">, за </w:t>
      </w:r>
      <w:proofErr w:type="spellStart"/>
      <w:r w:rsidRPr="00FC4C4A">
        <w:rPr>
          <w:b/>
          <w:sz w:val="28"/>
          <w:szCs w:val="28"/>
          <w:lang w:val="uk-UA"/>
        </w:rPr>
        <w:t>адресою</w:t>
      </w:r>
      <w:proofErr w:type="spellEnd"/>
      <w:r w:rsidRPr="00FC4C4A">
        <w:rPr>
          <w:b/>
          <w:sz w:val="28"/>
          <w:szCs w:val="28"/>
          <w:lang w:val="uk-UA"/>
        </w:rPr>
        <w:t>: м. Івано-Франківськ, вул. Національної Гвардії, 14а.</w:t>
      </w:r>
    </w:p>
    <w:p w14:paraId="697A1C69" w14:textId="77777777" w:rsidR="007D0D48" w:rsidRPr="004536D3" w:rsidRDefault="007D0D48" w:rsidP="007D0D48">
      <w:pPr>
        <w:tabs>
          <w:tab w:val="left" w:pos="3195"/>
        </w:tabs>
        <w:ind w:firstLine="567"/>
        <w:jc w:val="both"/>
        <w:rPr>
          <w:sz w:val="28"/>
          <w:szCs w:val="28"/>
          <w:lang w:val="uk-UA"/>
        </w:rPr>
      </w:pPr>
    </w:p>
    <w:p w14:paraId="0CA0CAAE" w14:textId="77777777" w:rsidR="007D0D48" w:rsidRPr="00DA1D13" w:rsidRDefault="007D0D48" w:rsidP="007D0D48">
      <w:pPr>
        <w:tabs>
          <w:tab w:val="left" w:pos="3195"/>
        </w:tabs>
        <w:ind w:firstLine="567"/>
        <w:jc w:val="both"/>
        <w:rPr>
          <w:sz w:val="28"/>
          <w:szCs w:val="28"/>
          <w:lang w:val="uk-UA"/>
        </w:rPr>
      </w:pPr>
      <w:r w:rsidRPr="004536D3">
        <w:rPr>
          <w:sz w:val="28"/>
          <w:szCs w:val="28"/>
          <w:lang w:val="uk-UA"/>
        </w:rPr>
        <w:t xml:space="preserve">На контролера ІІ категорії (водія) автомобільного </w:t>
      </w:r>
      <w:r>
        <w:rPr>
          <w:sz w:val="28"/>
          <w:szCs w:val="28"/>
          <w:lang w:val="uk-UA"/>
        </w:rPr>
        <w:t>відділення господарського взводу</w:t>
      </w:r>
      <w:r w:rsidRPr="00DA1D13">
        <w:rPr>
          <w:sz w:val="28"/>
          <w:szCs w:val="28"/>
          <w:lang w:val="uk-UA"/>
        </w:rPr>
        <w:t xml:space="preserve">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F8C2338" w14:textId="77777777" w:rsidR="007D0D48" w:rsidRPr="00DA1D13" w:rsidRDefault="007D0D48" w:rsidP="007D0D48">
      <w:pPr>
        <w:tabs>
          <w:tab w:val="left" w:pos="3195"/>
        </w:tabs>
        <w:jc w:val="both"/>
        <w:rPr>
          <w:sz w:val="28"/>
          <w:szCs w:val="28"/>
          <w:lang w:val="uk-UA"/>
        </w:rPr>
      </w:pPr>
    </w:p>
    <w:p w14:paraId="0E2FE30E" w14:textId="77777777" w:rsidR="007D0D48" w:rsidRPr="00DA1D13" w:rsidRDefault="007D0D48" w:rsidP="007D0D48">
      <w:pPr>
        <w:tabs>
          <w:tab w:val="left" w:pos="3195"/>
        </w:tabs>
        <w:ind w:firstLine="567"/>
        <w:jc w:val="center"/>
        <w:rPr>
          <w:sz w:val="28"/>
          <w:szCs w:val="28"/>
          <w:lang w:val="uk-UA"/>
        </w:rPr>
      </w:pPr>
      <w:r w:rsidRPr="00DA1D13">
        <w:rPr>
          <w:b/>
          <w:sz w:val="28"/>
          <w:szCs w:val="28"/>
          <w:lang w:val="uk-UA"/>
        </w:rPr>
        <w:t>Місце, дата та час початку проведення конкурсу:</w:t>
      </w:r>
    </w:p>
    <w:p w14:paraId="5E263D0B" w14:textId="1C9B520A" w:rsidR="007D0D48" w:rsidRPr="00FC4C4A" w:rsidRDefault="007D0D48" w:rsidP="007D0D48">
      <w:pPr>
        <w:tabs>
          <w:tab w:val="left" w:pos="3195"/>
        </w:tabs>
        <w:ind w:firstLine="567"/>
        <w:jc w:val="both"/>
        <w:rPr>
          <w:b/>
          <w:bCs/>
          <w:sz w:val="28"/>
          <w:szCs w:val="28"/>
          <w:lang w:val="uk-UA"/>
        </w:rPr>
      </w:pPr>
      <w:r w:rsidRPr="00DA1D13">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w:t>
      </w:r>
      <w:r w:rsidRPr="00FC4C4A">
        <w:rPr>
          <w:bCs/>
          <w:sz w:val="28"/>
          <w:szCs w:val="28"/>
          <w:lang w:val="uk-UA"/>
        </w:rPr>
        <w:t xml:space="preserve">Гвардії, 14а), </w:t>
      </w:r>
      <w:r w:rsidR="00331974" w:rsidRPr="00FC4C4A">
        <w:rPr>
          <w:b/>
          <w:bCs/>
          <w:sz w:val="28"/>
          <w:szCs w:val="28"/>
          <w:lang w:val="uk-UA"/>
        </w:rPr>
        <w:t>2</w:t>
      </w:r>
      <w:r w:rsidR="00E82AB4" w:rsidRPr="00FC4C4A">
        <w:rPr>
          <w:b/>
          <w:bCs/>
          <w:sz w:val="28"/>
          <w:szCs w:val="28"/>
          <w:lang w:val="uk-UA"/>
        </w:rPr>
        <w:t>0</w:t>
      </w:r>
      <w:r w:rsidRPr="00FC4C4A">
        <w:rPr>
          <w:b/>
          <w:bCs/>
          <w:sz w:val="28"/>
          <w:szCs w:val="28"/>
          <w:lang w:val="uk-UA"/>
        </w:rPr>
        <w:t xml:space="preserve"> </w:t>
      </w:r>
      <w:r w:rsidR="00331974" w:rsidRPr="00FC4C4A">
        <w:rPr>
          <w:b/>
          <w:bCs/>
          <w:sz w:val="28"/>
          <w:szCs w:val="28"/>
          <w:lang w:val="uk-UA"/>
        </w:rPr>
        <w:t>сер</w:t>
      </w:r>
      <w:r w:rsidRPr="00FC4C4A">
        <w:rPr>
          <w:b/>
          <w:bCs/>
          <w:sz w:val="28"/>
          <w:szCs w:val="28"/>
          <w:lang w:val="uk-UA"/>
        </w:rPr>
        <w:t>пня 2024 року о 09 год. 00 хв.</w:t>
      </w:r>
    </w:p>
    <w:p w14:paraId="7C00A83B" w14:textId="77777777" w:rsidR="007D0D48" w:rsidRPr="00FC4C4A" w:rsidRDefault="007D0D48" w:rsidP="007D0D48">
      <w:pPr>
        <w:tabs>
          <w:tab w:val="left" w:pos="3195"/>
        </w:tabs>
        <w:jc w:val="both"/>
        <w:rPr>
          <w:bCs/>
          <w:sz w:val="28"/>
          <w:szCs w:val="28"/>
          <w:lang w:val="uk-UA"/>
        </w:rPr>
      </w:pPr>
    </w:p>
    <w:p w14:paraId="4042EC73" w14:textId="77777777" w:rsidR="007D0D48" w:rsidRPr="00DA1D13" w:rsidRDefault="007D0D48" w:rsidP="007D0D48">
      <w:pPr>
        <w:tabs>
          <w:tab w:val="left" w:pos="3195"/>
        </w:tabs>
        <w:ind w:firstLine="567"/>
        <w:jc w:val="both"/>
        <w:rPr>
          <w:sz w:val="28"/>
          <w:szCs w:val="28"/>
          <w:lang w:val="uk-UA"/>
        </w:rPr>
      </w:pPr>
      <w:r w:rsidRPr="00FC4C4A">
        <w:rPr>
          <w:b/>
          <w:sz w:val="28"/>
          <w:szCs w:val="28"/>
          <w:lang w:val="uk-UA"/>
        </w:rPr>
        <w:t>Прізвище, ім’я та по батькові, номер телеф</w:t>
      </w:r>
      <w:r w:rsidRPr="00DA1D13">
        <w:rPr>
          <w:b/>
          <w:sz w:val="28"/>
          <w:szCs w:val="28"/>
          <w:lang w:val="uk-UA"/>
        </w:rPr>
        <w:t>ону та адреса електронної пошти особи, яка надає додаткову інформацію з питань проведення конкурсу:</w:t>
      </w:r>
    </w:p>
    <w:p w14:paraId="6275CBEC" w14:textId="77777777" w:rsidR="007D0D48" w:rsidRPr="00E2162A" w:rsidRDefault="007D0D48" w:rsidP="007D0D48">
      <w:pPr>
        <w:tabs>
          <w:tab w:val="left" w:pos="3195"/>
        </w:tabs>
        <w:ind w:firstLine="426"/>
        <w:jc w:val="both"/>
        <w:rPr>
          <w:bCs/>
          <w:color w:val="FF0000"/>
          <w:sz w:val="28"/>
          <w:szCs w:val="28"/>
          <w:lang w:val="uk-UA"/>
        </w:rPr>
      </w:pPr>
      <w:r w:rsidRPr="00DA1D13">
        <w:rPr>
          <w:bCs/>
          <w:sz w:val="28"/>
          <w:szCs w:val="28"/>
          <w:lang w:val="uk-UA"/>
        </w:rPr>
        <w:t xml:space="preserve">       </w:t>
      </w:r>
      <w:proofErr w:type="spellStart"/>
      <w:r>
        <w:rPr>
          <w:bCs/>
          <w:sz w:val="28"/>
          <w:szCs w:val="28"/>
          <w:lang w:val="uk-UA"/>
        </w:rPr>
        <w:t>Оліяр</w:t>
      </w:r>
      <w:proofErr w:type="spellEnd"/>
      <w:r>
        <w:rPr>
          <w:bCs/>
          <w:sz w:val="28"/>
          <w:szCs w:val="28"/>
          <w:lang w:val="uk-UA"/>
        </w:rPr>
        <w:t xml:space="preserve"> Леся Іванівна</w:t>
      </w:r>
      <w:r w:rsidRPr="00DA1D13">
        <w:rPr>
          <w:bCs/>
          <w:sz w:val="28"/>
          <w:szCs w:val="28"/>
          <w:lang w:val="uk-UA"/>
        </w:rPr>
        <w:t xml:space="preserve">, </w:t>
      </w:r>
      <w:r w:rsidRPr="000D1ED0">
        <w:rPr>
          <w:bCs/>
          <w:sz w:val="28"/>
          <w:szCs w:val="28"/>
          <w:lang w:val="uk-UA"/>
        </w:rPr>
        <w:t>093-7524-667, vrp.if</w:t>
      </w:r>
      <w:hyperlink r:id="rId8" w:history="1">
        <w:r w:rsidRPr="000D1ED0">
          <w:rPr>
            <w:rStyle w:val="a3"/>
            <w:bCs/>
            <w:color w:val="auto"/>
            <w:sz w:val="28"/>
            <w:szCs w:val="28"/>
            <w:lang w:val="uk-UA"/>
          </w:rPr>
          <w:t>@sso.gov.ua</w:t>
        </w:r>
      </w:hyperlink>
    </w:p>
    <w:p w14:paraId="5C1CF5E6" w14:textId="77777777" w:rsidR="007D0D48" w:rsidRPr="00DA1D13" w:rsidRDefault="007D0D48" w:rsidP="007D0D48">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7D0D48" w:rsidRPr="00DA1D13" w14:paraId="00CFF448" w14:textId="77777777" w:rsidTr="00F23D6B">
        <w:trPr>
          <w:trHeight w:val="483"/>
        </w:trPr>
        <w:tc>
          <w:tcPr>
            <w:tcW w:w="9385" w:type="dxa"/>
            <w:gridSpan w:val="2"/>
            <w:hideMark/>
          </w:tcPr>
          <w:p w14:paraId="5E12583D" w14:textId="77777777" w:rsidR="007D0D48" w:rsidRPr="00DA1D13" w:rsidRDefault="007D0D48" w:rsidP="00F23D6B">
            <w:pPr>
              <w:tabs>
                <w:tab w:val="left" w:pos="3195"/>
              </w:tabs>
              <w:jc w:val="center"/>
              <w:rPr>
                <w:b/>
                <w:sz w:val="28"/>
                <w:szCs w:val="28"/>
                <w:lang w:val="uk-UA"/>
              </w:rPr>
            </w:pPr>
            <w:r w:rsidRPr="00DA1D13">
              <w:rPr>
                <w:b/>
                <w:sz w:val="28"/>
                <w:szCs w:val="28"/>
                <w:lang w:val="uk-UA"/>
              </w:rPr>
              <w:t>Кваліфікаційні вимоги</w:t>
            </w:r>
          </w:p>
        </w:tc>
      </w:tr>
      <w:tr w:rsidR="007D0D48" w:rsidRPr="00DA1D13" w14:paraId="716FF96D" w14:textId="77777777" w:rsidTr="00F23D6B">
        <w:trPr>
          <w:trHeight w:val="408"/>
        </w:trPr>
        <w:tc>
          <w:tcPr>
            <w:tcW w:w="4081" w:type="dxa"/>
            <w:hideMark/>
          </w:tcPr>
          <w:p w14:paraId="44DB12A5" w14:textId="77777777" w:rsidR="007D0D48" w:rsidRPr="00DA1D13" w:rsidRDefault="007D0D48" w:rsidP="00F23D6B">
            <w:pPr>
              <w:tabs>
                <w:tab w:val="left" w:pos="3195"/>
              </w:tabs>
              <w:jc w:val="both"/>
              <w:rPr>
                <w:sz w:val="28"/>
                <w:szCs w:val="28"/>
                <w:lang w:val="uk-UA"/>
              </w:rPr>
            </w:pPr>
            <w:r w:rsidRPr="00DA1D13">
              <w:rPr>
                <w:sz w:val="28"/>
                <w:szCs w:val="28"/>
                <w:lang w:val="uk-UA"/>
              </w:rPr>
              <w:t>1. Освіта</w:t>
            </w:r>
          </w:p>
        </w:tc>
        <w:tc>
          <w:tcPr>
            <w:tcW w:w="5304" w:type="dxa"/>
            <w:hideMark/>
          </w:tcPr>
          <w:p w14:paraId="23672F64" w14:textId="77777777" w:rsidR="007D0D48" w:rsidRPr="00DA1D13" w:rsidRDefault="007D0D48" w:rsidP="00F23D6B">
            <w:pPr>
              <w:jc w:val="both"/>
              <w:rPr>
                <w:sz w:val="28"/>
                <w:szCs w:val="28"/>
                <w:lang w:val="uk-UA"/>
              </w:rPr>
            </w:pPr>
            <w:r w:rsidRPr="00DA1D13">
              <w:rPr>
                <w:sz w:val="28"/>
                <w:szCs w:val="28"/>
                <w:lang w:val="uk-UA"/>
              </w:rPr>
              <w:t xml:space="preserve">повна загальна середня </w:t>
            </w:r>
          </w:p>
          <w:p w14:paraId="4891E066" w14:textId="77777777" w:rsidR="007D0D48" w:rsidRPr="00DA1D13" w:rsidRDefault="007D0D48" w:rsidP="00F23D6B">
            <w:pPr>
              <w:ind w:left="6" w:right="-3" w:hanging="6"/>
              <w:contextualSpacing/>
              <w:jc w:val="both"/>
              <w:rPr>
                <w:rFonts w:eastAsia="Calibri"/>
                <w:sz w:val="28"/>
                <w:szCs w:val="28"/>
                <w:lang w:val="uk-UA"/>
              </w:rPr>
            </w:pPr>
          </w:p>
          <w:p w14:paraId="1F5A976D" w14:textId="77777777" w:rsidR="007D0D48" w:rsidRPr="00DA1D13" w:rsidRDefault="007D0D48" w:rsidP="00F23D6B">
            <w:pPr>
              <w:tabs>
                <w:tab w:val="left" w:pos="3195"/>
              </w:tabs>
              <w:jc w:val="both"/>
              <w:rPr>
                <w:sz w:val="28"/>
                <w:szCs w:val="28"/>
                <w:lang w:val="uk-UA"/>
              </w:rPr>
            </w:pPr>
          </w:p>
        </w:tc>
      </w:tr>
      <w:tr w:rsidR="007D0D48" w:rsidRPr="00DA1D13" w14:paraId="64AA3522" w14:textId="77777777" w:rsidTr="00F23D6B">
        <w:trPr>
          <w:trHeight w:val="408"/>
        </w:trPr>
        <w:tc>
          <w:tcPr>
            <w:tcW w:w="4081" w:type="dxa"/>
            <w:hideMark/>
          </w:tcPr>
          <w:p w14:paraId="6FC0B9B7" w14:textId="77777777" w:rsidR="007D0D48" w:rsidRPr="00DA1D13" w:rsidRDefault="007D0D48" w:rsidP="00F23D6B">
            <w:pPr>
              <w:tabs>
                <w:tab w:val="left" w:pos="3195"/>
              </w:tabs>
              <w:jc w:val="both"/>
              <w:rPr>
                <w:sz w:val="28"/>
                <w:szCs w:val="28"/>
                <w:lang w:val="uk-UA"/>
              </w:rPr>
            </w:pPr>
            <w:r w:rsidRPr="00DA1D13">
              <w:rPr>
                <w:sz w:val="28"/>
                <w:szCs w:val="28"/>
                <w:lang w:val="uk-UA"/>
              </w:rPr>
              <w:t>2. Досвід роботи</w:t>
            </w:r>
          </w:p>
        </w:tc>
        <w:tc>
          <w:tcPr>
            <w:tcW w:w="5304" w:type="dxa"/>
          </w:tcPr>
          <w:p w14:paraId="4FA189B5" w14:textId="77777777" w:rsidR="007D0D48" w:rsidRPr="00DA1D13" w:rsidRDefault="007D0D48" w:rsidP="00F23D6B">
            <w:pPr>
              <w:jc w:val="both"/>
              <w:rPr>
                <w:sz w:val="28"/>
                <w:szCs w:val="28"/>
                <w:lang w:val="uk-UA"/>
              </w:rPr>
            </w:pPr>
            <w:r w:rsidRPr="00DA1D13">
              <w:rPr>
                <w:sz w:val="28"/>
                <w:szCs w:val="28"/>
                <w:lang w:val="uk-UA"/>
              </w:rPr>
              <w:t>спеціального досвіду роботи (служби) не потребує</w:t>
            </w:r>
          </w:p>
          <w:p w14:paraId="032CB1B6" w14:textId="77777777" w:rsidR="007D0D48" w:rsidRPr="00DA1D13" w:rsidRDefault="007D0D48" w:rsidP="00F23D6B">
            <w:pPr>
              <w:tabs>
                <w:tab w:val="left" w:pos="3195"/>
              </w:tabs>
              <w:jc w:val="both"/>
              <w:rPr>
                <w:sz w:val="28"/>
                <w:szCs w:val="28"/>
                <w:lang w:val="uk-UA"/>
              </w:rPr>
            </w:pPr>
          </w:p>
        </w:tc>
      </w:tr>
      <w:tr w:rsidR="007D0D48" w:rsidRPr="00DA1D13" w14:paraId="26ECD5B3" w14:textId="77777777" w:rsidTr="00F23D6B">
        <w:trPr>
          <w:trHeight w:val="408"/>
        </w:trPr>
        <w:tc>
          <w:tcPr>
            <w:tcW w:w="4081" w:type="dxa"/>
            <w:hideMark/>
          </w:tcPr>
          <w:p w14:paraId="70C54506" w14:textId="77777777" w:rsidR="007D0D48" w:rsidRPr="00DA1D13" w:rsidRDefault="007D0D48" w:rsidP="00F23D6B">
            <w:pPr>
              <w:tabs>
                <w:tab w:val="left" w:pos="3195"/>
              </w:tabs>
              <w:jc w:val="both"/>
              <w:rPr>
                <w:sz w:val="28"/>
                <w:szCs w:val="28"/>
                <w:lang w:val="uk-UA"/>
              </w:rPr>
            </w:pPr>
            <w:r w:rsidRPr="00DA1D13">
              <w:rPr>
                <w:sz w:val="28"/>
                <w:szCs w:val="28"/>
                <w:lang w:val="uk-UA"/>
              </w:rPr>
              <w:t>3. Володіння державною мовою</w:t>
            </w:r>
          </w:p>
        </w:tc>
        <w:tc>
          <w:tcPr>
            <w:tcW w:w="5304" w:type="dxa"/>
            <w:hideMark/>
          </w:tcPr>
          <w:p w14:paraId="5AF5E8B2" w14:textId="37DCC1DF" w:rsidR="007D0D48" w:rsidRPr="00DA1D13" w:rsidRDefault="007D0D48" w:rsidP="00F23D6B">
            <w:pPr>
              <w:tabs>
                <w:tab w:val="left" w:pos="3195"/>
              </w:tabs>
              <w:jc w:val="both"/>
              <w:rPr>
                <w:sz w:val="28"/>
                <w:szCs w:val="28"/>
                <w:lang w:val="uk-UA"/>
              </w:rPr>
            </w:pPr>
            <w:r w:rsidRPr="00DA1D13">
              <w:rPr>
                <w:sz w:val="28"/>
                <w:szCs w:val="28"/>
                <w:lang w:val="uk-UA"/>
              </w:rPr>
              <w:t>вільне володіння державною мовою</w:t>
            </w:r>
          </w:p>
        </w:tc>
      </w:tr>
    </w:tbl>
    <w:p w14:paraId="66CEF01E" w14:textId="77777777" w:rsidR="007D0D48" w:rsidRPr="00DA1D13" w:rsidRDefault="007D0D48" w:rsidP="007D0D48">
      <w:pPr>
        <w:pStyle w:val="aa"/>
        <w:tabs>
          <w:tab w:val="left" w:pos="3402"/>
          <w:tab w:val="left" w:pos="5670"/>
        </w:tabs>
        <w:jc w:val="center"/>
        <w:rPr>
          <w:rStyle w:val="ab"/>
          <w:sz w:val="28"/>
          <w:szCs w:val="28"/>
          <w:lang w:val="uk-UA"/>
        </w:rPr>
      </w:pPr>
    </w:p>
    <w:p w14:paraId="2BDEA2AA" w14:textId="77777777" w:rsidR="007D0D48" w:rsidRPr="00DA1D13" w:rsidRDefault="007D0D48" w:rsidP="007D0D48">
      <w:pPr>
        <w:pStyle w:val="aa"/>
        <w:tabs>
          <w:tab w:val="left" w:pos="3402"/>
          <w:tab w:val="left" w:pos="5670"/>
        </w:tabs>
        <w:jc w:val="center"/>
        <w:rPr>
          <w:rStyle w:val="ab"/>
          <w:sz w:val="28"/>
          <w:szCs w:val="28"/>
          <w:lang w:val="uk-UA"/>
        </w:rPr>
      </w:pPr>
      <w:r w:rsidRPr="00DA1D13">
        <w:rPr>
          <w:rStyle w:val="ab"/>
          <w:sz w:val="28"/>
          <w:szCs w:val="28"/>
          <w:lang w:val="uk-UA"/>
        </w:rPr>
        <w:t>Вимоги до компетентності</w:t>
      </w: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7D0D48" w:rsidRPr="00DA1D13" w14:paraId="1144F574" w14:textId="77777777" w:rsidTr="00F23D6B">
        <w:tc>
          <w:tcPr>
            <w:tcW w:w="4249" w:type="dxa"/>
            <w:shd w:val="clear" w:color="auto" w:fill="auto"/>
            <w:tcMar>
              <w:top w:w="0" w:type="dxa"/>
              <w:left w:w="0" w:type="dxa"/>
              <w:bottom w:w="0" w:type="dxa"/>
              <w:right w:w="0" w:type="dxa"/>
            </w:tcMar>
          </w:tcPr>
          <w:p w14:paraId="17131F97" w14:textId="77777777" w:rsidR="007D0D48" w:rsidRPr="00DA1D13" w:rsidRDefault="007D0D48" w:rsidP="00F23D6B">
            <w:pPr>
              <w:pStyle w:val="aa"/>
              <w:tabs>
                <w:tab w:val="left" w:pos="5670"/>
              </w:tabs>
              <w:rPr>
                <w:sz w:val="28"/>
                <w:szCs w:val="28"/>
                <w:lang w:val="uk-UA"/>
              </w:rPr>
            </w:pPr>
            <w:r w:rsidRPr="00DA1D13">
              <w:rPr>
                <w:sz w:val="28"/>
                <w:szCs w:val="28"/>
                <w:lang w:val="uk-UA"/>
              </w:rPr>
              <w:t>1. Якісне виконання поставлених завдань</w:t>
            </w:r>
          </w:p>
        </w:tc>
        <w:tc>
          <w:tcPr>
            <w:tcW w:w="5248" w:type="dxa"/>
            <w:shd w:val="clear" w:color="auto" w:fill="auto"/>
            <w:tcMar>
              <w:top w:w="0" w:type="dxa"/>
              <w:left w:w="0" w:type="dxa"/>
              <w:bottom w:w="0" w:type="dxa"/>
              <w:right w:w="0" w:type="dxa"/>
            </w:tcMar>
          </w:tcPr>
          <w:p w14:paraId="53AF9070" w14:textId="77777777" w:rsidR="007D0D48" w:rsidRPr="00DA1D13" w:rsidRDefault="007D0D48" w:rsidP="00F23D6B">
            <w:pPr>
              <w:pStyle w:val="aa"/>
              <w:tabs>
                <w:tab w:val="left" w:pos="5670"/>
              </w:tabs>
              <w:ind w:left="141" w:right="148"/>
              <w:jc w:val="both"/>
              <w:rPr>
                <w:sz w:val="28"/>
                <w:szCs w:val="28"/>
                <w:lang w:val="uk-UA"/>
              </w:rPr>
            </w:pPr>
            <w:r w:rsidRPr="00DA1D13">
              <w:rPr>
                <w:sz w:val="28"/>
                <w:szCs w:val="28"/>
                <w:lang w:val="uk-UA" w:eastAsia="uk-UA"/>
              </w:rPr>
              <w:t>вміння працювати з інформацією;</w:t>
            </w:r>
            <w:r w:rsidRPr="00DA1D13">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DA1D13">
              <w:rPr>
                <w:sz w:val="28"/>
                <w:szCs w:val="28"/>
                <w:lang w:val="uk-UA"/>
              </w:rPr>
              <w:t> </w:t>
            </w:r>
          </w:p>
        </w:tc>
      </w:tr>
      <w:tr w:rsidR="007D0D48" w:rsidRPr="00DA1D13" w14:paraId="43E4A825" w14:textId="77777777" w:rsidTr="00F23D6B">
        <w:tc>
          <w:tcPr>
            <w:tcW w:w="4253" w:type="dxa"/>
            <w:shd w:val="clear" w:color="auto" w:fill="auto"/>
            <w:tcMar>
              <w:top w:w="0" w:type="dxa"/>
              <w:left w:w="0" w:type="dxa"/>
              <w:bottom w:w="0" w:type="dxa"/>
              <w:right w:w="0" w:type="dxa"/>
            </w:tcMar>
          </w:tcPr>
          <w:p w14:paraId="1D8911AC" w14:textId="77777777" w:rsidR="007D0D48" w:rsidRPr="00DA1D13" w:rsidRDefault="007D0D48" w:rsidP="00F23D6B">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2E77C59B" w14:textId="77777777" w:rsidR="007D0D48" w:rsidRPr="00DA1D13" w:rsidRDefault="007D0D48" w:rsidP="00F23D6B">
            <w:pPr>
              <w:pStyle w:val="aa"/>
              <w:tabs>
                <w:tab w:val="left" w:pos="5670"/>
              </w:tabs>
              <w:ind w:left="426" w:right="148"/>
              <w:jc w:val="both"/>
              <w:rPr>
                <w:sz w:val="28"/>
                <w:szCs w:val="28"/>
                <w:lang w:val="uk-UA"/>
              </w:rPr>
            </w:pPr>
          </w:p>
        </w:tc>
      </w:tr>
      <w:tr w:rsidR="007D0D48" w:rsidRPr="00DA1D13" w14:paraId="63520F22" w14:textId="77777777" w:rsidTr="00F23D6B">
        <w:tc>
          <w:tcPr>
            <w:tcW w:w="4253" w:type="dxa"/>
            <w:shd w:val="clear" w:color="auto" w:fill="auto"/>
            <w:tcMar>
              <w:top w:w="0" w:type="dxa"/>
              <w:left w:w="0" w:type="dxa"/>
              <w:bottom w:w="0" w:type="dxa"/>
              <w:right w:w="0" w:type="dxa"/>
            </w:tcMar>
          </w:tcPr>
          <w:p w14:paraId="36136F4E" w14:textId="77777777" w:rsidR="007D0D48" w:rsidRPr="00DA1D13" w:rsidRDefault="007D0D48" w:rsidP="00F23D6B">
            <w:pPr>
              <w:pStyle w:val="aa"/>
              <w:tabs>
                <w:tab w:val="left" w:pos="5670"/>
              </w:tabs>
              <w:rPr>
                <w:sz w:val="28"/>
                <w:szCs w:val="28"/>
                <w:lang w:val="uk-UA"/>
              </w:rPr>
            </w:pPr>
            <w:r w:rsidRPr="00DA1D13">
              <w:rPr>
                <w:sz w:val="28"/>
                <w:szCs w:val="28"/>
                <w:lang w:val="uk-UA"/>
              </w:rPr>
              <w:t>2.Командна робота та взаємодія</w:t>
            </w:r>
          </w:p>
          <w:p w14:paraId="22A1D157" w14:textId="77777777" w:rsidR="007D0D48" w:rsidRPr="00DA1D13" w:rsidRDefault="007D0D48" w:rsidP="00F23D6B">
            <w:pPr>
              <w:pStyle w:val="aa"/>
              <w:tabs>
                <w:tab w:val="left" w:pos="5670"/>
              </w:tabs>
              <w:rPr>
                <w:sz w:val="28"/>
                <w:szCs w:val="28"/>
                <w:lang w:val="uk-UA"/>
              </w:rPr>
            </w:pPr>
          </w:p>
          <w:p w14:paraId="34E8AD74" w14:textId="77777777" w:rsidR="007D0D48" w:rsidRPr="00DA1D13" w:rsidRDefault="007D0D48" w:rsidP="00F23D6B">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571F3571" w14:textId="1EB01897" w:rsidR="007D0D48" w:rsidRPr="00DA1D13" w:rsidRDefault="007D0D48" w:rsidP="00671114">
            <w:pPr>
              <w:pStyle w:val="aa"/>
              <w:tabs>
                <w:tab w:val="left" w:pos="5670"/>
              </w:tabs>
              <w:ind w:left="141" w:right="148"/>
              <w:jc w:val="both"/>
              <w:rPr>
                <w:sz w:val="28"/>
                <w:szCs w:val="28"/>
                <w:lang w:val="uk-UA"/>
              </w:rPr>
            </w:pPr>
            <w:r w:rsidRPr="00DA1D1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7D0D48" w:rsidRPr="00DA1D13" w14:paraId="1C4B7B40" w14:textId="77777777" w:rsidTr="00F23D6B">
        <w:tc>
          <w:tcPr>
            <w:tcW w:w="4253" w:type="dxa"/>
            <w:shd w:val="clear" w:color="auto" w:fill="auto"/>
            <w:tcMar>
              <w:top w:w="0" w:type="dxa"/>
              <w:left w:w="0" w:type="dxa"/>
              <w:bottom w:w="0" w:type="dxa"/>
              <w:right w:w="0" w:type="dxa"/>
            </w:tcMar>
          </w:tcPr>
          <w:p w14:paraId="5E1B7872" w14:textId="77777777" w:rsidR="007D0D48" w:rsidRPr="00DA1D13" w:rsidRDefault="007D0D48" w:rsidP="00F23D6B">
            <w:pPr>
              <w:pStyle w:val="aa"/>
              <w:tabs>
                <w:tab w:val="left" w:pos="5670"/>
              </w:tabs>
              <w:rPr>
                <w:sz w:val="28"/>
                <w:szCs w:val="28"/>
                <w:lang w:val="uk-UA"/>
              </w:rPr>
            </w:pPr>
            <w:r w:rsidRPr="00DA1D13">
              <w:rPr>
                <w:sz w:val="28"/>
                <w:szCs w:val="28"/>
                <w:lang w:val="uk-UA"/>
              </w:rPr>
              <w:lastRenderedPageBreak/>
              <w:t>3. Особистісні компетенції</w:t>
            </w:r>
          </w:p>
        </w:tc>
        <w:tc>
          <w:tcPr>
            <w:tcW w:w="5244" w:type="dxa"/>
            <w:shd w:val="clear" w:color="auto" w:fill="auto"/>
            <w:tcMar>
              <w:top w:w="0" w:type="dxa"/>
              <w:left w:w="0" w:type="dxa"/>
              <w:bottom w:w="0" w:type="dxa"/>
              <w:right w:w="0" w:type="dxa"/>
            </w:tcMar>
          </w:tcPr>
          <w:p w14:paraId="5EE8993C" w14:textId="77777777" w:rsidR="007D0D48" w:rsidRPr="00DA1D13" w:rsidRDefault="007D0D48" w:rsidP="00F23D6B">
            <w:pPr>
              <w:pStyle w:val="aa"/>
              <w:tabs>
                <w:tab w:val="left" w:pos="5670"/>
              </w:tabs>
              <w:ind w:left="141" w:right="148"/>
              <w:jc w:val="both"/>
              <w:rPr>
                <w:sz w:val="28"/>
                <w:szCs w:val="28"/>
                <w:lang w:val="uk-UA"/>
              </w:rPr>
            </w:pPr>
            <w:proofErr w:type="spellStart"/>
            <w:r w:rsidRPr="00DA1D13">
              <w:rPr>
                <w:sz w:val="28"/>
                <w:szCs w:val="28"/>
                <w:lang w:val="uk-UA"/>
              </w:rPr>
              <w:t>стресостійкість</w:t>
            </w:r>
            <w:proofErr w:type="spellEnd"/>
            <w:r w:rsidRPr="00DA1D13">
              <w:rPr>
                <w:sz w:val="28"/>
                <w:szCs w:val="28"/>
                <w:lang w:val="uk-UA"/>
              </w:rPr>
              <w:t>, аналітичні здібності,  принциповість, саморозвиток; політична нейтральність; відповідальність;</w:t>
            </w:r>
            <w:r w:rsidRPr="00DA1D13">
              <w:rPr>
                <w:sz w:val="28"/>
                <w:szCs w:val="28"/>
                <w:lang w:val="uk-UA"/>
              </w:rPr>
              <w:br/>
              <w:t>самостійність в роботі; наполегливість; орієнтація на обслуговування;</w:t>
            </w:r>
            <w:r w:rsidRPr="00DA1D13">
              <w:rPr>
                <w:sz w:val="28"/>
                <w:szCs w:val="28"/>
                <w:lang w:val="uk-UA"/>
              </w:rPr>
              <w:br/>
            </w:r>
          </w:p>
        </w:tc>
      </w:tr>
      <w:tr w:rsidR="007D0D48" w:rsidRPr="00DA1D13" w14:paraId="4D01A1CD" w14:textId="77777777" w:rsidTr="00F23D6B">
        <w:tc>
          <w:tcPr>
            <w:tcW w:w="4253" w:type="dxa"/>
            <w:shd w:val="clear" w:color="auto" w:fill="auto"/>
            <w:tcMar>
              <w:top w:w="0" w:type="dxa"/>
              <w:left w:w="0" w:type="dxa"/>
              <w:bottom w:w="0" w:type="dxa"/>
              <w:right w:w="0" w:type="dxa"/>
            </w:tcMar>
          </w:tcPr>
          <w:p w14:paraId="16C401AC" w14:textId="77777777" w:rsidR="007D0D48" w:rsidRPr="00DA1D13" w:rsidRDefault="007D0D48" w:rsidP="00F23D6B">
            <w:pPr>
              <w:pStyle w:val="aa"/>
              <w:tabs>
                <w:tab w:val="left" w:pos="5670"/>
              </w:tabs>
              <w:rPr>
                <w:sz w:val="28"/>
                <w:szCs w:val="28"/>
                <w:lang w:val="uk-UA"/>
              </w:rPr>
            </w:pPr>
            <w:r w:rsidRPr="00DA1D13">
              <w:rPr>
                <w:sz w:val="28"/>
                <w:szCs w:val="28"/>
                <w:lang w:val="uk-UA"/>
              </w:rPr>
              <w:t>4. Впровадження змін</w:t>
            </w:r>
          </w:p>
        </w:tc>
        <w:tc>
          <w:tcPr>
            <w:tcW w:w="5244" w:type="dxa"/>
            <w:shd w:val="clear" w:color="auto" w:fill="auto"/>
            <w:tcMar>
              <w:top w:w="0" w:type="dxa"/>
              <w:left w:w="0" w:type="dxa"/>
              <w:bottom w:w="0" w:type="dxa"/>
              <w:right w:w="0" w:type="dxa"/>
            </w:tcMar>
          </w:tcPr>
          <w:p w14:paraId="7880D888" w14:textId="77777777" w:rsidR="007D0D48" w:rsidRPr="00DA1D13" w:rsidRDefault="007D0D48" w:rsidP="00F23D6B">
            <w:pPr>
              <w:pStyle w:val="aa"/>
              <w:tabs>
                <w:tab w:val="left" w:pos="5670"/>
              </w:tabs>
              <w:ind w:left="141" w:right="148"/>
              <w:jc w:val="both"/>
              <w:rPr>
                <w:sz w:val="28"/>
                <w:szCs w:val="28"/>
                <w:lang w:val="uk-UA"/>
              </w:rPr>
            </w:pPr>
            <w:r w:rsidRPr="00DA1D13">
              <w:rPr>
                <w:sz w:val="28"/>
                <w:szCs w:val="28"/>
                <w:lang w:val="uk-UA"/>
              </w:rPr>
              <w:t>здатність підтримувати зміни та працювати з реакцією на них; оцінка ефективності здійснених змін;</w:t>
            </w:r>
          </w:p>
          <w:p w14:paraId="01FFCA54" w14:textId="77777777" w:rsidR="007D0D48" w:rsidRPr="00DA1D13" w:rsidRDefault="007D0D48" w:rsidP="00F23D6B">
            <w:pPr>
              <w:pStyle w:val="aa"/>
              <w:tabs>
                <w:tab w:val="left" w:pos="5670"/>
              </w:tabs>
              <w:ind w:left="141" w:right="148"/>
              <w:jc w:val="both"/>
              <w:rPr>
                <w:sz w:val="28"/>
                <w:szCs w:val="28"/>
                <w:lang w:val="uk-UA"/>
              </w:rPr>
            </w:pPr>
          </w:p>
        </w:tc>
      </w:tr>
    </w:tbl>
    <w:p w14:paraId="12D5E449" w14:textId="61FEA6CC" w:rsidR="007D0D48" w:rsidRDefault="007D0D48" w:rsidP="0052542F">
      <w:pPr>
        <w:spacing w:before="240"/>
        <w:jc w:val="center"/>
        <w:rPr>
          <w:b/>
          <w:sz w:val="28"/>
          <w:szCs w:val="28"/>
          <w:lang w:val="uk-UA"/>
        </w:rPr>
      </w:pPr>
      <w:r w:rsidRPr="00DA1D13">
        <w:rPr>
          <w:b/>
          <w:sz w:val="28"/>
          <w:szCs w:val="28"/>
          <w:lang w:val="uk-UA"/>
        </w:rPr>
        <w:t>Професійні знання</w:t>
      </w:r>
    </w:p>
    <w:p w14:paraId="0151C976" w14:textId="77777777" w:rsidR="0052542F" w:rsidRPr="00DA1D13" w:rsidRDefault="0052542F" w:rsidP="0052542F">
      <w:pPr>
        <w:spacing w:before="240"/>
        <w:jc w:val="center"/>
        <w:rPr>
          <w:b/>
          <w:sz w:val="28"/>
          <w:szCs w:val="28"/>
          <w:lang w:val="uk-UA"/>
        </w:rPr>
      </w:pPr>
    </w:p>
    <w:tbl>
      <w:tblPr>
        <w:tblW w:w="9531" w:type="dxa"/>
        <w:tblInd w:w="250" w:type="dxa"/>
        <w:tblLook w:val="04A0" w:firstRow="1" w:lastRow="0" w:firstColumn="1" w:lastColumn="0" w:noHBand="0" w:noVBand="1"/>
      </w:tblPr>
      <w:tblGrid>
        <w:gridCol w:w="4253"/>
        <w:gridCol w:w="5278"/>
      </w:tblGrid>
      <w:tr w:rsidR="007D0D48" w:rsidRPr="00DA1D13" w14:paraId="4E7509FA" w14:textId="77777777" w:rsidTr="00F23D6B">
        <w:tc>
          <w:tcPr>
            <w:tcW w:w="4253" w:type="dxa"/>
          </w:tcPr>
          <w:p w14:paraId="32A37D51" w14:textId="77777777" w:rsidR="007D0D48" w:rsidRPr="00DA1D13" w:rsidRDefault="007D0D48" w:rsidP="00F23D6B">
            <w:pPr>
              <w:tabs>
                <w:tab w:val="left" w:pos="5670"/>
              </w:tabs>
              <w:jc w:val="both"/>
              <w:rPr>
                <w:sz w:val="28"/>
                <w:szCs w:val="28"/>
                <w:lang w:val="uk-UA"/>
              </w:rPr>
            </w:pPr>
            <w:r w:rsidRPr="00DA1D13">
              <w:rPr>
                <w:sz w:val="28"/>
                <w:szCs w:val="28"/>
                <w:lang w:val="uk-UA"/>
              </w:rPr>
              <w:t>1.Знання законодавства</w:t>
            </w:r>
          </w:p>
        </w:tc>
        <w:tc>
          <w:tcPr>
            <w:tcW w:w="5278" w:type="dxa"/>
          </w:tcPr>
          <w:p w14:paraId="450B5A20" w14:textId="77777777" w:rsidR="007D0D48" w:rsidRPr="00DA1D13" w:rsidRDefault="007D0D48" w:rsidP="00F23D6B">
            <w:pPr>
              <w:pStyle w:val="aa"/>
              <w:tabs>
                <w:tab w:val="left" w:pos="5670"/>
              </w:tabs>
              <w:ind w:left="36"/>
              <w:jc w:val="both"/>
              <w:rPr>
                <w:sz w:val="28"/>
                <w:szCs w:val="28"/>
                <w:lang w:val="uk-UA"/>
              </w:rPr>
            </w:pPr>
            <w:r w:rsidRPr="00DA1D1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5F8D6553" w14:textId="77777777" w:rsidR="007D0D48" w:rsidRPr="00DA1D13" w:rsidRDefault="007D0D48" w:rsidP="00F23D6B">
            <w:pPr>
              <w:pStyle w:val="aa"/>
              <w:tabs>
                <w:tab w:val="left" w:pos="5670"/>
              </w:tabs>
              <w:ind w:left="36"/>
              <w:jc w:val="both"/>
              <w:rPr>
                <w:sz w:val="28"/>
                <w:szCs w:val="28"/>
                <w:lang w:val="uk-UA"/>
              </w:rPr>
            </w:pPr>
          </w:p>
        </w:tc>
      </w:tr>
      <w:tr w:rsidR="007D0D48" w:rsidRPr="00DA1D13" w14:paraId="7CC98954" w14:textId="77777777" w:rsidTr="00F23D6B">
        <w:tc>
          <w:tcPr>
            <w:tcW w:w="4253" w:type="dxa"/>
          </w:tcPr>
          <w:p w14:paraId="7B0C9A14" w14:textId="77777777" w:rsidR="007D0D48" w:rsidRPr="00DA1D13" w:rsidRDefault="007D0D48" w:rsidP="00F23D6B">
            <w:pPr>
              <w:tabs>
                <w:tab w:val="left" w:pos="5670"/>
              </w:tabs>
              <w:jc w:val="both"/>
              <w:rPr>
                <w:sz w:val="28"/>
                <w:szCs w:val="28"/>
                <w:lang w:val="uk-UA"/>
              </w:rPr>
            </w:pPr>
            <w:r w:rsidRPr="00DA1D13">
              <w:rPr>
                <w:sz w:val="28"/>
                <w:szCs w:val="28"/>
                <w:lang w:val="uk-UA"/>
              </w:rPr>
              <w:t>2. Знання спеціального</w:t>
            </w:r>
          </w:p>
          <w:p w14:paraId="2D7FDE70" w14:textId="77777777" w:rsidR="007D0D48" w:rsidRPr="00DA1D13" w:rsidRDefault="007D0D48" w:rsidP="00F23D6B">
            <w:pPr>
              <w:tabs>
                <w:tab w:val="left" w:pos="5670"/>
              </w:tabs>
              <w:jc w:val="both"/>
              <w:rPr>
                <w:sz w:val="28"/>
                <w:szCs w:val="28"/>
                <w:lang w:val="uk-UA"/>
              </w:rPr>
            </w:pPr>
            <w:r w:rsidRPr="00DA1D13">
              <w:rPr>
                <w:sz w:val="28"/>
                <w:szCs w:val="28"/>
                <w:lang w:val="uk-UA"/>
              </w:rPr>
              <w:t>законодавства</w:t>
            </w:r>
          </w:p>
        </w:tc>
        <w:tc>
          <w:tcPr>
            <w:tcW w:w="5278" w:type="dxa"/>
          </w:tcPr>
          <w:p w14:paraId="1D853B31" w14:textId="77777777" w:rsidR="007D0D48" w:rsidRPr="00DA1D13" w:rsidRDefault="007D0D48" w:rsidP="00F23D6B">
            <w:pPr>
              <w:pStyle w:val="aa"/>
              <w:tabs>
                <w:tab w:val="left" w:pos="5670"/>
              </w:tabs>
              <w:ind w:left="36"/>
              <w:jc w:val="both"/>
              <w:rPr>
                <w:sz w:val="28"/>
                <w:szCs w:val="28"/>
                <w:lang w:val="uk-UA" w:eastAsia="en-US"/>
              </w:rPr>
            </w:pPr>
            <w:r w:rsidRPr="00DA1D1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1B3C8BBD" w14:textId="77777777" w:rsidR="007D0D48" w:rsidRPr="00DA1D13" w:rsidRDefault="007D0D48" w:rsidP="00F23D6B">
            <w:pPr>
              <w:pStyle w:val="aa"/>
              <w:tabs>
                <w:tab w:val="left" w:pos="5670"/>
              </w:tabs>
              <w:jc w:val="both"/>
              <w:rPr>
                <w:sz w:val="28"/>
                <w:szCs w:val="28"/>
                <w:lang w:val="uk-UA"/>
              </w:rPr>
            </w:pPr>
          </w:p>
        </w:tc>
      </w:tr>
    </w:tbl>
    <w:p w14:paraId="5AA65A25" w14:textId="77777777" w:rsidR="007D0D48" w:rsidRPr="00DA1D13" w:rsidRDefault="007D0D48" w:rsidP="007D0D48">
      <w:pPr>
        <w:tabs>
          <w:tab w:val="left" w:pos="3195"/>
        </w:tabs>
        <w:rPr>
          <w:sz w:val="28"/>
          <w:szCs w:val="28"/>
          <w:lang w:val="uk-UA"/>
        </w:rPr>
      </w:pPr>
    </w:p>
    <w:p w14:paraId="3ADD1662" w14:textId="77777777" w:rsidR="007D0D48" w:rsidRPr="00DA1D13" w:rsidRDefault="007D0D48" w:rsidP="007D0D48">
      <w:pPr>
        <w:tabs>
          <w:tab w:val="left" w:pos="3195"/>
        </w:tabs>
        <w:rPr>
          <w:sz w:val="28"/>
          <w:szCs w:val="28"/>
          <w:lang w:val="uk-UA"/>
        </w:rPr>
      </w:pPr>
    </w:p>
    <w:p w14:paraId="1B54D666" w14:textId="182F2C47" w:rsidR="00224EF4" w:rsidRDefault="00224EF4" w:rsidP="007D0D48">
      <w:pPr>
        <w:tabs>
          <w:tab w:val="left" w:pos="3195"/>
        </w:tabs>
        <w:jc w:val="center"/>
        <w:rPr>
          <w:sz w:val="28"/>
          <w:szCs w:val="28"/>
          <w:lang w:val="uk-UA"/>
        </w:rPr>
      </w:pPr>
    </w:p>
    <w:p w14:paraId="64C24C13" w14:textId="0CED5C28" w:rsidR="00331974" w:rsidRDefault="00331974" w:rsidP="007D0D48">
      <w:pPr>
        <w:tabs>
          <w:tab w:val="left" w:pos="3195"/>
        </w:tabs>
        <w:jc w:val="center"/>
        <w:rPr>
          <w:sz w:val="28"/>
          <w:szCs w:val="28"/>
          <w:lang w:val="uk-UA"/>
        </w:rPr>
      </w:pPr>
    </w:p>
    <w:p w14:paraId="08F5298D" w14:textId="4047B07C" w:rsidR="00331974" w:rsidRDefault="00331974" w:rsidP="007D0D48">
      <w:pPr>
        <w:tabs>
          <w:tab w:val="left" w:pos="3195"/>
        </w:tabs>
        <w:jc w:val="center"/>
        <w:rPr>
          <w:sz w:val="28"/>
          <w:szCs w:val="28"/>
          <w:lang w:val="uk-UA"/>
        </w:rPr>
      </w:pPr>
    </w:p>
    <w:p w14:paraId="194A499C" w14:textId="51F6A0DD" w:rsidR="00331974" w:rsidRDefault="00331974" w:rsidP="007D0D48">
      <w:pPr>
        <w:tabs>
          <w:tab w:val="left" w:pos="3195"/>
        </w:tabs>
        <w:jc w:val="center"/>
        <w:rPr>
          <w:sz w:val="28"/>
          <w:szCs w:val="28"/>
          <w:lang w:val="uk-UA"/>
        </w:rPr>
      </w:pPr>
    </w:p>
    <w:p w14:paraId="7D862B27" w14:textId="1F327473" w:rsidR="00331974" w:rsidRDefault="00331974" w:rsidP="007D0D48">
      <w:pPr>
        <w:tabs>
          <w:tab w:val="left" w:pos="3195"/>
        </w:tabs>
        <w:jc w:val="center"/>
        <w:rPr>
          <w:sz w:val="28"/>
          <w:szCs w:val="28"/>
          <w:lang w:val="uk-UA"/>
        </w:rPr>
      </w:pPr>
    </w:p>
    <w:p w14:paraId="6DAA2E3A" w14:textId="34BC47BB" w:rsidR="00331974" w:rsidRDefault="00331974" w:rsidP="007D0D48">
      <w:pPr>
        <w:tabs>
          <w:tab w:val="left" w:pos="3195"/>
        </w:tabs>
        <w:jc w:val="center"/>
        <w:rPr>
          <w:sz w:val="28"/>
          <w:szCs w:val="28"/>
          <w:lang w:val="uk-UA"/>
        </w:rPr>
      </w:pPr>
    </w:p>
    <w:p w14:paraId="361890B3" w14:textId="6773EC9B" w:rsidR="00331974" w:rsidRDefault="00331974" w:rsidP="007D0D48">
      <w:pPr>
        <w:tabs>
          <w:tab w:val="left" w:pos="3195"/>
        </w:tabs>
        <w:jc w:val="center"/>
        <w:rPr>
          <w:sz w:val="28"/>
          <w:szCs w:val="28"/>
          <w:lang w:val="uk-UA"/>
        </w:rPr>
      </w:pPr>
    </w:p>
    <w:p w14:paraId="6548DE62" w14:textId="37883AE8" w:rsidR="00331974" w:rsidRDefault="00331974" w:rsidP="007D0D48">
      <w:pPr>
        <w:tabs>
          <w:tab w:val="left" w:pos="3195"/>
        </w:tabs>
        <w:jc w:val="center"/>
        <w:rPr>
          <w:sz w:val="28"/>
          <w:szCs w:val="28"/>
          <w:lang w:val="uk-UA"/>
        </w:rPr>
      </w:pPr>
    </w:p>
    <w:p w14:paraId="00489FF1" w14:textId="7D2C82DD" w:rsidR="00331974" w:rsidRDefault="00331974" w:rsidP="007D0D48">
      <w:pPr>
        <w:tabs>
          <w:tab w:val="left" w:pos="3195"/>
        </w:tabs>
        <w:jc w:val="center"/>
        <w:rPr>
          <w:sz w:val="28"/>
          <w:szCs w:val="28"/>
          <w:lang w:val="uk-UA"/>
        </w:rPr>
      </w:pPr>
    </w:p>
    <w:p w14:paraId="2FA55FD5" w14:textId="765A46DE" w:rsidR="00331974" w:rsidRDefault="00331974" w:rsidP="007D0D48">
      <w:pPr>
        <w:tabs>
          <w:tab w:val="left" w:pos="3195"/>
        </w:tabs>
        <w:jc w:val="center"/>
        <w:rPr>
          <w:sz w:val="28"/>
          <w:szCs w:val="28"/>
          <w:lang w:val="uk-UA"/>
        </w:rPr>
      </w:pPr>
    </w:p>
    <w:p w14:paraId="005DA059" w14:textId="22DD26D0" w:rsidR="00331974" w:rsidRDefault="00331974" w:rsidP="007D0D48">
      <w:pPr>
        <w:tabs>
          <w:tab w:val="left" w:pos="3195"/>
        </w:tabs>
        <w:jc w:val="center"/>
        <w:rPr>
          <w:sz w:val="28"/>
          <w:szCs w:val="28"/>
          <w:lang w:val="uk-UA"/>
        </w:rPr>
      </w:pPr>
    </w:p>
    <w:p w14:paraId="1926C10C" w14:textId="7EC8B628" w:rsidR="00331974" w:rsidRDefault="00331974" w:rsidP="007D0D48">
      <w:pPr>
        <w:tabs>
          <w:tab w:val="left" w:pos="3195"/>
        </w:tabs>
        <w:jc w:val="center"/>
        <w:rPr>
          <w:sz w:val="28"/>
          <w:szCs w:val="28"/>
          <w:lang w:val="uk-UA"/>
        </w:rPr>
      </w:pPr>
    </w:p>
    <w:p w14:paraId="750123B3" w14:textId="47C37DF1" w:rsidR="00331974" w:rsidRDefault="00331974" w:rsidP="007D0D48">
      <w:pPr>
        <w:tabs>
          <w:tab w:val="left" w:pos="3195"/>
        </w:tabs>
        <w:jc w:val="center"/>
        <w:rPr>
          <w:sz w:val="28"/>
          <w:szCs w:val="28"/>
          <w:lang w:val="uk-UA"/>
        </w:rPr>
      </w:pPr>
    </w:p>
    <w:p w14:paraId="31C36064" w14:textId="2F55AE00" w:rsidR="00331974" w:rsidRDefault="00331974" w:rsidP="007D0D48">
      <w:pPr>
        <w:tabs>
          <w:tab w:val="left" w:pos="3195"/>
        </w:tabs>
        <w:jc w:val="center"/>
        <w:rPr>
          <w:sz w:val="28"/>
          <w:szCs w:val="28"/>
          <w:lang w:val="uk-UA"/>
        </w:rPr>
      </w:pPr>
    </w:p>
    <w:p w14:paraId="05010F65" w14:textId="14B83D8E" w:rsidR="00331974" w:rsidRDefault="00331974" w:rsidP="007D0D48">
      <w:pPr>
        <w:tabs>
          <w:tab w:val="left" w:pos="3195"/>
        </w:tabs>
        <w:jc w:val="center"/>
        <w:rPr>
          <w:sz w:val="28"/>
          <w:szCs w:val="28"/>
          <w:lang w:val="uk-UA"/>
        </w:rPr>
      </w:pPr>
    </w:p>
    <w:p w14:paraId="561E63C8" w14:textId="64AC183E" w:rsidR="00331974" w:rsidRDefault="00331974" w:rsidP="00EB441E">
      <w:pPr>
        <w:tabs>
          <w:tab w:val="left" w:pos="3195"/>
        </w:tabs>
        <w:rPr>
          <w:sz w:val="28"/>
          <w:szCs w:val="28"/>
          <w:lang w:val="uk-UA"/>
        </w:rPr>
      </w:pPr>
    </w:p>
    <w:p w14:paraId="392AF5FD" w14:textId="77777777" w:rsidR="00671114" w:rsidRDefault="00671114" w:rsidP="00EB441E">
      <w:pPr>
        <w:tabs>
          <w:tab w:val="left" w:pos="3195"/>
        </w:tabs>
        <w:rPr>
          <w:sz w:val="28"/>
          <w:szCs w:val="28"/>
          <w:lang w:val="uk-UA"/>
        </w:rPr>
      </w:pPr>
    </w:p>
    <w:p w14:paraId="39AA762E" w14:textId="1E995F05" w:rsidR="0052542F" w:rsidRPr="00DA1D13" w:rsidRDefault="0052542F" w:rsidP="0052542F">
      <w:pPr>
        <w:tabs>
          <w:tab w:val="left" w:pos="3195"/>
        </w:tabs>
        <w:rPr>
          <w:sz w:val="28"/>
          <w:szCs w:val="28"/>
          <w:lang w:val="uk-UA"/>
        </w:rPr>
      </w:pPr>
      <w:r w:rsidRPr="00DA1D13">
        <w:rPr>
          <w:b/>
          <w:sz w:val="28"/>
          <w:szCs w:val="28"/>
          <w:lang w:val="uk-UA"/>
        </w:rPr>
        <w:lastRenderedPageBreak/>
        <w:t xml:space="preserve">                                                                       </w:t>
      </w:r>
      <w:r>
        <w:rPr>
          <w:b/>
          <w:sz w:val="28"/>
          <w:szCs w:val="28"/>
          <w:lang w:val="uk-UA"/>
        </w:rPr>
        <w:t xml:space="preserve">      </w:t>
      </w:r>
      <w:r w:rsidRPr="00DA1D13">
        <w:rPr>
          <w:b/>
          <w:sz w:val="28"/>
          <w:szCs w:val="28"/>
          <w:lang w:val="uk-UA"/>
        </w:rPr>
        <w:t xml:space="preserve"> </w:t>
      </w:r>
      <w:r w:rsidRPr="00DA1D13">
        <w:rPr>
          <w:sz w:val="28"/>
          <w:szCs w:val="28"/>
          <w:lang w:val="uk-UA"/>
        </w:rPr>
        <w:t xml:space="preserve">Додаток </w:t>
      </w:r>
      <w:r>
        <w:rPr>
          <w:sz w:val="28"/>
          <w:szCs w:val="28"/>
          <w:lang w:val="uk-UA"/>
        </w:rPr>
        <w:t>3</w:t>
      </w:r>
    </w:p>
    <w:p w14:paraId="5B849309" w14:textId="77777777" w:rsidR="0052542F" w:rsidRPr="00DA1D13" w:rsidRDefault="0052542F" w:rsidP="0052542F">
      <w:pPr>
        <w:tabs>
          <w:tab w:val="left" w:pos="3195"/>
        </w:tabs>
        <w:rPr>
          <w:sz w:val="28"/>
          <w:szCs w:val="28"/>
          <w:lang w:val="uk-UA"/>
        </w:rPr>
      </w:pPr>
      <w:r w:rsidRPr="00DA1D13">
        <w:rPr>
          <w:sz w:val="28"/>
          <w:szCs w:val="28"/>
          <w:lang w:val="uk-UA"/>
        </w:rPr>
        <w:t xml:space="preserve">                                                                              ЗАТВЕРДЖЕНО</w:t>
      </w:r>
    </w:p>
    <w:p w14:paraId="08099AC9" w14:textId="77777777" w:rsidR="0052542F" w:rsidRPr="00DA1D13" w:rsidRDefault="0052542F" w:rsidP="0052542F">
      <w:pPr>
        <w:tabs>
          <w:tab w:val="left" w:pos="3195"/>
        </w:tabs>
        <w:rPr>
          <w:sz w:val="28"/>
          <w:szCs w:val="28"/>
          <w:lang w:val="uk-UA"/>
        </w:rPr>
      </w:pPr>
      <w:r w:rsidRPr="00DA1D13">
        <w:rPr>
          <w:sz w:val="28"/>
          <w:szCs w:val="28"/>
          <w:lang w:val="uk-UA"/>
        </w:rPr>
        <w:t xml:space="preserve">                                                                              Наказ територіального управління </w:t>
      </w:r>
    </w:p>
    <w:p w14:paraId="7383D4AD" w14:textId="77777777" w:rsidR="0052542F" w:rsidRPr="00DA1D13" w:rsidRDefault="0052542F" w:rsidP="0052542F">
      <w:pPr>
        <w:tabs>
          <w:tab w:val="left" w:pos="3195"/>
        </w:tabs>
        <w:rPr>
          <w:sz w:val="28"/>
          <w:szCs w:val="28"/>
          <w:lang w:val="uk-UA"/>
        </w:rPr>
      </w:pPr>
      <w:r w:rsidRPr="00DA1D13">
        <w:rPr>
          <w:sz w:val="28"/>
          <w:szCs w:val="28"/>
          <w:lang w:val="uk-UA"/>
        </w:rPr>
        <w:t xml:space="preserve">                                                                              Служби судової охорони </w:t>
      </w:r>
    </w:p>
    <w:p w14:paraId="2382F1E0" w14:textId="77777777" w:rsidR="0052542F" w:rsidRPr="00224EF4" w:rsidRDefault="0052542F" w:rsidP="0052542F">
      <w:pPr>
        <w:tabs>
          <w:tab w:val="left" w:pos="3195"/>
        </w:tabs>
        <w:rPr>
          <w:sz w:val="28"/>
          <w:szCs w:val="28"/>
          <w:lang w:val="uk-UA"/>
        </w:rPr>
      </w:pPr>
      <w:r w:rsidRPr="00DA1D13">
        <w:rPr>
          <w:sz w:val="28"/>
          <w:szCs w:val="28"/>
          <w:lang w:val="uk-UA"/>
        </w:rPr>
        <w:t xml:space="preserve">                                                                              у Івано-Франківській області</w:t>
      </w:r>
    </w:p>
    <w:p w14:paraId="7185F01E" w14:textId="77777777" w:rsidR="0052542F" w:rsidRPr="00DA1D13" w:rsidRDefault="0052542F" w:rsidP="0052542F">
      <w:pPr>
        <w:tabs>
          <w:tab w:val="left" w:pos="5430"/>
        </w:tabs>
        <w:rPr>
          <w:b/>
          <w:sz w:val="28"/>
          <w:szCs w:val="28"/>
          <w:lang w:val="uk-UA"/>
        </w:rPr>
      </w:pPr>
      <w:r>
        <w:rPr>
          <w:sz w:val="28"/>
          <w:szCs w:val="28"/>
          <w:lang w:val="uk-UA"/>
        </w:rPr>
        <w:t xml:space="preserve">                                                                              </w:t>
      </w:r>
      <w:r w:rsidRPr="00DA1D13">
        <w:rPr>
          <w:sz w:val="28"/>
          <w:szCs w:val="28"/>
          <w:lang w:val="uk-UA"/>
        </w:rPr>
        <w:t xml:space="preserve">від </w:t>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t>___________</w:t>
      </w:r>
      <w:r w:rsidRPr="00DA1D13">
        <w:rPr>
          <w:sz w:val="28"/>
          <w:szCs w:val="28"/>
          <w:lang w:val="uk-UA"/>
        </w:rPr>
        <w:t xml:space="preserve"> № </w:t>
      </w:r>
      <w:r>
        <w:rPr>
          <w:sz w:val="28"/>
          <w:szCs w:val="28"/>
          <w:lang w:val="uk-UA"/>
        </w:rPr>
        <w:t>____</w:t>
      </w:r>
    </w:p>
    <w:p w14:paraId="632CA11A" w14:textId="7CDEF683" w:rsidR="00331974" w:rsidRDefault="00331974" w:rsidP="0052542F">
      <w:pPr>
        <w:tabs>
          <w:tab w:val="left" w:pos="3195"/>
        </w:tabs>
        <w:rPr>
          <w:sz w:val="28"/>
          <w:szCs w:val="28"/>
          <w:lang w:val="uk-UA"/>
        </w:rPr>
      </w:pPr>
    </w:p>
    <w:p w14:paraId="10A40C88" w14:textId="4BC69B39" w:rsidR="0052542F" w:rsidRDefault="0052542F" w:rsidP="0052542F">
      <w:pPr>
        <w:tabs>
          <w:tab w:val="left" w:pos="3195"/>
        </w:tabs>
        <w:rPr>
          <w:sz w:val="28"/>
          <w:szCs w:val="28"/>
          <w:lang w:val="uk-UA"/>
        </w:rPr>
      </w:pPr>
    </w:p>
    <w:p w14:paraId="31BE2234" w14:textId="77777777" w:rsidR="002C29A8" w:rsidRPr="00DA1D13" w:rsidRDefault="002C29A8" w:rsidP="002C29A8">
      <w:pPr>
        <w:tabs>
          <w:tab w:val="left" w:pos="3195"/>
        </w:tabs>
        <w:jc w:val="center"/>
        <w:rPr>
          <w:b/>
          <w:sz w:val="28"/>
          <w:szCs w:val="28"/>
          <w:lang w:val="uk-UA"/>
        </w:rPr>
      </w:pPr>
      <w:r w:rsidRPr="00DA1D13">
        <w:rPr>
          <w:b/>
          <w:sz w:val="28"/>
          <w:szCs w:val="28"/>
          <w:lang w:val="uk-UA"/>
        </w:rPr>
        <w:t>УМОВИ</w:t>
      </w:r>
    </w:p>
    <w:p w14:paraId="6632E494" w14:textId="77777777" w:rsidR="002C29A8" w:rsidRPr="00DA1D13" w:rsidRDefault="002C29A8" w:rsidP="002C29A8">
      <w:pPr>
        <w:tabs>
          <w:tab w:val="left" w:pos="3195"/>
        </w:tabs>
        <w:jc w:val="center"/>
        <w:rPr>
          <w:b/>
          <w:sz w:val="28"/>
          <w:szCs w:val="28"/>
          <w:lang w:val="uk-UA"/>
        </w:rPr>
      </w:pPr>
      <w:r w:rsidRPr="00DA1D13">
        <w:rPr>
          <w:b/>
          <w:sz w:val="28"/>
          <w:szCs w:val="28"/>
          <w:lang w:val="uk-UA"/>
        </w:rPr>
        <w:t>проведення конкурсу на зайняття вакантних посад співробітників</w:t>
      </w:r>
    </w:p>
    <w:p w14:paraId="4977EABD" w14:textId="77777777" w:rsidR="002C29A8" w:rsidRPr="00DA1D13" w:rsidRDefault="002C29A8" w:rsidP="002C29A8">
      <w:pPr>
        <w:tabs>
          <w:tab w:val="left" w:pos="3195"/>
        </w:tabs>
        <w:jc w:val="center"/>
        <w:rPr>
          <w:b/>
          <w:sz w:val="28"/>
          <w:szCs w:val="28"/>
          <w:lang w:val="uk-UA"/>
        </w:rPr>
      </w:pPr>
      <w:r w:rsidRPr="00DA1D13">
        <w:rPr>
          <w:b/>
          <w:sz w:val="28"/>
          <w:szCs w:val="28"/>
          <w:lang w:val="uk-UA"/>
        </w:rPr>
        <w:t xml:space="preserve">територіального управління Служби судової охорони </w:t>
      </w:r>
    </w:p>
    <w:p w14:paraId="187540DC" w14:textId="77777777" w:rsidR="002C29A8" w:rsidRPr="00DA1D13" w:rsidRDefault="002C29A8" w:rsidP="002C29A8">
      <w:pPr>
        <w:tabs>
          <w:tab w:val="left" w:pos="3195"/>
        </w:tabs>
        <w:jc w:val="center"/>
        <w:rPr>
          <w:b/>
          <w:sz w:val="28"/>
          <w:szCs w:val="28"/>
          <w:lang w:val="uk-UA"/>
        </w:rPr>
      </w:pPr>
      <w:r w:rsidRPr="00DA1D13">
        <w:rPr>
          <w:b/>
          <w:sz w:val="28"/>
          <w:szCs w:val="28"/>
          <w:lang w:val="uk-UA"/>
        </w:rPr>
        <w:t>у Івано-Франківській області</w:t>
      </w:r>
    </w:p>
    <w:p w14:paraId="1D3DBDAA" w14:textId="6545F67C" w:rsidR="00EB441E" w:rsidRDefault="00EB441E" w:rsidP="0052542F">
      <w:pPr>
        <w:tabs>
          <w:tab w:val="left" w:pos="3195"/>
        </w:tabs>
        <w:rPr>
          <w:sz w:val="28"/>
          <w:szCs w:val="28"/>
          <w:lang w:val="uk-UA"/>
        </w:rPr>
      </w:pPr>
    </w:p>
    <w:p w14:paraId="2A66AF23" w14:textId="77777777" w:rsidR="002C29A8" w:rsidRDefault="002C29A8" w:rsidP="002C29A8">
      <w:pPr>
        <w:tabs>
          <w:tab w:val="left" w:pos="0"/>
        </w:tabs>
        <w:ind w:right="140" w:firstLine="567"/>
        <w:jc w:val="both"/>
        <w:rPr>
          <w:sz w:val="28"/>
          <w:szCs w:val="28"/>
        </w:rPr>
      </w:pPr>
      <w:r>
        <w:rPr>
          <w:sz w:val="28"/>
          <w:szCs w:val="28"/>
        </w:rPr>
        <w:t xml:space="preserve">контролер ІІ </w:t>
      </w:r>
      <w:proofErr w:type="spellStart"/>
      <w:r>
        <w:rPr>
          <w:sz w:val="28"/>
          <w:szCs w:val="28"/>
        </w:rPr>
        <w:t>категорії</w:t>
      </w:r>
      <w:proofErr w:type="spellEnd"/>
      <w:r>
        <w:rPr>
          <w:sz w:val="28"/>
          <w:szCs w:val="28"/>
        </w:rPr>
        <w:t xml:space="preserve"> 4 </w:t>
      </w:r>
      <w:proofErr w:type="spellStart"/>
      <w:r>
        <w:rPr>
          <w:sz w:val="28"/>
          <w:szCs w:val="28"/>
        </w:rPr>
        <w:t>відділення</w:t>
      </w:r>
      <w:proofErr w:type="spellEnd"/>
      <w:r>
        <w:rPr>
          <w:sz w:val="28"/>
          <w:szCs w:val="28"/>
        </w:rPr>
        <w:t xml:space="preserve"> 1 взводу </w:t>
      </w:r>
      <w:proofErr w:type="spellStart"/>
      <w:r>
        <w:rPr>
          <w:sz w:val="28"/>
          <w:szCs w:val="28"/>
        </w:rPr>
        <w:t>охорони</w:t>
      </w:r>
      <w:proofErr w:type="spellEnd"/>
      <w:r>
        <w:rPr>
          <w:sz w:val="28"/>
          <w:szCs w:val="28"/>
        </w:rPr>
        <w:t xml:space="preserve"> 1 </w:t>
      </w:r>
      <w:proofErr w:type="spellStart"/>
      <w:r>
        <w:rPr>
          <w:sz w:val="28"/>
          <w:szCs w:val="28"/>
        </w:rPr>
        <w:t>підрозділу</w:t>
      </w:r>
      <w:proofErr w:type="spellEnd"/>
      <w:r>
        <w:rPr>
          <w:sz w:val="28"/>
          <w:szCs w:val="28"/>
        </w:rPr>
        <w:t xml:space="preserve"> </w:t>
      </w:r>
      <w:proofErr w:type="spellStart"/>
      <w:r>
        <w:rPr>
          <w:sz w:val="28"/>
          <w:szCs w:val="28"/>
        </w:rPr>
        <w:t>охорони</w:t>
      </w:r>
      <w:proofErr w:type="spellEnd"/>
      <w:r>
        <w:rPr>
          <w:sz w:val="28"/>
          <w:szCs w:val="28"/>
        </w:rPr>
        <w:t xml:space="preserve"> (з </w:t>
      </w:r>
      <w:proofErr w:type="spellStart"/>
      <w:r>
        <w:rPr>
          <w:sz w:val="28"/>
          <w:szCs w:val="28"/>
        </w:rPr>
        <w:t>дислокацією</w:t>
      </w:r>
      <w:proofErr w:type="spellEnd"/>
      <w:r>
        <w:rPr>
          <w:sz w:val="28"/>
          <w:szCs w:val="28"/>
        </w:rPr>
        <w:t xml:space="preserve"> в </w:t>
      </w:r>
      <w:proofErr w:type="spellStart"/>
      <w:r>
        <w:rPr>
          <w:sz w:val="28"/>
          <w:szCs w:val="28"/>
        </w:rPr>
        <w:t>смт</w:t>
      </w:r>
      <w:proofErr w:type="spellEnd"/>
      <w:r>
        <w:rPr>
          <w:sz w:val="28"/>
          <w:szCs w:val="28"/>
        </w:rPr>
        <w:t xml:space="preserve">. </w:t>
      </w:r>
      <w:proofErr w:type="spellStart"/>
      <w:r>
        <w:rPr>
          <w:sz w:val="28"/>
          <w:szCs w:val="28"/>
        </w:rPr>
        <w:t>Богородчани</w:t>
      </w:r>
      <w:proofErr w:type="spellEnd"/>
      <w:r>
        <w:rPr>
          <w:sz w:val="28"/>
          <w:szCs w:val="28"/>
        </w:rPr>
        <w:t xml:space="preserve">, </w:t>
      </w:r>
      <w:proofErr w:type="spellStart"/>
      <w:r>
        <w:rPr>
          <w:sz w:val="28"/>
          <w:szCs w:val="28"/>
        </w:rPr>
        <w:t>Богородчанський</w:t>
      </w:r>
      <w:proofErr w:type="spellEnd"/>
      <w:r>
        <w:rPr>
          <w:sz w:val="28"/>
          <w:szCs w:val="28"/>
        </w:rPr>
        <w:t xml:space="preserve"> </w:t>
      </w:r>
      <w:proofErr w:type="spellStart"/>
      <w:r>
        <w:rPr>
          <w:sz w:val="28"/>
          <w:szCs w:val="28"/>
        </w:rPr>
        <w:t>районний</w:t>
      </w:r>
      <w:proofErr w:type="spellEnd"/>
      <w:r>
        <w:rPr>
          <w:sz w:val="28"/>
          <w:szCs w:val="28"/>
        </w:rPr>
        <w:t xml:space="preserve"> суд) </w:t>
      </w:r>
      <w:r w:rsidRPr="00061E05">
        <w:rPr>
          <w:sz w:val="28"/>
          <w:szCs w:val="28"/>
        </w:rPr>
        <w:t xml:space="preserve">– </w:t>
      </w:r>
      <w:r>
        <w:rPr>
          <w:sz w:val="28"/>
          <w:szCs w:val="28"/>
        </w:rPr>
        <w:t>1</w:t>
      </w:r>
      <w:r w:rsidRPr="00061E05">
        <w:rPr>
          <w:sz w:val="28"/>
          <w:szCs w:val="28"/>
        </w:rPr>
        <w:t xml:space="preserve"> посад</w:t>
      </w:r>
      <w:r>
        <w:rPr>
          <w:sz w:val="28"/>
          <w:szCs w:val="28"/>
        </w:rPr>
        <w:t>а</w:t>
      </w:r>
      <w:r w:rsidRPr="00061E05">
        <w:rPr>
          <w:sz w:val="28"/>
          <w:szCs w:val="28"/>
        </w:rPr>
        <w:t xml:space="preserve"> </w:t>
      </w:r>
      <w:proofErr w:type="spellStart"/>
      <w:r>
        <w:rPr>
          <w:sz w:val="28"/>
          <w:szCs w:val="28"/>
        </w:rPr>
        <w:t>молодшого</w:t>
      </w:r>
      <w:proofErr w:type="spellEnd"/>
      <w:r w:rsidRPr="00061E05">
        <w:rPr>
          <w:sz w:val="28"/>
          <w:szCs w:val="28"/>
        </w:rPr>
        <w:t xml:space="preserve"> складу</w:t>
      </w:r>
      <w:r>
        <w:rPr>
          <w:sz w:val="28"/>
          <w:szCs w:val="28"/>
        </w:rPr>
        <w:t xml:space="preserve">; </w:t>
      </w:r>
    </w:p>
    <w:p w14:paraId="40598D6F" w14:textId="77777777" w:rsidR="002C29A8" w:rsidRDefault="002C29A8" w:rsidP="002C29A8">
      <w:pPr>
        <w:tabs>
          <w:tab w:val="left" w:pos="0"/>
        </w:tabs>
        <w:ind w:right="140" w:firstLine="567"/>
        <w:jc w:val="both"/>
        <w:rPr>
          <w:sz w:val="28"/>
          <w:szCs w:val="28"/>
        </w:rPr>
      </w:pPr>
      <w:r>
        <w:rPr>
          <w:sz w:val="28"/>
          <w:szCs w:val="28"/>
        </w:rPr>
        <w:t xml:space="preserve">  контролер ІІ </w:t>
      </w:r>
      <w:proofErr w:type="spellStart"/>
      <w:r>
        <w:rPr>
          <w:sz w:val="28"/>
          <w:szCs w:val="28"/>
        </w:rPr>
        <w:t>категорії</w:t>
      </w:r>
      <w:proofErr w:type="spellEnd"/>
      <w:r>
        <w:rPr>
          <w:sz w:val="28"/>
          <w:szCs w:val="28"/>
        </w:rPr>
        <w:t xml:space="preserve"> 3 </w:t>
      </w:r>
      <w:proofErr w:type="spellStart"/>
      <w:r>
        <w:rPr>
          <w:sz w:val="28"/>
          <w:szCs w:val="28"/>
        </w:rPr>
        <w:t>відділення</w:t>
      </w:r>
      <w:proofErr w:type="spellEnd"/>
      <w:r>
        <w:rPr>
          <w:sz w:val="28"/>
          <w:szCs w:val="28"/>
        </w:rPr>
        <w:t xml:space="preserve"> 4 взводу </w:t>
      </w:r>
      <w:proofErr w:type="spellStart"/>
      <w:r>
        <w:rPr>
          <w:sz w:val="28"/>
          <w:szCs w:val="28"/>
        </w:rPr>
        <w:t>охорони</w:t>
      </w:r>
      <w:proofErr w:type="spellEnd"/>
      <w:r>
        <w:rPr>
          <w:sz w:val="28"/>
          <w:szCs w:val="28"/>
        </w:rPr>
        <w:t xml:space="preserve"> 2 </w:t>
      </w:r>
      <w:proofErr w:type="spellStart"/>
      <w:r>
        <w:rPr>
          <w:sz w:val="28"/>
          <w:szCs w:val="28"/>
        </w:rPr>
        <w:t>підрозділу</w:t>
      </w:r>
      <w:proofErr w:type="spellEnd"/>
      <w:r>
        <w:rPr>
          <w:sz w:val="28"/>
          <w:szCs w:val="28"/>
        </w:rPr>
        <w:t xml:space="preserve"> </w:t>
      </w:r>
      <w:proofErr w:type="spellStart"/>
      <w:r>
        <w:rPr>
          <w:sz w:val="28"/>
          <w:szCs w:val="28"/>
        </w:rPr>
        <w:t>охорони</w:t>
      </w:r>
      <w:proofErr w:type="spellEnd"/>
      <w:r>
        <w:rPr>
          <w:sz w:val="28"/>
          <w:szCs w:val="28"/>
        </w:rPr>
        <w:t xml:space="preserve"> (з </w:t>
      </w:r>
      <w:proofErr w:type="spellStart"/>
      <w:r>
        <w:rPr>
          <w:sz w:val="28"/>
          <w:szCs w:val="28"/>
        </w:rPr>
        <w:t>дислокацією</w:t>
      </w:r>
      <w:proofErr w:type="spellEnd"/>
      <w:r>
        <w:rPr>
          <w:sz w:val="28"/>
          <w:szCs w:val="28"/>
        </w:rPr>
        <w:t xml:space="preserve"> в </w:t>
      </w:r>
      <w:proofErr w:type="spellStart"/>
      <w:r>
        <w:rPr>
          <w:sz w:val="28"/>
          <w:szCs w:val="28"/>
        </w:rPr>
        <w:t>смт</w:t>
      </w:r>
      <w:proofErr w:type="spellEnd"/>
      <w:r>
        <w:rPr>
          <w:sz w:val="28"/>
          <w:szCs w:val="28"/>
        </w:rPr>
        <w:t xml:space="preserve">. Верховина, </w:t>
      </w:r>
      <w:proofErr w:type="spellStart"/>
      <w:r>
        <w:rPr>
          <w:sz w:val="28"/>
          <w:szCs w:val="28"/>
        </w:rPr>
        <w:t>Верховинський</w:t>
      </w:r>
      <w:proofErr w:type="spellEnd"/>
      <w:r>
        <w:rPr>
          <w:sz w:val="28"/>
          <w:szCs w:val="28"/>
        </w:rPr>
        <w:t xml:space="preserve"> </w:t>
      </w:r>
      <w:proofErr w:type="spellStart"/>
      <w:r>
        <w:rPr>
          <w:sz w:val="28"/>
          <w:szCs w:val="28"/>
        </w:rPr>
        <w:t>районний</w:t>
      </w:r>
      <w:proofErr w:type="spellEnd"/>
      <w:r>
        <w:rPr>
          <w:sz w:val="28"/>
          <w:szCs w:val="28"/>
        </w:rPr>
        <w:t xml:space="preserve"> суд) </w:t>
      </w:r>
      <w:r w:rsidRPr="00061E05">
        <w:rPr>
          <w:sz w:val="28"/>
          <w:szCs w:val="28"/>
        </w:rPr>
        <w:t xml:space="preserve">– </w:t>
      </w:r>
      <w:r>
        <w:rPr>
          <w:sz w:val="28"/>
          <w:szCs w:val="28"/>
        </w:rPr>
        <w:t>1</w:t>
      </w:r>
      <w:r w:rsidRPr="00061E05">
        <w:rPr>
          <w:sz w:val="28"/>
          <w:szCs w:val="28"/>
        </w:rPr>
        <w:t xml:space="preserve"> посад</w:t>
      </w:r>
      <w:r>
        <w:rPr>
          <w:sz w:val="28"/>
          <w:szCs w:val="28"/>
        </w:rPr>
        <w:t>а</w:t>
      </w:r>
      <w:r w:rsidRPr="00061E05">
        <w:rPr>
          <w:sz w:val="28"/>
          <w:szCs w:val="28"/>
        </w:rPr>
        <w:t xml:space="preserve"> </w:t>
      </w:r>
      <w:proofErr w:type="spellStart"/>
      <w:r>
        <w:rPr>
          <w:sz w:val="28"/>
          <w:szCs w:val="28"/>
        </w:rPr>
        <w:t>молодшого</w:t>
      </w:r>
      <w:proofErr w:type="spellEnd"/>
      <w:r w:rsidRPr="00061E05">
        <w:rPr>
          <w:sz w:val="28"/>
          <w:szCs w:val="28"/>
        </w:rPr>
        <w:t xml:space="preserve"> складу</w:t>
      </w:r>
      <w:r>
        <w:rPr>
          <w:sz w:val="28"/>
          <w:szCs w:val="28"/>
        </w:rPr>
        <w:t xml:space="preserve">; </w:t>
      </w:r>
    </w:p>
    <w:p w14:paraId="4693AC3F" w14:textId="77777777" w:rsidR="002C29A8" w:rsidRDefault="002C29A8" w:rsidP="002C29A8">
      <w:pPr>
        <w:tabs>
          <w:tab w:val="left" w:pos="0"/>
        </w:tabs>
        <w:ind w:right="140" w:firstLine="567"/>
        <w:jc w:val="both"/>
        <w:rPr>
          <w:sz w:val="28"/>
          <w:szCs w:val="28"/>
        </w:rPr>
      </w:pPr>
      <w:r>
        <w:rPr>
          <w:sz w:val="28"/>
          <w:szCs w:val="28"/>
        </w:rPr>
        <w:t xml:space="preserve">  контролер ІІ </w:t>
      </w:r>
      <w:proofErr w:type="spellStart"/>
      <w:r>
        <w:rPr>
          <w:sz w:val="28"/>
          <w:szCs w:val="28"/>
        </w:rPr>
        <w:t>категорії</w:t>
      </w:r>
      <w:proofErr w:type="spellEnd"/>
      <w:r>
        <w:rPr>
          <w:sz w:val="28"/>
          <w:szCs w:val="28"/>
        </w:rPr>
        <w:t xml:space="preserve"> 3 </w:t>
      </w:r>
      <w:proofErr w:type="spellStart"/>
      <w:r>
        <w:rPr>
          <w:sz w:val="28"/>
          <w:szCs w:val="28"/>
        </w:rPr>
        <w:t>відділення</w:t>
      </w:r>
      <w:proofErr w:type="spellEnd"/>
      <w:r>
        <w:rPr>
          <w:sz w:val="28"/>
          <w:szCs w:val="28"/>
        </w:rPr>
        <w:t xml:space="preserve"> 5 взводу </w:t>
      </w:r>
      <w:proofErr w:type="spellStart"/>
      <w:r>
        <w:rPr>
          <w:sz w:val="28"/>
          <w:szCs w:val="28"/>
        </w:rPr>
        <w:t>охорони</w:t>
      </w:r>
      <w:proofErr w:type="spellEnd"/>
      <w:r>
        <w:rPr>
          <w:sz w:val="28"/>
          <w:szCs w:val="28"/>
        </w:rPr>
        <w:t xml:space="preserve"> 2 </w:t>
      </w:r>
      <w:proofErr w:type="spellStart"/>
      <w:r>
        <w:rPr>
          <w:sz w:val="28"/>
          <w:szCs w:val="28"/>
        </w:rPr>
        <w:t>підрозділу</w:t>
      </w:r>
      <w:proofErr w:type="spellEnd"/>
      <w:r>
        <w:rPr>
          <w:sz w:val="28"/>
          <w:szCs w:val="28"/>
        </w:rPr>
        <w:t xml:space="preserve"> </w:t>
      </w:r>
      <w:proofErr w:type="spellStart"/>
      <w:r>
        <w:rPr>
          <w:sz w:val="28"/>
          <w:szCs w:val="28"/>
        </w:rPr>
        <w:t>охорони</w:t>
      </w:r>
      <w:proofErr w:type="spellEnd"/>
      <w:r>
        <w:rPr>
          <w:sz w:val="28"/>
          <w:szCs w:val="28"/>
        </w:rPr>
        <w:t xml:space="preserve"> (з </w:t>
      </w:r>
      <w:proofErr w:type="spellStart"/>
      <w:r>
        <w:rPr>
          <w:sz w:val="28"/>
          <w:szCs w:val="28"/>
        </w:rPr>
        <w:t>дислокацією</w:t>
      </w:r>
      <w:proofErr w:type="spellEnd"/>
      <w:r>
        <w:rPr>
          <w:sz w:val="28"/>
          <w:szCs w:val="28"/>
        </w:rPr>
        <w:t xml:space="preserve"> в м. Снятин, </w:t>
      </w:r>
      <w:proofErr w:type="spellStart"/>
      <w:r>
        <w:rPr>
          <w:sz w:val="28"/>
          <w:szCs w:val="28"/>
        </w:rPr>
        <w:t>Снятинський</w:t>
      </w:r>
      <w:proofErr w:type="spellEnd"/>
      <w:r>
        <w:rPr>
          <w:sz w:val="28"/>
          <w:szCs w:val="28"/>
        </w:rPr>
        <w:t xml:space="preserve"> </w:t>
      </w:r>
      <w:proofErr w:type="spellStart"/>
      <w:r>
        <w:rPr>
          <w:sz w:val="28"/>
          <w:szCs w:val="28"/>
        </w:rPr>
        <w:t>районний</w:t>
      </w:r>
      <w:proofErr w:type="spellEnd"/>
      <w:r>
        <w:rPr>
          <w:sz w:val="28"/>
          <w:szCs w:val="28"/>
        </w:rPr>
        <w:t xml:space="preserve"> суд) </w:t>
      </w:r>
      <w:r w:rsidRPr="00061E05">
        <w:rPr>
          <w:sz w:val="28"/>
          <w:szCs w:val="28"/>
        </w:rPr>
        <w:t xml:space="preserve">– </w:t>
      </w:r>
      <w:r>
        <w:rPr>
          <w:sz w:val="28"/>
          <w:szCs w:val="28"/>
        </w:rPr>
        <w:t>1</w:t>
      </w:r>
      <w:r w:rsidRPr="00061E05">
        <w:rPr>
          <w:sz w:val="28"/>
          <w:szCs w:val="28"/>
        </w:rPr>
        <w:t xml:space="preserve"> посад</w:t>
      </w:r>
      <w:r>
        <w:rPr>
          <w:sz w:val="28"/>
          <w:szCs w:val="28"/>
        </w:rPr>
        <w:t>а</w:t>
      </w:r>
      <w:r w:rsidRPr="00061E05">
        <w:rPr>
          <w:sz w:val="28"/>
          <w:szCs w:val="28"/>
        </w:rPr>
        <w:t xml:space="preserve"> </w:t>
      </w:r>
      <w:proofErr w:type="spellStart"/>
      <w:r>
        <w:rPr>
          <w:sz w:val="28"/>
          <w:szCs w:val="28"/>
        </w:rPr>
        <w:t>молодшого</w:t>
      </w:r>
      <w:proofErr w:type="spellEnd"/>
      <w:r w:rsidRPr="00061E05">
        <w:rPr>
          <w:sz w:val="28"/>
          <w:szCs w:val="28"/>
        </w:rPr>
        <w:t xml:space="preserve"> складу</w:t>
      </w:r>
      <w:r>
        <w:rPr>
          <w:sz w:val="28"/>
          <w:szCs w:val="28"/>
        </w:rPr>
        <w:t>.</w:t>
      </w:r>
    </w:p>
    <w:p w14:paraId="480DE696" w14:textId="77777777" w:rsidR="002C29A8" w:rsidRDefault="002C29A8" w:rsidP="0052542F">
      <w:pPr>
        <w:tabs>
          <w:tab w:val="left" w:pos="3195"/>
        </w:tabs>
        <w:rPr>
          <w:sz w:val="28"/>
          <w:szCs w:val="28"/>
          <w:lang w:val="uk-UA"/>
        </w:rPr>
      </w:pPr>
    </w:p>
    <w:p w14:paraId="261E7811" w14:textId="77777777" w:rsidR="00331974" w:rsidRPr="00E2162A" w:rsidRDefault="00331974" w:rsidP="00331974">
      <w:pPr>
        <w:tabs>
          <w:tab w:val="left" w:pos="3195"/>
        </w:tabs>
        <w:jc w:val="center"/>
        <w:rPr>
          <w:b/>
          <w:sz w:val="28"/>
          <w:szCs w:val="28"/>
          <w:lang w:val="uk-UA"/>
        </w:rPr>
      </w:pPr>
      <w:r w:rsidRPr="00DA1D13">
        <w:rPr>
          <w:b/>
          <w:sz w:val="28"/>
          <w:szCs w:val="28"/>
          <w:lang w:val="uk-UA"/>
        </w:rPr>
        <w:t>Загальні умови</w:t>
      </w:r>
    </w:p>
    <w:p w14:paraId="79F0EF67" w14:textId="77777777" w:rsidR="00331974" w:rsidRPr="002C29A8" w:rsidRDefault="00331974" w:rsidP="00331974">
      <w:pPr>
        <w:ind w:firstLine="567"/>
        <w:jc w:val="both"/>
        <w:rPr>
          <w:sz w:val="28"/>
          <w:szCs w:val="28"/>
          <w:lang w:val="uk-UA"/>
        </w:rPr>
      </w:pPr>
      <w:r w:rsidRPr="00656539">
        <w:rPr>
          <w:sz w:val="28"/>
          <w:szCs w:val="28"/>
          <w:lang w:val="uk-UA"/>
        </w:rPr>
        <w:t xml:space="preserve">Основні </w:t>
      </w:r>
      <w:r w:rsidRPr="008E4F2C">
        <w:rPr>
          <w:sz w:val="28"/>
          <w:szCs w:val="28"/>
          <w:lang w:val="uk-UA"/>
        </w:rPr>
        <w:t>повноваження</w:t>
      </w:r>
      <w:r w:rsidRPr="008E4F2C">
        <w:rPr>
          <w:b/>
          <w:sz w:val="28"/>
          <w:szCs w:val="28"/>
          <w:lang w:val="uk-UA"/>
        </w:rPr>
        <w:t xml:space="preserve"> </w:t>
      </w:r>
      <w:r w:rsidRPr="002C29A8">
        <w:rPr>
          <w:sz w:val="28"/>
          <w:szCs w:val="28"/>
          <w:lang w:val="uk-UA"/>
        </w:rPr>
        <w:t>контролера ІІ категорії взводу охорони підрозділу охорони територіального управління Служби судової охорони у Івано-Франківській області:</w:t>
      </w:r>
    </w:p>
    <w:p w14:paraId="2B1D2A58" w14:textId="77777777" w:rsidR="00331974" w:rsidRPr="00656539" w:rsidRDefault="00331974" w:rsidP="00331974">
      <w:pPr>
        <w:tabs>
          <w:tab w:val="left" w:pos="1418"/>
        </w:tabs>
        <w:ind w:firstLine="567"/>
        <w:jc w:val="both"/>
        <w:rPr>
          <w:sz w:val="28"/>
          <w:szCs w:val="28"/>
          <w:lang w:val="uk-UA"/>
        </w:rPr>
      </w:pPr>
      <w:r w:rsidRPr="00656539">
        <w:rPr>
          <w:sz w:val="28"/>
          <w:szCs w:val="28"/>
          <w:lang w:val="uk-UA"/>
        </w:rPr>
        <w:t>1) здійснює завдання із забезпечення охорони судів, органів та установ системи правосуддя;</w:t>
      </w:r>
    </w:p>
    <w:p w14:paraId="18EE496A" w14:textId="77777777" w:rsidR="00331974" w:rsidRPr="00656539" w:rsidRDefault="00331974" w:rsidP="00331974">
      <w:pPr>
        <w:tabs>
          <w:tab w:val="left" w:pos="1418"/>
        </w:tabs>
        <w:ind w:firstLine="567"/>
        <w:jc w:val="both"/>
        <w:rPr>
          <w:sz w:val="28"/>
          <w:szCs w:val="28"/>
          <w:lang w:val="uk-UA"/>
        </w:rPr>
      </w:pPr>
      <w:r w:rsidRPr="00656539">
        <w:rPr>
          <w:sz w:val="28"/>
          <w:szCs w:val="28"/>
          <w:lang w:val="uk-UA"/>
        </w:rPr>
        <w:t>2) забезпечує пропуск осіб до будинків (приміщень) судів, органів та установ системи правосуддя та на їх територію транспортних засобів;</w:t>
      </w:r>
    </w:p>
    <w:p w14:paraId="08831A03" w14:textId="77777777" w:rsidR="00331974" w:rsidRPr="00656539" w:rsidRDefault="00331974" w:rsidP="00331974">
      <w:pPr>
        <w:tabs>
          <w:tab w:val="left" w:pos="1418"/>
        </w:tabs>
        <w:ind w:firstLine="567"/>
        <w:jc w:val="both"/>
        <w:rPr>
          <w:sz w:val="28"/>
          <w:szCs w:val="28"/>
          <w:lang w:val="uk-UA"/>
        </w:rPr>
      </w:pPr>
      <w:r w:rsidRPr="00656539">
        <w:rPr>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89A8E7" w14:textId="77777777" w:rsidR="00331974" w:rsidRPr="00656539" w:rsidRDefault="00331974" w:rsidP="00331974">
      <w:pPr>
        <w:tabs>
          <w:tab w:val="left" w:pos="1418"/>
        </w:tabs>
        <w:ind w:firstLine="567"/>
        <w:jc w:val="both"/>
        <w:rPr>
          <w:sz w:val="28"/>
          <w:szCs w:val="28"/>
          <w:lang w:val="uk-UA"/>
        </w:rPr>
      </w:pPr>
      <w:r w:rsidRPr="00656539">
        <w:rPr>
          <w:sz w:val="28"/>
          <w:szCs w:val="28"/>
          <w:lang w:val="uk-UA"/>
        </w:rPr>
        <w:t>4) вживає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4216828" w14:textId="77777777" w:rsidR="00331974" w:rsidRPr="00656539" w:rsidRDefault="00331974" w:rsidP="00331974">
      <w:pPr>
        <w:tabs>
          <w:tab w:val="left" w:pos="1418"/>
        </w:tabs>
        <w:ind w:firstLine="567"/>
        <w:jc w:val="both"/>
        <w:rPr>
          <w:sz w:val="28"/>
          <w:szCs w:val="28"/>
          <w:lang w:val="uk-UA"/>
        </w:rPr>
      </w:pPr>
      <w:r w:rsidRPr="00656539">
        <w:rPr>
          <w:sz w:val="28"/>
          <w:szCs w:val="28"/>
          <w:lang w:val="uk-UA"/>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системі правосуддя.</w:t>
      </w:r>
    </w:p>
    <w:p w14:paraId="50A58FE3" w14:textId="77777777" w:rsidR="00331974" w:rsidRPr="00DA1D13" w:rsidRDefault="00331974" w:rsidP="00331974">
      <w:pPr>
        <w:ind w:left="6" w:firstLine="702"/>
        <w:jc w:val="both"/>
        <w:rPr>
          <w:rFonts w:eastAsia="Calibri"/>
          <w:b/>
          <w:sz w:val="28"/>
          <w:szCs w:val="28"/>
          <w:lang w:val="uk-UA"/>
        </w:rPr>
      </w:pPr>
    </w:p>
    <w:p w14:paraId="69A0B17F" w14:textId="77777777" w:rsidR="00671114" w:rsidRDefault="00671114" w:rsidP="00331974">
      <w:pPr>
        <w:tabs>
          <w:tab w:val="left" w:pos="3195"/>
        </w:tabs>
        <w:jc w:val="center"/>
        <w:rPr>
          <w:b/>
          <w:sz w:val="28"/>
          <w:szCs w:val="28"/>
          <w:lang w:val="uk-UA"/>
        </w:rPr>
      </w:pPr>
    </w:p>
    <w:p w14:paraId="57FB59D2" w14:textId="77777777" w:rsidR="00671114" w:rsidRDefault="00671114" w:rsidP="00331974">
      <w:pPr>
        <w:tabs>
          <w:tab w:val="left" w:pos="3195"/>
        </w:tabs>
        <w:jc w:val="center"/>
        <w:rPr>
          <w:b/>
          <w:sz w:val="28"/>
          <w:szCs w:val="28"/>
          <w:lang w:val="uk-UA"/>
        </w:rPr>
      </w:pPr>
    </w:p>
    <w:p w14:paraId="1A17D228" w14:textId="77777777" w:rsidR="00671114" w:rsidRDefault="00671114" w:rsidP="00331974">
      <w:pPr>
        <w:tabs>
          <w:tab w:val="left" w:pos="3195"/>
        </w:tabs>
        <w:jc w:val="center"/>
        <w:rPr>
          <w:b/>
          <w:sz w:val="28"/>
          <w:szCs w:val="28"/>
          <w:lang w:val="uk-UA"/>
        </w:rPr>
      </w:pPr>
    </w:p>
    <w:p w14:paraId="7A8DCAA2" w14:textId="60B1A51A" w:rsidR="00331974" w:rsidRPr="00DA1D13" w:rsidRDefault="00331974" w:rsidP="00331974">
      <w:pPr>
        <w:tabs>
          <w:tab w:val="left" w:pos="3195"/>
        </w:tabs>
        <w:jc w:val="center"/>
        <w:rPr>
          <w:b/>
          <w:sz w:val="28"/>
          <w:szCs w:val="28"/>
          <w:lang w:val="uk-UA"/>
        </w:rPr>
      </w:pPr>
      <w:r w:rsidRPr="00DA1D13">
        <w:rPr>
          <w:b/>
          <w:sz w:val="28"/>
          <w:szCs w:val="28"/>
          <w:lang w:val="uk-UA"/>
        </w:rPr>
        <w:lastRenderedPageBreak/>
        <w:t>Умови оплати праці:</w:t>
      </w:r>
    </w:p>
    <w:p w14:paraId="2CA39A85" w14:textId="77777777" w:rsidR="00331974" w:rsidRPr="00DA1D13" w:rsidRDefault="00331974" w:rsidP="00331974">
      <w:pPr>
        <w:ind w:firstLine="851"/>
        <w:jc w:val="both"/>
        <w:rPr>
          <w:sz w:val="28"/>
          <w:szCs w:val="28"/>
          <w:lang w:val="uk-UA"/>
        </w:rPr>
      </w:pPr>
      <w:r w:rsidRPr="00DA1D13">
        <w:rPr>
          <w:sz w:val="28"/>
          <w:szCs w:val="28"/>
          <w:lang w:val="uk-UA"/>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1B6BA8ED" w14:textId="77777777" w:rsidR="00331974" w:rsidRPr="00DA1D13" w:rsidRDefault="00331974" w:rsidP="00331974">
      <w:pPr>
        <w:ind w:firstLine="851"/>
        <w:jc w:val="both"/>
        <w:rPr>
          <w:sz w:val="28"/>
          <w:szCs w:val="28"/>
          <w:lang w:val="uk-UA"/>
        </w:rPr>
      </w:pPr>
      <w:r w:rsidRPr="00DA1D13">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C3C3FF4" w14:textId="77777777" w:rsidR="00331974" w:rsidRPr="00DA1D13" w:rsidRDefault="00331974" w:rsidP="00331974">
      <w:pPr>
        <w:tabs>
          <w:tab w:val="left" w:pos="3195"/>
        </w:tabs>
        <w:rPr>
          <w:sz w:val="28"/>
          <w:szCs w:val="28"/>
          <w:lang w:val="uk-UA"/>
        </w:rPr>
      </w:pPr>
    </w:p>
    <w:p w14:paraId="7E6E1B6D" w14:textId="77777777" w:rsidR="00331974" w:rsidRPr="00DA1D13" w:rsidRDefault="00331974" w:rsidP="00331974">
      <w:pPr>
        <w:tabs>
          <w:tab w:val="left" w:pos="3195"/>
        </w:tabs>
        <w:jc w:val="center"/>
        <w:rPr>
          <w:b/>
          <w:sz w:val="28"/>
          <w:szCs w:val="28"/>
          <w:lang w:val="uk-UA"/>
        </w:rPr>
      </w:pPr>
      <w:r w:rsidRPr="00DA1D13">
        <w:rPr>
          <w:b/>
          <w:sz w:val="28"/>
          <w:szCs w:val="28"/>
          <w:lang w:val="uk-UA"/>
        </w:rPr>
        <w:t>Інформація про строковість чи безстроковість призначення на посаду:</w:t>
      </w:r>
    </w:p>
    <w:p w14:paraId="611F0FBE" w14:textId="77777777" w:rsidR="00331974" w:rsidRPr="00DA1D13" w:rsidRDefault="00331974" w:rsidP="00331974">
      <w:pPr>
        <w:tabs>
          <w:tab w:val="left" w:pos="3195"/>
        </w:tabs>
        <w:jc w:val="both"/>
        <w:rPr>
          <w:sz w:val="28"/>
          <w:szCs w:val="28"/>
          <w:lang w:val="uk-UA"/>
        </w:rPr>
      </w:pPr>
      <w:r w:rsidRPr="00DA1D13">
        <w:rPr>
          <w:sz w:val="28"/>
          <w:szCs w:val="28"/>
          <w:lang w:val="uk-UA"/>
        </w:rPr>
        <w:t xml:space="preserve">безстроково. </w:t>
      </w:r>
    </w:p>
    <w:p w14:paraId="7FABE2A2" w14:textId="77777777" w:rsidR="00331974" w:rsidRPr="00DA1D13" w:rsidRDefault="00331974" w:rsidP="00331974">
      <w:pPr>
        <w:tabs>
          <w:tab w:val="left" w:pos="3195"/>
        </w:tabs>
        <w:jc w:val="both"/>
        <w:rPr>
          <w:sz w:val="28"/>
          <w:szCs w:val="28"/>
          <w:lang w:val="uk-UA"/>
        </w:rPr>
      </w:pPr>
    </w:p>
    <w:p w14:paraId="00224F4D" w14:textId="77777777" w:rsidR="00331974" w:rsidRPr="00DA1D13" w:rsidRDefault="00331974" w:rsidP="00331974">
      <w:pPr>
        <w:tabs>
          <w:tab w:val="left" w:pos="3195"/>
        </w:tabs>
        <w:jc w:val="center"/>
        <w:rPr>
          <w:b/>
          <w:sz w:val="28"/>
          <w:szCs w:val="28"/>
          <w:lang w:val="uk-UA"/>
        </w:rPr>
      </w:pPr>
      <w:r w:rsidRPr="00DA1D13">
        <w:rPr>
          <w:b/>
          <w:sz w:val="28"/>
          <w:szCs w:val="28"/>
          <w:lang w:val="uk-UA"/>
        </w:rPr>
        <w:t>Перелік документів, необхідних для участі в конкурсі, та строк їх подання:</w:t>
      </w:r>
    </w:p>
    <w:p w14:paraId="3F48E68F" w14:textId="77777777" w:rsidR="00331974" w:rsidRPr="00DA1D13" w:rsidRDefault="00331974" w:rsidP="00331974">
      <w:pPr>
        <w:tabs>
          <w:tab w:val="left" w:pos="3195"/>
        </w:tabs>
        <w:ind w:firstLine="567"/>
        <w:jc w:val="both"/>
        <w:rPr>
          <w:sz w:val="28"/>
          <w:szCs w:val="28"/>
          <w:lang w:val="uk-UA"/>
        </w:rPr>
      </w:pPr>
      <w:bookmarkStart w:id="1" w:name="_Hlk133928367"/>
      <w:r w:rsidRPr="00DA1D13">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AC1CE85"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2) копія паспорта громадянина України; </w:t>
      </w:r>
    </w:p>
    <w:p w14:paraId="281CB2FD"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3) копія (копії) документа (документів) про освіту; </w:t>
      </w:r>
    </w:p>
    <w:p w14:paraId="700B523F"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4) заповнена особова картка визначеного зразка, автобіографія, фотокартка розміром 30 х 40 мм; </w:t>
      </w:r>
    </w:p>
    <w:p w14:paraId="7D5F3FE2"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4A22AAD3"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2F0045E2"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3885B1CA"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lang w:val="uk-UA"/>
        </w:rPr>
        <w:t xml:space="preserve"> з відміткою про постановку на військовий облік</w:t>
      </w:r>
      <w:r w:rsidRPr="00DA1D13">
        <w:rPr>
          <w:sz w:val="28"/>
          <w:szCs w:val="28"/>
          <w:lang w:val="uk-UA"/>
        </w:rPr>
        <w:t xml:space="preserve">; </w:t>
      </w:r>
    </w:p>
    <w:p w14:paraId="7C025F2E"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020A6EE3"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10) довідка </w:t>
      </w:r>
      <w:r w:rsidRPr="00DA1D13">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DA1D13">
        <w:rPr>
          <w:sz w:val="28"/>
          <w:szCs w:val="28"/>
          <w:lang w:val="uk-UA"/>
        </w:rPr>
        <w:t>(повна);</w:t>
      </w:r>
    </w:p>
    <w:p w14:paraId="775DD1C4" w14:textId="77777777" w:rsidR="00671114" w:rsidRDefault="00671114" w:rsidP="00331974">
      <w:pPr>
        <w:tabs>
          <w:tab w:val="left" w:pos="3195"/>
        </w:tabs>
        <w:ind w:firstLine="567"/>
        <w:jc w:val="both"/>
        <w:rPr>
          <w:sz w:val="28"/>
          <w:szCs w:val="28"/>
          <w:lang w:val="uk-UA"/>
        </w:rPr>
      </w:pPr>
    </w:p>
    <w:p w14:paraId="654CA1A7" w14:textId="1EE5F7BD" w:rsidR="00331974" w:rsidRPr="00DA1D13" w:rsidRDefault="00331974" w:rsidP="00331974">
      <w:pPr>
        <w:tabs>
          <w:tab w:val="left" w:pos="3195"/>
        </w:tabs>
        <w:ind w:firstLine="567"/>
        <w:jc w:val="both"/>
        <w:rPr>
          <w:sz w:val="28"/>
          <w:szCs w:val="28"/>
          <w:lang w:val="uk-UA"/>
        </w:rPr>
      </w:pPr>
      <w:r w:rsidRPr="00DA1D13">
        <w:rPr>
          <w:sz w:val="28"/>
          <w:szCs w:val="28"/>
          <w:lang w:val="uk-UA"/>
        </w:rPr>
        <w:lastRenderedPageBreak/>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bookmarkEnd w:id="1"/>
    <w:p w14:paraId="47E25D6F" w14:textId="77777777" w:rsidR="00331974" w:rsidRPr="00DA1D13" w:rsidRDefault="00331974" w:rsidP="00331974">
      <w:pPr>
        <w:tabs>
          <w:tab w:val="left" w:pos="3195"/>
        </w:tabs>
        <w:ind w:firstLine="567"/>
        <w:jc w:val="both"/>
        <w:rPr>
          <w:sz w:val="28"/>
          <w:szCs w:val="28"/>
          <w:lang w:val="uk-UA"/>
        </w:rPr>
      </w:pPr>
    </w:p>
    <w:p w14:paraId="52274D08" w14:textId="77777777" w:rsidR="00331974" w:rsidRPr="00DA1D13" w:rsidRDefault="00331974" w:rsidP="00331974">
      <w:pPr>
        <w:tabs>
          <w:tab w:val="left" w:pos="3195"/>
        </w:tabs>
        <w:ind w:firstLine="567"/>
        <w:jc w:val="both"/>
        <w:rPr>
          <w:sz w:val="28"/>
          <w:szCs w:val="28"/>
          <w:lang w:val="uk-UA"/>
        </w:rPr>
      </w:pPr>
      <w:r w:rsidRPr="00DA1D13">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48C3005A" w14:textId="77777777" w:rsidR="00331974" w:rsidRPr="00DB5ECF" w:rsidRDefault="00331974" w:rsidP="00331974">
      <w:pPr>
        <w:tabs>
          <w:tab w:val="left" w:pos="3195"/>
        </w:tabs>
        <w:ind w:firstLine="567"/>
        <w:jc w:val="both"/>
        <w:rPr>
          <w:sz w:val="28"/>
          <w:szCs w:val="28"/>
          <w:lang w:val="uk-UA"/>
        </w:rPr>
      </w:pPr>
    </w:p>
    <w:p w14:paraId="7BF14B5E" w14:textId="321FDFCF" w:rsidR="00331974" w:rsidRPr="00DA1D13" w:rsidRDefault="00331974" w:rsidP="00331974">
      <w:pPr>
        <w:tabs>
          <w:tab w:val="left" w:pos="3195"/>
        </w:tabs>
        <w:ind w:firstLine="567"/>
        <w:jc w:val="both"/>
        <w:rPr>
          <w:b/>
          <w:sz w:val="28"/>
          <w:szCs w:val="28"/>
          <w:lang w:val="uk-UA"/>
        </w:rPr>
      </w:pPr>
      <w:r w:rsidRPr="00DB5ECF">
        <w:rPr>
          <w:b/>
          <w:sz w:val="28"/>
          <w:szCs w:val="28"/>
          <w:lang w:val="uk-UA"/>
        </w:rPr>
        <w:t xml:space="preserve">Документи </w:t>
      </w:r>
      <w:r w:rsidRPr="00FC4C4A">
        <w:rPr>
          <w:b/>
          <w:sz w:val="28"/>
          <w:szCs w:val="28"/>
          <w:lang w:val="uk-UA"/>
        </w:rPr>
        <w:t>приймаються з 08 серпня 2024 року по 17 сер</w:t>
      </w:r>
      <w:r w:rsidR="00F25DB0" w:rsidRPr="00FC4C4A">
        <w:rPr>
          <w:b/>
          <w:sz w:val="28"/>
          <w:szCs w:val="28"/>
          <w:lang w:val="uk-UA"/>
        </w:rPr>
        <w:t>п</w:t>
      </w:r>
      <w:r w:rsidRPr="00FC4C4A">
        <w:rPr>
          <w:b/>
          <w:sz w:val="28"/>
          <w:szCs w:val="28"/>
          <w:lang w:val="uk-UA"/>
        </w:rPr>
        <w:t>ня 2024</w:t>
      </w:r>
      <w:r w:rsidRPr="00FC4C4A">
        <w:rPr>
          <w:b/>
          <w:bCs/>
          <w:sz w:val="28"/>
          <w:szCs w:val="28"/>
          <w:lang w:val="uk-UA"/>
        </w:rPr>
        <w:t xml:space="preserve"> року</w:t>
      </w:r>
      <w:r w:rsidRPr="00FC4C4A">
        <w:rPr>
          <w:b/>
          <w:sz w:val="28"/>
          <w:szCs w:val="28"/>
          <w:lang w:val="uk-UA"/>
        </w:rPr>
        <w:t> </w:t>
      </w:r>
      <w:r w:rsidRPr="00FC4C4A">
        <w:rPr>
          <w:sz w:val="28"/>
          <w:szCs w:val="28"/>
          <w:lang w:val="uk-UA"/>
        </w:rPr>
        <w:t xml:space="preserve">(з понеділка по четвер з 08.00 год. по 17.00 год, у п’ятницю з 08.00 год. по 15.45 год., </w:t>
      </w:r>
      <w:r w:rsidRPr="00FC4C4A">
        <w:rPr>
          <w:sz w:val="28"/>
          <w:szCs w:val="28"/>
          <w:shd w:val="clear" w:color="auto" w:fill="FFFFFF"/>
          <w:lang w:val="uk-UA"/>
        </w:rPr>
        <w:t>перерва на обід з 13.00 год. по 13.45 год.</w:t>
      </w:r>
      <w:r w:rsidRPr="00FC4C4A">
        <w:rPr>
          <w:sz w:val="28"/>
          <w:szCs w:val="28"/>
          <w:lang w:val="uk-UA"/>
        </w:rPr>
        <w:t>)</w:t>
      </w:r>
      <w:r w:rsidRPr="00FC4C4A">
        <w:rPr>
          <w:b/>
          <w:sz w:val="28"/>
          <w:szCs w:val="28"/>
          <w:lang w:val="uk-UA"/>
        </w:rPr>
        <w:t xml:space="preserve">, за </w:t>
      </w:r>
      <w:proofErr w:type="spellStart"/>
      <w:r w:rsidRPr="00FC4C4A">
        <w:rPr>
          <w:b/>
          <w:sz w:val="28"/>
          <w:szCs w:val="28"/>
          <w:lang w:val="uk-UA"/>
        </w:rPr>
        <w:t>адресою</w:t>
      </w:r>
      <w:proofErr w:type="spellEnd"/>
      <w:r w:rsidRPr="00DA1D13">
        <w:rPr>
          <w:b/>
          <w:sz w:val="28"/>
          <w:szCs w:val="28"/>
          <w:lang w:val="uk-UA"/>
        </w:rPr>
        <w:t>: м. Івано-Франківськ, вул. Національної Гвардії, 14а.</w:t>
      </w:r>
    </w:p>
    <w:p w14:paraId="72E54AB5" w14:textId="77777777" w:rsidR="00331974" w:rsidRPr="00DA1D13" w:rsidRDefault="00331974" w:rsidP="00331974">
      <w:pPr>
        <w:tabs>
          <w:tab w:val="left" w:pos="3195"/>
        </w:tabs>
        <w:ind w:firstLine="567"/>
        <w:jc w:val="both"/>
        <w:rPr>
          <w:sz w:val="28"/>
          <w:szCs w:val="28"/>
          <w:lang w:val="uk-UA"/>
        </w:rPr>
      </w:pPr>
    </w:p>
    <w:p w14:paraId="617001CE" w14:textId="77777777" w:rsidR="00331974" w:rsidRPr="00DA1D13" w:rsidRDefault="00331974" w:rsidP="00331974">
      <w:pPr>
        <w:tabs>
          <w:tab w:val="left" w:pos="3195"/>
        </w:tabs>
        <w:ind w:firstLine="567"/>
        <w:jc w:val="both"/>
        <w:rPr>
          <w:sz w:val="28"/>
          <w:szCs w:val="28"/>
          <w:lang w:val="uk-UA"/>
        </w:rPr>
      </w:pPr>
      <w:r>
        <w:rPr>
          <w:sz w:val="28"/>
          <w:szCs w:val="28"/>
          <w:lang w:val="uk-UA"/>
        </w:rPr>
        <w:t>На контролера ІІ категорії</w:t>
      </w:r>
      <w:r w:rsidRPr="00DA1D13">
        <w:rPr>
          <w:sz w:val="28"/>
          <w:szCs w:val="28"/>
          <w:lang w:val="uk-UA"/>
        </w:rPr>
        <w:t xml:space="preserve"> взводу охорони підрозділу охорони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1022603" w14:textId="77777777" w:rsidR="00331974" w:rsidRPr="00DA1D13" w:rsidRDefault="00331974" w:rsidP="00331974">
      <w:pPr>
        <w:tabs>
          <w:tab w:val="left" w:pos="3195"/>
        </w:tabs>
        <w:jc w:val="both"/>
        <w:rPr>
          <w:sz w:val="28"/>
          <w:szCs w:val="28"/>
          <w:lang w:val="uk-UA"/>
        </w:rPr>
      </w:pPr>
    </w:p>
    <w:p w14:paraId="6A790353" w14:textId="77777777" w:rsidR="00331974" w:rsidRPr="00DA1D13" w:rsidRDefault="00331974" w:rsidP="00331974">
      <w:pPr>
        <w:tabs>
          <w:tab w:val="left" w:pos="3195"/>
        </w:tabs>
        <w:ind w:firstLine="567"/>
        <w:jc w:val="center"/>
        <w:rPr>
          <w:sz w:val="28"/>
          <w:szCs w:val="28"/>
          <w:lang w:val="uk-UA"/>
        </w:rPr>
      </w:pPr>
      <w:r w:rsidRPr="00DA1D13">
        <w:rPr>
          <w:b/>
          <w:sz w:val="28"/>
          <w:szCs w:val="28"/>
          <w:lang w:val="uk-UA"/>
        </w:rPr>
        <w:t>Місце, дата та час початку проведення конкурсу:</w:t>
      </w:r>
    </w:p>
    <w:p w14:paraId="3F8176DF" w14:textId="6C3AD684" w:rsidR="00331974" w:rsidRPr="00FC4C4A" w:rsidRDefault="00331974" w:rsidP="00331974">
      <w:pPr>
        <w:tabs>
          <w:tab w:val="left" w:pos="3195"/>
        </w:tabs>
        <w:ind w:firstLine="567"/>
        <w:jc w:val="both"/>
        <w:rPr>
          <w:b/>
          <w:bCs/>
          <w:sz w:val="28"/>
          <w:szCs w:val="28"/>
          <w:lang w:val="uk-UA"/>
        </w:rPr>
      </w:pPr>
      <w:r w:rsidRPr="00DA1D13">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w:t>
      </w:r>
      <w:r w:rsidRPr="00FC4C4A">
        <w:rPr>
          <w:bCs/>
          <w:sz w:val="28"/>
          <w:szCs w:val="28"/>
          <w:lang w:val="uk-UA"/>
        </w:rPr>
        <w:t xml:space="preserve">Гвардії, 14а), </w:t>
      </w:r>
      <w:r w:rsidRPr="00FC4C4A">
        <w:rPr>
          <w:b/>
          <w:bCs/>
          <w:sz w:val="28"/>
          <w:szCs w:val="28"/>
          <w:lang w:val="uk-UA"/>
        </w:rPr>
        <w:t>2</w:t>
      </w:r>
      <w:r w:rsidR="002D302A" w:rsidRPr="00FC4C4A">
        <w:rPr>
          <w:b/>
          <w:bCs/>
          <w:sz w:val="28"/>
          <w:szCs w:val="28"/>
          <w:lang w:val="uk-UA"/>
        </w:rPr>
        <w:t>0</w:t>
      </w:r>
      <w:r w:rsidRPr="00FC4C4A">
        <w:rPr>
          <w:b/>
          <w:bCs/>
          <w:sz w:val="28"/>
          <w:szCs w:val="28"/>
          <w:lang w:val="uk-UA"/>
        </w:rPr>
        <w:t xml:space="preserve"> серпня 2024 року о 09 год. 00 хв.</w:t>
      </w:r>
    </w:p>
    <w:p w14:paraId="64BA1C2E" w14:textId="77777777" w:rsidR="00331974" w:rsidRPr="00FC4C4A" w:rsidRDefault="00331974" w:rsidP="00331974">
      <w:pPr>
        <w:tabs>
          <w:tab w:val="left" w:pos="3195"/>
        </w:tabs>
        <w:jc w:val="both"/>
        <w:rPr>
          <w:bCs/>
          <w:sz w:val="28"/>
          <w:szCs w:val="28"/>
          <w:lang w:val="uk-UA"/>
        </w:rPr>
      </w:pPr>
    </w:p>
    <w:p w14:paraId="52D80260" w14:textId="77777777" w:rsidR="00331974" w:rsidRPr="00FC4C4A" w:rsidRDefault="00331974" w:rsidP="00331974">
      <w:pPr>
        <w:tabs>
          <w:tab w:val="left" w:pos="3195"/>
        </w:tabs>
        <w:ind w:firstLine="567"/>
        <w:jc w:val="both"/>
        <w:rPr>
          <w:sz w:val="28"/>
          <w:szCs w:val="28"/>
          <w:lang w:val="uk-UA"/>
        </w:rPr>
      </w:pPr>
      <w:r w:rsidRPr="00FC4C4A">
        <w:rPr>
          <w:b/>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p w14:paraId="43E00BC5" w14:textId="77777777" w:rsidR="00331974" w:rsidRPr="00E2162A" w:rsidRDefault="00331974" w:rsidP="00331974">
      <w:pPr>
        <w:tabs>
          <w:tab w:val="left" w:pos="3195"/>
        </w:tabs>
        <w:ind w:firstLine="426"/>
        <w:jc w:val="both"/>
        <w:rPr>
          <w:bCs/>
          <w:color w:val="FF0000"/>
          <w:sz w:val="28"/>
          <w:szCs w:val="28"/>
          <w:lang w:val="uk-UA"/>
        </w:rPr>
      </w:pPr>
      <w:r w:rsidRPr="00FC4C4A">
        <w:rPr>
          <w:bCs/>
          <w:sz w:val="28"/>
          <w:szCs w:val="28"/>
          <w:lang w:val="uk-UA"/>
        </w:rPr>
        <w:t xml:space="preserve">       </w:t>
      </w:r>
      <w:proofErr w:type="spellStart"/>
      <w:r w:rsidRPr="00FC4C4A">
        <w:rPr>
          <w:bCs/>
          <w:sz w:val="28"/>
          <w:szCs w:val="28"/>
          <w:lang w:val="uk-UA"/>
        </w:rPr>
        <w:t>Оліяр</w:t>
      </w:r>
      <w:proofErr w:type="spellEnd"/>
      <w:r w:rsidRPr="00FC4C4A">
        <w:rPr>
          <w:bCs/>
          <w:sz w:val="28"/>
          <w:szCs w:val="28"/>
          <w:lang w:val="uk-UA"/>
        </w:rPr>
        <w:t xml:space="preserve"> Леся Іванівна, 093-7524-667, vrp.if</w:t>
      </w:r>
      <w:hyperlink r:id="rId9" w:history="1">
        <w:r w:rsidRPr="00FC4C4A">
          <w:rPr>
            <w:rStyle w:val="a3"/>
            <w:bCs/>
            <w:color w:val="auto"/>
            <w:sz w:val="28"/>
            <w:szCs w:val="28"/>
            <w:lang w:val="uk-UA"/>
          </w:rPr>
          <w:t>@sso.gov.ua</w:t>
        </w:r>
      </w:hyperlink>
    </w:p>
    <w:p w14:paraId="053057D1" w14:textId="77777777" w:rsidR="00331974" w:rsidRPr="00DA1D13" w:rsidRDefault="00331974" w:rsidP="00331974">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331974" w:rsidRPr="00DA1D13" w14:paraId="2DE50E27" w14:textId="77777777" w:rsidTr="00F23D6B">
        <w:trPr>
          <w:trHeight w:val="483"/>
        </w:trPr>
        <w:tc>
          <w:tcPr>
            <w:tcW w:w="9385" w:type="dxa"/>
            <w:gridSpan w:val="2"/>
            <w:hideMark/>
          </w:tcPr>
          <w:p w14:paraId="2AA598D6" w14:textId="77777777" w:rsidR="00331974" w:rsidRPr="00DA1D13" w:rsidRDefault="00331974" w:rsidP="00F23D6B">
            <w:pPr>
              <w:tabs>
                <w:tab w:val="left" w:pos="3195"/>
              </w:tabs>
              <w:jc w:val="center"/>
              <w:rPr>
                <w:b/>
                <w:sz w:val="28"/>
                <w:szCs w:val="28"/>
                <w:lang w:val="uk-UA"/>
              </w:rPr>
            </w:pPr>
            <w:r w:rsidRPr="00DA1D13">
              <w:rPr>
                <w:b/>
                <w:sz w:val="28"/>
                <w:szCs w:val="28"/>
                <w:lang w:val="uk-UA"/>
              </w:rPr>
              <w:t>Кваліфікаційні вимоги</w:t>
            </w:r>
          </w:p>
        </w:tc>
      </w:tr>
      <w:tr w:rsidR="00331974" w:rsidRPr="00DA1D13" w14:paraId="42A692B4" w14:textId="77777777" w:rsidTr="00F23D6B">
        <w:trPr>
          <w:trHeight w:val="408"/>
        </w:trPr>
        <w:tc>
          <w:tcPr>
            <w:tcW w:w="4081" w:type="dxa"/>
            <w:hideMark/>
          </w:tcPr>
          <w:p w14:paraId="475CC1CA" w14:textId="77777777" w:rsidR="00331974" w:rsidRPr="00DA1D13" w:rsidRDefault="00331974" w:rsidP="00F23D6B">
            <w:pPr>
              <w:tabs>
                <w:tab w:val="left" w:pos="3195"/>
              </w:tabs>
              <w:jc w:val="both"/>
              <w:rPr>
                <w:sz w:val="28"/>
                <w:szCs w:val="28"/>
                <w:lang w:val="uk-UA"/>
              </w:rPr>
            </w:pPr>
            <w:r w:rsidRPr="00DA1D13">
              <w:rPr>
                <w:sz w:val="28"/>
                <w:szCs w:val="28"/>
                <w:lang w:val="uk-UA"/>
              </w:rPr>
              <w:t>1. Освіта</w:t>
            </w:r>
          </w:p>
        </w:tc>
        <w:tc>
          <w:tcPr>
            <w:tcW w:w="5304" w:type="dxa"/>
            <w:hideMark/>
          </w:tcPr>
          <w:p w14:paraId="4C833122" w14:textId="77777777" w:rsidR="00331974" w:rsidRPr="00DA1D13" w:rsidRDefault="00331974" w:rsidP="00F23D6B">
            <w:pPr>
              <w:jc w:val="both"/>
              <w:rPr>
                <w:sz w:val="28"/>
                <w:szCs w:val="28"/>
                <w:lang w:val="uk-UA"/>
              </w:rPr>
            </w:pPr>
            <w:r w:rsidRPr="00DA1D13">
              <w:rPr>
                <w:sz w:val="28"/>
                <w:szCs w:val="28"/>
                <w:lang w:val="uk-UA"/>
              </w:rPr>
              <w:t xml:space="preserve">повна загальна середня </w:t>
            </w:r>
          </w:p>
          <w:p w14:paraId="6000BB84" w14:textId="77777777" w:rsidR="00331974" w:rsidRPr="00DA1D13" w:rsidRDefault="00331974" w:rsidP="00F23D6B">
            <w:pPr>
              <w:ind w:left="6" w:right="-3" w:hanging="6"/>
              <w:contextualSpacing/>
              <w:jc w:val="both"/>
              <w:rPr>
                <w:rFonts w:eastAsia="Calibri"/>
                <w:sz w:val="28"/>
                <w:szCs w:val="28"/>
                <w:lang w:val="uk-UA"/>
              </w:rPr>
            </w:pPr>
          </w:p>
          <w:p w14:paraId="1726B2D0" w14:textId="77777777" w:rsidR="00331974" w:rsidRPr="00DA1D13" w:rsidRDefault="00331974" w:rsidP="00F23D6B">
            <w:pPr>
              <w:tabs>
                <w:tab w:val="left" w:pos="3195"/>
              </w:tabs>
              <w:jc w:val="both"/>
              <w:rPr>
                <w:sz w:val="28"/>
                <w:szCs w:val="28"/>
                <w:lang w:val="uk-UA"/>
              </w:rPr>
            </w:pPr>
          </w:p>
        </w:tc>
      </w:tr>
      <w:tr w:rsidR="00331974" w:rsidRPr="00DA1D13" w14:paraId="78B9BC76" w14:textId="77777777" w:rsidTr="00F23D6B">
        <w:trPr>
          <w:trHeight w:val="408"/>
        </w:trPr>
        <w:tc>
          <w:tcPr>
            <w:tcW w:w="4081" w:type="dxa"/>
            <w:hideMark/>
          </w:tcPr>
          <w:p w14:paraId="0B56E5A0" w14:textId="77777777" w:rsidR="00331974" w:rsidRPr="00DA1D13" w:rsidRDefault="00331974" w:rsidP="00F23D6B">
            <w:pPr>
              <w:tabs>
                <w:tab w:val="left" w:pos="3195"/>
              </w:tabs>
              <w:jc w:val="both"/>
              <w:rPr>
                <w:sz w:val="28"/>
                <w:szCs w:val="28"/>
                <w:lang w:val="uk-UA"/>
              </w:rPr>
            </w:pPr>
            <w:r w:rsidRPr="00DA1D13">
              <w:rPr>
                <w:sz w:val="28"/>
                <w:szCs w:val="28"/>
                <w:lang w:val="uk-UA"/>
              </w:rPr>
              <w:t>2. Досвід роботи</w:t>
            </w:r>
          </w:p>
        </w:tc>
        <w:tc>
          <w:tcPr>
            <w:tcW w:w="5304" w:type="dxa"/>
          </w:tcPr>
          <w:p w14:paraId="1FB3E3A0" w14:textId="77777777" w:rsidR="00331974" w:rsidRPr="00DA1D13" w:rsidRDefault="00331974" w:rsidP="00F23D6B">
            <w:pPr>
              <w:jc w:val="both"/>
              <w:rPr>
                <w:sz w:val="28"/>
                <w:szCs w:val="28"/>
                <w:lang w:val="uk-UA"/>
              </w:rPr>
            </w:pPr>
            <w:r w:rsidRPr="00DA1D13">
              <w:rPr>
                <w:sz w:val="28"/>
                <w:szCs w:val="28"/>
                <w:lang w:val="uk-UA"/>
              </w:rPr>
              <w:t>спеціального досвіду роботи (служби) не потребує</w:t>
            </w:r>
          </w:p>
          <w:p w14:paraId="533022F4" w14:textId="77777777" w:rsidR="00331974" w:rsidRPr="00DA1D13" w:rsidRDefault="00331974" w:rsidP="00F23D6B">
            <w:pPr>
              <w:tabs>
                <w:tab w:val="left" w:pos="3195"/>
              </w:tabs>
              <w:jc w:val="both"/>
              <w:rPr>
                <w:sz w:val="28"/>
                <w:szCs w:val="28"/>
                <w:lang w:val="uk-UA"/>
              </w:rPr>
            </w:pPr>
          </w:p>
        </w:tc>
      </w:tr>
      <w:tr w:rsidR="00331974" w:rsidRPr="00DA1D13" w14:paraId="27CC842E" w14:textId="77777777" w:rsidTr="00F23D6B">
        <w:trPr>
          <w:trHeight w:val="408"/>
        </w:trPr>
        <w:tc>
          <w:tcPr>
            <w:tcW w:w="4081" w:type="dxa"/>
            <w:hideMark/>
          </w:tcPr>
          <w:p w14:paraId="087FE232" w14:textId="77777777" w:rsidR="00331974" w:rsidRPr="00DA1D13" w:rsidRDefault="00331974" w:rsidP="00F23D6B">
            <w:pPr>
              <w:tabs>
                <w:tab w:val="left" w:pos="3195"/>
              </w:tabs>
              <w:jc w:val="both"/>
              <w:rPr>
                <w:sz w:val="28"/>
                <w:szCs w:val="28"/>
                <w:lang w:val="uk-UA"/>
              </w:rPr>
            </w:pPr>
            <w:r w:rsidRPr="00DA1D13">
              <w:rPr>
                <w:sz w:val="28"/>
                <w:szCs w:val="28"/>
                <w:lang w:val="uk-UA"/>
              </w:rPr>
              <w:t>3. Володіння державною мовою</w:t>
            </w:r>
          </w:p>
        </w:tc>
        <w:tc>
          <w:tcPr>
            <w:tcW w:w="5304" w:type="dxa"/>
            <w:hideMark/>
          </w:tcPr>
          <w:p w14:paraId="2D155E39" w14:textId="02BEF9A3" w:rsidR="00331974" w:rsidRPr="00DA1D13" w:rsidRDefault="00331974" w:rsidP="00F23D6B">
            <w:pPr>
              <w:tabs>
                <w:tab w:val="left" w:pos="3195"/>
              </w:tabs>
              <w:jc w:val="both"/>
              <w:rPr>
                <w:sz w:val="28"/>
                <w:szCs w:val="28"/>
                <w:lang w:val="uk-UA"/>
              </w:rPr>
            </w:pPr>
            <w:r w:rsidRPr="00DA1D13">
              <w:rPr>
                <w:sz w:val="28"/>
                <w:szCs w:val="28"/>
                <w:lang w:val="uk-UA"/>
              </w:rPr>
              <w:t>вільне володіння державною мовою</w:t>
            </w:r>
          </w:p>
        </w:tc>
      </w:tr>
    </w:tbl>
    <w:p w14:paraId="6BF79986" w14:textId="77777777" w:rsidR="00331974" w:rsidRPr="00DA1D13" w:rsidRDefault="00331974" w:rsidP="00331974">
      <w:pPr>
        <w:pStyle w:val="aa"/>
        <w:tabs>
          <w:tab w:val="left" w:pos="3402"/>
          <w:tab w:val="left" w:pos="5670"/>
        </w:tabs>
        <w:jc w:val="center"/>
        <w:rPr>
          <w:rStyle w:val="ab"/>
          <w:sz w:val="28"/>
          <w:szCs w:val="28"/>
          <w:lang w:val="uk-UA"/>
        </w:rPr>
      </w:pPr>
    </w:p>
    <w:p w14:paraId="2F34DC15" w14:textId="77777777" w:rsidR="00671114" w:rsidRDefault="00671114" w:rsidP="00331974">
      <w:pPr>
        <w:pStyle w:val="aa"/>
        <w:tabs>
          <w:tab w:val="left" w:pos="3402"/>
          <w:tab w:val="left" w:pos="5670"/>
        </w:tabs>
        <w:jc w:val="center"/>
        <w:rPr>
          <w:rStyle w:val="ab"/>
          <w:sz w:val="28"/>
          <w:szCs w:val="28"/>
          <w:lang w:val="uk-UA"/>
        </w:rPr>
      </w:pPr>
    </w:p>
    <w:p w14:paraId="09EED531" w14:textId="77777777" w:rsidR="00671114" w:rsidRDefault="00671114" w:rsidP="00331974">
      <w:pPr>
        <w:pStyle w:val="aa"/>
        <w:tabs>
          <w:tab w:val="left" w:pos="3402"/>
          <w:tab w:val="left" w:pos="5670"/>
        </w:tabs>
        <w:jc w:val="center"/>
        <w:rPr>
          <w:rStyle w:val="ab"/>
        </w:rPr>
      </w:pPr>
    </w:p>
    <w:p w14:paraId="14C98818" w14:textId="2BF47C0D" w:rsidR="00331974" w:rsidRDefault="00331974" w:rsidP="00331974">
      <w:pPr>
        <w:pStyle w:val="aa"/>
        <w:tabs>
          <w:tab w:val="left" w:pos="3402"/>
          <w:tab w:val="left" w:pos="5670"/>
        </w:tabs>
        <w:jc w:val="center"/>
        <w:rPr>
          <w:rStyle w:val="ab"/>
          <w:sz w:val="28"/>
          <w:szCs w:val="28"/>
          <w:lang w:val="uk-UA"/>
        </w:rPr>
      </w:pPr>
      <w:r w:rsidRPr="00DA1D13">
        <w:rPr>
          <w:rStyle w:val="ab"/>
          <w:sz w:val="28"/>
          <w:szCs w:val="28"/>
          <w:lang w:val="uk-UA"/>
        </w:rPr>
        <w:lastRenderedPageBreak/>
        <w:t>Вимоги до компетентності</w:t>
      </w:r>
    </w:p>
    <w:p w14:paraId="5D47BE56" w14:textId="77777777" w:rsidR="00521DB0" w:rsidRPr="00DA1D13" w:rsidRDefault="00521DB0" w:rsidP="00331974">
      <w:pPr>
        <w:pStyle w:val="aa"/>
        <w:tabs>
          <w:tab w:val="left" w:pos="3402"/>
          <w:tab w:val="left" w:pos="5670"/>
        </w:tabs>
        <w:jc w:val="center"/>
        <w:rPr>
          <w:rStyle w:val="ab"/>
          <w:sz w:val="28"/>
          <w:szCs w:val="28"/>
          <w:lang w:val="uk-UA"/>
        </w:rPr>
      </w:pP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331974" w:rsidRPr="00DA1D13" w14:paraId="18AAD192" w14:textId="77777777" w:rsidTr="00F23D6B">
        <w:tc>
          <w:tcPr>
            <w:tcW w:w="4249" w:type="dxa"/>
            <w:shd w:val="clear" w:color="auto" w:fill="auto"/>
            <w:tcMar>
              <w:top w:w="0" w:type="dxa"/>
              <w:left w:w="0" w:type="dxa"/>
              <w:bottom w:w="0" w:type="dxa"/>
              <w:right w:w="0" w:type="dxa"/>
            </w:tcMar>
          </w:tcPr>
          <w:p w14:paraId="1276AF1A" w14:textId="77777777" w:rsidR="00331974" w:rsidRPr="00DA1D13" w:rsidRDefault="00331974" w:rsidP="00F23D6B">
            <w:pPr>
              <w:pStyle w:val="aa"/>
              <w:tabs>
                <w:tab w:val="left" w:pos="5670"/>
              </w:tabs>
              <w:rPr>
                <w:sz w:val="28"/>
                <w:szCs w:val="28"/>
                <w:lang w:val="uk-UA"/>
              </w:rPr>
            </w:pPr>
            <w:r w:rsidRPr="00DA1D13">
              <w:rPr>
                <w:sz w:val="28"/>
                <w:szCs w:val="28"/>
                <w:lang w:val="uk-UA"/>
              </w:rPr>
              <w:t>1. Якісне виконання поставлених завдань</w:t>
            </w:r>
          </w:p>
        </w:tc>
        <w:tc>
          <w:tcPr>
            <w:tcW w:w="5248" w:type="dxa"/>
            <w:shd w:val="clear" w:color="auto" w:fill="auto"/>
            <w:tcMar>
              <w:top w:w="0" w:type="dxa"/>
              <w:left w:w="0" w:type="dxa"/>
              <w:bottom w:w="0" w:type="dxa"/>
              <w:right w:w="0" w:type="dxa"/>
            </w:tcMar>
          </w:tcPr>
          <w:p w14:paraId="6E283CA1" w14:textId="77777777" w:rsidR="00331974" w:rsidRPr="00DA1D13" w:rsidRDefault="00331974" w:rsidP="00F23D6B">
            <w:pPr>
              <w:pStyle w:val="aa"/>
              <w:tabs>
                <w:tab w:val="left" w:pos="5670"/>
              </w:tabs>
              <w:ind w:left="141" w:right="148"/>
              <w:jc w:val="both"/>
              <w:rPr>
                <w:sz w:val="28"/>
                <w:szCs w:val="28"/>
                <w:lang w:val="uk-UA"/>
              </w:rPr>
            </w:pPr>
            <w:r w:rsidRPr="00DA1D13">
              <w:rPr>
                <w:sz w:val="28"/>
                <w:szCs w:val="28"/>
                <w:lang w:val="uk-UA" w:eastAsia="uk-UA"/>
              </w:rPr>
              <w:t>вміння працювати з інформацією;</w:t>
            </w:r>
            <w:r w:rsidRPr="00DA1D13">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DA1D13">
              <w:rPr>
                <w:sz w:val="28"/>
                <w:szCs w:val="28"/>
                <w:lang w:val="uk-UA"/>
              </w:rPr>
              <w:t> </w:t>
            </w:r>
          </w:p>
        </w:tc>
      </w:tr>
      <w:tr w:rsidR="00331974" w:rsidRPr="00DA1D13" w14:paraId="00AE238D" w14:textId="77777777" w:rsidTr="00F23D6B">
        <w:tc>
          <w:tcPr>
            <w:tcW w:w="4253" w:type="dxa"/>
            <w:shd w:val="clear" w:color="auto" w:fill="auto"/>
            <w:tcMar>
              <w:top w:w="0" w:type="dxa"/>
              <w:left w:w="0" w:type="dxa"/>
              <w:bottom w:w="0" w:type="dxa"/>
              <w:right w:w="0" w:type="dxa"/>
            </w:tcMar>
          </w:tcPr>
          <w:p w14:paraId="6C3682DC" w14:textId="77777777" w:rsidR="00331974" w:rsidRPr="00DA1D13" w:rsidRDefault="00331974" w:rsidP="00F23D6B">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0247344D" w14:textId="77777777" w:rsidR="00331974" w:rsidRPr="00DA1D13" w:rsidRDefault="00331974" w:rsidP="00F23D6B">
            <w:pPr>
              <w:pStyle w:val="aa"/>
              <w:tabs>
                <w:tab w:val="left" w:pos="5670"/>
              </w:tabs>
              <w:ind w:left="426" w:right="148"/>
              <w:jc w:val="both"/>
              <w:rPr>
                <w:sz w:val="28"/>
                <w:szCs w:val="28"/>
                <w:lang w:val="uk-UA"/>
              </w:rPr>
            </w:pPr>
          </w:p>
        </w:tc>
      </w:tr>
      <w:tr w:rsidR="00331974" w:rsidRPr="00DA1D13" w14:paraId="029F0366" w14:textId="77777777" w:rsidTr="00F23D6B">
        <w:tc>
          <w:tcPr>
            <w:tcW w:w="4253" w:type="dxa"/>
            <w:shd w:val="clear" w:color="auto" w:fill="auto"/>
            <w:tcMar>
              <w:top w:w="0" w:type="dxa"/>
              <w:left w:w="0" w:type="dxa"/>
              <w:bottom w:w="0" w:type="dxa"/>
              <w:right w:w="0" w:type="dxa"/>
            </w:tcMar>
          </w:tcPr>
          <w:p w14:paraId="339686D5" w14:textId="77777777" w:rsidR="00331974" w:rsidRPr="00DA1D13" w:rsidRDefault="00331974" w:rsidP="00F23D6B">
            <w:pPr>
              <w:pStyle w:val="aa"/>
              <w:tabs>
                <w:tab w:val="left" w:pos="5670"/>
              </w:tabs>
              <w:rPr>
                <w:sz w:val="28"/>
                <w:szCs w:val="28"/>
                <w:lang w:val="uk-UA"/>
              </w:rPr>
            </w:pPr>
            <w:r w:rsidRPr="00DA1D13">
              <w:rPr>
                <w:sz w:val="28"/>
                <w:szCs w:val="28"/>
                <w:lang w:val="uk-UA"/>
              </w:rPr>
              <w:t>2.Командна робота та взаємодія</w:t>
            </w:r>
          </w:p>
          <w:p w14:paraId="30BF631B" w14:textId="77777777" w:rsidR="00331974" w:rsidRPr="00DA1D13" w:rsidRDefault="00331974" w:rsidP="00F23D6B">
            <w:pPr>
              <w:pStyle w:val="aa"/>
              <w:tabs>
                <w:tab w:val="left" w:pos="5670"/>
              </w:tabs>
              <w:rPr>
                <w:sz w:val="28"/>
                <w:szCs w:val="28"/>
                <w:lang w:val="uk-UA"/>
              </w:rPr>
            </w:pPr>
          </w:p>
          <w:p w14:paraId="3949BF50" w14:textId="77777777" w:rsidR="00331974" w:rsidRPr="00DA1D13" w:rsidRDefault="00331974" w:rsidP="00F23D6B">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5D3D409B" w14:textId="77777777" w:rsidR="00331974" w:rsidRPr="00DA1D13" w:rsidRDefault="00331974" w:rsidP="00F23D6B">
            <w:pPr>
              <w:pStyle w:val="aa"/>
              <w:tabs>
                <w:tab w:val="left" w:pos="5670"/>
              </w:tabs>
              <w:ind w:left="141" w:right="148"/>
              <w:jc w:val="both"/>
              <w:rPr>
                <w:sz w:val="28"/>
                <w:szCs w:val="28"/>
                <w:lang w:val="uk-UA"/>
              </w:rPr>
            </w:pPr>
            <w:r w:rsidRPr="00DA1D1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14:paraId="11E4690E" w14:textId="77777777" w:rsidR="00331974" w:rsidRPr="00DA1D13" w:rsidRDefault="00331974" w:rsidP="00F23D6B">
            <w:pPr>
              <w:pStyle w:val="aa"/>
              <w:tabs>
                <w:tab w:val="left" w:pos="5670"/>
              </w:tabs>
              <w:ind w:left="141" w:right="148"/>
              <w:rPr>
                <w:sz w:val="28"/>
                <w:szCs w:val="28"/>
                <w:lang w:val="uk-UA"/>
              </w:rPr>
            </w:pPr>
          </w:p>
        </w:tc>
      </w:tr>
      <w:tr w:rsidR="00331974" w:rsidRPr="00DA1D13" w14:paraId="7AA31AAC" w14:textId="77777777" w:rsidTr="00F23D6B">
        <w:tc>
          <w:tcPr>
            <w:tcW w:w="4253" w:type="dxa"/>
            <w:shd w:val="clear" w:color="auto" w:fill="auto"/>
            <w:tcMar>
              <w:top w:w="0" w:type="dxa"/>
              <w:left w:w="0" w:type="dxa"/>
              <w:bottom w:w="0" w:type="dxa"/>
              <w:right w:w="0" w:type="dxa"/>
            </w:tcMar>
          </w:tcPr>
          <w:p w14:paraId="29521435" w14:textId="77777777" w:rsidR="00331974" w:rsidRPr="00DA1D13" w:rsidRDefault="00331974" w:rsidP="00F23D6B">
            <w:pPr>
              <w:pStyle w:val="aa"/>
              <w:tabs>
                <w:tab w:val="left" w:pos="5670"/>
              </w:tabs>
              <w:rPr>
                <w:sz w:val="28"/>
                <w:szCs w:val="28"/>
                <w:lang w:val="uk-UA"/>
              </w:rPr>
            </w:pPr>
            <w:r w:rsidRPr="00DA1D13">
              <w:rPr>
                <w:sz w:val="28"/>
                <w:szCs w:val="28"/>
                <w:lang w:val="uk-UA"/>
              </w:rPr>
              <w:t>3. Особистісні компетенції</w:t>
            </w:r>
          </w:p>
        </w:tc>
        <w:tc>
          <w:tcPr>
            <w:tcW w:w="5244" w:type="dxa"/>
            <w:shd w:val="clear" w:color="auto" w:fill="auto"/>
            <w:tcMar>
              <w:top w:w="0" w:type="dxa"/>
              <w:left w:w="0" w:type="dxa"/>
              <w:bottom w:w="0" w:type="dxa"/>
              <w:right w:w="0" w:type="dxa"/>
            </w:tcMar>
          </w:tcPr>
          <w:p w14:paraId="4CDDF8EB" w14:textId="77777777" w:rsidR="00331974" w:rsidRPr="00DA1D13" w:rsidRDefault="00331974" w:rsidP="00F23D6B">
            <w:pPr>
              <w:pStyle w:val="aa"/>
              <w:tabs>
                <w:tab w:val="left" w:pos="5670"/>
              </w:tabs>
              <w:ind w:left="141" w:right="148"/>
              <w:jc w:val="both"/>
              <w:rPr>
                <w:sz w:val="28"/>
                <w:szCs w:val="28"/>
                <w:lang w:val="uk-UA"/>
              </w:rPr>
            </w:pPr>
            <w:proofErr w:type="spellStart"/>
            <w:r w:rsidRPr="00DA1D13">
              <w:rPr>
                <w:sz w:val="28"/>
                <w:szCs w:val="28"/>
                <w:lang w:val="uk-UA"/>
              </w:rPr>
              <w:t>стресостійкість</w:t>
            </w:r>
            <w:proofErr w:type="spellEnd"/>
            <w:r w:rsidRPr="00DA1D13">
              <w:rPr>
                <w:sz w:val="28"/>
                <w:szCs w:val="28"/>
                <w:lang w:val="uk-UA"/>
              </w:rPr>
              <w:t>, аналітичні здібності,  принциповість, саморозвиток; політична нейтральність; відповідальність;</w:t>
            </w:r>
            <w:r w:rsidRPr="00DA1D13">
              <w:rPr>
                <w:sz w:val="28"/>
                <w:szCs w:val="28"/>
                <w:lang w:val="uk-UA"/>
              </w:rPr>
              <w:br/>
              <w:t>самостійність в роботі; наполегливість; орієнтація на обслуговування;</w:t>
            </w:r>
            <w:r w:rsidRPr="00DA1D13">
              <w:rPr>
                <w:sz w:val="28"/>
                <w:szCs w:val="28"/>
                <w:lang w:val="uk-UA"/>
              </w:rPr>
              <w:br/>
            </w:r>
          </w:p>
        </w:tc>
      </w:tr>
      <w:tr w:rsidR="00331974" w:rsidRPr="00DA1D13" w14:paraId="30FA7833" w14:textId="77777777" w:rsidTr="00F23D6B">
        <w:tc>
          <w:tcPr>
            <w:tcW w:w="4253" w:type="dxa"/>
            <w:shd w:val="clear" w:color="auto" w:fill="auto"/>
            <w:tcMar>
              <w:top w:w="0" w:type="dxa"/>
              <w:left w:w="0" w:type="dxa"/>
              <w:bottom w:w="0" w:type="dxa"/>
              <w:right w:w="0" w:type="dxa"/>
            </w:tcMar>
          </w:tcPr>
          <w:p w14:paraId="5E432760" w14:textId="77777777" w:rsidR="00331974" w:rsidRPr="00DA1D13" w:rsidRDefault="00331974" w:rsidP="00F23D6B">
            <w:pPr>
              <w:pStyle w:val="aa"/>
              <w:tabs>
                <w:tab w:val="left" w:pos="5670"/>
              </w:tabs>
              <w:rPr>
                <w:sz w:val="28"/>
                <w:szCs w:val="28"/>
                <w:lang w:val="uk-UA"/>
              </w:rPr>
            </w:pPr>
            <w:r w:rsidRPr="00DA1D13">
              <w:rPr>
                <w:sz w:val="28"/>
                <w:szCs w:val="28"/>
                <w:lang w:val="uk-UA"/>
              </w:rPr>
              <w:t>4. Впровадження змін</w:t>
            </w:r>
          </w:p>
        </w:tc>
        <w:tc>
          <w:tcPr>
            <w:tcW w:w="5244" w:type="dxa"/>
            <w:shd w:val="clear" w:color="auto" w:fill="auto"/>
            <w:tcMar>
              <w:top w:w="0" w:type="dxa"/>
              <w:left w:w="0" w:type="dxa"/>
              <w:bottom w:w="0" w:type="dxa"/>
              <w:right w:w="0" w:type="dxa"/>
            </w:tcMar>
          </w:tcPr>
          <w:p w14:paraId="514A877C" w14:textId="77777777" w:rsidR="00331974" w:rsidRPr="00DA1D13" w:rsidRDefault="00331974" w:rsidP="00F23D6B">
            <w:pPr>
              <w:pStyle w:val="aa"/>
              <w:tabs>
                <w:tab w:val="left" w:pos="5670"/>
              </w:tabs>
              <w:ind w:left="141" w:right="148"/>
              <w:jc w:val="both"/>
              <w:rPr>
                <w:sz w:val="28"/>
                <w:szCs w:val="28"/>
                <w:lang w:val="uk-UA"/>
              </w:rPr>
            </w:pPr>
            <w:r w:rsidRPr="00DA1D13">
              <w:rPr>
                <w:sz w:val="28"/>
                <w:szCs w:val="28"/>
                <w:lang w:val="uk-UA"/>
              </w:rPr>
              <w:t>здатність підтримувати зміни та працювати з реакцією на них; оцінка ефективності здійснених змін;</w:t>
            </w:r>
          </w:p>
          <w:p w14:paraId="333C7252" w14:textId="77777777" w:rsidR="00331974" w:rsidRPr="00DA1D13" w:rsidRDefault="00331974" w:rsidP="00F23D6B">
            <w:pPr>
              <w:pStyle w:val="aa"/>
              <w:tabs>
                <w:tab w:val="left" w:pos="5670"/>
              </w:tabs>
              <w:ind w:left="141" w:right="148"/>
              <w:jc w:val="both"/>
              <w:rPr>
                <w:sz w:val="28"/>
                <w:szCs w:val="28"/>
                <w:lang w:val="uk-UA"/>
              </w:rPr>
            </w:pPr>
          </w:p>
        </w:tc>
      </w:tr>
    </w:tbl>
    <w:p w14:paraId="13E21026" w14:textId="77777777" w:rsidR="00331974" w:rsidRPr="00DA1D13" w:rsidRDefault="00331974" w:rsidP="00331974">
      <w:pPr>
        <w:spacing w:before="240"/>
        <w:ind w:firstLine="851"/>
        <w:rPr>
          <w:b/>
          <w:sz w:val="28"/>
          <w:szCs w:val="28"/>
          <w:lang w:val="uk-UA"/>
        </w:rPr>
      </w:pPr>
      <w:r w:rsidRPr="00DA1D13">
        <w:rPr>
          <w:b/>
          <w:sz w:val="28"/>
          <w:szCs w:val="28"/>
          <w:lang w:val="uk-UA"/>
        </w:rPr>
        <w:t xml:space="preserve">                                    Професійні знання</w:t>
      </w:r>
    </w:p>
    <w:tbl>
      <w:tblPr>
        <w:tblW w:w="9531" w:type="dxa"/>
        <w:tblInd w:w="250" w:type="dxa"/>
        <w:tblLook w:val="04A0" w:firstRow="1" w:lastRow="0" w:firstColumn="1" w:lastColumn="0" w:noHBand="0" w:noVBand="1"/>
      </w:tblPr>
      <w:tblGrid>
        <w:gridCol w:w="4253"/>
        <w:gridCol w:w="5278"/>
      </w:tblGrid>
      <w:tr w:rsidR="00331974" w:rsidRPr="00DA1D13" w14:paraId="77828FCF" w14:textId="77777777" w:rsidTr="00F23D6B">
        <w:tc>
          <w:tcPr>
            <w:tcW w:w="4253" w:type="dxa"/>
          </w:tcPr>
          <w:p w14:paraId="6292508D" w14:textId="77777777" w:rsidR="00331974" w:rsidRPr="00DA1D13" w:rsidRDefault="00331974" w:rsidP="00F23D6B">
            <w:pPr>
              <w:tabs>
                <w:tab w:val="left" w:pos="5670"/>
              </w:tabs>
              <w:jc w:val="both"/>
              <w:rPr>
                <w:sz w:val="28"/>
                <w:szCs w:val="28"/>
                <w:lang w:val="uk-UA"/>
              </w:rPr>
            </w:pPr>
            <w:r w:rsidRPr="00DA1D13">
              <w:rPr>
                <w:sz w:val="28"/>
                <w:szCs w:val="28"/>
                <w:lang w:val="uk-UA"/>
              </w:rPr>
              <w:t>1.Знання законодавства</w:t>
            </w:r>
          </w:p>
        </w:tc>
        <w:tc>
          <w:tcPr>
            <w:tcW w:w="5278" w:type="dxa"/>
          </w:tcPr>
          <w:p w14:paraId="22292DC1" w14:textId="77777777" w:rsidR="00331974" w:rsidRPr="00DA1D13" w:rsidRDefault="00331974" w:rsidP="00F23D6B">
            <w:pPr>
              <w:pStyle w:val="aa"/>
              <w:tabs>
                <w:tab w:val="left" w:pos="5670"/>
              </w:tabs>
              <w:ind w:left="36"/>
              <w:jc w:val="both"/>
              <w:rPr>
                <w:sz w:val="28"/>
                <w:szCs w:val="28"/>
                <w:lang w:val="uk-UA"/>
              </w:rPr>
            </w:pPr>
            <w:r w:rsidRPr="00DA1D1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20CD1A9C" w14:textId="77777777" w:rsidR="00331974" w:rsidRPr="00DA1D13" w:rsidRDefault="00331974" w:rsidP="00F23D6B">
            <w:pPr>
              <w:pStyle w:val="aa"/>
              <w:tabs>
                <w:tab w:val="left" w:pos="5670"/>
              </w:tabs>
              <w:ind w:left="36"/>
              <w:jc w:val="both"/>
              <w:rPr>
                <w:sz w:val="28"/>
                <w:szCs w:val="28"/>
                <w:lang w:val="uk-UA"/>
              </w:rPr>
            </w:pPr>
          </w:p>
        </w:tc>
      </w:tr>
      <w:tr w:rsidR="00331974" w:rsidRPr="00DA1D13" w14:paraId="2E63D510" w14:textId="77777777" w:rsidTr="00F23D6B">
        <w:tc>
          <w:tcPr>
            <w:tcW w:w="4253" w:type="dxa"/>
          </w:tcPr>
          <w:p w14:paraId="66D400CB" w14:textId="77777777" w:rsidR="00331974" w:rsidRPr="00DA1D13" w:rsidRDefault="00331974" w:rsidP="00F23D6B">
            <w:pPr>
              <w:tabs>
                <w:tab w:val="left" w:pos="5670"/>
              </w:tabs>
              <w:jc w:val="both"/>
              <w:rPr>
                <w:sz w:val="28"/>
                <w:szCs w:val="28"/>
                <w:lang w:val="uk-UA"/>
              </w:rPr>
            </w:pPr>
            <w:r w:rsidRPr="00DA1D13">
              <w:rPr>
                <w:sz w:val="28"/>
                <w:szCs w:val="28"/>
                <w:lang w:val="uk-UA"/>
              </w:rPr>
              <w:t>2. Знання спеціального</w:t>
            </w:r>
          </w:p>
          <w:p w14:paraId="6E2F4AAE" w14:textId="77777777" w:rsidR="00331974" w:rsidRPr="00DA1D13" w:rsidRDefault="00331974" w:rsidP="00F23D6B">
            <w:pPr>
              <w:tabs>
                <w:tab w:val="left" w:pos="5670"/>
              </w:tabs>
              <w:jc w:val="both"/>
              <w:rPr>
                <w:sz w:val="28"/>
                <w:szCs w:val="28"/>
                <w:lang w:val="uk-UA"/>
              </w:rPr>
            </w:pPr>
            <w:r w:rsidRPr="00DA1D13">
              <w:rPr>
                <w:sz w:val="28"/>
                <w:szCs w:val="28"/>
                <w:lang w:val="uk-UA"/>
              </w:rPr>
              <w:t>законодавства</w:t>
            </w:r>
          </w:p>
        </w:tc>
        <w:tc>
          <w:tcPr>
            <w:tcW w:w="5278" w:type="dxa"/>
          </w:tcPr>
          <w:p w14:paraId="2750D45F" w14:textId="77777777" w:rsidR="00331974" w:rsidRPr="00DA1D13" w:rsidRDefault="00331974" w:rsidP="00F23D6B">
            <w:pPr>
              <w:pStyle w:val="aa"/>
              <w:tabs>
                <w:tab w:val="left" w:pos="5670"/>
              </w:tabs>
              <w:ind w:left="36"/>
              <w:jc w:val="both"/>
              <w:rPr>
                <w:sz w:val="28"/>
                <w:szCs w:val="28"/>
                <w:lang w:val="uk-UA" w:eastAsia="en-US"/>
              </w:rPr>
            </w:pPr>
            <w:r w:rsidRPr="00DA1D1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62F00E5C" w14:textId="77777777" w:rsidR="00331974" w:rsidRPr="00DA1D13" w:rsidRDefault="00331974" w:rsidP="00F23D6B">
            <w:pPr>
              <w:pStyle w:val="aa"/>
              <w:tabs>
                <w:tab w:val="left" w:pos="5670"/>
              </w:tabs>
              <w:jc w:val="both"/>
              <w:rPr>
                <w:sz w:val="28"/>
                <w:szCs w:val="28"/>
                <w:lang w:val="uk-UA"/>
              </w:rPr>
            </w:pPr>
          </w:p>
        </w:tc>
      </w:tr>
    </w:tbl>
    <w:p w14:paraId="5C578F39" w14:textId="77777777" w:rsidR="00331974" w:rsidRPr="00DA1D13" w:rsidRDefault="00331974" w:rsidP="007D0D48">
      <w:pPr>
        <w:tabs>
          <w:tab w:val="left" w:pos="3195"/>
        </w:tabs>
        <w:jc w:val="center"/>
        <w:rPr>
          <w:sz w:val="28"/>
          <w:szCs w:val="28"/>
          <w:lang w:val="uk-UA"/>
        </w:rPr>
      </w:pPr>
    </w:p>
    <w:sectPr w:rsidR="00331974" w:rsidRPr="00DA1D13" w:rsidSect="00637A21">
      <w:headerReference w:type="default" r:id="rId10"/>
      <w:pgSz w:w="11906" w:h="16838"/>
      <w:pgMar w:top="1134" w:right="567" w:bottom="993"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969DA" w14:textId="77777777" w:rsidR="00F85A42" w:rsidRDefault="00F85A42" w:rsidP="008F6559">
      <w:r>
        <w:separator/>
      </w:r>
    </w:p>
  </w:endnote>
  <w:endnote w:type="continuationSeparator" w:id="0">
    <w:p w14:paraId="6D8B9A00" w14:textId="77777777" w:rsidR="00F85A42" w:rsidRDefault="00F85A42" w:rsidP="008F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AE214" w14:textId="77777777" w:rsidR="00F85A42" w:rsidRDefault="00F85A42" w:rsidP="008F6559">
      <w:r>
        <w:separator/>
      </w:r>
    </w:p>
  </w:footnote>
  <w:footnote w:type="continuationSeparator" w:id="0">
    <w:p w14:paraId="6B32DF3C" w14:textId="77777777" w:rsidR="00F85A42" w:rsidRDefault="00F85A42" w:rsidP="008F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10113"/>
      <w:docPartObj>
        <w:docPartGallery w:val="Page Numbers (Top of Page)"/>
        <w:docPartUnique/>
      </w:docPartObj>
    </w:sdtPr>
    <w:sdtEndPr/>
    <w:sdtContent>
      <w:p w14:paraId="55BD0B7A" w14:textId="77777777" w:rsidR="00F54AAB" w:rsidRDefault="00F54AAB">
        <w:pPr>
          <w:pStyle w:val="a6"/>
          <w:jc w:val="center"/>
        </w:pPr>
        <w:r>
          <w:fldChar w:fldCharType="begin"/>
        </w:r>
        <w:r>
          <w:instrText>PAGE   \* MERGEFORMAT</w:instrText>
        </w:r>
        <w:r>
          <w:fldChar w:fldCharType="separate"/>
        </w:r>
        <w:r>
          <w:rPr>
            <w:lang w:val="uk-UA"/>
          </w:rPr>
          <w:t>2</w:t>
        </w:r>
        <w:r>
          <w:fldChar w:fldCharType="end"/>
        </w:r>
      </w:p>
    </w:sdtContent>
  </w:sdt>
  <w:p w14:paraId="506E1EE9" w14:textId="77777777" w:rsidR="00F54AAB" w:rsidRDefault="00F54A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0B54"/>
    <w:multiLevelType w:val="hybridMultilevel"/>
    <w:tmpl w:val="251AD360"/>
    <w:lvl w:ilvl="0" w:tplc="04220011">
      <w:start w:val="1"/>
      <w:numFmt w:val="decimal"/>
      <w:lvlText w:val="%1)"/>
      <w:lvlJc w:val="left"/>
      <w:pPr>
        <w:ind w:left="4188" w:hanging="360"/>
      </w:pPr>
    </w:lvl>
    <w:lvl w:ilvl="1" w:tplc="04220019">
      <w:start w:val="1"/>
      <w:numFmt w:val="lowerLetter"/>
      <w:lvlText w:val="%2."/>
      <w:lvlJc w:val="left"/>
      <w:pPr>
        <w:ind w:left="4908" w:hanging="360"/>
      </w:pPr>
    </w:lvl>
    <w:lvl w:ilvl="2" w:tplc="0422001B">
      <w:start w:val="1"/>
      <w:numFmt w:val="lowerRoman"/>
      <w:lvlText w:val="%3."/>
      <w:lvlJc w:val="right"/>
      <w:pPr>
        <w:ind w:left="5628" w:hanging="180"/>
      </w:pPr>
    </w:lvl>
    <w:lvl w:ilvl="3" w:tplc="0422000F">
      <w:start w:val="1"/>
      <w:numFmt w:val="decimal"/>
      <w:lvlText w:val="%4."/>
      <w:lvlJc w:val="left"/>
      <w:pPr>
        <w:ind w:left="6348" w:hanging="360"/>
      </w:pPr>
    </w:lvl>
    <w:lvl w:ilvl="4" w:tplc="04220019">
      <w:start w:val="1"/>
      <w:numFmt w:val="lowerLetter"/>
      <w:lvlText w:val="%5."/>
      <w:lvlJc w:val="left"/>
      <w:pPr>
        <w:ind w:left="7068" w:hanging="360"/>
      </w:pPr>
    </w:lvl>
    <w:lvl w:ilvl="5" w:tplc="0422001B">
      <w:start w:val="1"/>
      <w:numFmt w:val="lowerRoman"/>
      <w:lvlText w:val="%6."/>
      <w:lvlJc w:val="right"/>
      <w:pPr>
        <w:ind w:left="7788" w:hanging="180"/>
      </w:pPr>
    </w:lvl>
    <w:lvl w:ilvl="6" w:tplc="0422000F">
      <w:start w:val="1"/>
      <w:numFmt w:val="decimal"/>
      <w:lvlText w:val="%7."/>
      <w:lvlJc w:val="left"/>
      <w:pPr>
        <w:ind w:left="8508" w:hanging="360"/>
      </w:pPr>
    </w:lvl>
    <w:lvl w:ilvl="7" w:tplc="04220019">
      <w:start w:val="1"/>
      <w:numFmt w:val="lowerLetter"/>
      <w:lvlText w:val="%8."/>
      <w:lvlJc w:val="left"/>
      <w:pPr>
        <w:ind w:left="9228" w:hanging="360"/>
      </w:pPr>
    </w:lvl>
    <w:lvl w:ilvl="8" w:tplc="0422001B">
      <w:start w:val="1"/>
      <w:numFmt w:val="lowerRoman"/>
      <w:lvlText w:val="%9."/>
      <w:lvlJc w:val="right"/>
      <w:pPr>
        <w:ind w:left="9948" w:hanging="180"/>
      </w:pPr>
    </w:lvl>
  </w:abstractNum>
  <w:abstractNum w:abstractNumId="1" w15:restartNumberingAfterBreak="0">
    <w:nsid w:val="211309E1"/>
    <w:multiLevelType w:val="hybridMultilevel"/>
    <w:tmpl w:val="E0386214"/>
    <w:lvl w:ilvl="0" w:tplc="DAAC7CF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1A"/>
    <w:rsid w:val="00003435"/>
    <w:rsid w:val="00011670"/>
    <w:rsid w:val="000116C2"/>
    <w:rsid w:val="0001588B"/>
    <w:rsid w:val="0002239D"/>
    <w:rsid w:val="000319FE"/>
    <w:rsid w:val="00062C40"/>
    <w:rsid w:val="00070908"/>
    <w:rsid w:val="000745BC"/>
    <w:rsid w:val="000C027C"/>
    <w:rsid w:val="000D1ED0"/>
    <w:rsid w:val="000D68DF"/>
    <w:rsid w:val="00114169"/>
    <w:rsid w:val="00122966"/>
    <w:rsid w:val="001359CF"/>
    <w:rsid w:val="00141FB9"/>
    <w:rsid w:val="00167471"/>
    <w:rsid w:val="001709E5"/>
    <w:rsid w:val="0017682F"/>
    <w:rsid w:val="00183CF6"/>
    <w:rsid w:val="00184443"/>
    <w:rsid w:val="00191C2B"/>
    <w:rsid w:val="001A0112"/>
    <w:rsid w:val="001A190F"/>
    <w:rsid w:val="001A3D53"/>
    <w:rsid w:val="001B29A2"/>
    <w:rsid w:val="001D1C04"/>
    <w:rsid w:val="001D7BC8"/>
    <w:rsid w:val="0020317A"/>
    <w:rsid w:val="00204090"/>
    <w:rsid w:val="00207898"/>
    <w:rsid w:val="00224EF4"/>
    <w:rsid w:val="00232E23"/>
    <w:rsid w:val="00233C9F"/>
    <w:rsid w:val="002612A7"/>
    <w:rsid w:val="0027070C"/>
    <w:rsid w:val="002844BD"/>
    <w:rsid w:val="00284BF3"/>
    <w:rsid w:val="002B78B4"/>
    <w:rsid w:val="002C1FA5"/>
    <w:rsid w:val="002C2097"/>
    <w:rsid w:val="002C29A8"/>
    <w:rsid w:val="002C3039"/>
    <w:rsid w:val="002D302A"/>
    <w:rsid w:val="002D73FA"/>
    <w:rsid w:val="002F0D28"/>
    <w:rsid w:val="002F352A"/>
    <w:rsid w:val="00312235"/>
    <w:rsid w:val="00312A17"/>
    <w:rsid w:val="003250AF"/>
    <w:rsid w:val="00331974"/>
    <w:rsid w:val="00331E02"/>
    <w:rsid w:val="00343322"/>
    <w:rsid w:val="00343E8C"/>
    <w:rsid w:val="00344939"/>
    <w:rsid w:val="00355B1A"/>
    <w:rsid w:val="0035625E"/>
    <w:rsid w:val="00363D96"/>
    <w:rsid w:val="0036416C"/>
    <w:rsid w:val="00396E8A"/>
    <w:rsid w:val="003A116E"/>
    <w:rsid w:val="003A5CE1"/>
    <w:rsid w:val="003C5FBD"/>
    <w:rsid w:val="003E5075"/>
    <w:rsid w:val="003F2A45"/>
    <w:rsid w:val="003F2D88"/>
    <w:rsid w:val="003F5214"/>
    <w:rsid w:val="0040315F"/>
    <w:rsid w:val="00410BFA"/>
    <w:rsid w:val="00412984"/>
    <w:rsid w:val="004244DF"/>
    <w:rsid w:val="004536D3"/>
    <w:rsid w:val="0047088E"/>
    <w:rsid w:val="00476CD9"/>
    <w:rsid w:val="00477CE2"/>
    <w:rsid w:val="004848D2"/>
    <w:rsid w:val="0049023F"/>
    <w:rsid w:val="004A4509"/>
    <w:rsid w:val="004A5669"/>
    <w:rsid w:val="004A7C95"/>
    <w:rsid w:val="004C20A8"/>
    <w:rsid w:val="004D2E76"/>
    <w:rsid w:val="004F6AD0"/>
    <w:rsid w:val="00501D78"/>
    <w:rsid w:val="00514E0C"/>
    <w:rsid w:val="00521DB0"/>
    <w:rsid w:val="00523024"/>
    <w:rsid w:val="00524402"/>
    <w:rsid w:val="0052542F"/>
    <w:rsid w:val="00555F6D"/>
    <w:rsid w:val="0056361D"/>
    <w:rsid w:val="0057049D"/>
    <w:rsid w:val="00593BA6"/>
    <w:rsid w:val="005A023F"/>
    <w:rsid w:val="005A49BB"/>
    <w:rsid w:val="005A4C13"/>
    <w:rsid w:val="005B2728"/>
    <w:rsid w:val="005B37BE"/>
    <w:rsid w:val="005D06D9"/>
    <w:rsid w:val="005E4EDB"/>
    <w:rsid w:val="005E6563"/>
    <w:rsid w:val="005F058C"/>
    <w:rsid w:val="005F1561"/>
    <w:rsid w:val="0061299C"/>
    <w:rsid w:val="00637A21"/>
    <w:rsid w:val="00641026"/>
    <w:rsid w:val="00641946"/>
    <w:rsid w:val="00656539"/>
    <w:rsid w:val="00663705"/>
    <w:rsid w:val="00665C72"/>
    <w:rsid w:val="00671114"/>
    <w:rsid w:val="00681FC9"/>
    <w:rsid w:val="00691AA0"/>
    <w:rsid w:val="00692E0A"/>
    <w:rsid w:val="006942ED"/>
    <w:rsid w:val="00696514"/>
    <w:rsid w:val="006A4D53"/>
    <w:rsid w:val="006D72E7"/>
    <w:rsid w:val="006E305E"/>
    <w:rsid w:val="006E3EA7"/>
    <w:rsid w:val="006F3E85"/>
    <w:rsid w:val="00702068"/>
    <w:rsid w:val="00702E20"/>
    <w:rsid w:val="00707719"/>
    <w:rsid w:val="00733779"/>
    <w:rsid w:val="007404A3"/>
    <w:rsid w:val="0074311A"/>
    <w:rsid w:val="00747B62"/>
    <w:rsid w:val="007570EC"/>
    <w:rsid w:val="00764F5A"/>
    <w:rsid w:val="00766097"/>
    <w:rsid w:val="00771B18"/>
    <w:rsid w:val="00796886"/>
    <w:rsid w:val="007A248E"/>
    <w:rsid w:val="007D0D48"/>
    <w:rsid w:val="007E5E03"/>
    <w:rsid w:val="00802A55"/>
    <w:rsid w:val="0081319E"/>
    <w:rsid w:val="008218F3"/>
    <w:rsid w:val="008326ED"/>
    <w:rsid w:val="00833F0A"/>
    <w:rsid w:val="00851F7B"/>
    <w:rsid w:val="008731E3"/>
    <w:rsid w:val="00883B5D"/>
    <w:rsid w:val="00887E9B"/>
    <w:rsid w:val="00892B9F"/>
    <w:rsid w:val="008D1CAA"/>
    <w:rsid w:val="008D5370"/>
    <w:rsid w:val="008D5BD2"/>
    <w:rsid w:val="008D7693"/>
    <w:rsid w:val="008E3663"/>
    <w:rsid w:val="008E4F2C"/>
    <w:rsid w:val="008E5F36"/>
    <w:rsid w:val="008E7560"/>
    <w:rsid w:val="008F6559"/>
    <w:rsid w:val="008F7CBE"/>
    <w:rsid w:val="0090375C"/>
    <w:rsid w:val="009122B5"/>
    <w:rsid w:val="00913CFA"/>
    <w:rsid w:val="009176AD"/>
    <w:rsid w:val="00920E87"/>
    <w:rsid w:val="009343A5"/>
    <w:rsid w:val="00934C27"/>
    <w:rsid w:val="00935358"/>
    <w:rsid w:val="00952AF3"/>
    <w:rsid w:val="00966569"/>
    <w:rsid w:val="009674F8"/>
    <w:rsid w:val="00990052"/>
    <w:rsid w:val="00996397"/>
    <w:rsid w:val="009976E9"/>
    <w:rsid w:val="009A4DBA"/>
    <w:rsid w:val="009B04AF"/>
    <w:rsid w:val="009C7706"/>
    <w:rsid w:val="009D4571"/>
    <w:rsid w:val="009D687E"/>
    <w:rsid w:val="009D6A92"/>
    <w:rsid w:val="009E7154"/>
    <w:rsid w:val="00A0263F"/>
    <w:rsid w:val="00A34DB8"/>
    <w:rsid w:val="00A56E11"/>
    <w:rsid w:val="00A6741E"/>
    <w:rsid w:val="00A70BD8"/>
    <w:rsid w:val="00A857F3"/>
    <w:rsid w:val="00AA1D18"/>
    <w:rsid w:val="00AA49E1"/>
    <w:rsid w:val="00AC2BE8"/>
    <w:rsid w:val="00AC58C1"/>
    <w:rsid w:val="00AE559F"/>
    <w:rsid w:val="00AE7F46"/>
    <w:rsid w:val="00B21B2D"/>
    <w:rsid w:val="00B36309"/>
    <w:rsid w:val="00B419FA"/>
    <w:rsid w:val="00B43FED"/>
    <w:rsid w:val="00B45436"/>
    <w:rsid w:val="00B52F04"/>
    <w:rsid w:val="00B5480B"/>
    <w:rsid w:val="00B70939"/>
    <w:rsid w:val="00B77361"/>
    <w:rsid w:val="00B838DA"/>
    <w:rsid w:val="00BA2E54"/>
    <w:rsid w:val="00BC7974"/>
    <w:rsid w:val="00BD1930"/>
    <w:rsid w:val="00BE0256"/>
    <w:rsid w:val="00BE29A1"/>
    <w:rsid w:val="00C03393"/>
    <w:rsid w:val="00C10384"/>
    <w:rsid w:val="00C1478F"/>
    <w:rsid w:val="00C24364"/>
    <w:rsid w:val="00C27B54"/>
    <w:rsid w:val="00C47211"/>
    <w:rsid w:val="00C524B1"/>
    <w:rsid w:val="00CA26A2"/>
    <w:rsid w:val="00CC4879"/>
    <w:rsid w:val="00CE15A5"/>
    <w:rsid w:val="00CE5C05"/>
    <w:rsid w:val="00CF0DD4"/>
    <w:rsid w:val="00D15EA6"/>
    <w:rsid w:val="00D17AC9"/>
    <w:rsid w:val="00D3000E"/>
    <w:rsid w:val="00D31698"/>
    <w:rsid w:val="00D4141F"/>
    <w:rsid w:val="00D61285"/>
    <w:rsid w:val="00DA1D13"/>
    <w:rsid w:val="00DA30EA"/>
    <w:rsid w:val="00DA76AB"/>
    <w:rsid w:val="00DB5ECF"/>
    <w:rsid w:val="00DF303A"/>
    <w:rsid w:val="00DF3E16"/>
    <w:rsid w:val="00DF5C89"/>
    <w:rsid w:val="00DF681F"/>
    <w:rsid w:val="00E10C4B"/>
    <w:rsid w:val="00E2040E"/>
    <w:rsid w:val="00E2162A"/>
    <w:rsid w:val="00E23762"/>
    <w:rsid w:val="00E32C97"/>
    <w:rsid w:val="00E40C82"/>
    <w:rsid w:val="00E426BC"/>
    <w:rsid w:val="00E5222E"/>
    <w:rsid w:val="00E52332"/>
    <w:rsid w:val="00E63A4D"/>
    <w:rsid w:val="00E77DEE"/>
    <w:rsid w:val="00E82AB4"/>
    <w:rsid w:val="00E94941"/>
    <w:rsid w:val="00EB441E"/>
    <w:rsid w:val="00EC2ED9"/>
    <w:rsid w:val="00EC493F"/>
    <w:rsid w:val="00EE3535"/>
    <w:rsid w:val="00EF6974"/>
    <w:rsid w:val="00F110A5"/>
    <w:rsid w:val="00F25DB0"/>
    <w:rsid w:val="00F548AF"/>
    <w:rsid w:val="00F54AAB"/>
    <w:rsid w:val="00F80195"/>
    <w:rsid w:val="00F85A42"/>
    <w:rsid w:val="00F91568"/>
    <w:rsid w:val="00FA1A97"/>
    <w:rsid w:val="00FA4649"/>
    <w:rsid w:val="00FA6C14"/>
    <w:rsid w:val="00FB52F8"/>
    <w:rsid w:val="00FC34BA"/>
    <w:rsid w:val="00FC4C4A"/>
    <w:rsid w:val="00FF26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A319"/>
  <w15:docId w15:val="{9C486B3E-E2F8-4F46-AE79-C72377A9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A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2A45"/>
    <w:rPr>
      <w:color w:val="0000FF"/>
      <w:u w:val="single"/>
    </w:rPr>
  </w:style>
  <w:style w:type="paragraph" w:styleId="a4">
    <w:name w:val="Balloon Text"/>
    <w:basedOn w:val="a"/>
    <w:link w:val="a5"/>
    <w:uiPriority w:val="99"/>
    <w:semiHidden/>
    <w:unhideWhenUsed/>
    <w:rsid w:val="00AC2BE8"/>
    <w:rPr>
      <w:rFonts w:ascii="Tahoma" w:hAnsi="Tahoma" w:cs="Tahoma"/>
      <w:sz w:val="16"/>
      <w:szCs w:val="16"/>
    </w:rPr>
  </w:style>
  <w:style w:type="character" w:customStyle="1" w:styleId="a5">
    <w:name w:val="Текст у виносці Знак"/>
    <w:basedOn w:val="a0"/>
    <w:link w:val="a4"/>
    <w:uiPriority w:val="99"/>
    <w:semiHidden/>
    <w:rsid w:val="00AC2BE8"/>
    <w:rPr>
      <w:rFonts w:ascii="Tahoma" w:eastAsia="Times New Roman" w:hAnsi="Tahoma" w:cs="Tahoma"/>
      <w:sz w:val="16"/>
      <w:szCs w:val="16"/>
      <w:lang w:val="ru-RU" w:eastAsia="ru-RU"/>
    </w:rPr>
  </w:style>
  <w:style w:type="paragraph" w:styleId="a6">
    <w:name w:val="header"/>
    <w:basedOn w:val="a"/>
    <w:link w:val="a7"/>
    <w:uiPriority w:val="99"/>
    <w:unhideWhenUsed/>
    <w:rsid w:val="008F6559"/>
    <w:pPr>
      <w:tabs>
        <w:tab w:val="center" w:pos="4819"/>
        <w:tab w:val="right" w:pos="9639"/>
      </w:tabs>
    </w:pPr>
  </w:style>
  <w:style w:type="character" w:customStyle="1" w:styleId="a7">
    <w:name w:val="Верхній колонтитул Знак"/>
    <w:basedOn w:val="a0"/>
    <w:link w:val="a6"/>
    <w:uiPriority w:val="99"/>
    <w:rsid w:val="008F6559"/>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F6559"/>
    <w:pPr>
      <w:tabs>
        <w:tab w:val="center" w:pos="4819"/>
        <w:tab w:val="right" w:pos="9639"/>
      </w:tabs>
    </w:pPr>
  </w:style>
  <w:style w:type="character" w:customStyle="1" w:styleId="a9">
    <w:name w:val="Нижній колонтитул Знак"/>
    <w:basedOn w:val="a0"/>
    <w:link w:val="a8"/>
    <w:uiPriority w:val="99"/>
    <w:rsid w:val="008F6559"/>
    <w:rPr>
      <w:rFonts w:ascii="Times New Roman" w:eastAsia="Times New Roman" w:hAnsi="Times New Roman" w:cs="Times New Roman"/>
      <w:sz w:val="24"/>
      <w:szCs w:val="24"/>
      <w:lang w:val="ru-RU" w:eastAsia="ru-RU"/>
    </w:rPr>
  </w:style>
  <w:style w:type="paragraph" w:styleId="aa">
    <w:name w:val="Normal (Web)"/>
    <w:basedOn w:val="a"/>
    <w:uiPriority w:val="99"/>
    <w:unhideWhenUsed/>
    <w:rsid w:val="00EE3535"/>
  </w:style>
  <w:style w:type="character" w:styleId="ab">
    <w:name w:val="Strong"/>
    <w:uiPriority w:val="22"/>
    <w:qFormat/>
    <w:rsid w:val="008731E3"/>
    <w:rPr>
      <w:b/>
      <w:bCs/>
    </w:rPr>
  </w:style>
  <w:style w:type="character" w:styleId="ac">
    <w:name w:val="Unresolved Mention"/>
    <w:basedOn w:val="a0"/>
    <w:uiPriority w:val="99"/>
    <w:semiHidden/>
    <w:unhideWhenUsed/>
    <w:rsid w:val="0066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49778">
      <w:bodyDiv w:val="1"/>
      <w:marLeft w:val="0"/>
      <w:marRight w:val="0"/>
      <w:marTop w:val="0"/>
      <w:marBottom w:val="0"/>
      <w:divBdr>
        <w:top w:val="none" w:sz="0" w:space="0" w:color="auto"/>
        <w:left w:val="none" w:sz="0" w:space="0" w:color="auto"/>
        <w:bottom w:val="none" w:sz="0" w:space="0" w:color="auto"/>
        <w:right w:val="none" w:sz="0" w:space="0" w:color="auto"/>
      </w:divBdr>
    </w:div>
    <w:div w:id="784152410">
      <w:bodyDiv w:val="1"/>
      <w:marLeft w:val="0"/>
      <w:marRight w:val="0"/>
      <w:marTop w:val="0"/>
      <w:marBottom w:val="0"/>
      <w:divBdr>
        <w:top w:val="none" w:sz="0" w:space="0" w:color="auto"/>
        <w:left w:val="none" w:sz="0" w:space="0" w:color="auto"/>
        <w:bottom w:val="none" w:sz="0" w:space="0" w:color="auto"/>
        <w:right w:val="none" w:sz="0" w:space="0" w:color="auto"/>
      </w:divBdr>
    </w:div>
    <w:div w:id="17787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tusso@sso.court.gov.ua" TargetMode="External"/><Relationship Id="rId3" Type="http://schemas.openxmlformats.org/officeDocument/2006/relationships/settings" Target="settings.xml"/><Relationship Id="rId7" Type="http://schemas.openxmlformats.org/officeDocument/2006/relationships/hyperlink" Target="mailto:konkurstusso@sso.court.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nkurstusso@sso.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14757</Words>
  <Characters>8412</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Василина Горбаченко</cp:lastModifiedBy>
  <cp:revision>2</cp:revision>
  <cp:lastPrinted>2024-01-04T06:05:00Z</cp:lastPrinted>
  <dcterms:created xsi:type="dcterms:W3CDTF">2024-08-08T05:40:00Z</dcterms:created>
  <dcterms:modified xsi:type="dcterms:W3CDTF">2024-08-08T05:40:00Z</dcterms:modified>
</cp:coreProperties>
</file>