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A1128" w14:textId="77777777" w:rsidR="007532D0" w:rsidRPr="003447BB" w:rsidRDefault="00A4437D" w:rsidP="00A4437D">
      <w:pPr>
        <w:contextualSpacing/>
        <w:jc w:val="center"/>
        <w:rPr>
          <w:sz w:val="4"/>
          <w:szCs w:val="4"/>
        </w:rPr>
      </w:pPr>
      <w:r w:rsidRPr="003447BB">
        <w:rPr>
          <w:noProof/>
          <w:sz w:val="28"/>
          <w:szCs w:val="28"/>
          <w:lang w:eastAsia="uk-UA"/>
        </w:rPr>
        <w:drawing>
          <wp:inline distT="0" distB="0" distL="0" distR="0" wp14:anchorId="009285FF" wp14:editId="102B3413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0EBF8" w14:textId="77777777" w:rsidR="007532D0" w:rsidRPr="003447BB" w:rsidRDefault="007532D0" w:rsidP="0064640D">
      <w:pPr>
        <w:spacing w:line="240" w:lineRule="atLeast"/>
        <w:jc w:val="center"/>
        <w:rPr>
          <w:b/>
          <w:sz w:val="28"/>
          <w:szCs w:val="28"/>
        </w:rPr>
      </w:pPr>
      <w:r w:rsidRPr="003447BB">
        <w:rPr>
          <w:b/>
          <w:sz w:val="28"/>
          <w:szCs w:val="28"/>
        </w:rPr>
        <w:t>СЛУЖБА СУДОВОЇ ОХОРОНИ</w:t>
      </w:r>
    </w:p>
    <w:p w14:paraId="54B96B06" w14:textId="77777777" w:rsidR="007532D0" w:rsidRPr="003447BB" w:rsidRDefault="00365FE1" w:rsidP="0085605E">
      <w:pPr>
        <w:jc w:val="center"/>
        <w:rPr>
          <w:b/>
          <w:sz w:val="28"/>
          <w:szCs w:val="28"/>
          <w:lang w:eastAsia="en-US"/>
        </w:rPr>
      </w:pPr>
      <w:r w:rsidRPr="003447BB">
        <w:rPr>
          <w:b/>
          <w:sz w:val="28"/>
          <w:szCs w:val="28"/>
          <w:lang w:eastAsia="en-US"/>
        </w:rPr>
        <w:t xml:space="preserve">Територіальне управління </w:t>
      </w:r>
      <w:r w:rsidR="00EB23C3" w:rsidRPr="003447BB">
        <w:rPr>
          <w:b/>
          <w:sz w:val="28"/>
          <w:szCs w:val="28"/>
          <w:lang w:eastAsia="en-US"/>
        </w:rPr>
        <w:t>С</w:t>
      </w:r>
      <w:r w:rsidRPr="003447BB">
        <w:rPr>
          <w:b/>
          <w:sz w:val="28"/>
          <w:szCs w:val="28"/>
          <w:lang w:eastAsia="en-US"/>
        </w:rPr>
        <w:t xml:space="preserve">лужби судової охорони </w:t>
      </w:r>
    </w:p>
    <w:p w14:paraId="684BAE87" w14:textId="77777777" w:rsidR="007532D0" w:rsidRPr="003447BB" w:rsidRDefault="00365FE1" w:rsidP="0085605E">
      <w:pPr>
        <w:jc w:val="center"/>
        <w:rPr>
          <w:b/>
          <w:sz w:val="28"/>
          <w:szCs w:val="28"/>
          <w:lang w:eastAsia="en-US"/>
        </w:rPr>
      </w:pPr>
      <w:r w:rsidRPr="003447BB">
        <w:rPr>
          <w:b/>
          <w:sz w:val="28"/>
          <w:szCs w:val="28"/>
          <w:lang w:eastAsia="en-US"/>
        </w:rPr>
        <w:t>у Запорізькій області</w:t>
      </w:r>
    </w:p>
    <w:p w14:paraId="3A7359B8" w14:textId="77777777" w:rsidR="007532D0" w:rsidRPr="003447BB" w:rsidRDefault="007532D0" w:rsidP="0085605E">
      <w:pPr>
        <w:jc w:val="center"/>
        <w:rPr>
          <w:b/>
          <w:sz w:val="28"/>
          <w:szCs w:val="28"/>
          <w:lang w:eastAsia="en-US"/>
        </w:rPr>
      </w:pPr>
    </w:p>
    <w:p w14:paraId="7645B82A" w14:textId="77777777" w:rsidR="007532D0" w:rsidRPr="003447BB" w:rsidRDefault="007532D0" w:rsidP="0085605E">
      <w:pPr>
        <w:jc w:val="center"/>
        <w:rPr>
          <w:b/>
          <w:sz w:val="28"/>
          <w:szCs w:val="28"/>
        </w:rPr>
      </w:pPr>
      <w:r w:rsidRPr="003447BB">
        <w:rPr>
          <w:b/>
          <w:sz w:val="28"/>
          <w:szCs w:val="28"/>
        </w:rPr>
        <w:t>Н А К А З</w:t>
      </w:r>
    </w:p>
    <w:p w14:paraId="6BB718AB" w14:textId="77777777" w:rsidR="008469AA" w:rsidRPr="003447BB" w:rsidRDefault="008469AA" w:rsidP="008469AA">
      <w:pPr>
        <w:contextualSpacing/>
        <w:jc w:val="center"/>
        <w:rPr>
          <w:sz w:val="28"/>
          <w:szCs w:val="28"/>
        </w:rPr>
      </w:pPr>
      <w:r w:rsidRPr="003447BB">
        <w:rPr>
          <w:color w:val="FFC000"/>
          <w:sz w:val="28"/>
          <w:szCs w:val="28"/>
        </w:rPr>
        <w:tab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701"/>
      </w:tblGrid>
      <w:tr w:rsidR="008469AA" w:rsidRPr="003447BB" w14:paraId="748DF64A" w14:textId="77777777" w:rsidTr="00B649FC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14:paraId="6A3A4A3C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14:paraId="593ED236" w14:textId="19ED4EBE" w:rsidR="008469AA" w:rsidRPr="003447BB" w:rsidRDefault="008469AA" w:rsidP="0009507F">
            <w:pPr>
              <w:tabs>
                <w:tab w:val="left" w:pos="1852"/>
              </w:tabs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 xml:space="preserve">                       Запоріжжя</w:t>
            </w:r>
          </w:p>
        </w:tc>
        <w:tc>
          <w:tcPr>
            <w:tcW w:w="283" w:type="dxa"/>
          </w:tcPr>
          <w:p w14:paraId="5A134977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14:paraId="30F650FE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 xml:space="preserve"> </w:t>
            </w:r>
          </w:p>
        </w:tc>
      </w:tr>
    </w:tbl>
    <w:p w14:paraId="052E62CE" w14:textId="77777777" w:rsidR="008469AA" w:rsidRPr="00893F51" w:rsidRDefault="008469AA" w:rsidP="008469AA">
      <w:pPr>
        <w:pStyle w:val="23"/>
        <w:ind w:right="6094" w:firstLine="0"/>
        <w:contextualSpacing/>
        <w:jc w:val="left"/>
        <w:rPr>
          <w:szCs w:val="28"/>
        </w:rPr>
      </w:pPr>
    </w:p>
    <w:p w14:paraId="5F913E4B" w14:textId="77777777" w:rsidR="007532D0" w:rsidRPr="003447BB" w:rsidRDefault="007532D0" w:rsidP="00EE367B">
      <w:pPr>
        <w:pStyle w:val="23"/>
        <w:ind w:right="6094" w:firstLine="0"/>
        <w:contextualSpacing/>
        <w:jc w:val="left"/>
        <w:rPr>
          <w:szCs w:val="24"/>
        </w:rPr>
      </w:pPr>
    </w:p>
    <w:p w14:paraId="620FABB2" w14:textId="5A24B94D" w:rsidR="007532D0" w:rsidRPr="003447BB" w:rsidRDefault="007532D0" w:rsidP="00EE367B">
      <w:pPr>
        <w:pStyle w:val="23"/>
        <w:ind w:right="5669" w:firstLine="0"/>
        <w:contextualSpacing/>
        <w:rPr>
          <w:sz w:val="24"/>
          <w:szCs w:val="28"/>
        </w:rPr>
      </w:pPr>
      <w:r w:rsidRPr="003447BB">
        <w:rPr>
          <w:sz w:val="24"/>
          <w:szCs w:val="28"/>
        </w:rPr>
        <w:t>Про оголошення конкурсу</w:t>
      </w:r>
      <w:r w:rsidR="008469AA" w:rsidRPr="003447BB">
        <w:rPr>
          <w:sz w:val="24"/>
          <w:szCs w:val="28"/>
        </w:rPr>
        <w:t xml:space="preserve"> </w:t>
      </w:r>
    </w:p>
    <w:p w14:paraId="0E3AAD73" w14:textId="77777777" w:rsidR="007532D0" w:rsidRPr="003447BB" w:rsidRDefault="007532D0" w:rsidP="00EE367B">
      <w:pPr>
        <w:pStyle w:val="23"/>
        <w:contextualSpacing/>
        <w:rPr>
          <w:szCs w:val="28"/>
        </w:rPr>
      </w:pPr>
    </w:p>
    <w:p w14:paraId="7C1CC9D3" w14:textId="77777777" w:rsidR="007532D0" w:rsidRPr="003447BB" w:rsidRDefault="007532D0" w:rsidP="00EE367B">
      <w:pPr>
        <w:pStyle w:val="23"/>
        <w:contextualSpacing/>
        <w:rPr>
          <w:szCs w:val="28"/>
        </w:rPr>
      </w:pPr>
    </w:p>
    <w:p w14:paraId="77779491" w14:textId="2AD844A5" w:rsidR="007532D0" w:rsidRPr="003447BB" w:rsidRDefault="007532D0" w:rsidP="00A4437D">
      <w:pPr>
        <w:pStyle w:val="23"/>
        <w:contextualSpacing/>
        <w:rPr>
          <w:szCs w:val="28"/>
        </w:rPr>
      </w:pPr>
      <w:r w:rsidRPr="003447BB">
        <w:rPr>
          <w:szCs w:val="28"/>
        </w:rPr>
        <w:t>Відповідно до частини другої статті 163 Закону України «Про судоустрій і статус суддів», «Порядку проведення конкурсу для призначення на посади співробітників Служби судової охорони», затвердженого рішенням Вищої ради правосуддя 30</w:t>
      </w:r>
      <w:r w:rsidR="00124923" w:rsidRPr="003447BB">
        <w:rPr>
          <w:szCs w:val="28"/>
        </w:rPr>
        <w:t>.10.</w:t>
      </w:r>
      <w:r w:rsidRPr="003447BB">
        <w:rPr>
          <w:szCs w:val="28"/>
        </w:rPr>
        <w:t>2018 №</w:t>
      </w:r>
      <w:r w:rsidR="009176DB" w:rsidRPr="003447BB">
        <w:rPr>
          <w:szCs w:val="28"/>
        </w:rPr>
        <w:t> </w:t>
      </w:r>
      <w:r w:rsidRPr="003447BB">
        <w:rPr>
          <w:szCs w:val="28"/>
        </w:rPr>
        <w:t xml:space="preserve">3308/0/15-18 </w:t>
      </w:r>
      <w:r w:rsidR="000F5597" w:rsidRPr="003447BB">
        <w:rPr>
          <w:szCs w:val="28"/>
        </w:rPr>
        <w:t>(</w:t>
      </w:r>
      <w:r w:rsidRPr="003447BB">
        <w:rPr>
          <w:szCs w:val="28"/>
        </w:rPr>
        <w:t>зі змінами</w:t>
      </w:r>
      <w:r w:rsidR="000F5597" w:rsidRPr="003447BB">
        <w:rPr>
          <w:szCs w:val="28"/>
        </w:rPr>
        <w:t>)</w:t>
      </w:r>
      <w:r w:rsidRPr="003447BB">
        <w:rPr>
          <w:szCs w:val="28"/>
        </w:rPr>
        <w:t xml:space="preserve">, </w:t>
      </w:r>
      <w:r w:rsidR="00124923" w:rsidRPr="003447BB">
        <w:rPr>
          <w:szCs w:val="28"/>
        </w:rPr>
        <w:t xml:space="preserve"> наказу Служби судової охорони </w:t>
      </w:r>
      <w:r w:rsidRPr="003447BB">
        <w:rPr>
          <w:szCs w:val="28"/>
        </w:rPr>
        <w:t xml:space="preserve">від </w:t>
      </w:r>
      <w:r w:rsidR="00124923" w:rsidRPr="003447BB">
        <w:rPr>
          <w:szCs w:val="28"/>
        </w:rPr>
        <w:t>0</w:t>
      </w:r>
      <w:r w:rsidR="004E541E">
        <w:rPr>
          <w:szCs w:val="28"/>
        </w:rPr>
        <w:t>1</w:t>
      </w:r>
      <w:r w:rsidR="00561ECF" w:rsidRPr="003447BB">
        <w:rPr>
          <w:szCs w:val="28"/>
        </w:rPr>
        <w:t>.</w:t>
      </w:r>
      <w:r w:rsidR="004E541E">
        <w:rPr>
          <w:szCs w:val="28"/>
        </w:rPr>
        <w:t>05</w:t>
      </w:r>
      <w:r w:rsidR="00124923" w:rsidRPr="003447BB">
        <w:rPr>
          <w:szCs w:val="28"/>
        </w:rPr>
        <w:t>.</w:t>
      </w:r>
      <w:r w:rsidRPr="003447BB">
        <w:rPr>
          <w:szCs w:val="28"/>
        </w:rPr>
        <w:t>20</w:t>
      </w:r>
      <w:r w:rsidR="00124923" w:rsidRPr="003447BB">
        <w:rPr>
          <w:szCs w:val="28"/>
        </w:rPr>
        <w:t>2</w:t>
      </w:r>
      <w:r w:rsidR="004E541E">
        <w:rPr>
          <w:szCs w:val="28"/>
        </w:rPr>
        <w:t>3</w:t>
      </w:r>
      <w:r w:rsidRPr="003447BB">
        <w:rPr>
          <w:szCs w:val="28"/>
        </w:rPr>
        <w:t xml:space="preserve"> №</w:t>
      </w:r>
      <w:r w:rsidR="009176DB" w:rsidRPr="003447BB">
        <w:rPr>
          <w:szCs w:val="28"/>
        </w:rPr>
        <w:t> </w:t>
      </w:r>
      <w:r w:rsidR="004E541E">
        <w:rPr>
          <w:szCs w:val="28"/>
        </w:rPr>
        <w:t>1</w:t>
      </w:r>
      <w:r w:rsidRPr="003447BB">
        <w:rPr>
          <w:szCs w:val="28"/>
        </w:rPr>
        <w:t>0</w:t>
      </w:r>
      <w:r w:rsidR="004E541E">
        <w:rPr>
          <w:szCs w:val="28"/>
        </w:rPr>
        <w:t>1</w:t>
      </w:r>
      <w:r w:rsidR="00124923" w:rsidRPr="003447BB">
        <w:rPr>
          <w:szCs w:val="28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 </w:t>
      </w:r>
    </w:p>
    <w:p w14:paraId="418B74B0" w14:textId="77777777" w:rsidR="007532D0" w:rsidRPr="003447BB" w:rsidRDefault="007532D0" w:rsidP="00CB004C">
      <w:pPr>
        <w:pStyle w:val="23"/>
        <w:ind w:firstLine="0"/>
        <w:contextualSpacing/>
        <w:rPr>
          <w:szCs w:val="28"/>
        </w:rPr>
      </w:pPr>
    </w:p>
    <w:p w14:paraId="1E086113" w14:textId="77777777" w:rsidR="007532D0" w:rsidRPr="003447BB" w:rsidRDefault="007532D0" w:rsidP="00CB004C">
      <w:pPr>
        <w:pStyle w:val="23"/>
        <w:ind w:firstLine="0"/>
        <w:contextualSpacing/>
        <w:rPr>
          <w:b/>
          <w:szCs w:val="28"/>
        </w:rPr>
      </w:pPr>
      <w:r w:rsidRPr="003447BB">
        <w:rPr>
          <w:b/>
          <w:szCs w:val="28"/>
        </w:rPr>
        <w:t>НАКАЗУЮ:</w:t>
      </w:r>
    </w:p>
    <w:p w14:paraId="4280E746" w14:textId="77777777" w:rsidR="007532D0" w:rsidRPr="003447BB" w:rsidRDefault="007532D0" w:rsidP="00CB004C">
      <w:pPr>
        <w:pStyle w:val="23"/>
        <w:ind w:firstLine="0"/>
        <w:contextualSpacing/>
        <w:rPr>
          <w:b/>
          <w:szCs w:val="28"/>
        </w:rPr>
      </w:pPr>
    </w:p>
    <w:p w14:paraId="66354C4F" w14:textId="6AB128BE" w:rsidR="000C455C" w:rsidRPr="001B05A0" w:rsidRDefault="001B05A0" w:rsidP="001B05A0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1. </w:t>
      </w:r>
      <w:r w:rsidR="007532D0" w:rsidRPr="001B05A0">
        <w:rPr>
          <w:szCs w:val="28"/>
        </w:rPr>
        <w:t>Оголосити конкурс</w:t>
      </w:r>
      <w:r w:rsidR="00BB131C" w:rsidRPr="001B05A0">
        <w:rPr>
          <w:szCs w:val="28"/>
        </w:rPr>
        <w:t>,</w:t>
      </w:r>
      <w:r w:rsidR="007532D0" w:rsidRPr="001B05A0">
        <w:rPr>
          <w:szCs w:val="28"/>
        </w:rPr>
        <w:t xml:space="preserve"> </w:t>
      </w:r>
      <w:r w:rsidR="00BB131C" w:rsidRPr="001B05A0">
        <w:rPr>
          <w:szCs w:val="28"/>
        </w:rPr>
        <w:t xml:space="preserve">який провести </w:t>
      </w:r>
      <w:r w:rsidR="00A05F16" w:rsidRPr="001B05A0">
        <w:rPr>
          <w:szCs w:val="28"/>
        </w:rPr>
        <w:t>14</w:t>
      </w:r>
      <w:r w:rsidR="007A7A1C" w:rsidRPr="001B05A0">
        <w:rPr>
          <w:szCs w:val="28"/>
        </w:rPr>
        <w:t xml:space="preserve"> </w:t>
      </w:r>
      <w:r w:rsidR="00F453D9" w:rsidRPr="001B05A0">
        <w:rPr>
          <w:szCs w:val="28"/>
        </w:rPr>
        <w:t>листопада</w:t>
      </w:r>
      <w:r w:rsidR="00BB131C" w:rsidRPr="001B05A0">
        <w:rPr>
          <w:szCs w:val="28"/>
        </w:rPr>
        <w:t xml:space="preserve"> 2023 року, </w:t>
      </w:r>
      <w:r w:rsidR="007532D0" w:rsidRPr="001B05A0">
        <w:rPr>
          <w:szCs w:val="28"/>
        </w:rPr>
        <w:t>на зайняття вакантн</w:t>
      </w:r>
      <w:r w:rsidR="00992A3D" w:rsidRPr="001B05A0">
        <w:rPr>
          <w:szCs w:val="28"/>
        </w:rPr>
        <w:t>их</w:t>
      </w:r>
      <w:r w:rsidR="007532D0" w:rsidRPr="001B05A0">
        <w:rPr>
          <w:szCs w:val="28"/>
        </w:rPr>
        <w:t xml:space="preserve"> посад </w:t>
      </w:r>
      <w:r w:rsidR="00257954" w:rsidRPr="001B05A0">
        <w:rPr>
          <w:szCs w:val="28"/>
        </w:rPr>
        <w:t>т</w:t>
      </w:r>
      <w:r w:rsidR="007532D0" w:rsidRPr="001B05A0">
        <w:rPr>
          <w:szCs w:val="28"/>
        </w:rPr>
        <w:t xml:space="preserve">ериторіального управління Служби судової охорони у </w:t>
      </w:r>
      <w:r w:rsidR="008469AA" w:rsidRPr="001B05A0">
        <w:rPr>
          <w:szCs w:val="28"/>
        </w:rPr>
        <w:t>Запорізькій</w:t>
      </w:r>
      <w:r w:rsidR="007532D0" w:rsidRPr="001B05A0">
        <w:rPr>
          <w:szCs w:val="28"/>
        </w:rPr>
        <w:t xml:space="preserve"> області</w:t>
      </w:r>
      <w:r w:rsidR="00BB131C" w:rsidRPr="001B05A0">
        <w:rPr>
          <w:szCs w:val="28"/>
        </w:rPr>
        <w:t>:</w:t>
      </w:r>
      <w:r w:rsidR="00313C66" w:rsidRPr="001B05A0">
        <w:rPr>
          <w:szCs w:val="28"/>
        </w:rPr>
        <w:t xml:space="preserve"> </w:t>
      </w:r>
    </w:p>
    <w:p w14:paraId="7DF7A299" w14:textId="56414777" w:rsidR="001B05A0" w:rsidRPr="001B05A0" w:rsidRDefault="001B05A0" w:rsidP="001B05A0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>- начальник відділу матеріально-технічного забезпечення – 1 посада;</w:t>
      </w:r>
    </w:p>
    <w:p w14:paraId="30601441" w14:textId="5CA0BE84" w:rsidR="008E27B2" w:rsidRPr="001B05A0" w:rsidRDefault="006D10A6" w:rsidP="008E27B2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B9138B">
        <w:rPr>
          <w:sz w:val="28"/>
          <w:szCs w:val="28"/>
        </w:rPr>
        <w:t>- ко</w:t>
      </w:r>
      <w:r w:rsidR="003001BA" w:rsidRPr="00B9138B">
        <w:rPr>
          <w:sz w:val="28"/>
          <w:szCs w:val="28"/>
        </w:rPr>
        <w:t>нтролер І категорії</w:t>
      </w:r>
      <w:r w:rsidR="00A05F16" w:rsidRPr="00B9138B">
        <w:rPr>
          <w:sz w:val="28"/>
          <w:szCs w:val="28"/>
        </w:rPr>
        <w:t xml:space="preserve"> (заступник командира відділення)</w:t>
      </w:r>
      <w:r w:rsidR="003001BA" w:rsidRPr="00B9138B">
        <w:rPr>
          <w:sz w:val="28"/>
          <w:szCs w:val="28"/>
        </w:rPr>
        <w:t xml:space="preserve"> </w:t>
      </w:r>
      <w:r w:rsidR="00F453D9" w:rsidRPr="00B9138B">
        <w:rPr>
          <w:sz w:val="28"/>
          <w:szCs w:val="28"/>
        </w:rPr>
        <w:t>1</w:t>
      </w:r>
      <w:r w:rsidRPr="00B9138B">
        <w:rPr>
          <w:sz w:val="28"/>
          <w:szCs w:val="28"/>
        </w:rPr>
        <w:t xml:space="preserve"> відділення (</w:t>
      </w:r>
      <w:r w:rsidR="00F453D9" w:rsidRPr="00B9138B">
        <w:rPr>
          <w:sz w:val="28"/>
          <w:szCs w:val="28"/>
        </w:rPr>
        <w:t>Запорізький окружний адміністративний</w:t>
      </w:r>
      <w:r w:rsidR="00154901" w:rsidRPr="00B9138B">
        <w:rPr>
          <w:sz w:val="28"/>
          <w:szCs w:val="28"/>
        </w:rPr>
        <w:t xml:space="preserve"> суд</w:t>
      </w:r>
      <w:r w:rsidRPr="00B9138B">
        <w:rPr>
          <w:sz w:val="28"/>
          <w:szCs w:val="28"/>
        </w:rPr>
        <w:t xml:space="preserve">) </w:t>
      </w:r>
      <w:r w:rsidR="003001BA" w:rsidRPr="00B9138B">
        <w:rPr>
          <w:sz w:val="28"/>
          <w:szCs w:val="28"/>
        </w:rPr>
        <w:t>1</w:t>
      </w:r>
      <w:r w:rsidRPr="00B9138B">
        <w:rPr>
          <w:sz w:val="28"/>
          <w:szCs w:val="28"/>
        </w:rPr>
        <w:t xml:space="preserve"> взводу охорони 1 підрозділу</w:t>
      </w:r>
      <w:r w:rsidRPr="001B05A0">
        <w:rPr>
          <w:sz w:val="28"/>
          <w:szCs w:val="28"/>
        </w:rPr>
        <w:t xml:space="preserve"> охорони</w:t>
      </w:r>
      <w:r w:rsidR="008E27B2" w:rsidRPr="001B05A0">
        <w:rPr>
          <w:sz w:val="28"/>
          <w:szCs w:val="28"/>
        </w:rPr>
        <w:t xml:space="preserve"> – 1 посада;</w:t>
      </w:r>
    </w:p>
    <w:p w14:paraId="00421569" w14:textId="77777777" w:rsidR="001B05A0" w:rsidRPr="001B05A0" w:rsidRDefault="001B05A0" w:rsidP="001B05A0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1B05A0">
        <w:rPr>
          <w:sz w:val="28"/>
          <w:szCs w:val="28"/>
        </w:rPr>
        <w:t>- контролер І категорії 2 відділення (Господарський суд Запорізької області) 1 взводу охорони 1 підрозділу охорони – 1 посада;</w:t>
      </w:r>
    </w:p>
    <w:p w14:paraId="1EC932AA" w14:textId="03379991" w:rsidR="008E27B2" w:rsidRPr="001B05A0" w:rsidRDefault="00F453D9" w:rsidP="008E27B2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B9138B">
        <w:rPr>
          <w:sz w:val="28"/>
          <w:szCs w:val="28"/>
        </w:rPr>
        <w:t xml:space="preserve">- контролер І категорії </w:t>
      </w:r>
      <w:r w:rsidR="00A05F16" w:rsidRPr="00B9138B">
        <w:rPr>
          <w:sz w:val="28"/>
          <w:szCs w:val="28"/>
        </w:rPr>
        <w:t>(заступник командира відділення) 1</w:t>
      </w:r>
      <w:r w:rsidRPr="00B9138B">
        <w:rPr>
          <w:sz w:val="28"/>
          <w:szCs w:val="28"/>
        </w:rPr>
        <w:t xml:space="preserve"> відділення (</w:t>
      </w:r>
      <w:proofErr w:type="spellStart"/>
      <w:r w:rsidR="00A05F16" w:rsidRPr="00B9138B">
        <w:rPr>
          <w:sz w:val="28"/>
          <w:szCs w:val="28"/>
        </w:rPr>
        <w:t>Орджонікідзевський</w:t>
      </w:r>
      <w:proofErr w:type="spellEnd"/>
      <w:r w:rsidR="00A05F16" w:rsidRPr="00B9138B">
        <w:rPr>
          <w:sz w:val="28"/>
          <w:szCs w:val="28"/>
        </w:rPr>
        <w:t xml:space="preserve"> </w:t>
      </w:r>
      <w:r w:rsidRPr="00B9138B">
        <w:rPr>
          <w:sz w:val="28"/>
          <w:szCs w:val="28"/>
        </w:rPr>
        <w:t>р</w:t>
      </w:r>
      <w:r w:rsidR="00A05F16" w:rsidRPr="00B9138B">
        <w:rPr>
          <w:sz w:val="28"/>
          <w:szCs w:val="28"/>
        </w:rPr>
        <w:t>айонн</w:t>
      </w:r>
      <w:r w:rsidRPr="00B9138B">
        <w:rPr>
          <w:sz w:val="28"/>
          <w:szCs w:val="28"/>
        </w:rPr>
        <w:t xml:space="preserve">ий суд </w:t>
      </w:r>
      <w:proofErr w:type="spellStart"/>
      <w:r w:rsidR="00A05F16" w:rsidRPr="00B9138B">
        <w:rPr>
          <w:sz w:val="28"/>
          <w:szCs w:val="28"/>
        </w:rPr>
        <w:t>м.</w:t>
      </w:r>
      <w:r w:rsidRPr="00B9138B">
        <w:rPr>
          <w:sz w:val="28"/>
          <w:szCs w:val="28"/>
        </w:rPr>
        <w:t>Запорі</w:t>
      </w:r>
      <w:r w:rsidR="00A05F16" w:rsidRPr="00B9138B">
        <w:rPr>
          <w:sz w:val="28"/>
          <w:szCs w:val="28"/>
        </w:rPr>
        <w:t>жжя</w:t>
      </w:r>
      <w:proofErr w:type="spellEnd"/>
      <w:r w:rsidRPr="00B9138B">
        <w:rPr>
          <w:sz w:val="28"/>
          <w:szCs w:val="28"/>
        </w:rPr>
        <w:t xml:space="preserve">) </w:t>
      </w:r>
      <w:r w:rsidR="00A05F16" w:rsidRPr="00B9138B">
        <w:rPr>
          <w:sz w:val="28"/>
          <w:szCs w:val="28"/>
        </w:rPr>
        <w:t>2</w:t>
      </w:r>
      <w:r w:rsidRPr="00B9138B">
        <w:rPr>
          <w:sz w:val="28"/>
          <w:szCs w:val="28"/>
        </w:rPr>
        <w:t xml:space="preserve"> взводу охорони 1 підрозділу охорони</w:t>
      </w:r>
      <w:r w:rsidR="008E27B2" w:rsidRPr="00B9138B">
        <w:rPr>
          <w:sz w:val="28"/>
          <w:szCs w:val="28"/>
        </w:rPr>
        <w:t xml:space="preserve"> – 1 посада;</w:t>
      </w:r>
    </w:p>
    <w:p w14:paraId="008BC0F5" w14:textId="60622045" w:rsidR="00A05F16" w:rsidRPr="001B05A0" w:rsidRDefault="00A05F16" w:rsidP="00A05F16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B9138B">
        <w:rPr>
          <w:sz w:val="28"/>
          <w:szCs w:val="28"/>
        </w:rPr>
        <w:t>- контролер І категорії 1 відділення (</w:t>
      </w:r>
      <w:proofErr w:type="spellStart"/>
      <w:r w:rsidRPr="00B9138B">
        <w:rPr>
          <w:sz w:val="28"/>
          <w:szCs w:val="28"/>
        </w:rPr>
        <w:t>Орджонікідзевський</w:t>
      </w:r>
      <w:proofErr w:type="spellEnd"/>
      <w:r w:rsidRPr="00B9138B">
        <w:rPr>
          <w:sz w:val="28"/>
          <w:szCs w:val="28"/>
        </w:rPr>
        <w:t xml:space="preserve"> районний суд </w:t>
      </w:r>
      <w:proofErr w:type="spellStart"/>
      <w:r w:rsidRPr="00B9138B">
        <w:rPr>
          <w:sz w:val="28"/>
          <w:szCs w:val="28"/>
        </w:rPr>
        <w:t>м.Запоріжжя</w:t>
      </w:r>
      <w:proofErr w:type="spellEnd"/>
      <w:r w:rsidRPr="00B9138B">
        <w:rPr>
          <w:sz w:val="28"/>
          <w:szCs w:val="28"/>
        </w:rPr>
        <w:t>) 2 взводу охорони 1 підрозділу охорони – 1 посада;</w:t>
      </w:r>
      <w:bookmarkStart w:id="0" w:name="_GoBack"/>
      <w:bookmarkEnd w:id="0"/>
    </w:p>
    <w:p w14:paraId="2EE7AAD5" w14:textId="57E8906E" w:rsidR="00392598" w:rsidRPr="001B05A0" w:rsidRDefault="00392598" w:rsidP="00392598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B9138B">
        <w:rPr>
          <w:sz w:val="28"/>
          <w:szCs w:val="28"/>
        </w:rPr>
        <w:t>- контролер І категорії (заступник командира відділення) 2 відділення (Апеляційний суд Запорізької області) 2 взводу охорони 1 підрозділу охорони – 1 посада;</w:t>
      </w:r>
    </w:p>
    <w:p w14:paraId="445661AB" w14:textId="67A86274" w:rsidR="00392598" w:rsidRPr="001B05A0" w:rsidRDefault="00392598" w:rsidP="00392598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B9138B">
        <w:rPr>
          <w:sz w:val="28"/>
          <w:szCs w:val="28"/>
        </w:rPr>
        <w:lastRenderedPageBreak/>
        <w:t xml:space="preserve">- контролер І категорії </w:t>
      </w:r>
      <w:r w:rsidR="00B9138B" w:rsidRPr="00B9138B">
        <w:rPr>
          <w:sz w:val="28"/>
          <w:szCs w:val="28"/>
        </w:rPr>
        <w:t>(заступник командира відділення)</w:t>
      </w:r>
      <w:r w:rsidR="00B9138B" w:rsidRPr="00B9138B">
        <w:rPr>
          <w:sz w:val="28"/>
          <w:szCs w:val="28"/>
        </w:rPr>
        <w:t xml:space="preserve"> </w:t>
      </w:r>
      <w:r w:rsidR="0002232F" w:rsidRPr="00B9138B">
        <w:rPr>
          <w:sz w:val="28"/>
          <w:szCs w:val="28"/>
        </w:rPr>
        <w:t>5</w:t>
      </w:r>
      <w:r w:rsidRPr="00B9138B">
        <w:rPr>
          <w:sz w:val="28"/>
          <w:szCs w:val="28"/>
        </w:rPr>
        <w:t xml:space="preserve"> відділення (</w:t>
      </w:r>
      <w:proofErr w:type="spellStart"/>
      <w:r w:rsidR="0002232F" w:rsidRPr="00B9138B">
        <w:rPr>
          <w:sz w:val="28"/>
          <w:szCs w:val="28"/>
        </w:rPr>
        <w:t>К</w:t>
      </w:r>
      <w:r w:rsidRPr="00B9138B">
        <w:rPr>
          <w:sz w:val="28"/>
          <w:szCs w:val="28"/>
        </w:rPr>
        <w:t>о</w:t>
      </w:r>
      <w:r w:rsidR="0002232F" w:rsidRPr="00B9138B">
        <w:rPr>
          <w:sz w:val="28"/>
          <w:szCs w:val="28"/>
        </w:rPr>
        <w:t>мунар</w:t>
      </w:r>
      <w:r w:rsidRPr="00B9138B">
        <w:rPr>
          <w:sz w:val="28"/>
          <w:szCs w:val="28"/>
        </w:rPr>
        <w:t>ський</w:t>
      </w:r>
      <w:proofErr w:type="spellEnd"/>
      <w:r w:rsidRPr="00B9138B">
        <w:rPr>
          <w:sz w:val="28"/>
          <w:szCs w:val="28"/>
        </w:rPr>
        <w:t xml:space="preserve"> районний суд </w:t>
      </w:r>
      <w:proofErr w:type="spellStart"/>
      <w:r w:rsidRPr="00B9138B">
        <w:rPr>
          <w:sz w:val="28"/>
          <w:szCs w:val="28"/>
        </w:rPr>
        <w:t>м.Запоріжжя</w:t>
      </w:r>
      <w:proofErr w:type="spellEnd"/>
      <w:r w:rsidRPr="00B9138B">
        <w:rPr>
          <w:sz w:val="28"/>
          <w:szCs w:val="28"/>
        </w:rPr>
        <w:t xml:space="preserve">) 2 взводу охорони 1 підрозділу охорони </w:t>
      </w:r>
      <w:r w:rsidR="001B05A0" w:rsidRPr="00B9138B">
        <w:rPr>
          <w:sz w:val="28"/>
          <w:szCs w:val="28"/>
        </w:rPr>
        <w:t>– 1 посада.</w:t>
      </w:r>
    </w:p>
    <w:p w14:paraId="2042B176" w14:textId="3CEEBE45" w:rsidR="004508FD" w:rsidRPr="001B05A0" w:rsidRDefault="004508FD" w:rsidP="004F6F41">
      <w:pPr>
        <w:pStyle w:val="aa"/>
        <w:ind w:firstLine="708"/>
        <w:rPr>
          <w:sz w:val="28"/>
          <w:szCs w:val="28"/>
        </w:rPr>
      </w:pPr>
      <w:r w:rsidRPr="001B05A0">
        <w:rPr>
          <w:sz w:val="28"/>
          <w:szCs w:val="28"/>
        </w:rPr>
        <w:t>2. Затвердити Умови проведення конкурсу на посад</w:t>
      </w:r>
      <w:r w:rsidR="007401A4" w:rsidRPr="001B05A0">
        <w:rPr>
          <w:sz w:val="28"/>
          <w:szCs w:val="28"/>
        </w:rPr>
        <w:t>и</w:t>
      </w:r>
      <w:r w:rsidRPr="001B05A0">
        <w:rPr>
          <w:sz w:val="28"/>
          <w:szCs w:val="28"/>
        </w:rPr>
        <w:t>, зазначен</w:t>
      </w:r>
      <w:r w:rsidR="007401A4" w:rsidRPr="001B05A0">
        <w:rPr>
          <w:sz w:val="28"/>
          <w:szCs w:val="28"/>
        </w:rPr>
        <w:t>і</w:t>
      </w:r>
      <w:r w:rsidRPr="001B05A0">
        <w:rPr>
          <w:sz w:val="28"/>
          <w:szCs w:val="28"/>
        </w:rPr>
        <w:t xml:space="preserve"> в пункті 1 цього наказу, які додаються.</w:t>
      </w:r>
    </w:p>
    <w:p w14:paraId="1E50042E" w14:textId="16BD3969" w:rsidR="0009507F" w:rsidRPr="001B05A0" w:rsidRDefault="005D3776" w:rsidP="0009507F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3. Надати до Територіального управління Державної судової адміністрації України </w:t>
      </w:r>
      <w:r w:rsidR="00354523" w:rsidRPr="001B05A0">
        <w:rPr>
          <w:szCs w:val="28"/>
        </w:rPr>
        <w:t>в</w:t>
      </w:r>
      <w:r w:rsidRPr="001B05A0">
        <w:rPr>
          <w:szCs w:val="28"/>
        </w:rPr>
        <w:t xml:space="preserve"> Запорізькій області оголошення про проведення конкурсу та його умови для оприлюднення на офіційному сайті, в рубриці «Інше»</w:t>
      </w:r>
      <w:r w:rsidR="0009507F" w:rsidRPr="001B05A0">
        <w:rPr>
          <w:szCs w:val="28"/>
        </w:rPr>
        <w:t xml:space="preserve"> (відповідальний – начальник відділу по роботі з персоналом територіального управління Служби судової охорони у Запорізькій області).</w:t>
      </w:r>
    </w:p>
    <w:p w14:paraId="30402B11" w14:textId="6377333E" w:rsidR="00F76A89" w:rsidRPr="001B05A0" w:rsidRDefault="00F76A89" w:rsidP="00F76A89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4. </w:t>
      </w:r>
      <w:r w:rsidR="002B608B" w:rsidRPr="001B05A0">
        <w:rPr>
          <w:szCs w:val="28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№3308/0/15-18</w:t>
      </w:r>
      <w:r w:rsidR="00364C8C" w:rsidRPr="001B05A0">
        <w:rPr>
          <w:szCs w:val="28"/>
        </w:rPr>
        <w:t xml:space="preserve"> (</w:t>
      </w:r>
      <w:r w:rsidR="002B608B" w:rsidRPr="001B05A0">
        <w:rPr>
          <w:szCs w:val="28"/>
        </w:rPr>
        <w:t>зі змінами</w:t>
      </w:r>
      <w:r w:rsidR="00364C8C" w:rsidRPr="001B05A0">
        <w:rPr>
          <w:szCs w:val="28"/>
        </w:rPr>
        <w:t>)</w:t>
      </w:r>
      <w:r w:rsidR="002B608B" w:rsidRPr="001B05A0">
        <w:rPr>
          <w:szCs w:val="28"/>
        </w:rPr>
        <w:t xml:space="preserve">     </w:t>
      </w:r>
      <w:r w:rsidRPr="001B05A0">
        <w:rPr>
          <w:szCs w:val="28"/>
        </w:rPr>
        <w:t xml:space="preserve"> (відповідальний – </w:t>
      </w:r>
      <w:r w:rsidR="00154901" w:rsidRPr="001B05A0">
        <w:rPr>
          <w:szCs w:val="28"/>
        </w:rPr>
        <w:t xml:space="preserve">заступник </w:t>
      </w:r>
      <w:r w:rsidR="00C46A6D" w:rsidRPr="001B05A0">
        <w:rPr>
          <w:szCs w:val="28"/>
        </w:rPr>
        <w:t>начальник</w:t>
      </w:r>
      <w:r w:rsidR="00154901" w:rsidRPr="001B05A0">
        <w:rPr>
          <w:szCs w:val="28"/>
        </w:rPr>
        <w:t>а</w:t>
      </w:r>
      <w:r w:rsidR="00C46A6D" w:rsidRPr="001B05A0">
        <w:rPr>
          <w:szCs w:val="28"/>
        </w:rPr>
        <w:t xml:space="preserve"> </w:t>
      </w:r>
      <w:r w:rsidRPr="001B05A0">
        <w:rPr>
          <w:szCs w:val="28"/>
        </w:rPr>
        <w:t xml:space="preserve">територіального управління </w:t>
      </w:r>
      <w:r w:rsidR="00154901" w:rsidRPr="001B05A0">
        <w:rPr>
          <w:szCs w:val="28"/>
        </w:rPr>
        <w:t>(з організації діяльності</w:t>
      </w:r>
      <w:r w:rsidR="003F7019" w:rsidRPr="001B05A0">
        <w:rPr>
          <w:szCs w:val="28"/>
        </w:rPr>
        <w:t>)</w:t>
      </w:r>
      <w:r w:rsidR="00154901" w:rsidRPr="001B05A0">
        <w:rPr>
          <w:szCs w:val="28"/>
        </w:rPr>
        <w:t xml:space="preserve"> </w:t>
      </w:r>
      <w:r w:rsidRPr="001B05A0">
        <w:rPr>
          <w:szCs w:val="28"/>
        </w:rPr>
        <w:t>Служби судової охорони у Запорізькій області).</w:t>
      </w:r>
    </w:p>
    <w:p w14:paraId="333D614C" w14:textId="5B4DFA84" w:rsidR="000D2E17" w:rsidRPr="003447BB" w:rsidRDefault="000D2E17" w:rsidP="000D2E17">
      <w:pPr>
        <w:ind w:firstLine="700"/>
        <w:jc w:val="both"/>
        <w:rPr>
          <w:sz w:val="28"/>
          <w:szCs w:val="28"/>
        </w:rPr>
      </w:pPr>
      <w:r w:rsidRPr="001B05A0">
        <w:rPr>
          <w:sz w:val="28"/>
          <w:szCs w:val="28"/>
        </w:rPr>
        <w:t>5. Перевірку рівня фізичної підготовленості кандидатів на посади здійснити згідно «Тимчасової інструкції з фізичної підготовки в Службі судової охорони», затвердженої наказом Голови Служби судової охорони від 04.02.2021 № 57</w:t>
      </w:r>
      <w:r w:rsidR="00364C8C" w:rsidRPr="001B05A0">
        <w:rPr>
          <w:sz w:val="28"/>
          <w:szCs w:val="28"/>
        </w:rPr>
        <w:t xml:space="preserve"> (</w:t>
      </w:r>
      <w:r w:rsidRPr="001B05A0">
        <w:rPr>
          <w:sz w:val="28"/>
          <w:szCs w:val="28"/>
        </w:rPr>
        <w:t>зі змінами</w:t>
      </w:r>
      <w:r w:rsidR="00364C8C" w:rsidRPr="001B05A0">
        <w:rPr>
          <w:sz w:val="28"/>
          <w:szCs w:val="28"/>
        </w:rPr>
        <w:t>)</w:t>
      </w:r>
      <w:r w:rsidRPr="001B05A0">
        <w:rPr>
          <w:sz w:val="28"/>
          <w:szCs w:val="28"/>
        </w:rPr>
        <w:t>, із забезпеченням належних санітарно-гігієнічних умов</w:t>
      </w:r>
      <w:r w:rsidR="003F7019" w:rsidRPr="001B05A0">
        <w:rPr>
          <w:sz w:val="28"/>
          <w:szCs w:val="28"/>
        </w:rPr>
        <w:t xml:space="preserve"> </w:t>
      </w:r>
      <w:r w:rsidRPr="001B05A0">
        <w:rPr>
          <w:sz w:val="28"/>
          <w:szCs w:val="28"/>
        </w:rPr>
        <w:t>(</w:t>
      </w:r>
      <w:proofErr w:type="spellStart"/>
      <w:r w:rsidR="003F7019" w:rsidRPr="001B05A0">
        <w:rPr>
          <w:sz w:val="28"/>
          <w:szCs w:val="28"/>
        </w:rPr>
        <w:t>відповідаль</w:t>
      </w:r>
      <w:proofErr w:type="spellEnd"/>
      <w:r w:rsidR="003F7019" w:rsidRPr="001B05A0">
        <w:rPr>
          <w:sz w:val="28"/>
          <w:szCs w:val="28"/>
        </w:rPr>
        <w:t>ний</w:t>
      </w:r>
      <w:r w:rsidRPr="001B05A0">
        <w:rPr>
          <w:sz w:val="28"/>
          <w:szCs w:val="28"/>
        </w:rPr>
        <w:t> – начальник</w:t>
      </w:r>
      <w:r w:rsidR="00F244F0" w:rsidRPr="001B05A0">
        <w:rPr>
          <w:sz w:val="28"/>
          <w:szCs w:val="28"/>
        </w:rPr>
        <w:t xml:space="preserve"> служби з професійної підготовки та підвищення кваліфікації</w:t>
      </w:r>
      <w:r w:rsidRPr="001B05A0">
        <w:rPr>
          <w:sz w:val="28"/>
          <w:szCs w:val="28"/>
        </w:rPr>
        <w:t xml:space="preserve"> територіального управління Служби судової охорони у</w:t>
      </w:r>
      <w:r w:rsidRPr="003447BB">
        <w:rPr>
          <w:sz w:val="28"/>
          <w:szCs w:val="28"/>
        </w:rPr>
        <w:t xml:space="preserve"> Запорізькій області).</w:t>
      </w:r>
    </w:p>
    <w:p w14:paraId="42FBF7A8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  <w:r w:rsidRPr="003447BB">
        <w:rPr>
          <w:szCs w:val="28"/>
        </w:rPr>
        <w:t>6. Контроль за виконанням наказу залишаю за собою.</w:t>
      </w:r>
    </w:p>
    <w:p w14:paraId="5758B6B4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</w:p>
    <w:p w14:paraId="01660CF5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</w:p>
    <w:p w14:paraId="430BC641" w14:textId="746B005C" w:rsidR="005D3776" w:rsidRPr="003447BB" w:rsidRDefault="00267A42" w:rsidP="005D3776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5D3776" w:rsidRPr="003447BB">
        <w:rPr>
          <w:sz w:val="28"/>
          <w:szCs w:val="28"/>
        </w:rPr>
        <w:t>ачальник</w:t>
      </w:r>
    </w:p>
    <w:p w14:paraId="35C18EBF" w14:textId="534810C7" w:rsidR="005D3776" w:rsidRPr="003447BB" w:rsidRDefault="005D3776" w:rsidP="005D3776">
      <w:pPr>
        <w:contextualSpacing/>
        <w:rPr>
          <w:sz w:val="28"/>
          <w:szCs w:val="28"/>
        </w:rPr>
      </w:pPr>
      <w:r w:rsidRPr="003447BB">
        <w:rPr>
          <w:sz w:val="28"/>
          <w:szCs w:val="28"/>
        </w:rPr>
        <w:t xml:space="preserve">полковник Служби судової охорони                     </w:t>
      </w:r>
      <w:r w:rsidR="00472F55" w:rsidRPr="003447BB">
        <w:rPr>
          <w:sz w:val="28"/>
          <w:szCs w:val="28"/>
        </w:rPr>
        <w:t xml:space="preserve">  </w:t>
      </w:r>
      <w:r w:rsidR="00472F55" w:rsidRPr="003447BB">
        <w:rPr>
          <w:sz w:val="28"/>
          <w:szCs w:val="28"/>
        </w:rPr>
        <w:tab/>
        <w:t xml:space="preserve">    </w:t>
      </w:r>
      <w:r w:rsidR="00EB08CF" w:rsidRPr="003447BB">
        <w:rPr>
          <w:sz w:val="28"/>
          <w:szCs w:val="28"/>
        </w:rPr>
        <w:t xml:space="preserve">  </w:t>
      </w:r>
      <w:r w:rsidRPr="003447BB">
        <w:rPr>
          <w:sz w:val="28"/>
          <w:szCs w:val="28"/>
        </w:rPr>
        <w:t xml:space="preserve">  </w:t>
      </w:r>
      <w:r w:rsidR="00267A42">
        <w:rPr>
          <w:b/>
          <w:bCs/>
          <w:sz w:val="28"/>
          <w:szCs w:val="28"/>
        </w:rPr>
        <w:t>Василь САПАЧК</w:t>
      </w:r>
      <w:r w:rsidR="00EB08CF" w:rsidRPr="003447BB">
        <w:rPr>
          <w:b/>
          <w:bCs/>
          <w:sz w:val="28"/>
          <w:szCs w:val="28"/>
        </w:rPr>
        <w:t>ОВ</w:t>
      </w:r>
    </w:p>
    <w:p w14:paraId="11EEFD84" w14:textId="50B7294D" w:rsidR="001D3BFF" w:rsidRPr="003447BB" w:rsidRDefault="001D3BFF" w:rsidP="005D3776">
      <w:pPr>
        <w:pStyle w:val="23"/>
        <w:ind w:firstLine="700"/>
        <w:contextualSpacing/>
        <w:rPr>
          <w:szCs w:val="28"/>
        </w:rPr>
      </w:pPr>
    </w:p>
    <w:sectPr w:rsidR="001D3BFF" w:rsidRPr="003447BB" w:rsidSect="002F0E91">
      <w:headerReference w:type="even" r:id="rId10"/>
      <w:headerReference w:type="default" r:id="rId11"/>
      <w:headerReference w:type="first" r:id="rId12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377C4" w14:textId="77777777" w:rsidR="002731EE" w:rsidRDefault="002731EE" w:rsidP="000E1A4D">
      <w:r>
        <w:separator/>
      </w:r>
    </w:p>
  </w:endnote>
  <w:endnote w:type="continuationSeparator" w:id="0">
    <w:p w14:paraId="5A85A509" w14:textId="77777777" w:rsidR="002731EE" w:rsidRDefault="002731EE" w:rsidP="000E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E9258" w14:textId="77777777" w:rsidR="002731EE" w:rsidRDefault="002731EE" w:rsidP="000E1A4D">
      <w:r>
        <w:separator/>
      </w:r>
    </w:p>
  </w:footnote>
  <w:footnote w:type="continuationSeparator" w:id="0">
    <w:p w14:paraId="1E53902E" w14:textId="77777777" w:rsidR="002731EE" w:rsidRDefault="002731EE" w:rsidP="000E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9054" w14:textId="5E97DE33" w:rsidR="007532D0" w:rsidRPr="001D3BFF" w:rsidRDefault="00254EA4" w:rsidP="001B2442">
    <w:pPr>
      <w:pStyle w:val="afa"/>
      <w:framePr w:wrap="around" w:vAnchor="text" w:hAnchor="margin" w:xAlign="center" w:y="1"/>
      <w:rPr>
        <w:rStyle w:val="afe"/>
        <w:color w:val="FFFFFF" w:themeColor="background1"/>
      </w:rPr>
    </w:pPr>
    <w:r w:rsidRPr="001D3BFF">
      <w:rPr>
        <w:rStyle w:val="afe"/>
        <w:color w:val="FFFFFF" w:themeColor="background1"/>
      </w:rPr>
      <w:fldChar w:fldCharType="begin"/>
    </w:r>
    <w:r w:rsidR="007532D0" w:rsidRPr="001D3BFF">
      <w:rPr>
        <w:rStyle w:val="afe"/>
        <w:color w:val="FFFFFF" w:themeColor="background1"/>
      </w:rPr>
      <w:instrText xml:space="preserve">PAGE  </w:instrText>
    </w:r>
    <w:r w:rsidRPr="001D3BFF">
      <w:rPr>
        <w:rStyle w:val="afe"/>
        <w:color w:val="FFFFFF" w:themeColor="background1"/>
      </w:rPr>
      <w:fldChar w:fldCharType="separate"/>
    </w:r>
    <w:r w:rsidR="00B9138B">
      <w:rPr>
        <w:rStyle w:val="afe"/>
        <w:noProof/>
        <w:color w:val="FFFFFF" w:themeColor="background1"/>
      </w:rPr>
      <w:t>2</w:t>
    </w:r>
    <w:r w:rsidRPr="001D3BFF">
      <w:rPr>
        <w:rStyle w:val="afe"/>
        <w:color w:val="FFFFFF" w:themeColor="background1"/>
      </w:rPr>
      <w:fldChar w:fldCharType="end"/>
    </w:r>
  </w:p>
  <w:p w14:paraId="52C3A335" w14:textId="59AD7A81" w:rsidR="007532D0" w:rsidRDefault="007401A4" w:rsidP="007401A4">
    <w:pPr>
      <w:pStyle w:val="af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A2B06" w14:textId="1BC11774" w:rsidR="007401A4" w:rsidRDefault="007401A4">
    <w:pPr>
      <w:pStyle w:val="afa"/>
      <w:jc w:val="center"/>
    </w:pPr>
  </w:p>
  <w:p w14:paraId="589C047A" w14:textId="77777777" w:rsidR="007401A4" w:rsidRDefault="007401A4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18850"/>
      <w:docPartObj>
        <w:docPartGallery w:val="Page Numbers (Top of Page)"/>
        <w:docPartUnique/>
      </w:docPartObj>
    </w:sdtPr>
    <w:sdtEndPr/>
    <w:sdtContent>
      <w:p w14:paraId="1D2157A1" w14:textId="53D9D093" w:rsidR="007401A4" w:rsidRDefault="007401A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01A4">
          <w:rPr>
            <w:noProof/>
            <w:lang w:val="ru-RU"/>
          </w:rPr>
          <w:t>1</w:t>
        </w:r>
        <w:r>
          <w:fldChar w:fldCharType="end"/>
        </w:r>
      </w:p>
    </w:sdtContent>
  </w:sdt>
  <w:p w14:paraId="4A200BB1" w14:textId="77777777" w:rsidR="007401A4" w:rsidRDefault="007401A4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422"/>
    <w:multiLevelType w:val="hybridMultilevel"/>
    <w:tmpl w:val="3696A7A8"/>
    <w:lvl w:ilvl="0" w:tplc="040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16893058"/>
    <w:multiLevelType w:val="hybridMultilevel"/>
    <w:tmpl w:val="4926A888"/>
    <w:lvl w:ilvl="0" w:tplc="EE4EA9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1A0460"/>
    <w:multiLevelType w:val="hybridMultilevel"/>
    <w:tmpl w:val="1C5C5146"/>
    <w:lvl w:ilvl="0" w:tplc="CA48E216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2C75EB3"/>
    <w:multiLevelType w:val="hybridMultilevel"/>
    <w:tmpl w:val="65C83DE2"/>
    <w:lvl w:ilvl="0" w:tplc="BAACC7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FFD26F4"/>
    <w:multiLevelType w:val="hybridMultilevel"/>
    <w:tmpl w:val="FBFCB488"/>
    <w:lvl w:ilvl="0" w:tplc="C66E1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  <w:rPr>
        <w:rFonts w:cs="Times New Roman"/>
      </w:rPr>
    </w:lvl>
  </w:abstractNum>
  <w:abstractNum w:abstractNumId="6">
    <w:nsid w:val="38D16E57"/>
    <w:multiLevelType w:val="hybridMultilevel"/>
    <w:tmpl w:val="26EA55C6"/>
    <w:lvl w:ilvl="0" w:tplc="A91E6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03877E1"/>
    <w:multiLevelType w:val="hybridMultilevel"/>
    <w:tmpl w:val="F4609836"/>
    <w:lvl w:ilvl="0" w:tplc="040C7F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4FD27723"/>
    <w:multiLevelType w:val="hybridMultilevel"/>
    <w:tmpl w:val="E6BC4808"/>
    <w:lvl w:ilvl="0" w:tplc="89DE8E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C1C57"/>
    <w:multiLevelType w:val="hybridMultilevel"/>
    <w:tmpl w:val="7CF0834C"/>
    <w:lvl w:ilvl="0" w:tplc="CD3AA0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2E558A"/>
    <w:multiLevelType w:val="hybridMultilevel"/>
    <w:tmpl w:val="4E8CE666"/>
    <w:lvl w:ilvl="0" w:tplc="EB8041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58F75BB"/>
    <w:multiLevelType w:val="hybridMultilevel"/>
    <w:tmpl w:val="B756EB0C"/>
    <w:lvl w:ilvl="0" w:tplc="860CED72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0507D08"/>
    <w:multiLevelType w:val="hybridMultilevel"/>
    <w:tmpl w:val="AEE41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B57AE1"/>
    <w:multiLevelType w:val="hybridMultilevel"/>
    <w:tmpl w:val="EE2462B0"/>
    <w:lvl w:ilvl="0" w:tplc="55BED4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45824FE"/>
    <w:multiLevelType w:val="hybridMultilevel"/>
    <w:tmpl w:val="35DA4E08"/>
    <w:lvl w:ilvl="0" w:tplc="3B8E22BE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35"/>
    <w:rsid w:val="000078AB"/>
    <w:rsid w:val="000144E4"/>
    <w:rsid w:val="00015AF0"/>
    <w:rsid w:val="0002232F"/>
    <w:rsid w:val="000232F7"/>
    <w:rsid w:val="0002724C"/>
    <w:rsid w:val="0002725D"/>
    <w:rsid w:val="000334C0"/>
    <w:rsid w:val="000340C1"/>
    <w:rsid w:val="00040116"/>
    <w:rsid w:val="000404D0"/>
    <w:rsid w:val="00041B73"/>
    <w:rsid w:val="00042BCB"/>
    <w:rsid w:val="000454CD"/>
    <w:rsid w:val="00046350"/>
    <w:rsid w:val="00046A10"/>
    <w:rsid w:val="00051F85"/>
    <w:rsid w:val="00060A18"/>
    <w:rsid w:val="00061CF6"/>
    <w:rsid w:val="0006354A"/>
    <w:rsid w:val="00065310"/>
    <w:rsid w:val="0006798E"/>
    <w:rsid w:val="00067F48"/>
    <w:rsid w:val="00071A51"/>
    <w:rsid w:val="00075F82"/>
    <w:rsid w:val="000852EC"/>
    <w:rsid w:val="000947B5"/>
    <w:rsid w:val="0009507F"/>
    <w:rsid w:val="00096239"/>
    <w:rsid w:val="00097A24"/>
    <w:rsid w:val="000A1423"/>
    <w:rsid w:val="000A1750"/>
    <w:rsid w:val="000A28E9"/>
    <w:rsid w:val="000B4484"/>
    <w:rsid w:val="000B5636"/>
    <w:rsid w:val="000C1F68"/>
    <w:rsid w:val="000C4192"/>
    <w:rsid w:val="000C455C"/>
    <w:rsid w:val="000C5760"/>
    <w:rsid w:val="000D2E17"/>
    <w:rsid w:val="000D3E88"/>
    <w:rsid w:val="000D419C"/>
    <w:rsid w:val="000D42E9"/>
    <w:rsid w:val="000D64E2"/>
    <w:rsid w:val="000D7D67"/>
    <w:rsid w:val="000E0F21"/>
    <w:rsid w:val="000E166A"/>
    <w:rsid w:val="000E1A4D"/>
    <w:rsid w:val="000E2786"/>
    <w:rsid w:val="000E6C5A"/>
    <w:rsid w:val="000F2F6B"/>
    <w:rsid w:val="000F5597"/>
    <w:rsid w:val="000F6543"/>
    <w:rsid w:val="000F7121"/>
    <w:rsid w:val="00101B0E"/>
    <w:rsid w:val="00101FDB"/>
    <w:rsid w:val="00102C5E"/>
    <w:rsid w:val="001054C9"/>
    <w:rsid w:val="00116AB8"/>
    <w:rsid w:val="00120D7F"/>
    <w:rsid w:val="00121CA2"/>
    <w:rsid w:val="0012233A"/>
    <w:rsid w:val="00122378"/>
    <w:rsid w:val="00124923"/>
    <w:rsid w:val="00132B7E"/>
    <w:rsid w:val="00132CF5"/>
    <w:rsid w:val="001459A1"/>
    <w:rsid w:val="00147ACF"/>
    <w:rsid w:val="00151323"/>
    <w:rsid w:val="00154901"/>
    <w:rsid w:val="00161227"/>
    <w:rsid w:val="001629E4"/>
    <w:rsid w:val="001639AF"/>
    <w:rsid w:val="00164607"/>
    <w:rsid w:val="00170333"/>
    <w:rsid w:val="00173BE3"/>
    <w:rsid w:val="00182339"/>
    <w:rsid w:val="0018460F"/>
    <w:rsid w:val="00185608"/>
    <w:rsid w:val="00191ADE"/>
    <w:rsid w:val="00193CCB"/>
    <w:rsid w:val="001A412C"/>
    <w:rsid w:val="001A5B2F"/>
    <w:rsid w:val="001A6B5F"/>
    <w:rsid w:val="001A6C2D"/>
    <w:rsid w:val="001B05A0"/>
    <w:rsid w:val="001B2442"/>
    <w:rsid w:val="001B3431"/>
    <w:rsid w:val="001B4980"/>
    <w:rsid w:val="001C0B54"/>
    <w:rsid w:val="001C20DA"/>
    <w:rsid w:val="001C2D14"/>
    <w:rsid w:val="001C3AC7"/>
    <w:rsid w:val="001C4D61"/>
    <w:rsid w:val="001C7A11"/>
    <w:rsid w:val="001D3685"/>
    <w:rsid w:val="001D3BFF"/>
    <w:rsid w:val="001D50D7"/>
    <w:rsid w:val="001D57E0"/>
    <w:rsid w:val="001D5D62"/>
    <w:rsid w:val="001D608C"/>
    <w:rsid w:val="001D72CE"/>
    <w:rsid w:val="001E15D3"/>
    <w:rsid w:val="001E35DF"/>
    <w:rsid w:val="001F25A3"/>
    <w:rsid w:val="001F4459"/>
    <w:rsid w:val="001F573A"/>
    <w:rsid w:val="00201D25"/>
    <w:rsid w:val="00206431"/>
    <w:rsid w:val="00212350"/>
    <w:rsid w:val="00216B95"/>
    <w:rsid w:val="00222AB4"/>
    <w:rsid w:val="002243B4"/>
    <w:rsid w:val="00224F75"/>
    <w:rsid w:val="0022645F"/>
    <w:rsid w:val="00226D3E"/>
    <w:rsid w:val="0023407C"/>
    <w:rsid w:val="00246BE5"/>
    <w:rsid w:val="00250078"/>
    <w:rsid w:val="00250720"/>
    <w:rsid w:val="00251A44"/>
    <w:rsid w:val="002535C2"/>
    <w:rsid w:val="0025368C"/>
    <w:rsid w:val="00254EA4"/>
    <w:rsid w:val="00257954"/>
    <w:rsid w:val="00264F55"/>
    <w:rsid w:val="00267A42"/>
    <w:rsid w:val="002716C5"/>
    <w:rsid w:val="002731EE"/>
    <w:rsid w:val="00273554"/>
    <w:rsid w:val="0028078A"/>
    <w:rsid w:val="00281C4B"/>
    <w:rsid w:val="00284BC0"/>
    <w:rsid w:val="002869F2"/>
    <w:rsid w:val="00286B9F"/>
    <w:rsid w:val="002912A8"/>
    <w:rsid w:val="002916F7"/>
    <w:rsid w:val="00291CC3"/>
    <w:rsid w:val="0029336A"/>
    <w:rsid w:val="00294554"/>
    <w:rsid w:val="00297B68"/>
    <w:rsid w:val="002A1916"/>
    <w:rsid w:val="002A2BEB"/>
    <w:rsid w:val="002B2D5B"/>
    <w:rsid w:val="002B608B"/>
    <w:rsid w:val="002B723A"/>
    <w:rsid w:val="002C393F"/>
    <w:rsid w:val="002C5CF9"/>
    <w:rsid w:val="002C70CD"/>
    <w:rsid w:val="002D344E"/>
    <w:rsid w:val="002D4527"/>
    <w:rsid w:val="002E0122"/>
    <w:rsid w:val="002E49B0"/>
    <w:rsid w:val="002E51B7"/>
    <w:rsid w:val="002F0E91"/>
    <w:rsid w:val="002F36F0"/>
    <w:rsid w:val="002F4427"/>
    <w:rsid w:val="002F4B32"/>
    <w:rsid w:val="002F4D80"/>
    <w:rsid w:val="00300132"/>
    <w:rsid w:val="003001BA"/>
    <w:rsid w:val="003059BF"/>
    <w:rsid w:val="00305D71"/>
    <w:rsid w:val="00305DB3"/>
    <w:rsid w:val="00306117"/>
    <w:rsid w:val="00313C66"/>
    <w:rsid w:val="00315229"/>
    <w:rsid w:val="00322735"/>
    <w:rsid w:val="00325CCC"/>
    <w:rsid w:val="003420DD"/>
    <w:rsid w:val="003447BB"/>
    <w:rsid w:val="00351114"/>
    <w:rsid w:val="00352A22"/>
    <w:rsid w:val="0035323B"/>
    <w:rsid w:val="00354523"/>
    <w:rsid w:val="003566BB"/>
    <w:rsid w:val="00356F79"/>
    <w:rsid w:val="003572A4"/>
    <w:rsid w:val="0035757D"/>
    <w:rsid w:val="00364C8C"/>
    <w:rsid w:val="00365FE1"/>
    <w:rsid w:val="0036708C"/>
    <w:rsid w:val="003748E5"/>
    <w:rsid w:val="00376DB8"/>
    <w:rsid w:val="003835EB"/>
    <w:rsid w:val="00383D7E"/>
    <w:rsid w:val="00384480"/>
    <w:rsid w:val="00390104"/>
    <w:rsid w:val="00392598"/>
    <w:rsid w:val="00392FCE"/>
    <w:rsid w:val="00393887"/>
    <w:rsid w:val="00394335"/>
    <w:rsid w:val="00394548"/>
    <w:rsid w:val="00395C4B"/>
    <w:rsid w:val="003968A2"/>
    <w:rsid w:val="00397D74"/>
    <w:rsid w:val="003A0EF4"/>
    <w:rsid w:val="003A23EA"/>
    <w:rsid w:val="003A585B"/>
    <w:rsid w:val="003A7129"/>
    <w:rsid w:val="003B02F8"/>
    <w:rsid w:val="003B0A47"/>
    <w:rsid w:val="003B1335"/>
    <w:rsid w:val="003B4651"/>
    <w:rsid w:val="003C0626"/>
    <w:rsid w:val="003C0E93"/>
    <w:rsid w:val="003C2790"/>
    <w:rsid w:val="003C2884"/>
    <w:rsid w:val="003C2DFB"/>
    <w:rsid w:val="003C61DB"/>
    <w:rsid w:val="003C70CB"/>
    <w:rsid w:val="003D09CB"/>
    <w:rsid w:val="003D157A"/>
    <w:rsid w:val="003D2E59"/>
    <w:rsid w:val="003D2EA3"/>
    <w:rsid w:val="003E19A1"/>
    <w:rsid w:val="003E50B8"/>
    <w:rsid w:val="003E7038"/>
    <w:rsid w:val="003E76E0"/>
    <w:rsid w:val="003E7CB1"/>
    <w:rsid w:val="003F249A"/>
    <w:rsid w:val="003F42FB"/>
    <w:rsid w:val="003F5502"/>
    <w:rsid w:val="003F5D4C"/>
    <w:rsid w:val="003F5F3A"/>
    <w:rsid w:val="003F7019"/>
    <w:rsid w:val="003F7D14"/>
    <w:rsid w:val="00401360"/>
    <w:rsid w:val="004015ED"/>
    <w:rsid w:val="0042150F"/>
    <w:rsid w:val="00430B48"/>
    <w:rsid w:val="00431BC4"/>
    <w:rsid w:val="00433E6A"/>
    <w:rsid w:val="004341EF"/>
    <w:rsid w:val="004410E4"/>
    <w:rsid w:val="00446892"/>
    <w:rsid w:val="00446D9C"/>
    <w:rsid w:val="00447E20"/>
    <w:rsid w:val="00450405"/>
    <w:rsid w:val="004508FD"/>
    <w:rsid w:val="00450D4D"/>
    <w:rsid w:val="0046213F"/>
    <w:rsid w:val="00464166"/>
    <w:rsid w:val="00465105"/>
    <w:rsid w:val="00465CD2"/>
    <w:rsid w:val="0046738A"/>
    <w:rsid w:val="004700FD"/>
    <w:rsid w:val="00472F55"/>
    <w:rsid w:val="004735D7"/>
    <w:rsid w:val="00473F2A"/>
    <w:rsid w:val="00474A50"/>
    <w:rsid w:val="00483F77"/>
    <w:rsid w:val="00483FDF"/>
    <w:rsid w:val="00485725"/>
    <w:rsid w:val="00485B48"/>
    <w:rsid w:val="004863AC"/>
    <w:rsid w:val="00490190"/>
    <w:rsid w:val="00490ED4"/>
    <w:rsid w:val="00492AC2"/>
    <w:rsid w:val="00494440"/>
    <w:rsid w:val="00494D14"/>
    <w:rsid w:val="00495FA3"/>
    <w:rsid w:val="004A2B8F"/>
    <w:rsid w:val="004B35B8"/>
    <w:rsid w:val="004B3775"/>
    <w:rsid w:val="004B40EF"/>
    <w:rsid w:val="004B4116"/>
    <w:rsid w:val="004B69D7"/>
    <w:rsid w:val="004B6C35"/>
    <w:rsid w:val="004C611D"/>
    <w:rsid w:val="004C71E3"/>
    <w:rsid w:val="004D6542"/>
    <w:rsid w:val="004D76D0"/>
    <w:rsid w:val="004D79A9"/>
    <w:rsid w:val="004D7C55"/>
    <w:rsid w:val="004E0126"/>
    <w:rsid w:val="004E2678"/>
    <w:rsid w:val="004E3F99"/>
    <w:rsid w:val="004E541E"/>
    <w:rsid w:val="004F1CA8"/>
    <w:rsid w:val="004F3736"/>
    <w:rsid w:val="004F63A4"/>
    <w:rsid w:val="004F6F41"/>
    <w:rsid w:val="0050296D"/>
    <w:rsid w:val="00503952"/>
    <w:rsid w:val="0050398B"/>
    <w:rsid w:val="005110D9"/>
    <w:rsid w:val="00515288"/>
    <w:rsid w:val="00516143"/>
    <w:rsid w:val="00516BFC"/>
    <w:rsid w:val="00522043"/>
    <w:rsid w:val="00524109"/>
    <w:rsid w:val="00532E2B"/>
    <w:rsid w:val="00540911"/>
    <w:rsid w:val="00542DCF"/>
    <w:rsid w:val="005524CE"/>
    <w:rsid w:val="0055280F"/>
    <w:rsid w:val="0055520B"/>
    <w:rsid w:val="0055662F"/>
    <w:rsid w:val="005567F4"/>
    <w:rsid w:val="0055780C"/>
    <w:rsid w:val="00561ECF"/>
    <w:rsid w:val="00565A23"/>
    <w:rsid w:val="00573787"/>
    <w:rsid w:val="00576500"/>
    <w:rsid w:val="00577225"/>
    <w:rsid w:val="00585B26"/>
    <w:rsid w:val="00587A22"/>
    <w:rsid w:val="005900F6"/>
    <w:rsid w:val="005938FF"/>
    <w:rsid w:val="005A0A54"/>
    <w:rsid w:val="005A1D4C"/>
    <w:rsid w:val="005A3946"/>
    <w:rsid w:val="005A41AE"/>
    <w:rsid w:val="005A5453"/>
    <w:rsid w:val="005A6E6A"/>
    <w:rsid w:val="005A778E"/>
    <w:rsid w:val="005C06E6"/>
    <w:rsid w:val="005C20ED"/>
    <w:rsid w:val="005C223E"/>
    <w:rsid w:val="005C28C6"/>
    <w:rsid w:val="005C629B"/>
    <w:rsid w:val="005D3776"/>
    <w:rsid w:val="005D3B53"/>
    <w:rsid w:val="005D75D0"/>
    <w:rsid w:val="005D79A6"/>
    <w:rsid w:val="005E1F93"/>
    <w:rsid w:val="005E25AA"/>
    <w:rsid w:val="005E4844"/>
    <w:rsid w:val="005E6A78"/>
    <w:rsid w:val="005F0973"/>
    <w:rsid w:val="005F0CAF"/>
    <w:rsid w:val="005F10DE"/>
    <w:rsid w:val="005F19A3"/>
    <w:rsid w:val="005F2963"/>
    <w:rsid w:val="005F79AC"/>
    <w:rsid w:val="00602B4D"/>
    <w:rsid w:val="0061159D"/>
    <w:rsid w:val="00621DDA"/>
    <w:rsid w:val="00630E8C"/>
    <w:rsid w:val="00635D43"/>
    <w:rsid w:val="006404A8"/>
    <w:rsid w:val="00641653"/>
    <w:rsid w:val="006420A7"/>
    <w:rsid w:val="0064315C"/>
    <w:rsid w:val="0064640D"/>
    <w:rsid w:val="00647268"/>
    <w:rsid w:val="00647723"/>
    <w:rsid w:val="00652133"/>
    <w:rsid w:val="00653C2E"/>
    <w:rsid w:val="00654C69"/>
    <w:rsid w:val="00654DF2"/>
    <w:rsid w:val="006611B2"/>
    <w:rsid w:val="00677A61"/>
    <w:rsid w:val="00677A67"/>
    <w:rsid w:val="00681DDA"/>
    <w:rsid w:val="00682999"/>
    <w:rsid w:val="0068356F"/>
    <w:rsid w:val="006873D3"/>
    <w:rsid w:val="00690E4D"/>
    <w:rsid w:val="00697D46"/>
    <w:rsid w:val="006A08E3"/>
    <w:rsid w:val="006A4DA7"/>
    <w:rsid w:val="006A5E41"/>
    <w:rsid w:val="006B352A"/>
    <w:rsid w:val="006C405C"/>
    <w:rsid w:val="006C48F6"/>
    <w:rsid w:val="006D0970"/>
    <w:rsid w:val="006D10A6"/>
    <w:rsid w:val="006D1B9C"/>
    <w:rsid w:val="006D21F6"/>
    <w:rsid w:val="006D4548"/>
    <w:rsid w:val="006D45D9"/>
    <w:rsid w:val="006E4425"/>
    <w:rsid w:val="006E488D"/>
    <w:rsid w:val="006F2A0C"/>
    <w:rsid w:val="006F2DCA"/>
    <w:rsid w:val="007021C7"/>
    <w:rsid w:val="00702213"/>
    <w:rsid w:val="007031FE"/>
    <w:rsid w:val="00706E99"/>
    <w:rsid w:val="0070772F"/>
    <w:rsid w:val="0071379C"/>
    <w:rsid w:val="007245E7"/>
    <w:rsid w:val="00724C40"/>
    <w:rsid w:val="00725ABD"/>
    <w:rsid w:val="00726D03"/>
    <w:rsid w:val="00726D19"/>
    <w:rsid w:val="007365E1"/>
    <w:rsid w:val="007401A4"/>
    <w:rsid w:val="00740FB3"/>
    <w:rsid w:val="00741C86"/>
    <w:rsid w:val="00746145"/>
    <w:rsid w:val="007466EA"/>
    <w:rsid w:val="00747E31"/>
    <w:rsid w:val="00750891"/>
    <w:rsid w:val="00752CAC"/>
    <w:rsid w:val="007532D0"/>
    <w:rsid w:val="007563C5"/>
    <w:rsid w:val="00757D43"/>
    <w:rsid w:val="00760429"/>
    <w:rsid w:val="00763E85"/>
    <w:rsid w:val="00765DD6"/>
    <w:rsid w:val="0076711E"/>
    <w:rsid w:val="00770240"/>
    <w:rsid w:val="00774CDF"/>
    <w:rsid w:val="007756B7"/>
    <w:rsid w:val="0078125F"/>
    <w:rsid w:val="00781BFE"/>
    <w:rsid w:val="007839BC"/>
    <w:rsid w:val="00787E1F"/>
    <w:rsid w:val="00790059"/>
    <w:rsid w:val="00795B50"/>
    <w:rsid w:val="00796120"/>
    <w:rsid w:val="00797D04"/>
    <w:rsid w:val="007A1EC2"/>
    <w:rsid w:val="007A7A1C"/>
    <w:rsid w:val="007B6FFB"/>
    <w:rsid w:val="007B7BB1"/>
    <w:rsid w:val="007C6101"/>
    <w:rsid w:val="007C677B"/>
    <w:rsid w:val="007E16B3"/>
    <w:rsid w:val="007E1E89"/>
    <w:rsid w:val="007E2C00"/>
    <w:rsid w:val="007E3B6D"/>
    <w:rsid w:val="007E5963"/>
    <w:rsid w:val="007F0B95"/>
    <w:rsid w:val="007F0D8D"/>
    <w:rsid w:val="007F46E6"/>
    <w:rsid w:val="0080410E"/>
    <w:rsid w:val="008102D7"/>
    <w:rsid w:val="0081218E"/>
    <w:rsid w:val="00813045"/>
    <w:rsid w:val="008132C2"/>
    <w:rsid w:val="0081578C"/>
    <w:rsid w:val="00815E9C"/>
    <w:rsid w:val="00816BE9"/>
    <w:rsid w:val="00817315"/>
    <w:rsid w:val="00823B42"/>
    <w:rsid w:val="0082605C"/>
    <w:rsid w:val="00826EF5"/>
    <w:rsid w:val="00830882"/>
    <w:rsid w:val="00831249"/>
    <w:rsid w:val="008365EF"/>
    <w:rsid w:val="0084119E"/>
    <w:rsid w:val="008469AA"/>
    <w:rsid w:val="0085048F"/>
    <w:rsid w:val="0085427A"/>
    <w:rsid w:val="0085605E"/>
    <w:rsid w:val="00857B7A"/>
    <w:rsid w:val="00865942"/>
    <w:rsid w:val="00866554"/>
    <w:rsid w:val="008719DA"/>
    <w:rsid w:val="00877AE8"/>
    <w:rsid w:val="008834BC"/>
    <w:rsid w:val="0088446D"/>
    <w:rsid w:val="00885865"/>
    <w:rsid w:val="00885DD3"/>
    <w:rsid w:val="00886418"/>
    <w:rsid w:val="0089020C"/>
    <w:rsid w:val="008924EB"/>
    <w:rsid w:val="00893F51"/>
    <w:rsid w:val="00894B85"/>
    <w:rsid w:val="00896646"/>
    <w:rsid w:val="008A6C4D"/>
    <w:rsid w:val="008B69B2"/>
    <w:rsid w:val="008B6EB6"/>
    <w:rsid w:val="008C2713"/>
    <w:rsid w:val="008C2F93"/>
    <w:rsid w:val="008C34EA"/>
    <w:rsid w:val="008D1003"/>
    <w:rsid w:val="008D1594"/>
    <w:rsid w:val="008D3EDE"/>
    <w:rsid w:val="008D773C"/>
    <w:rsid w:val="008E1D81"/>
    <w:rsid w:val="008E2382"/>
    <w:rsid w:val="008E27B2"/>
    <w:rsid w:val="008E4563"/>
    <w:rsid w:val="008E6A66"/>
    <w:rsid w:val="008F0132"/>
    <w:rsid w:val="008F2CBD"/>
    <w:rsid w:val="008F55A4"/>
    <w:rsid w:val="008F5C19"/>
    <w:rsid w:val="008F6225"/>
    <w:rsid w:val="00900855"/>
    <w:rsid w:val="00901184"/>
    <w:rsid w:val="00902009"/>
    <w:rsid w:val="009031DD"/>
    <w:rsid w:val="009104E6"/>
    <w:rsid w:val="009139B0"/>
    <w:rsid w:val="00915A0B"/>
    <w:rsid w:val="0091766C"/>
    <w:rsid w:val="009176DB"/>
    <w:rsid w:val="00925690"/>
    <w:rsid w:val="00927BE4"/>
    <w:rsid w:val="00930DE2"/>
    <w:rsid w:val="0093346B"/>
    <w:rsid w:val="00937AE8"/>
    <w:rsid w:val="0094327F"/>
    <w:rsid w:val="00943ACF"/>
    <w:rsid w:val="009468A0"/>
    <w:rsid w:val="00946FF9"/>
    <w:rsid w:val="00947EAE"/>
    <w:rsid w:val="00954CE7"/>
    <w:rsid w:val="009556FE"/>
    <w:rsid w:val="0095579C"/>
    <w:rsid w:val="00974417"/>
    <w:rsid w:val="00974FA4"/>
    <w:rsid w:val="00975C2C"/>
    <w:rsid w:val="00982E83"/>
    <w:rsid w:val="009856E2"/>
    <w:rsid w:val="00990DE7"/>
    <w:rsid w:val="00992A3D"/>
    <w:rsid w:val="009A0EF5"/>
    <w:rsid w:val="009A44BE"/>
    <w:rsid w:val="009A7F34"/>
    <w:rsid w:val="009B4BE4"/>
    <w:rsid w:val="009B5835"/>
    <w:rsid w:val="009B79F8"/>
    <w:rsid w:val="009C0FA2"/>
    <w:rsid w:val="009C1D9A"/>
    <w:rsid w:val="009C5482"/>
    <w:rsid w:val="009D0F21"/>
    <w:rsid w:val="009D43CD"/>
    <w:rsid w:val="009E27D7"/>
    <w:rsid w:val="009E413A"/>
    <w:rsid w:val="009E47DB"/>
    <w:rsid w:val="009E5A32"/>
    <w:rsid w:val="009F29B9"/>
    <w:rsid w:val="009F2C94"/>
    <w:rsid w:val="009F3256"/>
    <w:rsid w:val="009F697F"/>
    <w:rsid w:val="00A005FC"/>
    <w:rsid w:val="00A01BFE"/>
    <w:rsid w:val="00A05F16"/>
    <w:rsid w:val="00A06275"/>
    <w:rsid w:val="00A06531"/>
    <w:rsid w:val="00A1063C"/>
    <w:rsid w:val="00A1177A"/>
    <w:rsid w:val="00A12C6D"/>
    <w:rsid w:val="00A15824"/>
    <w:rsid w:val="00A21153"/>
    <w:rsid w:val="00A23B34"/>
    <w:rsid w:val="00A274AD"/>
    <w:rsid w:val="00A2785E"/>
    <w:rsid w:val="00A362F5"/>
    <w:rsid w:val="00A37793"/>
    <w:rsid w:val="00A417A1"/>
    <w:rsid w:val="00A42236"/>
    <w:rsid w:val="00A43B88"/>
    <w:rsid w:val="00A4437D"/>
    <w:rsid w:val="00A45C96"/>
    <w:rsid w:val="00A5177A"/>
    <w:rsid w:val="00A542E3"/>
    <w:rsid w:val="00A54FD8"/>
    <w:rsid w:val="00A60BBA"/>
    <w:rsid w:val="00A60D67"/>
    <w:rsid w:val="00A62F78"/>
    <w:rsid w:val="00A656AC"/>
    <w:rsid w:val="00A7142C"/>
    <w:rsid w:val="00A719E9"/>
    <w:rsid w:val="00A745BC"/>
    <w:rsid w:val="00A82EC0"/>
    <w:rsid w:val="00A853D0"/>
    <w:rsid w:val="00A91103"/>
    <w:rsid w:val="00A92972"/>
    <w:rsid w:val="00A95621"/>
    <w:rsid w:val="00AA2F5C"/>
    <w:rsid w:val="00AA533C"/>
    <w:rsid w:val="00AB0504"/>
    <w:rsid w:val="00AB3558"/>
    <w:rsid w:val="00AB3D3C"/>
    <w:rsid w:val="00AB65E2"/>
    <w:rsid w:val="00AB6A97"/>
    <w:rsid w:val="00AB7960"/>
    <w:rsid w:val="00AC0CFB"/>
    <w:rsid w:val="00AC1F96"/>
    <w:rsid w:val="00AD2392"/>
    <w:rsid w:val="00AD2670"/>
    <w:rsid w:val="00AD2870"/>
    <w:rsid w:val="00AD441B"/>
    <w:rsid w:val="00AE127B"/>
    <w:rsid w:val="00AE1626"/>
    <w:rsid w:val="00AE47F0"/>
    <w:rsid w:val="00AE5641"/>
    <w:rsid w:val="00AE7099"/>
    <w:rsid w:val="00AE75B1"/>
    <w:rsid w:val="00AF09FB"/>
    <w:rsid w:val="00AF44BB"/>
    <w:rsid w:val="00AF45E4"/>
    <w:rsid w:val="00B00889"/>
    <w:rsid w:val="00B01AA1"/>
    <w:rsid w:val="00B043F6"/>
    <w:rsid w:val="00B04478"/>
    <w:rsid w:val="00B0648C"/>
    <w:rsid w:val="00B15450"/>
    <w:rsid w:val="00B15E70"/>
    <w:rsid w:val="00B15F3C"/>
    <w:rsid w:val="00B245DB"/>
    <w:rsid w:val="00B27C19"/>
    <w:rsid w:val="00B3116C"/>
    <w:rsid w:val="00B34FF7"/>
    <w:rsid w:val="00B4023F"/>
    <w:rsid w:val="00B52880"/>
    <w:rsid w:val="00B52BF8"/>
    <w:rsid w:val="00B54049"/>
    <w:rsid w:val="00B56FDF"/>
    <w:rsid w:val="00B61509"/>
    <w:rsid w:val="00B63A92"/>
    <w:rsid w:val="00B649FC"/>
    <w:rsid w:val="00B6519E"/>
    <w:rsid w:val="00B70559"/>
    <w:rsid w:val="00B76A6C"/>
    <w:rsid w:val="00B81C25"/>
    <w:rsid w:val="00B83A84"/>
    <w:rsid w:val="00B85834"/>
    <w:rsid w:val="00B86ED2"/>
    <w:rsid w:val="00B902BB"/>
    <w:rsid w:val="00B9138B"/>
    <w:rsid w:val="00B96AE0"/>
    <w:rsid w:val="00B96F18"/>
    <w:rsid w:val="00B97635"/>
    <w:rsid w:val="00B979F9"/>
    <w:rsid w:val="00BA2721"/>
    <w:rsid w:val="00BA36C1"/>
    <w:rsid w:val="00BA5267"/>
    <w:rsid w:val="00BB131C"/>
    <w:rsid w:val="00BB22A0"/>
    <w:rsid w:val="00BB2BDE"/>
    <w:rsid w:val="00BB6409"/>
    <w:rsid w:val="00BB6A42"/>
    <w:rsid w:val="00BB70AB"/>
    <w:rsid w:val="00BC3407"/>
    <w:rsid w:val="00BC377B"/>
    <w:rsid w:val="00BD055C"/>
    <w:rsid w:val="00BD18D2"/>
    <w:rsid w:val="00BD3052"/>
    <w:rsid w:val="00BD5F8E"/>
    <w:rsid w:val="00BE01DD"/>
    <w:rsid w:val="00BE02DA"/>
    <w:rsid w:val="00BE1A48"/>
    <w:rsid w:val="00BE2E2F"/>
    <w:rsid w:val="00BE610D"/>
    <w:rsid w:val="00BF3CDB"/>
    <w:rsid w:val="00BF7259"/>
    <w:rsid w:val="00C0163F"/>
    <w:rsid w:val="00C0306E"/>
    <w:rsid w:val="00C04817"/>
    <w:rsid w:val="00C06DA1"/>
    <w:rsid w:val="00C1210E"/>
    <w:rsid w:val="00C122AF"/>
    <w:rsid w:val="00C125AD"/>
    <w:rsid w:val="00C132A7"/>
    <w:rsid w:val="00C14F5A"/>
    <w:rsid w:val="00C23939"/>
    <w:rsid w:val="00C27168"/>
    <w:rsid w:val="00C320D8"/>
    <w:rsid w:val="00C3354E"/>
    <w:rsid w:val="00C35A02"/>
    <w:rsid w:val="00C36E10"/>
    <w:rsid w:val="00C40B47"/>
    <w:rsid w:val="00C42CE0"/>
    <w:rsid w:val="00C43458"/>
    <w:rsid w:val="00C45C81"/>
    <w:rsid w:val="00C45D29"/>
    <w:rsid w:val="00C46A6D"/>
    <w:rsid w:val="00C51653"/>
    <w:rsid w:val="00C568B0"/>
    <w:rsid w:val="00C56B11"/>
    <w:rsid w:val="00C61C93"/>
    <w:rsid w:val="00C63ABA"/>
    <w:rsid w:val="00C640B3"/>
    <w:rsid w:val="00C65923"/>
    <w:rsid w:val="00C67EEB"/>
    <w:rsid w:val="00C7328C"/>
    <w:rsid w:val="00C80D00"/>
    <w:rsid w:val="00C81387"/>
    <w:rsid w:val="00C83A84"/>
    <w:rsid w:val="00C90864"/>
    <w:rsid w:val="00C91C44"/>
    <w:rsid w:val="00C92A8E"/>
    <w:rsid w:val="00CA6CEE"/>
    <w:rsid w:val="00CB004C"/>
    <w:rsid w:val="00CB0E10"/>
    <w:rsid w:val="00CB1A6B"/>
    <w:rsid w:val="00CB3712"/>
    <w:rsid w:val="00CB565C"/>
    <w:rsid w:val="00CC31AF"/>
    <w:rsid w:val="00CC3DC6"/>
    <w:rsid w:val="00CC40E6"/>
    <w:rsid w:val="00CD09D7"/>
    <w:rsid w:val="00CD1CF0"/>
    <w:rsid w:val="00CD59C7"/>
    <w:rsid w:val="00CE3E4C"/>
    <w:rsid w:val="00CE5BB4"/>
    <w:rsid w:val="00CE6E9B"/>
    <w:rsid w:val="00CF31FA"/>
    <w:rsid w:val="00CF7E4E"/>
    <w:rsid w:val="00D01743"/>
    <w:rsid w:val="00D021F2"/>
    <w:rsid w:val="00D02F65"/>
    <w:rsid w:val="00D03F0D"/>
    <w:rsid w:val="00D05A48"/>
    <w:rsid w:val="00D17981"/>
    <w:rsid w:val="00D23635"/>
    <w:rsid w:val="00D27EA1"/>
    <w:rsid w:val="00D30ED6"/>
    <w:rsid w:val="00D4106D"/>
    <w:rsid w:val="00D42B0D"/>
    <w:rsid w:val="00D44A4E"/>
    <w:rsid w:val="00D53522"/>
    <w:rsid w:val="00D53E2E"/>
    <w:rsid w:val="00D55545"/>
    <w:rsid w:val="00D6286B"/>
    <w:rsid w:val="00D64D41"/>
    <w:rsid w:val="00D67C88"/>
    <w:rsid w:val="00D71275"/>
    <w:rsid w:val="00D73339"/>
    <w:rsid w:val="00D86BD7"/>
    <w:rsid w:val="00D87A54"/>
    <w:rsid w:val="00D87ECD"/>
    <w:rsid w:val="00D90F84"/>
    <w:rsid w:val="00D9174C"/>
    <w:rsid w:val="00D93849"/>
    <w:rsid w:val="00D95FC0"/>
    <w:rsid w:val="00D97356"/>
    <w:rsid w:val="00DA4089"/>
    <w:rsid w:val="00DA5088"/>
    <w:rsid w:val="00DB0950"/>
    <w:rsid w:val="00DB31D1"/>
    <w:rsid w:val="00DB7210"/>
    <w:rsid w:val="00DC5B1B"/>
    <w:rsid w:val="00DD00C2"/>
    <w:rsid w:val="00DF09DB"/>
    <w:rsid w:val="00DF0B8D"/>
    <w:rsid w:val="00DF0F92"/>
    <w:rsid w:val="00DF15AF"/>
    <w:rsid w:val="00DF1C91"/>
    <w:rsid w:val="00DF67EB"/>
    <w:rsid w:val="00DF72BB"/>
    <w:rsid w:val="00E0106C"/>
    <w:rsid w:val="00E01730"/>
    <w:rsid w:val="00E02BB4"/>
    <w:rsid w:val="00E02DBD"/>
    <w:rsid w:val="00E03815"/>
    <w:rsid w:val="00E055BA"/>
    <w:rsid w:val="00E05A69"/>
    <w:rsid w:val="00E06F25"/>
    <w:rsid w:val="00E111D5"/>
    <w:rsid w:val="00E12FD0"/>
    <w:rsid w:val="00E136AF"/>
    <w:rsid w:val="00E20D34"/>
    <w:rsid w:val="00E23932"/>
    <w:rsid w:val="00E24B78"/>
    <w:rsid w:val="00E24F54"/>
    <w:rsid w:val="00E30405"/>
    <w:rsid w:val="00E31A60"/>
    <w:rsid w:val="00E341E5"/>
    <w:rsid w:val="00E411AB"/>
    <w:rsid w:val="00E42E6B"/>
    <w:rsid w:val="00E433AF"/>
    <w:rsid w:val="00E452A2"/>
    <w:rsid w:val="00E45610"/>
    <w:rsid w:val="00E479B5"/>
    <w:rsid w:val="00E5182E"/>
    <w:rsid w:val="00E538EA"/>
    <w:rsid w:val="00E54CE4"/>
    <w:rsid w:val="00E562D6"/>
    <w:rsid w:val="00E60BE7"/>
    <w:rsid w:val="00E64C24"/>
    <w:rsid w:val="00E64E64"/>
    <w:rsid w:val="00E6586D"/>
    <w:rsid w:val="00E65D21"/>
    <w:rsid w:val="00E6651C"/>
    <w:rsid w:val="00E72F59"/>
    <w:rsid w:val="00E74129"/>
    <w:rsid w:val="00E779E2"/>
    <w:rsid w:val="00E82D0B"/>
    <w:rsid w:val="00E85E0B"/>
    <w:rsid w:val="00E860E5"/>
    <w:rsid w:val="00E93104"/>
    <w:rsid w:val="00E95604"/>
    <w:rsid w:val="00E96A77"/>
    <w:rsid w:val="00E97693"/>
    <w:rsid w:val="00E976A5"/>
    <w:rsid w:val="00EA1675"/>
    <w:rsid w:val="00EB08CF"/>
    <w:rsid w:val="00EB23C3"/>
    <w:rsid w:val="00EB4183"/>
    <w:rsid w:val="00ED57BE"/>
    <w:rsid w:val="00EE367B"/>
    <w:rsid w:val="00EE635B"/>
    <w:rsid w:val="00EF1218"/>
    <w:rsid w:val="00EF665F"/>
    <w:rsid w:val="00F02BE2"/>
    <w:rsid w:val="00F02C08"/>
    <w:rsid w:val="00F05CC2"/>
    <w:rsid w:val="00F106E8"/>
    <w:rsid w:val="00F11FE7"/>
    <w:rsid w:val="00F167D0"/>
    <w:rsid w:val="00F17D3D"/>
    <w:rsid w:val="00F20E9F"/>
    <w:rsid w:val="00F216B0"/>
    <w:rsid w:val="00F21D72"/>
    <w:rsid w:val="00F22CFE"/>
    <w:rsid w:val="00F23170"/>
    <w:rsid w:val="00F23AE0"/>
    <w:rsid w:val="00F244F0"/>
    <w:rsid w:val="00F2479D"/>
    <w:rsid w:val="00F27B70"/>
    <w:rsid w:val="00F31E2E"/>
    <w:rsid w:val="00F3454A"/>
    <w:rsid w:val="00F3494B"/>
    <w:rsid w:val="00F40CB4"/>
    <w:rsid w:val="00F428B5"/>
    <w:rsid w:val="00F453D9"/>
    <w:rsid w:val="00F469C1"/>
    <w:rsid w:val="00F54BAD"/>
    <w:rsid w:val="00F55E9F"/>
    <w:rsid w:val="00F55F20"/>
    <w:rsid w:val="00F63591"/>
    <w:rsid w:val="00F636B4"/>
    <w:rsid w:val="00F6470B"/>
    <w:rsid w:val="00F72320"/>
    <w:rsid w:val="00F72FCB"/>
    <w:rsid w:val="00F76A89"/>
    <w:rsid w:val="00F76FD5"/>
    <w:rsid w:val="00F77050"/>
    <w:rsid w:val="00F809CE"/>
    <w:rsid w:val="00F84D28"/>
    <w:rsid w:val="00F86898"/>
    <w:rsid w:val="00F86FBA"/>
    <w:rsid w:val="00F874C8"/>
    <w:rsid w:val="00F90125"/>
    <w:rsid w:val="00F91381"/>
    <w:rsid w:val="00F93AF1"/>
    <w:rsid w:val="00F9478C"/>
    <w:rsid w:val="00F96E1B"/>
    <w:rsid w:val="00F977F7"/>
    <w:rsid w:val="00FA268B"/>
    <w:rsid w:val="00FA6BDE"/>
    <w:rsid w:val="00FB04FD"/>
    <w:rsid w:val="00FB36D5"/>
    <w:rsid w:val="00FB5810"/>
    <w:rsid w:val="00FB5ED0"/>
    <w:rsid w:val="00FB7A6F"/>
    <w:rsid w:val="00FB7D00"/>
    <w:rsid w:val="00FC38F1"/>
    <w:rsid w:val="00FC47DF"/>
    <w:rsid w:val="00FC4A37"/>
    <w:rsid w:val="00FD5945"/>
    <w:rsid w:val="00FD6164"/>
    <w:rsid w:val="00FE1220"/>
    <w:rsid w:val="00FF0E14"/>
    <w:rsid w:val="00FF2A0E"/>
    <w:rsid w:val="00FF2E80"/>
    <w:rsid w:val="00FF46E5"/>
    <w:rsid w:val="00FF48AE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49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AB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798E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798E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798E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98E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6798E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6798E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6798E"/>
    <w:pPr>
      <w:spacing w:before="320" w:after="100"/>
      <w:outlineLvl w:val="6"/>
    </w:pPr>
    <w:rPr>
      <w:rFonts w:ascii="Cambria" w:hAnsi="Cambria"/>
      <w:b/>
      <w:bCs/>
      <w:color w:val="9BBB59"/>
    </w:rPr>
  </w:style>
  <w:style w:type="paragraph" w:styleId="8">
    <w:name w:val="heading 8"/>
    <w:basedOn w:val="a"/>
    <w:next w:val="a"/>
    <w:link w:val="80"/>
    <w:uiPriority w:val="99"/>
    <w:qFormat/>
    <w:rsid w:val="0006798E"/>
    <w:pPr>
      <w:spacing w:before="320" w:after="100"/>
      <w:outlineLvl w:val="7"/>
    </w:pPr>
    <w:rPr>
      <w:rFonts w:ascii="Cambria" w:hAnsi="Cambria"/>
      <w:b/>
      <w:bCs/>
      <w:i/>
      <w:iCs/>
      <w:color w:val="9BBB59"/>
    </w:rPr>
  </w:style>
  <w:style w:type="paragraph" w:styleId="9">
    <w:name w:val="heading 9"/>
    <w:basedOn w:val="a"/>
    <w:next w:val="a"/>
    <w:link w:val="90"/>
    <w:uiPriority w:val="99"/>
    <w:qFormat/>
    <w:rsid w:val="0006798E"/>
    <w:pPr>
      <w:spacing w:before="320" w:after="100"/>
      <w:outlineLvl w:val="8"/>
    </w:pPr>
    <w:rPr>
      <w:rFonts w:ascii="Cambria" w:hAnsi="Cambria"/>
      <w:i/>
      <w:iCs/>
      <w:color w:val="9BBB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98E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6798E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798E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798E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798E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798E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798E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798E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798E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6798E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06798E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6798E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06798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06798E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06798E"/>
  </w:style>
  <w:style w:type="character" w:customStyle="1" w:styleId="ab">
    <w:name w:val="Без интервала Знак"/>
    <w:basedOn w:val="a0"/>
    <w:link w:val="aa"/>
    <w:uiPriority w:val="99"/>
    <w:locked/>
    <w:rsid w:val="0006798E"/>
    <w:rPr>
      <w:rFonts w:cs="Times New Roman"/>
    </w:rPr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6798E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6798E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0679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6798E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06798E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6798E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06798E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06798E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06798E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uiPriority w:val="99"/>
    <w:rsid w:val="00747E31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747E31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uiPriority w:val="99"/>
    <w:rsid w:val="00B3116C"/>
    <w:rPr>
      <w:rFonts w:cs="Times New Roman"/>
    </w:rPr>
  </w:style>
  <w:style w:type="paragraph" w:customStyle="1" w:styleId="rvps12">
    <w:name w:val="rvps12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99"/>
    <w:rsid w:val="00AD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Indent 3"/>
    <w:basedOn w:val="a"/>
    <w:link w:val="32"/>
    <w:uiPriority w:val="99"/>
    <w:semiHidden/>
    <w:rsid w:val="00BD5F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5F8E"/>
    <w:rPr>
      <w:rFonts w:ascii="Times New Roman" w:hAnsi="Times New Roman" w:cs="Times New Roman"/>
      <w:sz w:val="16"/>
      <w:szCs w:val="16"/>
      <w:lang w:val="uk-UA" w:eastAsia="ru-RU" w:bidi="ar-SA"/>
    </w:rPr>
  </w:style>
  <w:style w:type="character" w:styleId="afe">
    <w:name w:val="page number"/>
    <w:basedOn w:val="a0"/>
    <w:uiPriority w:val="99"/>
    <w:locked/>
    <w:rsid w:val="00041B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AB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798E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798E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798E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98E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6798E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6798E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6798E"/>
    <w:pPr>
      <w:spacing w:before="320" w:after="100"/>
      <w:outlineLvl w:val="6"/>
    </w:pPr>
    <w:rPr>
      <w:rFonts w:ascii="Cambria" w:hAnsi="Cambria"/>
      <w:b/>
      <w:bCs/>
      <w:color w:val="9BBB59"/>
    </w:rPr>
  </w:style>
  <w:style w:type="paragraph" w:styleId="8">
    <w:name w:val="heading 8"/>
    <w:basedOn w:val="a"/>
    <w:next w:val="a"/>
    <w:link w:val="80"/>
    <w:uiPriority w:val="99"/>
    <w:qFormat/>
    <w:rsid w:val="0006798E"/>
    <w:pPr>
      <w:spacing w:before="320" w:after="100"/>
      <w:outlineLvl w:val="7"/>
    </w:pPr>
    <w:rPr>
      <w:rFonts w:ascii="Cambria" w:hAnsi="Cambria"/>
      <w:b/>
      <w:bCs/>
      <w:i/>
      <w:iCs/>
      <w:color w:val="9BBB59"/>
    </w:rPr>
  </w:style>
  <w:style w:type="paragraph" w:styleId="9">
    <w:name w:val="heading 9"/>
    <w:basedOn w:val="a"/>
    <w:next w:val="a"/>
    <w:link w:val="90"/>
    <w:uiPriority w:val="99"/>
    <w:qFormat/>
    <w:rsid w:val="0006798E"/>
    <w:pPr>
      <w:spacing w:before="320" w:after="100"/>
      <w:outlineLvl w:val="8"/>
    </w:pPr>
    <w:rPr>
      <w:rFonts w:ascii="Cambria" w:hAnsi="Cambria"/>
      <w:i/>
      <w:iCs/>
      <w:color w:val="9BBB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98E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6798E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798E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798E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798E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798E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798E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798E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798E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6798E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06798E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6798E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06798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06798E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06798E"/>
  </w:style>
  <w:style w:type="character" w:customStyle="1" w:styleId="ab">
    <w:name w:val="Без интервала Знак"/>
    <w:basedOn w:val="a0"/>
    <w:link w:val="aa"/>
    <w:uiPriority w:val="99"/>
    <w:locked/>
    <w:rsid w:val="0006798E"/>
    <w:rPr>
      <w:rFonts w:cs="Times New Roman"/>
    </w:rPr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6798E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6798E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0679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6798E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06798E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6798E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06798E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06798E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06798E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uiPriority w:val="99"/>
    <w:rsid w:val="00747E31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747E31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uiPriority w:val="99"/>
    <w:rsid w:val="00B3116C"/>
    <w:rPr>
      <w:rFonts w:cs="Times New Roman"/>
    </w:rPr>
  </w:style>
  <w:style w:type="paragraph" w:customStyle="1" w:styleId="rvps12">
    <w:name w:val="rvps12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99"/>
    <w:rsid w:val="00AD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Indent 3"/>
    <w:basedOn w:val="a"/>
    <w:link w:val="32"/>
    <w:uiPriority w:val="99"/>
    <w:semiHidden/>
    <w:rsid w:val="00BD5F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5F8E"/>
    <w:rPr>
      <w:rFonts w:ascii="Times New Roman" w:hAnsi="Times New Roman" w:cs="Times New Roman"/>
      <w:sz w:val="16"/>
      <w:szCs w:val="16"/>
      <w:lang w:val="uk-UA" w:eastAsia="ru-RU" w:bidi="ar-SA"/>
    </w:rPr>
  </w:style>
  <w:style w:type="character" w:styleId="afe">
    <w:name w:val="page number"/>
    <w:basedOn w:val="a0"/>
    <w:uiPriority w:val="99"/>
    <w:locked/>
    <w:rsid w:val="00041B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3;&#1072;&#1082;&#1072;&#1079;&#1080;%20&#1082;&#1072;&#1076;&#1088;&#1080;\&#1053;&#1072;&#1082;&#1072;&#1079;&#1080;%202019\&#1053;&#1072;&#1082;&#1072;&#1079;%20&#1064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E864-8BD1-4116-9EF7-C4C8C319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Шаблон</Template>
  <TotalTime>12</TotalTime>
  <Pages>2</Pages>
  <Words>2030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SSO-20</cp:lastModifiedBy>
  <cp:revision>3</cp:revision>
  <cp:lastPrinted>2021-05-21T13:11:00Z</cp:lastPrinted>
  <dcterms:created xsi:type="dcterms:W3CDTF">2023-11-03T13:09:00Z</dcterms:created>
  <dcterms:modified xsi:type="dcterms:W3CDTF">2023-11-06T10:39:00Z</dcterms:modified>
</cp:coreProperties>
</file>