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DD7DE5">
        <w:rPr>
          <w:rFonts w:ascii="Times New Roman" w:eastAsia="Times New Roman" w:hAnsi="Times New Roman"/>
          <w:sz w:val="28"/>
          <w:szCs w:val="28"/>
          <w:lang w:val="uk-UA" w:eastAsia="ru-RU"/>
        </w:rPr>
        <w:t>01</w:t>
      </w:r>
      <w:r w:rsidR="003C3152">
        <w:rPr>
          <w:rFonts w:ascii="Times New Roman" w:eastAsia="Times New Roman" w:hAnsi="Times New Roman"/>
          <w:sz w:val="28"/>
          <w:szCs w:val="28"/>
          <w:lang w:val="uk-UA" w:eastAsia="ru-RU"/>
        </w:rPr>
        <w:t>.0</w:t>
      </w:r>
      <w:r w:rsidR="00DD7DE5">
        <w:rPr>
          <w:rFonts w:ascii="Times New Roman" w:eastAsia="Times New Roman" w:hAnsi="Times New Roman"/>
          <w:sz w:val="28"/>
          <w:szCs w:val="28"/>
          <w:lang w:val="uk-UA" w:eastAsia="ru-RU"/>
        </w:rPr>
        <w:t>5</w:t>
      </w:r>
      <w:r w:rsidR="003C3152">
        <w:rPr>
          <w:rFonts w:ascii="Times New Roman" w:eastAsia="Times New Roman" w:hAnsi="Times New Roman"/>
          <w:sz w:val="28"/>
          <w:szCs w:val="28"/>
          <w:lang w:val="uk-UA" w:eastAsia="ru-RU"/>
        </w:rPr>
        <w:t xml:space="preserve">.2024 № </w:t>
      </w:r>
      <w:r w:rsidR="00DD7DE5">
        <w:rPr>
          <w:rFonts w:ascii="Times New Roman" w:eastAsia="Times New Roman" w:hAnsi="Times New Roman"/>
          <w:sz w:val="28"/>
          <w:szCs w:val="28"/>
          <w:lang w:val="uk-UA" w:eastAsia="ru-RU"/>
        </w:rPr>
        <w:t>81</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bookmarkStart w:id="0" w:name="_GoBack"/>
      <w:bookmarkEnd w:id="0"/>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01</w:t>
      </w:r>
      <w:r w:rsidR="008611BA">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 xml:space="preserve">травня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DD7DE5">
        <w:rPr>
          <w:rFonts w:ascii="Times New Roman" w:eastAsia="Times New Roman" w:hAnsi="Times New Roman" w:cs="Times New Roman"/>
          <w:sz w:val="28"/>
          <w:szCs w:val="28"/>
          <w:lang w:val="uk-UA" w:eastAsia="ru-RU"/>
        </w:rPr>
        <w:t>14</w:t>
      </w:r>
      <w:r>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травня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16</w:t>
      </w:r>
      <w:r w:rsidR="005F756B">
        <w:rPr>
          <w:rFonts w:ascii="Times New Roman" w:eastAsia="Times New Roman" w:hAnsi="Times New Roman" w:cs="Times New Roman"/>
          <w:sz w:val="28"/>
          <w:szCs w:val="28"/>
          <w:lang w:val="uk-UA" w:eastAsia="ru-RU"/>
        </w:rPr>
        <w:t xml:space="preserve"> травня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DD7DE5"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DD7DE5"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DD7DE5"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52" w:rsidRDefault="00FE5952">
      <w:pPr>
        <w:spacing w:after="0" w:line="240" w:lineRule="auto"/>
      </w:pPr>
      <w:r>
        <w:separator/>
      </w:r>
    </w:p>
  </w:endnote>
  <w:endnote w:type="continuationSeparator" w:id="0">
    <w:p w:rsidR="00FE5952" w:rsidRDefault="00FE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52" w:rsidRDefault="00FE5952">
      <w:pPr>
        <w:spacing w:after="0" w:line="240" w:lineRule="auto"/>
      </w:pPr>
      <w:r>
        <w:separator/>
      </w:r>
    </w:p>
  </w:footnote>
  <w:footnote w:type="continuationSeparator" w:id="0">
    <w:p w:rsidR="00FE5952" w:rsidRDefault="00FE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C305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E58F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353B-9FA2-4CD1-8E22-561AAF98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4294</Words>
  <Characters>2449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3</cp:revision>
  <cp:lastPrinted>2023-05-11T06:23:00Z</cp:lastPrinted>
  <dcterms:created xsi:type="dcterms:W3CDTF">2024-05-01T12:34:00Z</dcterms:created>
  <dcterms:modified xsi:type="dcterms:W3CDTF">2024-05-02T12:34:00Z</dcterms:modified>
</cp:coreProperties>
</file>