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31" w:rsidRPr="000D150C" w:rsidRDefault="00BF69C0" w:rsidP="00EE367B">
      <w:pPr>
        <w:contextualSpacing/>
        <w:jc w:val="center"/>
        <w:rPr>
          <w:sz w:val="4"/>
          <w:szCs w:val="4"/>
        </w:rPr>
      </w:pPr>
      <w:r>
        <w:rPr>
          <w:sz w:val="30"/>
          <w:szCs w:val="30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45pt;margin-top:-3pt;width:35.45pt;height:48.2pt;z-index:251658240">
            <v:imagedata r:id="rId8" o:title=""/>
            <w10:wrap side="right"/>
          </v:shape>
          <o:OLEObject Type="Embed" ProgID="PBrush" ShapeID="_x0000_s1026" DrawAspect="Content" ObjectID="_1775645013" r:id="rId9"/>
        </w:object>
      </w:r>
      <w:r w:rsidR="003A585B" w:rsidRPr="000D150C">
        <w:rPr>
          <w:sz w:val="4"/>
          <w:szCs w:val="4"/>
        </w:rPr>
        <w:t>Š</w:t>
      </w:r>
    </w:p>
    <w:p w:rsidR="00747E31" w:rsidRPr="000D150C" w:rsidRDefault="00747E31" w:rsidP="00EE367B">
      <w:pPr>
        <w:pStyle w:val="a3"/>
        <w:contextualSpacing/>
        <w:jc w:val="center"/>
        <w:rPr>
          <w:sz w:val="30"/>
          <w:szCs w:val="30"/>
        </w:rPr>
      </w:pPr>
    </w:p>
    <w:p w:rsidR="00EE367B" w:rsidRPr="000D150C" w:rsidRDefault="00EE367B" w:rsidP="00EE367B"/>
    <w:p w:rsidR="00F64058" w:rsidRPr="000D150C" w:rsidRDefault="00F64058" w:rsidP="00D41489">
      <w:pPr>
        <w:pStyle w:val="a3"/>
        <w:contextualSpacing/>
        <w:jc w:val="center"/>
        <w:rPr>
          <w:sz w:val="28"/>
          <w:szCs w:val="28"/>
        </w:rPr>
      </w:pPr>
    </w:p>
    <w:p w:rsidR="00747E31" w:rsidRPr="000D150C" w:rsidRDefault="00B3116C" w:rsidP="00D41489">
      <w:pPr>
        <w:pStyle w:val="a3"/>
        <w:contextualSpacing/>
        <w:jc w:val="center"/>
        <w:rPr>
          <w:sz w:val="28"/>
          <w:szCs w:val="28"/>
        </w:rPr>
      </w:pPr>
      <w:r w:rsidRPr="000D150C">
        <w:rPr>
          <w:sz w:val="28"/>
          <w:szCs w:val="28"/>
        </w:rPr>
        <w:t>СЛУЖБ</w:t>
      </w:r>
      <w:r w:rsidR="0091766C" w:rsidRPr="000D150C">
        <w:rPr>
          <w:sz w:val="28"/>
          <w:szCs w:val="28"/>
        </w:rPr>
        <w:t>А</w:t>
      </w:r>
      <w:r w:rsidRPr="000D150C">
        <w:rPr>
          <w:sz w:val="28"/>
          <w:szCs w:val="28"/>
        </w:rPr>
        <w:t xml:space="preserve"> СУДОВОЇ ОХОРОНИ</w:t>
      </w:r>
    </w:p>
    <w:p w:rsidR="00D41489" w:rsidRPr="000D150C" w:rsidRDefault="009E6C3D" w:rsidP="00D41489">
      <w:pPr>
        <w:jc w:val="center"/>
        <w:rPr>
          <w:b/>
          <w:sz w:val="28"/>
          <w:szCs w:val="28"/>
        </w:rPr>
      </w:pPr>
      <w:r w:rsidRPr="000D150C">
        <w:rPr>
          <w:b/>
          <w:sz w:val="28"/>
          <w:szCs w:val="28"/>
        </w:rPr>
        <w:t>Територіальне управління Служби судової охорони</w:t>
      </w:r>
    </w:p>
    <w:p w:rsidR="009E6C3D" w:rsidRPr="000D150C" w:rsidRDefault="009E6C3D" w:rsidP="00D41489">
      <w:pPr>
        <w:jc w:val="center"/>
        <w:rPr>
          <w:b/>
          <w:sz w:val="28"/>
          <w:szCs w:val="28"/>
        </w:rPr>
      </w:pPr>
      <w:r w:rsidRPr="000D150C">
        <w:rPr>
          <w:b/>
          <w:sz w:val="28"/>
          <w:szCs w:val="28"/>
        </w:rPr>
        <w:t xml:space="preserve">у </w:t>
      </w:r>
      <w:r w:rsidR="0059079F" w:rsidRPr="000D150C">
        <w:rPr>
          <w:b/>
          <w:sz w:val="28"/>
          <w:szCs w:val="28"/>
        </w:rPr>
        <w:t>Черкаській</w:t>
      </w:r>
      <w:r w:rsidRPr="000D150C">
        <w:rPr>
          <w:b/>
          <w:sz w:val="28"/>
          <w:szCs w:val="28"/>
        </w:rPr>
        <w:t xml:space="preserve"> області</w:t>
      </w:r>
    </w:p>
    <w:p w:rsidR="00D41489" w:rsidRPr="000D150C" w:rsidRDefault="00D41489" w:rsidP="00EE367B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</w:p>
    <w:p w:rsidR="00747E31" w:rsidRPr="000D150C" w:rsidRDefault="00747E31" w:rsidP="00EE367B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  <w:r w:rsidRPr="000D150C">
        <w:rPr>
          <w:b/>
          <w:bCs/>
          <w:sz w:val="28"/>
          <w:szCs w:val="28"/>
        </w:rPr>
        <w:t>Н А К А З</w:t>
      </w:r>
    </w:p>
    <w:p w:rsidR="00747E31" w:rsidRPr="000D150C" w:rsidRDefault="00747E31" w:rsidP="00EE367B">
      <w:pPr>
        <w:contextualSpacing/>
        <w:jc w:val="center"/>
        <w:rPr>
          <w:sz w:val="28"/>
          <w:szCs w:val="28"/>
        </w:rPr>
      </w:pPr>
      <w:r w:rsidRPr="000D150C">
        <w:rPr>
          <w:color w:val="FFC000"/>
          <w:sz w:val="28"/>
          <w:szCs w:val="28"/>
        </w:rPr>
        <w:tab/>
      </w:r>
    </w:p>
    <w:tbl>
      <w:tblPr>
        <w:tblW w:w="950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5646"/>
        <w:gridCol w:w="286"/>
        <w:gridCol w:w="990"/>
      </w:tblGrid>
      <w:tr w:rsidR="00747E31" w:rsidRPr="000D150C" w:rsidTr="003A2038">
        <w:trPr>
          <w:trHeight w:val="320"/>
        </w:trPr>
        <w:tc>
          <w:tcPr>
            <w:tcW w:w="2584" w:type="dxa"/>
            <w:tcBorders>
              <w:bottom w:val="single" w:sz="6" w:space="0" w:color="000000"/>
            </w:tcBorders>
            <w:vAlign w:val="bottom"/>
          </w:tcPr>
          <w:p w:rsidR="00747E31" w:rsidRPr="000D150C" w:rsidRDefault="00747E31" w:rsidP="00EE36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46" w:type="dxa"/>
            <w:vAlign w:val="bottom"/>
          </w:tcPr>
          <w:p w:rsidR="00747E31" w:rsidRPr="000D150C" w:rsidRDefault="009E6C3D" w:rsidP="0059079F">
            <w:pPr>
              <w:tabs>
                <w:tab w:val="left" w:pos="1852"/>
              </w:tabs>
              <w:contextualSpacing/>
              <w:rPr>
                <w:sz w:val="28"/>
                <w:szCs w:val="28"/>
              </w:rPr>
            </w:pPr>
            <w:r w:rsidRPr="000D150C">
              <w:rPr>
                <w:sz w:val="28"/>
                <w:szCs w:val="28"/>
              </w:rPr>
              <w:t xml:space="preserve">                         </w:t>
            </w:r>
            <w:r w:rsidR="0059079F" w:rsidRPr="000D150C">
              <w:rPr>
                <w:sz w:val="28"/>
                <w:szCs w:val="28"/>
              </w:rPr>
              <w:t>Черкаси</w:t>
            </w:r>
          </w:p>
        </w:tc>
        <w:tc>
          <w:tcPr>
            <w:tcW w:w="286" w:type="dxa"/>
          </w:tcPr>
          <w:p w:rsidR="00747E31" w:rsidRPr="000D150C" w:rsidRDefault="00747E31" w:rsidP="005E4FDD">
            <w:pPr>
              <w:ind w:left="-17"/>
              <w:contextualSpacing/>
              <w:rPr>
                <w:sz w:val="28"/>
                <w:szCs w:val="28"/>
              </w:rPr>
            </w:pPr>
            <w:r w:rsidRPr="000D150C">
              <w:rPr>
                <w:sz w:val="28"/>
                <w:szCs w:val="28"/>
              </w:rPr>
              <w:t>№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vAlign w:val="bottom"/>
          </w:tcPr>
          <w:p w:rsidR="00747E31" w:rsidRPr="000D150C" w:rsidRDefault="00747E31" w:rsidP="005E4FDD">
            <w:pPr>
              <w:ind w:left="-510"/>
              <w:contextualSpacing/>
              <w:jc w:val="right"/>
              <w:rPr>
                <w:sz w:val="28"/>
                <w:szCs w:val="28"/>
              </w:rPr>
            </w:pPr>
            <w:r w:rsidRPr="000D150C">
              <w:rPr>
                <w:sz w:val="28"/>
                <w:szCs w:val="28"/>
              </w:rPr>
              <w:t xml:space="preserve"> </w:t>
            </w:r>
          </w:p>
        </w:tc>
      </w:tr>
    </w:tbl>
    <w:p w:rsidR="00747E31" w:rsidRPr="00AE3B3C" w:rsidRDefault="00747E31" w:rsidP="00EE367B">
      <w:pPr>
        <w:pStyle w:val="21"/>
        <w:ind w:firstLine="0"/>
        <w:contextualSpacing/>
        <w:jc w:val="left"/>
        <w:rPr>
          <w:sz w:val="20"/>
        </w:rPr>
      </w:pPr>
    </w:p>
    <w:p w:rsidR="007C6101" w:rsidRPr="00AE3B3C" w:rsidRDefault="007C6101" w:rsidP="00EE367B">
      <w:pPr>
        <w:pStyle w:val="21"/>
        <w:ind w:right="6094" w:firstLine="0"/>
        <w:contextualSpacing/>
        <w:jc w:val="left"/>
        <w:rPr>
          <w:sz w:val="20"/>
        </w:rPr>
      </w:pPr>
    </w:p>
    <w:p w:rsidR="002942A9" w:rsidRPr="000D150C" w:rsidRDefault="002942A9" w:rsidP="000109A0">
      <w:pPr>
        <w:ind w:right="5527"/>
        <w:jc w:val="both"/>
        <w:rPr>
          <w:sz w:val="24"/>
          <w:szCs w:val="24"/>
        </w:rPr>
      </w:pPr>
      <w:r w:rsidRPr="000D150C">
        <w:rPr>
          <w:sz w:val="24"/>
          <w:szCs w:val="24"/>
        </w:rPr>
        <w:t>Про оголошення конкурсу на</w:t>
      </w:r>
      <w:r w:rsidR="00204BEE" w:rsidRPr="000D150C">
        <w:rPr>
          <w:sz w:val="24"/>
          <w:szCs w:val="24"/>
        </w:rPr>
        <w:t xml:space="preserve"> </w:t>
      </w:r>
      <w:r w:rsidRPr="000D150C">
        <w:rPr>
          <w:sz w:val="24"/>
          <w:szCs w:val="24"/>
        </w:rPr>
        <w:t>зайняття вакантн</w:t>
      </w:r>
      <w:r w:rsidR="008E692D">
        <w:rPr>
          <w:sz w:val="24"/>
          <w:szCs w:val="24"/>
        </w:rPr>
        <w:t>их</w:t>
      </w:r>
      <w:r w:rsidRPr="000D150C">
        <w:rPr>
          <w:sz w:val="24"/>
          <w:szCs w:val="24"/>
        </w:rPr>
        <w:t xml:space="preserve"> посад </w:t>
      </w:r>
      <w:r w:rsidR="009E6C3D" w:rsidRPr="000D150C">
        <w:rPr>
          <w:sz w:val="24"/>
          <w:szCs w:val="24"/>
        </w:rPr>
        <w:t>Територіального управління</w:t>
      </w:r>
      <w:r w:rsidR="00204BEE" w:rsidRPr="000D150C">
        <w:rPr>
          <w:sz w:val="24"/>
          <w:szCs w:val="24"/>
        </w:rPr>
        <w:t xml:space="preserve"> </w:t>
      </w:r>
      <w:r w:rsidRPr="000D150C">
        <w:rPr>
          <w:sz w:val="24"/>
          <w:szCs w:val="24"/>
        </w:rPr>
        <w:t xml:space="preserve">Служби судової охорони </w:t>
      </w:r>
      <w:r w:rsidR="00BE6116" w:rsidRPr="000D150C">
        <w:rPr>
          <w:sz w:val="24"/>
          <w:szCs w:val="24"/>
        </w:rPr>
        <w:t xml:space="preserve">у </w:t>
      </w:r>
      <w:r w:rsidR="0059079F" w:rsidRPr="000D150C">
        <w:rPr>
          <w:sz w:val="24"/>
          <w:szCs w:val="24"/>
        </w:rPr>
        <w:t>Черкаській</w:t>
      </w:r>
      <w:r w:rsidR="00BE6116" w:rsidRPr="000D150C">
        <w:rPr>
          <w:sz w:val="24"/>
          <w:szCs w:val="24"/>
        </w:rPr>
        <w:t xml:space="preserve"> області</w:t>
      </w:r>
    </w:p>
    <w:p w:rsidR="002942A9" w:rsidRPr="00AE3B3C" w:rsidRDefault="002942A9" w:rsidP="002942A9">
      <w:pPr>
        <w:ind w:firstLine="360"/>
        <w:contextualSpacing/>
      </w:pPr>
    </w:p>
    <w:p w:rsidR="009F01D5" w:rsidRPr="00AE3B3C" w:rsidRDefault="009F01D5" w:rsidP="002942A9">
      <w:pPr>
        <w:ind w:firstLine="360"/>
        <w:contextualSpacing/>
      </w:pPr>
    </w:p>
    <w:p w:rsidR="002942A9" w:rsidRPr="003C233F" w:rsidRDefault="002942A9" w:rsidP="00EC381B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3C233F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="00CE3E0D" w:rsidRPr="003C233F">
        <w:rPr>
          <w:sz w:val="28"/>
          <w:szCs w:val="28"/>
        </w:rPr>
        <w:t>«</w:t>
      </w:r>
      <w:r w:rsidRPr="003C233F">
        <w:rPr>
          <w:sz w:val="28"/>
          <w:szCs w:val="28"/>
        </w:rPr>
        <w:t>Про судоустрій і статус суддів</w:t>
      </w:r>
      <w:r w:rsidR="00CE3E0D" w:rsidRPr="003C233F">
        <w:rPr>
          <w:rFonts w:eastAsiaTheme="minorHAnsi"/>
          <w:sz w:val="28"/>
          <w:szCs w:val="28"/>
          <w:lang w:eastAsia="en-US" w:bidi="en-US"/>
        </w:rPr>
        <w:t>»</w:t>
      </w:r>
      <w:r w:rsidRPr="003C233F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 3308/0/15-18</w:t>
      </w:r>
      <w:r w:rsidR="00F07565" w:rsidRPr="003C233F">
        <w:rPr>
          <w:rFonts w:eastAsiaTheme="minorHAnsi"/>
          <w:sz w:val="28"/>
          <w:szCs w:val="28"/>
          <w:lang w:eastAsia="en-US" w:bidi="en-US"/>
        </w:rPr>
        <w:t xml:space="preserve"> </w:t>
      </w:r>
      <w:r w:rsidR="003C233F">
        <w:rPr>
          <w:rFonts w:eastAsiaTheme="minorHAnsi"/>
          <w:sz w:val="28"/>
          <w:szCs w:val="28"/>
          <w:lang w:eastAsia="en-US" w:bidi="en-US"/>
        </w:rPr>
        <w:t>(</w:t>
      </w:r>
      <w:r w:rsidR="00F07565" w:rsidRPr="003C233F">
        <w:rPr>
          <w:rFonts w:eastAsiaTheme="minorHAnsi"/>
          <w:sz w:val="28"/>
          <w:szCs w:val="28"/>
          <w:lang w:eastAsia="en-US" w:bidi="en-US"/>
        </w:rPr>
        <w:t>зі змінами</w:t>
      </w:r>
      <w:r w:rsidR="003C233F">
        <w:rPr>
          <w:rFonts w:eastAsiaTheme="minorHAnsi"/>
          <w:sz w:val="28"/>
          <w:szCs w:val="28"/>
          <w:lang w:eastAsia="en-US" w:bidi="en-US"/>
        </w:rPr>
        <w:t xml:space="preserve">), </w:t>
      </w:r>
      <w:r w:rsidR="00AE3B3C">
        <w:rPr>
          <w:rFonts w:eastAsiaTheme="minorHAnsi"/>
          <w:sz w:val="28"/>
          <w:szCs w:val="28"/>
          <w:lang w:eastAsia="en-US" w:bidi="en-US"/>
        </w:rPr>
        <w:t>наказ</w:t>
      </w:r>
      <w:r w:rsidR="00861AA1">
        <w:rPr>
          <w:rFonts w:eastAsiaTheme="minorHAnsi"/>
          <w:sz w:val="28"/>
          <w:szCs w:val="28"/>
          <w:lang w:eastAsia="en-US" w:bidi="en-US"/>
        </w:rPr>
        <w:t>ів</w:t>
      </w:r>
      <w:r w:rsidR="00AE3B3C">
        <w:rPr>
          <w:rFonts w:eastAsiaTheme="minorHAnsi"/>
          <w:sz w:val="28"/>
          <w:szCs w:val="28"/>
          <w:lang w:eastAsia="en-US" w:bidi="en-US"/>
        </w:rPr>
        <w:t xml:space="preserve"> Служби судової охорони від</w:t>
      </w:r>
      <w:r w:rsidR="00861AA1">
        <w:rPr>
          <w:rFonts w:eastAsiaTheme="minorHAnsi"/>
          <w:sz w:val="28"/>
          <w:szCs w:val="28"/>
          <w:lang w:eastAsia="en-US" w:bidi="en-US"/>
        </w:rPr>
        <w:t xml:space="preserve"> 13.03.2023 № 51 «Про впорядкування окремих питань щодо організації та проведення конкурсів» та від  </w:t>
      </w:r>
      <w:r w:rsidR="00AE3B3C">
        <w:rPr>
          <w:rFonts w:eastAsiaTheme="minorHAnsi"/>
          <w:sz w:val="28"/>
          <w:szCs w:val="28"/>
          <w:lang w:eastAsia="en-US" w:bidi="en-US"/>
        </w:rPr>
        <w:t>0</w:t>
      </w:r>
      <w:r w:rsidR="00A20524">
        <w:rPr>
          <w:rFonts w:eastAsiaTheme="minorHAnsi"/>
          <w:sz w:val="28"/>
          <w:szCs w:val="28"/>
          <w:lang w:eastAsia="en-US" w:bidi="en-US"/>
        </w:rPr>
        <w:t>1</w:t>
      </w:r>
      <w:r w:rsidR="00AE3B3C">
        <w:rPr>
          <w:rFonts w:eastAsiaTheme="minorHAnsi"/>
          <w:sz w:val="28"/>
          <w:szCs w:val="28"/>
          <w:lang w:eastAsia="en-US" w:bidi="en-US"/>
        </w:rPr>
        <w:t>.</w:t>
      </w:r>
      <w:r w:rsidR="00A20524">
        <w:rPr>
          <w:rFonts w:eastAsiaTheme="minorHAnsi"/>
          <w:sz w:val="28"/>
          <w:szCs w:val="28"/>
          <w:lang w:eastAsia="en-US" w:bidi="en-US"/>
        </w:rPr>
        <w:t>05</w:t>
      </w:r>
      <w:r w:rsidR="00AE3B3C">
        <w:rPr>
          <w:rFonts w:eastAsiaTheme="minorHAnsi"/>
          <w:sz w:val="28"/>
          <w:szCs w:val="28"/>
          <w:lang w:eastAsia="en-US" w:bidi="en-US"/>
        </w:rPr>
        <w:t>.202</w:t>
      </w:r>
      <w:r w:rsidR="00A20524">
        <w:rPr>
          <w:rFonts w:eastAsiaTheme="minorHAnsi"/>
          <w:sz w:val="28"/>
          <w:szCs w:val="28"/>
          <w:lang w:eastAsia="en-US" w:bidi="en-US"/>
        </w:rPr>
        <w:t>3</w:t>
      </w:r>
      <w:r w:rsidR="00AE3B3C">
        <w:rPr>
          <w:rFonts w:eastAsiaTheme="minorHAnsi"/>
          <w:sz w:val="28"/>
          <w:szCs w:val="28"/>
          <w:lang w:eastAsia="en-US" w:bidi="en-US"/>
        </w:rPr>
        <w:t xml:space="preserve"> № </w:t>
      </w:r>
      <w:r w:rsidR="00A20524">
        <w:rPr>
          <w:rFonts w:eastAsiaTheme="minorHAnsi"/>
          <w:sz w:val="28"/>
          <w:szCs w:val="28"/>
          <w:lang w:eastAsia="en-US" w:bidi="en-US"/>
        </w:rPr>
        <w:t>101</w:t>
      </w:r>
      <w:r w:rsidR="00AE3B3C"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охорони», з урахуванням воєнного стану, введеного Указом Президента України від 24.02.2022 № 64/2022, затвердженого Законом України № 2102-ІХ,</w:t>
      </w:r>
      <w:r w:rsidR="00066849">
        <w:rPr>
          <w:rFonts w:eastAsiaTheme="minorHAnsi"/>
          <w:sz w:val="28"/>
          <w:szCs w:val="28"/>
          <w:lang w:eastAsia="en-US" w:bidi="en-US"/>
        </w:rPr>
        <w:t xml:space="preserve"> </w:t>
      </w:r>
      <w:r w:rsidR="0050088C" w:rsidRPr="003C233F">
        <w:rPr>
          <w:sz w:val="28"/>
          <w:szCs w:val="28"/>
        </w:rPr>
        <w:t xml:space="preserve">підпункту 5.4.7 пункту 5.4 </w:t>
      </w:r>
      <w:r w:rsidR="00861AA1">
        <w:rPr>
          <w:sz w:val="28"/>
          <w:szCs w:val="28"/>
        </w:rPr>
        <w:t xml:space="preserve">                 </w:t>
      </w:r>
      <w:r w:rsidR="0050088C" w:rsidRPr="003C233F">
        <w:rPr>
          <w:sz w:val="28"/>
          <w:szCs w:val="28"/>
        </w:rPr>
        <w:t>розділу 5 Положення про територіальне управління Служби судової охорони у Черкаській області, затвердженого Головою Служби судової охорони 01.11.2019 (зі змінами),</w:t>
      </w:r>
    </w:p>
    <w:p w:rsidR="002942A9" w:rsidRPr="00AE3B3C" w:rsidRDefault="002942A9" w:rsidP="00EC381B">
      <w:pPr>
        <w:ind w:firstLine="709"/>
        <w:contextualSpacing/>
        <w:jc w:val="both"/>
      </w:pPr>
    </w:p>
    <w:p w:rsidR="002942A9" w:rsidRPr="000D150C" w:rsidRDefault="002942A9" w:rsidP="00EC381B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0D150C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2942A9" w:rsidRPr="00AE3B3C" w:rsidRDefault="002942A9" w:rsidP="00EC381B">
      <w:pPr>
        <w:ind w:firstLine="709"/>
        <w:contextualSpacing/>
        <w:jc w:val="both"/>
        <w:rPr>
          <w:rFonts w:eastAsiaTheme="minorHAnsi"/>
          <w:b/>
          <w:lang w:eastAsia="en-US" w:bidi="en-US"/>
        </w:rPr>
      </w:pPr>
    </w:p>
    <w:p w:rsidR="00874866" w:rsidRDefault="00EB11EC" w:rsidP="00874866">
      <w:pPr>
        <w:tabs>
          <w:tab w:val="left" w:pos="709"/>
          <w:tab w:val="left" w:pos="1134"/>
        </w:tabs>
        <w:jc w:val="both"/>
        <w:rPr>
          <w:rFonts w:eastAsiaTheme="minorHAnsi"/>
          <w:sz w:val="28"/>
          <w:szCs w:val="28"/>
          <w:lang w:eastAsia="en-US" w:bidi="en-US"/>
        </w:rPr>
      </w:pPr>
      <w:r w:rsidRPr="000D150C">
        <w:rPr>
          <w:rFonts w:eastAsiaTheme="minorHAnsi"/>
          <w:sz w:val="28"/>
          <w:szCs w:val="28"/>
          <w:lang w:eastAsia="en-US" w:bidi="en-US"/>
        </w:rPr>
        <w:tab/>
        <w:t xml:space="preserve">1.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8E692D">
        <w:rPr>
          <w:rFonts w:eastAsiaTheme="minorHAnsi"/>
          <w:sz w:val="28"/>
          <w:szCs w:val="28"/>
          <w:lang w:eastAsia="en-US" w:bidi="en-US"/>
        </w:rPr>
        <w:t>их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FC20F4" w:rsidRPr="000D150C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 Служби судової охорони</w:t>
      </w:r>
      <w:r w:rsidR="00FC20F4" w:rsidRPr="000D150C">
        <w:rPr>
          <w:rFonts w:eastAsiaTheme="minorHAnsi"/>
          <w:sz w:val="28"/>
          <w:szCs w:val="28"/>
          <w:lang w:eastAsia="en-US" w:bidi="en-US"/>
        </w:rPr>
        <w:t xml:space="preserve"> у </w:t>
      </w:r>
      <w:r w:rsidR="0059079F" w:rsidRPr="000D150C">
        <w:rPr>
          <w:rFonts w:eastAsiaTheme="minorHAnsi"/>
          <w:sz w:val="28"/>
          <w:szCs w:val="28"/>
          <w:lang w:eastAsia="en-US" w:bidi="en-US"/>
        </w:rPr>
        <w:t xml:space="preserve">Черкаській </w:t>
      </w:r>
      <w:r w:rsidR="00FC20F4" w:rsidRPr="000D150C">
        <w:rPr>
          <w:rFonts w:eastAsiaTheme="minorHAnsi"/>
          <w:sz w:val="28"/>
          <w:szCs w:val="28"/>
          <w:lang w:eastAsia="en-US" w:bidi="en-US"/>
        </w:rPr>
        <w:t>області</w:t>
      </w:r>
      <w:r w:rsidR="009C55C4" w:rsidRPr="000D150C">
        <w:rPr>
          <w:rFonts w:eastAsiaTheme="minorHAnsi"/>
          <w:sz w:val="28"/>
          <w:szCs w:val="28"/>
          <w:lang w:eastAsia="en-US" w:bidi="en-US"/>
        </w:rPr>
        <w:t xml:space="preserve">, який провести </w:t>
      </w:r>
      <w:r w:rsidR="00BE469A">
        <w:rPr>
          <w:rFonts w:eastAsiaTheme="minorHAnsi"/>
          <w:sz w:val="28"/>
          <w:szCs w:val="28"/>
          <w:lang w:eastAsia="en-US" w:bidi="en-US"/>
        </w:rPr>
        <w:t xml:space="preserve">                              </w:t>
      </w:r>
      <w:r w:rsidR="00183523">
        <w:rPr>
          <w:rFonts w:eastAsiaTheme="minorHAnsi"/>
          <w:sz w:val="28"/>
          <w:szCs w:val="28"/>
          <w:lang w:eastAsia="en-US" w:bidi="en-US"/>
        </w:rPr>
        <w:t>16</w:t>
      </w:r>
      <w:r w:rsidR="009F08D2">
        <w:rPr>
          <w:rFonts w:eastAsiaTheme="minorHAnsi"/>
          <w:sz w:val="28"/>
          <w:szCs w:val="28"/>
          <w:lang w:eastAsia="en-US" w:bidi="en-US"/>
        </w:rPr>
        <w:t xml:space="preserve"> </w:t>
      </w:r>
      <w:r w:rsidR="003A2038">
        <w:rPr>
          <w:rFonts w:eastAsiaTheme="minorHAnsi"/>
          <w:sz w:val="28"/>
          <w:szCs w:val="28"/>
          <w:lang w:eastAsia="en-US" w:bidi="en-US"/>
        </w:rPr>
        <w:t>травня</w:t>
      </w:r>
      <w:r w:rsidR="00FE31E8" w:rsidRPr="00421BB9">
        <w:rPr>
          <w:rFonts w:eastAsiaTheme="minorHAnsi"/>
          <w:sz w:val="28"/>
          <w:szCs w:val="28"/>
          <w:lang w:eastAsia="en-US" w:bidi="en-US"/>
        </w:rPr>
        <w:t xml:space="preserve"> </w:t>
      </w:r>
      <w:r w:rsidR="009C55C4" w:rsidRPr="00421BB9">
        <w:rPr>
          <w:rFonts w:eastAsiaTheme="minorHAnsi"/>
          <w:sz w:val="28"/>
          <w:szCs w:val="28"/>
          <w:lang w:eastAsia="en-US" w:bidi="en-US"/>
        </w:rPr>
        <w:t>202</w:t>
      </w:r>
      <w:r w:rsidR="006C6D75">
        <w:rPr>
          <w:rFonts w:eastAsiaTheme="minorHAnsi"/>
          <w:sz w:val="28"/>
          <w:szCs w:val="28"/>
          <w:lang w:eastAsia="en-US" w:bidi="en-US"/>
        </w:rPr>
        <w:t>4</w:t>
      </w:r>
      <w:r w:rsidR="009C55C4" w:rsidRPr="00421BB9">
        <w:rPr>
          <w:rFonts w:eastAsiaTheme="minorHAnsi"/>
          <w:sz w:val="28"/>
          <w:szCs w:val="28"/>
          <w:lang w:eastAsia="en-US" w:bidi="en-US"/>
        </w:rPr>
        <w:t xml:space="preserve"> року</w:t>
      </w:r>
      <w:r w:rsidR="002942A9" w:rsidRPr="00421BB9">
        <w:rPr>
          <w:rFonts w:eastAsiaTheme="minorHAnsi"/>
          <w:sz w:val="28"/>
          <w:szCs w:val="28"/>
          <w:lang w:eastAsia="en-US" w:bidi="en-US"/>
        </w:rPr>
        <w:t>:</w:t>
      </w:r>
      <w:r w:rsidR="00CC0E69" w:rsidRPr="00421BB9">
        <w:rPr>
          <w:rFonts w:eastAsiaTheme="minorHAnsi"/>
          <w:sz w:val="28"/>
          <w:szCs w:val="28"/>
          <w:lang w:eastAsia="en-US" w:bidi="en-US"/>
        </w:rPr>
        <w:t xml:space="preserve"> </w:t>
      </w:r>
    </w:p>
    <w:p w:rsidR="006C6D75" w:rsidRDefault="00A13AB9" w:rsidP="00262EB1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CE7A7B">
        <w:rPr>
          <w:sz w:val="28"/>
          <w:szCs w:val="28"/>
        </w:rPr>
        <w:t>контролер І</w:t>
      </w:r>
      <w:r>
        <w:rPr>
          <w:sz w:val="28"/>
          <w:szCs w:val="28"/>
        </w:rPr>
        <w:t>І</w:t>
      </w:r>
      <w:r w:rsidRPr="00CE7A7B">
        <w:rPr>
          <w:sz w:val="28"/>
          <w:szCs w:val="28"/>
        </w:rPr>
        <w:t xml:space="preserve"> категорії </w:t>
      </w:r>
      <w:r w:rsidR="00183523">
        <w:rPr>
          <w:sz w:val="28"/>
          <w:szCs w:val="28"/>
        </w:rPr>
        <w:t>1</w:t>
      </w:r>
      <w:r w:rsidRPr="00CE7A7B">
        <w:rPr>
          <w:sz w:val="28"/>
          <w:szCs w:val="28"/>
        </w:rPr>
        <w:t xml:space="preserve"> відділення (м</w:t>
      </w:r>
      <w:r>
        <w:rPr>
          <w:sz w:val="28"/>
          <w:szCs w:val="28"/>
        </w:rPr>
        <w:t xml:space="preserve">. </w:t>
      </w:r>
      <w:r w:rsidR="00183523">
        <w:rPr>
          <w:sz w:val="28"/>
          <w:szCs w:val="28"/>
        </w:rPr>
        <w:t>Черкаси</w:t>
      </w:r>
      <w:r w:rsidRPr="00CE7A7B">
        <w:rPr>
          <w:sz w:val="28"/>
          <w:szCs w:val="28"/>
        </w:rPr>
        <w:t xml:space="preserve">) </w:t>
      </w:r>
      <w:r w:rsidR="00183523">
        <w:rPr>
          <w:sz w:val="28"/>
          <w:szCs w:val="28"/>
        </w:rPr>
        <w:t>1</w:t>
      </w:r>
      <w:r w:rsidRPr="00CE7A7B">
        <w:rPr>
          <w:sz w:val="28"/>
          <w:szCs w:val="28"/>
        </w:rPr>
        <w:t xml:space="preserve"> взводу охорони</w:t>
      </w:r>
      <w:r w:rsidR="00EF5AFE">
        <w:rPr>
          <w:sz w:val="28"/>
          <w:szCs w:val="28"/>
        </w:rPr>
        <w:t xml:space="preserve">        </w:t>
      </w:r>
      <w:r w:rsidR="003D5126">
        <w:rPr>
          <w:sz w:val="28"/>
          <w:szCs w:val="28"/>
        </w:rPr>
        <w:t xml:space="preserve">     </w:t>
      </w:r>
      <w:r w:rsidR="00EF5AFE">
        <w:rPr>
          <w:sz w:val="28"/>
          <w:szCs w:val="28"/>
        </w:rPr>
        <w:t xml:space="preserve">             </w:t>
      </w:r>
      <w:r w:rsidRPr="00CE7A7B">
        <w:rPr>
          <w:sz w:val="28"/>
          <w:szCs w:val="28"/>
        </w:rPr>
        <w:t xml:space="preserve"> 1 підрозділу охорони – </w:t>
      </w:r>
      <w:r w:rsidR="00EF5AFE">
        <w:rPr>
          <w:sz w:val="28"/>
          <w:szCs w:val="28"/>
        </w:rPr>
        <w:t>1</w:t>
      </w:r>
      <w:r w:rsidRPr="00CE7A7B">
        <w:rPr>
          <w:sz w:val="28"/>
          <w:szCs w:val="28"/>
        </w:rPr>
        <w:t xml:space="preserve"> посад</w:t>
      </w:r>
      <w:r w:rsidR="00EF5AFE">
        <w:rPr>
          <w:sz w:val="28"/>
          <w:szCs w:val="28"/>
        </w:rPr>
        <w:t>а;</w:t>
      </w:r>
    </w:p>
    <w:p w:rsidR="00EF5AFE" w:rsidRDefault="00EF5AFE" w:rsidP="00262EB1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CE7A7B">
        <w:rPr>
          <w:sz w:val="28"/>
          <w:szCs w:val="28"/>
        </w:rPr>
        <w:t>контролер І</w:t>
      </w:r>
      <w:r>
        <w:rPr>
          <w:sz w:val="28"/>
          <w:szCs w:val="28"/>
        </w:rPr>
        <w:t>І</w:t>
      </w:r>
      <w:r w:rsidRPr="00CE7A7B">
        <w:rPr>
          <w:sz w:val="28"/>
          <w:szCs w:val="28"/>
        </w:rPr>
        <w:t xml:space="preserve"> категорії </w:t>
      </w:r>
      <w:r w:rsidR="00183523">
        <w:rPr>
          <w:sz w:val="28"/>
          <w:szCs w:val="28"/>
        </w:rPr>
        <w:t>3</w:t>
      </w:r>
      <w:r w:rsidRPr="00CE7A7B">
        <w:rPr>
          <w:sz w:val="28"/>
          <w:szCs w:val="28"/>
        </w:rPr>
        <w:t xml:space="preserve"> відділення (м</w:t>
      </w:r>
      <w:r>
        <w:rPr>
          <w:sz w:val="28"/>
          <w:szCs w:val="28"/>
        </w:rPr>
        <w:t xml:space="preserve">. </w:t>
      </w:r>
      <w:r w:rsidR="00183523">
        <w:rPr>
          <w:sz w:val="28"/>
          <w:szCs w:val="28"/>
        </w:rPr>
        <w:t>Черкаси</w:t>
      </w:r>
      <w:r w:rsidRPr="00CE7A7B">
        <w:rPr>
          <w:sz w:val="28"/>
          <w:szCs w:val="28"/>
        </w:rPr>
        <w:t xml:space="preserve">) </w:t>
      </w:r>
      <w:r w:rsidR="00183523">
        <w:rPr>
          <w:sz w:val="28"/>
          <w:szCs w:val="28"/>
        </w:rPr>
        <w:t>1</w:t>
      </w:r>
      <w:r w:rsidRPr="00CE7A7B">
        <w:rPr>
          <w:sz w:val="28"/>
          <w:szCs w:val="28"/>
        </w:rPr>
        <w:t xml:space="preserve"> взводу охорони </w:t>
      </w:r>
      <w:r>
        <w:rPr>
          <w:sz w:val="28"/>
          <w:szCs w:val="28"/>
        </w:rPr>
        <w:t xml:space="preserve">       </w:t>
      </w:r>
      <w:r w:rsidR="003D51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Pr="00CE7A7B">
        <w:rPr>
          <w:sz w:val="28"/>
          <w:szCs w:val="28"/>
        </w:rPr>
        <w:t xml:space="preserve">1 підрозділу охорони – </w:t>
      </w:r>
      <w:r>
        <w:rPr>
          <w:sz w:val="28"/>
          <w:szCs w:val="28"/>
        </w:rPr>
        <w:t>1</w:t>
      </w:r>
      <w:r w:rsidRPr="00CE7A7B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2942A9" w:rsidRDefault="0088521A" w:rsidP="00B23C2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ab/>
      </w:r>
      <w:r w:rsidR="00EB11EC" w:rsidRPr="00600EEB">
        <w:rPr>
          <w:rFonts w:eastAsiaTheme="minorHAnsi"/>
          <w:sz w:val="28"/>
          <w:szCs w:val="28"/>
          <w:lang w:eastAsia="en-US" w:bidi="en-US"/>
        </w:rPr>
        <w:t xml:space="preserve">2. 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>, зазначен</w:t>
      </w:r>
      <w:r>
        <w:rPr>
          <w:rFonts w:eastAsiaTheme="minorHAnsi"/>
          <w:sz w:val="28"/>
          <w:szCs w:val="28"/>
          <w:lang w:eastAsia="en-US" w:bidi="en-US"/>
        </w:rPr>
        <w:t>і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 xml:space="preserve"> в пункті</w:t>
      </w:r>
      <w:r w:rsidR="007D79C9" w:rsidRPr="00600EEB">
        <w:rPr>
          <w:rFonts w:eastAsiaTheme="minorHAnsi"/>
          <w:sz w:val="28"/>
          <w:szCs w:val="28"/>
          <w:lang w:eastAsia="en-US" w:bidi="en-US"/>
        </w:rPr>
        <w:t xml:space="preserve"> 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 xml:space="preserve">1 цього наказу, </w:t>
      </w:r>
      <w:r w:rsidR="001A5298">
        <w:rPr>
          <w:rFonts w:eastAsiaTheme="minorHAnsi"/>
          <w:sz w:val="28"/>
          <w:szCs w:val="28"/>
          <w:lang w:eastAsia="en-US" w:bidi="en-US"/>
        </w:rPr>
        <w:t>що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 xml:space="preserve"> додаються.</w:t>
      </w:r>
    </w:p>
    <w:p w:rsidR="000A6D40" w:rsidRDefault="000A6D40" w:rsidP="00B23C2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0A6D40" w:rsidRDefault="000A6D40" w:rsidP="00B23C2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0A6D40" w:rsidRDefault="000A6D40" w:rsidP="00B23C2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B42EAA" w:rsidRDefault="00B42EAA" w:rsidP="00B23C2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2942A9" w:rsidRDefault="0040245F" w:rsidP="00EB11EC">
      <w:pPr>
        <w:ind w:firstLine="708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lastRenderedPageBreak/>
        <w:t>3</w:t>
      </w:r>
      <w:r w:rsidR="00EB11EC" w:rsidRPr="000D150C">
        <w:rPr>
          <w:rFonts w:eastAsiaTheme="minorHAnsi"/>
          <w:sz w:val="28"/>
          <w:szCs w:val="28"/>
          <w:lang w:eastAsia="en-US" w:bidi="en-US"/>
        </w:rPr>
        <w:t xml:space="preserve">.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Надати до 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</w:t>
      </w:r>
      <w:r w:rsidR="007D79C9" w:rsidRPr="000D150C">
        <w:rPr>
          <w:rFonts w:eastAsiaTheme="minorHAnsi"/>
          <w:sz w:val="28"/>
          <w:szCs w:val="28"/>
          <w:lang w:eastAsia="en-US" w:bidi="en-US"/>
        </w:rPr>
        <w:t xml:space="preserve">України 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у </w:t>
      </w:r>
      <w:r w:rsidR="00375553" w:rsidRPr="000D150C">
        <w:rPr>
          <w:rFonts w:eastAsiaTheme="minorHAnsi"/>
          <w:sz w:val="28"/>
          <w:szCs w:val="28"/>
          <w:lang w:eastAsia="en-US" w:bidi="en-US"/>
        </w:rPr>
        <w:t>Черкаській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 області</w:t>
      </w:r>
      <w:r w:rsidR="00BE68B4" w:rsidRPr="000D150C">
        <w:rPr>
          <w:rFonts w:eastAsiaTheme="minorHAnsi"/>
          <w:sz w:val="28"/>
          <w:szCs w:val="28"/>
          <w:lang w:eastAsia="en-US" w:bidi="en-US"/>
        </w:rPr>
        <w:t xml:space="preserve">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>оголошення про проведення конкурсу та його умов</w:t>
      </w:r>
      <w:r w:rsidR="00BE68B4" w:rsidRPr="000D150C">
        <w:rPr>
          <w:rFonts w:eastAsiaTheme="minorHAnsi"/>
          <w:sz w:val="28"/>
          <w:szCs w:val="28"/>
          <w:lang w:eastAsia="en-US" w:bidi="en-US"/>
        </w:rPr>
        <w:t>и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 для оприлюднення на офіційному сайті 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ТУ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>ДСА України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 у </w:t>
      </w:r>
      <w:r w:rsidR="00375553" w:rsidRPr="000D150C">
        <w:rPr>
          <w:rFonts w:eastAsiaTheme="minorHAnsi"/>
          <w:sz w:val="28"/>
          <w:szCs w:val="28"/>
          <w:lang w:eastAsia="en-US" w:bidi="en-US"/>
        </w:rPr>
        <w:t>Черкаській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 області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 </w:t>
      </w:r>
      <w:r w:rsidR="00F8254C" w:rsidRPr="000D150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="00EB13EE" w:rsidRPr="000D150C">
        <w:rPr>
          <w:rFonts w:eastAsiaTheme="minorHAnsi"/>
          <w:sz w:val="28"/>
          <w:szCs w:val="28"/>
          <w:lang w:eastAsia="en-US" w:bidi="en-US"/>
        </w:rPr>
        <w:t xml:space="preserve">начальник 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відділу по роботі з персоналом </w:t>
      </w:r>
      <w:r w:rsidR="00631B77" w:rsidRPr="000D150C">
        <w:rPr>
          <w:rFonts w:eastAsiaTheme="minorHAnsi"/>
          <w:sz w:val="28"/>
          <w:szCs w:val="28"/>
          <w:lang w:eastAsia="en-US" w:bidi="en-US"/>
        </w:rPr>
        <w:t xml:space="preserve">Територіального </w:t>
      </w:r>
      <w:r w:rsidR="005F19BA" w:rsidRPr="000D150C">
        <w:rPr>
          <w:rFonts w:eastAsiaTheme="minorHAnsi"/>
          <w:sz w:val="28"/>
          <w:szCs w:val="28"/>
          <w:lang w:eastAsia="en-US" w:bidi="en-US"/>
        </w:rPr>
        <w:t>управління</w:t>
      </w:r>
      <w:r w:rsidR="00EB13EE" w:rsidRPr="000D150C">
        <w:rPr>
          <w:rFonts w:eastAsiaTheme="minorHAnsi"/>
          <w:sz w:val="28"/>
          <w:szCs w:val="28"/>
          <w:lang w:eastAsia="en-US" w:bidi="en-US"/>
        </w:rPr>
        <w:t xml:space="preserve"> </w:t>
      </w:r>
      <w:r w:rsidR="00250BD0">
        <w:rPr>
          <w:rFonts w:eastAsiaTheme="minorHAnsi"/>
          <w:sz w:val="28"/>
          <w:szCs w:val="28"/>
          <w:lang w:eastAsia="en-US" w:bidi="en-US"/>
        </w:rPr>
        <w:t>підполковник</w:t>
      </w:r>
      <w:r w:rsidR="00D54853">
        <w:rPr>
          <w:rFonts w:eastAsiaTheme="minorHAnsi"/>
          <w:sz w:val="28"/>
          <w:szCs w:val="28"/>
          <w:lang w:eastAsia="en-US" w:bidi="en-US"/>
        </w:rPr>
        <w:t xml:space="preserve"> </w:t>
      </w:r>
      <w:r w:rsidR="00EB13EE" w:rsidRPr="000D150C">
        <w:rPr>
          <w:rFonts w:eastAsiaTheme="minorHAnsi"/>
          <w:sz w:val="28"/>
          <w:szCs w:val="28"/>
          <w:lang w:eastAsia="en-US" w:bidi="en-US"/>
        </w:rPr>
        <w:t xml:space="preserve">Служби судової охорони </w:t>
      </w:r>
      <w:r w:rsidR="00132EEE">
        <w:rPr>
          <w:rFonts w:eastAsiaTheme="minorHAnsi"/>
          <w:sz w:val="28"/>
          <w:szCs w:val="28"/>
          <w:lang w:eastAsia="en-US" w:bidi="en-US"/>
        </w:rPr>
        <w:t xml:space="preserve">                               </w:t>
      </w:r>
      <w:r w:rsidR="00250BD0">
        <w:rPr>
          <w:rFonts w:eastAsiaTheme="minorHAnsi"/>
          <w:sz w:val="28"/>
          <w:szCs w:val="28"/>
          <w:lang w:eastAsia="en-US" w:bidi="en-US"/>
        </w:rPr>
        <w:t>Запісочний О.І</w:t>
      </w:r>
      <w:r w:rsidR="00D54853">
        <w:rPr>
          <w:rFonts w:eastAsiaTheme="minorHAnsi"/>
          <w:sz w:val="28"/>
          <w:szCs w:val="28"/>
          <w:lang w:eastAsia="en-US" w:bidi="en-US"/>
        </w:rPr>
        <w:t>.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>)</w:t>
      </w:r>
      <w:r w:rsidR="00094462" w:rsidRPr="000D150C">
        <w:rPr>
          <w:rFonts w:eastAsiaTheme="minorHAnsi"/>
          <w:sz w:val="28"/>
          <w:szCs w:val="28"/>
          <w:lang w:eastAsia="en-US" w:bidi="en-US"/>
        </w:rPr>
        <w:t xml:space="preserve">. </w:t>
      </w:r>
    </w:p>
    <w:p w:rsidR="006F2748" w:rsidRDefault="00EB11EC" w:rsidP="004C5742">
      <w:pPr>
        <w:pStyle w:val="21"/>
        <w:ind w:firstLine="567"/>
        <w:contextualSpacing/>
        <w:rPr>
          <w:rFonts w:eastAsiaTheme="minorHAnsi"/>
          <w:szCs w:val="28"/>
          <w:lang w:eastAsia="en-US" w:bidi="en-US"/>
        </w:rPr>
      </w:pPr>
      <w:r w:rsidRPr="000D150C">
        <w:rPr>
          <w:rFonts w:eastAsiaTheme="minorHAnsi"/>
          <w:szCs w:val="28"/>
          <w:lang w:eastAsia="en-US" w:bidi="en-US"/>
        </w:rPr>
        <w:t xml:space="preserve">4. </w:t>
      </w:r>
      <w:r w:rsidR="004C5742">
        <w:rPr>
          <w:rStyle w:val="fontstyle01"/>
          <w:rFonts w:eastAsiaTheme="majorEastAsia"/>
        </w:rPr>
        <w:t>Перевірку рівня фізичної підготовленості кандидатів на посади провести відповідно до Тимчасової інструкції з фізичної підготовки Служби судової охорони, затвердженої наказом Служби судової охорони від 04.02.2021 №</w:t>
      </w:r>
      <w:r w:rsidR="00A87575">
        <w:rPr>
          <w:rStyle w:val="fontstyle01"/>
          <w:rFonts w:eastAsiaTheme="majorEastAsia"/>
        </w:rPr>
        <w:t xml:space="preserve"> </w:t>
      </w:r>
      <w:r w:rsidR="004C5742">
        <w:rPr>
          <w:rStyle w:val="fontstyle01"/>
          <w:rFonts w:eastAsiaTheme="majorEastAsia"/>
        </w:rPr>
        <w:t xml:space="preserve">57 </w:t>
      </w:r>
      <w:r w:rsidR="00132EEE">
        <w:rPr>
          <w:rStyle w:val="fontstyle01"/>
          <w:rFonts w:eastAsiaTheme="majorEastAsia"/>
        </w:rPr>
        <w:t xml:space="preserve">                     </w:t>
      </w:r>
      <w:r w:rsidR="004C5742">
        <w:rPr>
          <w:rStyle w:val="fontstyle01"/>
          <w:rFonts w:eastAsiaTheme="majorEastAsia"/>
        </w:rPr>
        <w:t>(зі змінами)</w:t>
      </w:r>
      <w:r w:rsidR="00845D14">
        <w:rPr>
          <w:rStyle w:val="fontstyle01"/>
          <w:rFonts w:eastAsiaTheme="majorEastAsia"/>
        </w:rPr>
        <w:t>,</w:t>
      </w:r>
      <w:r w:rsidR="004C5742">
        <w:rPr>
          <w:rStyle w:val="fontstyle01"/>
          <w:rFonts w:eastAsiaTheme="majorEastAsia"/>
        </w:rPr>
        <w:t xml:space="preserve"> </w:t>
      </w:r>
      <w:r w:rsidR="0014155B" w:rsidRPr="000D150C">
        <w:rPr>
          <w:rFonts w:eastAsiaTheme="minorHAnsi"/>
          <w:szCs w:val="28"/>
          <w:lang w:eastAsia="en-US" w:bidi="en-US"/>
        </w:rPr>
        <w:t>із забезпеченням належних санітарно-гігієнічних умов та в присутності медичн</w:t>
      </w:r>
      <w:r w:rsidR="0014155B">
        <w:rPr>
          <w:rFonts w:eastAsiaTheme="minorHAnsi"/>
          <w:szCs w:val="28"/>
          <w:lang w:eastAsia="en-US" w:bidi="en-US"/>
        </w:rPr>
        <w:t>ого</w:t>
      </w:r>
      <w:r w:rsidR="0014155B" w:rsidRPr="000D150C">
        <w:rPr>
          <w:rFonts w:eastAsiaTheme="minorHAnsi"/>
          <w:szCs w:val="28"/>
          <w:lang w:eastAsia="en-US" w:bidi="en-US"/>
        </w:rPr>
        <w:t xml:space="preserve"> працівник</w:t>
      </w:r>
      <w:r w:rsidR="0014155B">
        <w:rPr>
          <w:rFonts w:eastAsiaTheme="minorHAnsi"/>
          <w:szCs w:val="28"/>
          <w:lang w:eastAsia="en-US" w:bidi="en-US"/>
        </w:rPr>
        <w:t>а</w:t>
      </w:r>
      <w:r w:rsidR="0014155B" w:rsidRPr="000D150C">
        <w:rPr>
          <w:rFonts w:eastAsiaTheme="minorHAnsi"/>
          <w:szCs w:val="28"/>
          <w:lang w:eastAsia="en-US" w:bidi="en-US"/>
        </w:rPr>
        <w:t xml:space="preserve"> (відповідальний – </w:t>
      </w:r>
      <w:r w:rsidR="0014155B">
        <w:rPr>
          <w:rFonts w:eastAsiaTheme="minorHAnsi"/>
          <w:szCs w:val="28"/>
          <w:lang w:eastAsia="en-US" w:bidi="en-US"/>
        </w:rPr>
        <w:t>начальник служби з професійної підготовки та підвищення кваліфікації</w:t>
      </w:r>
      <w:r w:rsidR="0014155B" w:rsidRPr="000D150C">
        <w:rPr>
          <w:rFonts w:eastAsiaTheme="minorHAnsi"/>
          <w:szCs w:val="28"/>
          <w:lang w:eastAsia="en-US" w:bidi="en-US"/>
        </w:rPr>
        <w:t xml:space="preserve"> </w:t>
      </w:r>
      <w:r w:rsidR="0014155B">
        <w:rPr>
          <w:rFonts w:eastAsiaTheme="minorHAnsi"/>
          <w:szCs w:val="28"/>
          <w:lang w:eastAsia="en-US" w:bidi="en-US"/>
        </w:rPr>
        <w:t xml:space="preserve">Територіального управління </w:t>
      </w:r>
      <w:r w:rsidR="0014155B" w:rsidRPr="000D150C">
        <w:rPr>
          <w:rFonts w:eastAsiaTheme="minorHAnsi"/>
          <w:szCs w:val="28"/>
          <w:lang w:eastAsia="en-US" w:bidi="en-US"/>
        </w:rPr>
        <w:t xml:space="preserve">полковник Служби судової охорони </w:t>
      </w:r>
      <w:r w:rsidR="0014155B">
        <w:rPr>
          <w:rFonts w:eastAsiaTheme="minorHAnsi"/>
          <w:szCs w:val="28"/>
          <w:lang w:eastAsia="en-US" w:bidi="en-US"/>
        </w:rPr>
        <w:t>Пахомов Р</w:t>
      </w:r>
      <w:r w:rsidR="0014155B" w:rsidRPr="000D150C">
        <w:rPr>
          <w:rFonts w:eastAsiaTheme="minorHAnsi"/>
          <w:szCs w:val="28"/>
          <w:lang w:eastAsia="en-US" w:bidi="en-US"/>
        </w:rPr>
        <w:t>.І.).</w:t>
      </w:r>
    </w:p>
    <w:p w:rsidR="002942A9" w:rsidRPr="000D150C" w:rsidRDefault="004C5742" w:rsidP="006F2748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5</w:t>
      </w:r>
      <w:r w:rsidR="007E3422" w:rsidRPr="000D150C">
        <w:rPr>
          <w:rFonts w:eastAsiaTheme="minorHAnsi"/>
          <w:sz w:val="28"/>
          <w:szCs w:val="28"/>
          <w:lang w:eastAsia="en-US" w:bidi="en-US"/>
        </w:rPr>
        <w:t xml:space="preserve">.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47E31" w:rsidRDefault="00747E31" w:rsidP="00EC381B">
      <w:pPr>
        <w:pStyle w:val="21"/>
        <w:ind w:firstLine="567"/>
        <w:contextualSpacing/>
        <w:rPr>
          <w:b/>
          <w:szCs w:val="28"/>
        </w:rPr>
      </w:pPr>
    </w:p>
    <w:p w:rsidR="004C5742" w:rsidRPr="000D150C" w:rsidRDefault="004C5742" w:rsidP="00EC381B">
      <w:pPr>
        <w:pStyle w:val="21"/>
        <w:ind w:firstLine="567"/>
        <w:contextualSpacing/>
        <w:rPr>
          <w:b/>
          <w:szCs w:val="28"/>
        </w:rPr>
      </w:pPr>
    </w:p>
    <w:p w:rsidR="000E2CE0" w:rsidRPr="000D150C" w:rsidRDefault="0041192A" w:rsidP="000E2CE0">
      <w:pPr>
        <w:tabs>
          <w:tab w:val="left" w:pos="708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107BA6" w:rsidRPr="000D150C">
        <w:rPr>
          <w:sz w:val="28"/>
          <w:szCs w:val="28"/>
        </w:rPr>
        <w:t xml:space="preserve">ачальник </w:t>
      </w:r>
    </w:p>
    <w:p w:rsidR="000E2CE0" w:rsidRDefault="000E2CE0" w:rsidP="000E2CE0">
      <w:pPr>
        <w:tabs>
          <w:tab w:val="left" w:pos="7088"/>
        </w:tabs>
        <w:contextualSpacing/>
        <w:rPr>
          <w:b/>
          <w:sz w:val="28"/>
          <w:szCs w:val="28"/>
        </w:rPr>
      </w:pPr>
      <w:r w:rsidRPr="000D150C">
        <w:rPr>
          <w:sz w:val="28"/>
          <w:szCs w:val="28"/>
        </w:rPr>
        <w:t xml:space="preserve">полковник Служби судової охорони                       </w:t>
      </w:r>
      <w:r w:rsidR="00107BA6" w:rsidRPr="000D150C">
        <w:rPr>
          <w:sz w:val="28"/>
          <w:szCs w:val="28"/>
        </w:rPr>
        <w:t xml:space="preserve">    </w:t>
      </w:r>
      <w:r w:rsidRPr="000D150C">
        <w:rPr>
          <w:sz w:val="28"/>
          <w:szCs w:val="28"/>
        </w:rPr>
        <w:t xml:space="preserve">       </w:t>
      </w:r>
      <w:r w:rsidR="0041192A">
        <w:rPr>
          <w:sz w:val="28"/>
          <w:szCs w:val="28"/>
        </w:rPr>
        <w:t xml:space="preserve">   </w:t>
      </w:r>
      <w:r w:rsidR="0041192A">
        <w:rPr>
          <w:b/>
          <w:sz w:val="28"/>
          <w:szCs w:val="28"/>
        </w:rPr>
        <w:t>Анатолій ХАРЕНКО</w:t>
      </w:r>
    </w:p>
    <w:p w:rsidR="00AA07D9" w:rsidRDefault="00AA07D9" w:rsidP="000E2CE0">
      <w:pPr>
        <w:tabs>
          <w:tab w:val="left" w:pos="7088"/>
        </w:tabs>
        <w:contextualSpacing/>
        <w:rPr>
          <w:b/>
          <w:sz w:val="28"/>
          <w:szCs w:val="28"/>
        </w:rPr>
      </w:pPr>
    </w:p>
    <w:p w:rsidR="009811D3" w:rsidRDefault="009811D3" w:rsidP="00572E12">
      <w:pPr>
        <w:tabs>
          <w:tab w:val="left" w:pos="7088"/>
        </w:tabs>
        <w:contextualSpacing/>
        <w:rPr>
          <w:b/>
          <w:sz w:val="28"/>
          <w:szCs w:val="28"/>
        </w:rPr>
      </w:pPr>
    </w:p>
    <w:p w:rsidR="008F25EA" w:rsidRDefault="008F25E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11D3" w:rsidRPr="008F25EA" w:rsidRDefault="009811D3" w:rsidP="00572E12">
      <w:pPr>
        <w:tabs>
          <w:tab w:val="left" w:pos="7088"/>
        </w:tabs>
        <w:contextualSpacing/>
        <w:rPr>
          <w:b/>
          <w:sz w:val="16"/>
          <w:szCs w:val="16"/>
        </w:rPr>
      </w:pPr>
    </w:p>
    <w:p w:rsidR="006414F9" w:rsidRPr="00F3671E" w:rsidRDefault="006414F9" w:rsidP="006414F9">
      <w:pPr>
        <w:spacing w:before="120"/>
        <w:contextualSpacing/>
        <w:jc w:val="center"/>
        <w:rPr>
          <w:sz w:val="28"/>
          <w:szCs w:val="28"/>
        </w:rPr>
      </w:pPr>
      <w:r w:rsidRPr="00F3671E">
        <w:rPr>
          <w:sz w:val="28"/>
          <w:szCs w:val="28"/>
        </w:rPr>
        <w:t>ВНУТРІШНІ ВІЗИ:</w:t>
      </w:r>
    </w:p>
    <w:p w:rsidR="006414F9" w:rsidRDefault="006414F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  <w:r w:rsidRPr="00F3671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</w:p>
    <w:p w:rsidR="00A13AB9" w:rsidRDefault="00A13AB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С. ВЛАСЕНКО</w:t>
      </w:r>
    </w:p>
    <w:p w:rsidR="000B697C" w:rsidRDefault="000B697C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</w:p>
    <w:p w:rsidR="00A13AB9" w:rsidRDefault="00A13AB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О. ЗАПІСОЧНИЙ</w:t>
      </w:r>
    </w:p>
    <w:p w:rsidR="00A13AB9" w:rsidRDefault="00A13AB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</w:p>
    <w:p w:rsidR="00A13AB9" w:rsidRPr="00B02B75" w:rsidRDefault="00A13AB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О. ГЛАДУН</w:t>
      </w:r>
    </w:p>
    <w:p w:rsidR="00A13AB9" w:rsidRPr="00F3671E" w:rsidRDefault="00A13AB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</w:p>
    <w:p w:rsidR="00A13AB9" w:rsidRPr="00A96171" w:rsidRDefault="00A13AB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  <w:lang w:val="ru-RU"/>
        </w:rPr>
      </w:pPr>
      <w:r w:rsidRPr="00F3671E">
        <w:rPr>
          <w:bCs/>
          <w:sz w:val="28"/>
          <w:szCs w:val="28"/>
        </w:rPr>
        <w:tab/>
      </w:r>
      <w:r w:rsidR="000506E2">
        <w:rPr>
          <w:bCs/>
          <w:sz w:val="28"/>
          <w:szCs w:val="28"/>
        </w:rPr>
        <w:t>Н.</w:t>
      </w:r>
      <w:r w:rsidRPr="00F3671E">
        <w:rPr>
          <w:bCs/>
          <w:sz w:val="28"/>
          <w:szCs w:val="28"/>
        </w:rPr>
        <w:t xml:space="preserve"> </w:t>
      </w:r>
      <w:r w:rsidR="000506E2">
        <w:rPr>
          <w:bCs/>
          <w:sz w:val="28"/>
          <w:szCs w:val="28"/>
        </w:rPr>
        <w:t>ВЛАДІМІРОВА</w:t>
      </w:r>
      <w:r>
        <w:rPr>
          <w:bCs/>
          <w:sz w:val="28"/>
          <w:szCs w:val="28"/>
        </w:rPr>
        <w:t xml:space="preserve"> </w:t>
      </w:r>
    </w:p>
    <w:p w:rsidR="00A13AB9" w:rsidRPr="00F3671E" w:rsidRDefault="00A13AB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</w:p>
    <w:p w:rsidR="00A13AB9" w:rsidRDefault="00A13AB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  <w:r w:rsidRPr="00F3671E">
        <w:rPr>
          <w:bCs/>
          <w:sz w:val="28"/>
          <w:szCs w:val="28"/>
        </w:rPr>
        <w:tab/>
      </w:r>
      <w:r w:rsidR="000506E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. </w:t>
      </w:r>
      <w:r w:rsidR="000506E2">
        <w:rPr>
          <w:bCs/>
          <w:sz w:val="28"/>
          <w:szCs w:val="28"/>
        </w:rPr>
        <w:t>ТОДОРОВА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</w:p>
    <w:p w:rsidR="00F85AA2" w:rsidRDefault="00F85AA2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</w:p>
    <w:p w:rsidR="00F85AA2" w:rsidRDefault="00F85AA2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Л. АЛЕКСАШКІНА</w:t>
      </w:r>
    </w:p>
    <w:p w:rsidR="006414F9" w:rsidRPr="006B328B" w:rsidRDefault="006414F9" w:rsidP="000B697C">
      <w:pPr>
        <w:tabs>
          <w:tab w:val="left" w:pos="5529"/>
          <w:tab w:val="left" w:pos="7088"/>
        </w:tabs>
        <w:contextualSpacing/>
        <w:rPr>
          <w:bCs/>
          <w:sz w:val="28"/>
          <w:szCs w:val="28"/>
        </w:rPr>
      </w:pPr>
    </w:p>
    <w:p w:rsidR="009811D3" w:rsidRDefault="009811D3" w:rsidP="00572E12">
      <w:pPr>
        <w:tabs>
          <w:tab w:val="left" w:pos="7088"/>
        </w:tabs>
        <w:contextualSpacing/>
        <w:rPr>
          <w:b/>
          <w:sz w:val="28"/>
          <w:szCs w:val="28"/>
        </w:rPr>
      </w:pPr>
    </w:p>
    <w:p w:rsidR="009811D3" w:rsidRPr="000D150C" w:rsidRDefault="009811D3" w:rsidP="00572E12">
      <w:pPr>
        <w:tabs>
          <w:tab w:val="left" w:pos="7088"/>
        </w:tabs>
        <w:contextualSpacing/>
        <w:rPr>
          <w:b/>
          <w:sz w:val="28"/>
          <w:szCs w:val="28"/>
        </w:rPr>
      </w:pPr>
    </w:p>
    <w:sectPr w:rsidR="009811D3" w:rsidRPr="000D150C" w:rsidSect="00555A06">
      <w:headerReference w:type="default" r:id="rId10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9C0" w:rsidRDefault="00BF69C0" w:rsidP="004F7BD6">
      <w:r>
        <w:separator/>
      </w:r>
    </w:p>
  </w:endnote>
  <w:endnote w:type="continuationSeparator" w:id="0">
    <w:p w:rsidR="00BF69C0" w:rsidRDefault="00BF69C0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9C0" w:rsidRDefault="00BF69C0" w:rsidP="004F7BD6">
      <w:r>
        <w:separator/>
      </w:r>
    </w:p>
  </w:footnote>
  <w:footnote w:type="continuationSeparator" w:id="0">
    <w:p w:rsidR="00BF69C0" w:rsidRDefault="00BF69C0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/>
    <w:sdtContent>
      <w:p w:rsidR="00E0293B" w:rsidRDefault="00A87575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15" w:rsidRPr="009A1915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E0293B" w:rsidRDefault="00E0293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1B19"/>
    <w:multiLevelType w:val="hybridMultilevel"/>
    <w:tmpl w:val="63C4E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42294DED"/>
    <w:multiLevelType w:val="hybridMultilevel"/>
    <w:tmpl w:val="CB0655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4" w15:restartNumberingAfterBreak="0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4CA5A69"/>
    <w:multiLevelType w:val="hybridMultilevel"/>
    <w:tmpl w:val="58B23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5776E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109A0"/>
    <w:rsid w:val="000144E4"/>
    <w:rsid w:val="0003140B"/>
    <w:rsid w:val="000330B8"/>
    <w:rsid w:val="000425D1"/>
    <w:rsid w:val="000506E2"/>
    <w:rsid w:val="00065145"/>
    <w:rsid w:val="00066849"/>
    <w:rsid w:val="0006798E"/>
    <w:rsid w:val="00075971"/>
    <w:rsid w:val="000909A2"/>
    <w:rsid w:val="00094462"/>
    <w:rsid w:val="00094D2A"/>
    <w:rsid w:val="00096239"/>
    <w:rsid w:val="00096C05"/>
    <w:rsid w:val="000A28E9"/>
    <w:rsid w:val="000A4BDD"/>
    <w:rsid w:val="000A6D40"/>
    <w:rsid w:val="000B697C"/>
    <w:rsid w:val="000C4B28"/>
    <w:rsid w:val="000C4C6B"/>
    <w:rsid w:val="000D03B8"/>
    <w:rsid w:val="000D150C"/>
    <w:rsid w:val="000D5C75"/>
    <w:rsid w:val="000E2CE0"/>
    <w:rsid w:val="000F26CE"/>
    <w:rsid w:val="000F3D85"/>
    <w:rsid w:val="000F57E3"/>
    <w:rsid w:val="000F7121"/>
    <w:rsid w:val="000F72A4"/>
    <w:rsid w:val="00107BA6"/>
    <w:rsid w:val="00111EE5"/>
    <w:rsid w:val="0011318C"/>
    <w:rsid w:val="00113FD1"/>
    <w:rsid w:val="001160A4"/>
    <w:rsid w:val="00122378"/>
    <w:rsid w:val="00132EEE"/>
    <w:rsid w:val="00135A90"/>
    <w:rsid w:val="0014155B"/>
    <w:rsid w:val="00141770"/>
    <w:rsid w:val="001469AD"/>
    <w:rsid w:val="001503A3"/>
    <w:rsid w:val="00150EAF"/>
    <w:rsid w:val="00160B82"/>
    <w:rsid w:val="001748D8"/>
    <w:rsid w:val="00177EDC"/>
    <w:rsid w:val="001834FE"/>
    <w:rsid w:val="00183523"/>
    <w:rsid w:val="00191744"/>
    <w:rsid w:val="00195628"/>
    <w:rsid w:val="001958FA"/>
    <w:rsid w:val="001A5298"/>
    <w:rsid w:val="001A7177"/>
    <w:rsid w:val="001B0702"/>
    <w:rsid w:val="001B3BB5"/>
    <w:rsid w:val="001B5DDD"/>
    <w:rsid w:val="001C10BF"/>
    <w:rsid w:val="001C24E2"/>
    <w:rsid w:val="001C2926"/>
    <w:rsid w:val="001C2D14"/>
    <w:rsid w:val="001C4D61"/>
    <w:rsid w:val="001D078C"/>
    <w:rsid w:val="001D0C88"/>
    <w:rsid w:val="001D0CA4"/>
    <w:rsid w:val="001D75CB"/>
    <w:rsid w:val="001F397C"/>
    <w:rsid w:val="00200438"/>
    <w:rsid w:val="00204A6C"/>
    <w:rsid w:val="00204BEE"/>
    <w:rsid w:val="00205FE9"/>
    <w:rsid w:val="00217E24"/>
    <w:rsid w:val="00222814"/>
    <w:rsid w:val="002231EC"/>
    <w:rsid w:val="002243B4"/>
    <w:rsid w:val="00235184"/>
    <w:rsid w:val="00242F8C"/>
    <w:rsid w:val="00250720"/>
    <w:rsid w:val="00250BD0"/>
    <w:rsid w:val="00251756"/>
    <w:rsid w:val="00252AC4"/>
    <w:rsid w:val="0026271D"/>
    <w:rsid w:val="00262EB1"/>
    <w:rsid w:val="0026439D"/>
    <w:rsid w:val="00273D76"/>
    <w:rsid w:val="002744D1"/>
    <w:rsid w:val="0028078A"/>
    <w:rsid w:val="00284BC0"/>
    <w:rsid w:val="0029161C"/>
    <w:rsid w:val="00292D83"/>
    <w:rsid w:val="002942A9"/>
    <w:rsid w:val="002946A6"/>
    <w:rsid w:val="002B2E42"/>
    <w:rsid w:val="002B38E5"/>
    <w:rsid w:val="002B6C31"/>
    <w:rsid w:val="002C3DC8"/>
    <w:rsid w:val="002C70CD"/>
    <w:rsid w:val="002C7132"/>
    <w:rsid w:val="002D4A86"/>
    <w:rsid w:val="003059BF"/>
    <w:rsid w:val="00306117"/>
    <w:rsid w:val="00312D0B"/>
    <w:rsid w:val="00314862"/>
    <w:rsid w:val="00324D5B"/>
    <w:rsid w:val="00331171"/>
    <w:rsid w:val="00335CDE"/>
    <w:rsid w:val="003375E2"/>
    <w:rsid w:val="00341E3E"/>
    <w:rsid w:val="00343197"/>
    <w:rsid w:val="003547C8"/>
    <w:rsid w:val="00354BD0"/>
    <w:rsid w:val="0035757D"/>
    <w:rsid w:val="00375553"/>
    <w:rsid w:val="00375836"/>
    <w:rsid w:val="0037692E"/>
    <w:rsid w:val="00381EF3"/>
    <w:rsid w:val="00383875"/>
    <w:rsid w:val="00391574"/>
    <w:rsid w:val="003A2038"/>
    <w:rsid w:val="003A585B"/>
    <w:rsid w:val="003A6D0B"/>
    <w:rsid w:val="003B23F4"/>
    <w:rsid w:val="003B4651"/>
    <w:rsid w:val="003B728C"/>
    <w:rsid w:val="003C233F"/>
    <w:rsid w:val="003C61DB"/>
    <w:rsid w:val="003C6E8A"/>
    <w:rsid w:val="003D09CB"/>
    <w:rsid w:val="003D329C"/>
    <w:rsid w:val="003D4BDD"/>
    <w:rsid w:val="003D5126"/>
    <w:rsid w:val="003E7111"/>
    <w:rsid w:val="003F7D14"/>
    <w:rsid w:val="0040245F"/>
    <w:rsid w:val="004027C1"/>
    <w:rsid w:val="004076E4"/>
    <w:rsid w:val="0041192A"/>
    <w:rsid w:val="0041315A"/>
    <w:rsid w:val="0041390B"/>
    <w:rsid w:val="00420F23"/>
    <w:rsid w:val="00421BB9"/>
    <w:rsid w:val="00431BC4"/>
    <w:rsid w:val="00436461"/>
    <w:rsid w:val="00450405"/>
    <w:rsid w:val="004536B9"/>
    <w:rsid w:val="00462FFE"/>
    <w:rsid w:val="00463BE8"/>
    <w:rsid w:val="004654E4"/>
    <w:rsid w:val="004702B1"/>
    <w:rsid w:val="0047142D"/>
    <w:rsid w:val="00472BEE"/>
    <w:rsid w:val="00474A50"/>
    <w:rsid w:val="00475777"/>
    <w:rsid w:val="00475BC5"/>
    <w:rsid w:val="004842D8"/>
    <w:rsid w:val="00484EB2"/>
    <w:rsid w:val="004863AC"/>
    <w:rsid w:val="00487439"/>
    <w:rsid w:val="00487F90"/>
    <w:rsid w:val="00490190"/>
    <w:rsid w:val="00494440"/>
    <w:rsid w:val="00494D14"/>
    <w:rsid w:val="00496462"/>
    <w:rsid w:val="004A0143"/>
    <w:rsid w:val="004A0B9C"/>
    <w:rsid w:val="004A34CE"/>
    <w:rsid w:val="004A4181"/>
    <w:rsid w:val="004A7379"/>
    <w:rsid w:val="004A7BC7"/>
    <w:rsid w:val="004B1BF8"/>
    <w:rsid w:val="004B35B8"/>
    <w:rsid w:val="004B35E1"/>
    <w:rsid w:val="004B536B"/>
    <w:rsid w:val="004B615E"/>
    <w:rsid w:val="004B69D7"/>
    <w:rsid w:val="004C3CA1"/>
    <w:rsid w:val="004C537E"/>
    <w:rsid w:val="004C5742"/>
    <w:rsid w:val="004C71E3"/>
    <w:rsid w:val="004D286A"/>
    <w:rsid w:val="004D640E"/>
    <w:rsid w:val="004D6CCB"/>
    <w:rsid w:val="004E100C"/>
    <w:rsid w:val="004E16B5"/>
    <w:rsid w:val="004E4F96"/>
    <w:rsid w:val="004F0256"/>
    <w:rsid w:val="004F63A4"/>
    <w:rsid w:val="004F7BD6"/>
    <w:rsid w:val="0050088C"/>
    <w:rsid w:val="00503952"/>
    <w:rsid w:val="0050623C"/>
    <w:rsid w:val="00512967"/>
    <w:rsid w:val="00516021"/>
    <w:rsid w:val="00516143"/>
    <w:rsid w:val="00523F0E"/>
    <w:rsid w:val="00536E97"/>
    <w:rsid w:val="00544448"/>
    <w:rsid w:val="00545633"/>
    <w:rsid w:val="00547653"/>
    <w:rsid w:val="0055520B"/>
    <w:rsid w:val="00555A06"/>
    <w:rsid w:val="0056780B"/>
    <w:rsid w:val="00572E12"/>
    <w:rsid w:val="00575C41"/>
    <w:rsid w:val="005826D3"/>
    <w:rsid w:val="005845F3"/>
    <w:rsid w:val="005847EE"/>
    <w:rsid w:val="00586DB6"/>
    <w:rsid w:val="005900F6"/>
    <w:rsid w:val="0059079F"/>
    <w:rsid w:val="00591141"/>
    <w:rsid w:val="005A1A19"/>
    <w:rsid w:val="005A1CE8"/>
    <w:rsid w:val="005A4C27"/>
    <w:rsid w:val="005A778E"/>
    <w:rsid w:val="005B40ED"/>
    <w:rsid w:val="005B528A"/>
    <w:rsid w:val="005B7A0D"/>
    <w:rsid w:val="005C223E"/>
    <w:rsid w:val="005E25AA"/>
    <w:rsid w:val="005E4FDD"/>
    <w:rsid w:val="005E6A78"/>
    <w:rsid w:val="005F19BA"/>
    <w:rsid w:val="005F6FDF"/>
    <w:rsid w:val="00600EEB"/>
    <w:rsid w:val="00602B4D"/>
    <w:rsid w:val="00615F22"/>
    <w:rsid w:val="00623E10"/>
    <w:rsid w:val="00631B77"/>
    <w:rsid w:val="00633A4C"/>
    <w:rsid w:val="00635D43"/>
    <w:rsid w:val="006414F9"/>
    <w:rsid w:val="00641653"/>
    <w:rsid w:val="00643DAA"/>
    <w:rsid w:val="00647723"/>
    <w:rsid w:val="00652133"/>
    <w:rsid w:val="0067653F"/>
    <w:rsid w:val="00684092"/>
    <w:rsid w:val="00685CF6"/>
    <w:rsid w:val="006A08A5"/>
    <w:rsid w:val="006A08E3"/>
    <w:rsid w:val="006B352A"/>
    <w:rsid w:val="006C447A"/>
    <w:rsid w:val="006C48F6"/>
    <w:rsid w:val="006C6D75"/>
    <w:rsid w:val="006C7F8D"/>
    <w:rsid w:val="006D0305"/>
    <w:rsid w:val="006D0970"/>
    <w:rsid w:val="006E052E"/>
    <w:rsid w:val="006E3FC3"/>
    <w:rsid w:val="006E5DC6"/>
    <w:rsid w:val="006F1CAC"/>
    <w:rsid w:val="006F2748"/>
    <w:rsid w:val="006F3EB9"/>
    <w:rsid w:val="006F48CC"/>
    <w:rsid w:val="006F636B"/>
    <w:rsid w:val="0070115C"/>
    <w:rsid w:val="0070222D"/>
    <w:rsid w:val="00705D6C"/>
    <w:rsid w:val="00710ADA"/>
    <w:rsid w:val="00722A88"/>
    <w:rsid w:val="00727FAC"/>
    <w:rsid w:val="00737559"/>
    <w:rsid w:val="007413EF"/>
    <w:rsid w:val="00747E31"/>
    <w:rsid w:val="00751E86"/>
    <w:rsid w:val="007538BF"/>
    <w:rsid w:val="00754B77"/>
    <w:rsid w:val="00760B80"/>
    <w:rsid w:val="00762A40"/>
    <w:rsid w:val="00770240"/>
    <w:rsid w:val="00774D11"/>
    <w:rsid w:val="007756B7"/>
    <w:rsid w:val="007757B0"/>
    <w:rsid w:val="00781839"/>
    <w:rsid w:val="00783163"/>
    <w:rsid w:val="007839BC"/>
    <w:rsid w:val="007871D7"/>
    <w:rsid w:val="00794912"/>
    <w:rsid w:val="007A5EB1"/>
    <w:rsid w:val="007B2EDF"/>
    <w:rsid w:val="007C6101"/>
    <w:rsid w:val="007D41BD"/>
    <w:rsid w:val="007D58BC"/>
    <w:rsid w:val="007D5DF1"/>
    <w:rsid w:val="007D79C9"/>
    <w:rsid w:val="007E16B3"/>
    <w:rsid w:val="007E3422"/>
    <w:rsid w:val="007E3B6D"/>
    <w:rsid w:val="007E4914"/>
    <w:rsid w:val="007F0D8D"/>
    <w:rsid w:val="00800E05"/>
    <w:rsid w:val="00802075"/>
    <w:rsid w:val="0080410E"/>
    <w:rsid w:val="00805AAC"/>
    <w:rsid w:val="00810057"/>
    <w:rsid w:val="00812D4F"/>
    <w:rsid w:val="00813045"/>
    <w:rsid w:val="0081578C"/>
    <w:rsid w:val="00823B42"/>
    <w:rsid w:val="008263F0"/>
    <w:rsid w:val="00826EF5"/>
    <w:rsid w:val="00830882"/>
    <w:rsid w:val="00834ABB"/>
    <w:rsid w:val="0084062A"/>
    <w:rsid w:val="008409A4"/>
    <w:rsid w:val="00845D14"/>
    <w:rsid w:val="00850910"/>
    <w:rsid w:val="0085479D"/>
    <w:rsid w:val="0085771C"/>
    <w:rsid w:val="00861AA1"/>
    <w:rsid w:val="008622CE"/>
    <w:rsid w:val="00865C2F"/>
    <w:rsid w:val="008719DA"/>
    <w:rsid w:val="00874866"/>
    <w:rsid w:val="00875D50"/>
    <w:rsid w:val="00884BD6"/>
    <w:rsid w:val="0088521A"/>
    <w:rsid w:val="00896646"/>
    <w:rsid w:val="008A2AAF"/>
    <w:rsid w:val="008B682D"/>
    <w:rsid w:val="008B6B83"/>
    <w:rsid w:val="008C143B"/>
    <w:rsid w:val="008C34EA"/>
    <w:rsid w:val="008C73CD"/>
    <w:rsid w:val="008D5D91"/>
    <w:rsid w:val="008D6D9E"/>
    <w:rsid w:val="008E2382"/>
    <w:rsid w:val="008E2A81"/>
    <w:rsid w:val="008E692D"/>
    <w:rsid w:val="008F005C"/>
    <w:rsid w:val="008F25EA"/>
    <w:rsid w:val="008F6225"/>
    <w:rsid w:val="008F6C89"/>
    <w:rsid w:val="00900854"/>
    <w:rsid w:val="00900F74"/>
    <w:rsid w:val="00902C5E"/>
    <w:rsid w:val="0090663E"/>
    <w:rsid w:val="00911551"/>
    <w:rsid w:val="009145DD"/>
    <w:rsid w:val="00915A0B"/>
    <w:rsid w:val="0091766C"/>
    <w:rsid w:val="00930DE2"/>
    <w:rsid w:val="00940EDE"/>
    <w:rsid w:val="009423B2"/>
    <w:rsid w:val="0094546D"/>
    <w:rsid w:val="00954CE7"/>
    <w:rsid w:val="009556FE"/>
    <w:rsid w:val="00956801"/>
    <w:rsid w:val="00961632"/>
    <w:rsid w:val="009619D3"/>
    <w:rsid w:val="00971571"/>
    <w:rsid w:val="00971FB2"/>
    <w:rsid w:val="00974748"/>
    <w:rsid w:val="009811D3"/>
    <w:rsid w:val="00997216"/>
    <w:rsid w:val="0099763D"/>
    <w:rsid w:val="009A1266"/>
    <w:rsid w:val="009A1915"/>
    <w:rsid w:val="009B1AB7"/>
    <w:rsid w:val="009B4BE4"/>
    <w:rsid w:val="009C16E2"/>
    <w:rsid w:val="009C4D36"/>
    <w:rsid w:val="009C55C4"/>
    <w:rsid w:val="009D35D2"/>
    <w:rsid w:val="009D480E"/>
    <w:rsid w:val="009E1B71"/>
    <w:rsid w:val="009E6C3D"/>
    <w:rsid w:val="009F01D5"/>
    <w:rsid w:val="009F08D2"/>
    <w:rsid w:val="009F3256"/>
    <w:rsid w:val="009F786C"/>
    <w:rsid w:val="00A03E0D"/>
    <w:rsid w:val="00A1063C"/>
    <w:rsid w:val="00A1177A"/>
    <w:rsid w:val="00A11D22"/>
    <w:rsid w:val="00A13AB9"/>
    <w:rsid w:val="00A204A9"/>
    <w:rsid w:val="00A20524"/>
    <w:rsid w:val="00A2785E"/>
    <w:rsid w:val="00A3036E"/>
    <w:rsid w:val="00A31307"/>
    <w:rsid w:val="00A43B3C"/>
    <w:rsid w:val="00A45C96"/>
    <w:rsid w:val="00A470AA"/>
    <w:rsid w:val="00A5450C"/>
    <w:rsid w:val="00A54B26"/>
    <w:rsid w:val="00A70F91"/>
    <w:rsid w:val="00A719E9"/>
    <w:rsid w:val="00A8162B"/>
    <w:rsid w:val="00A820AE"/>
    <w:rsid w:val="00A87575"/>
    <w:rsid w:val="00A925E3"/>
    <w:rsid w:val="00A92A5C"/>
    <w:rsid w:val="00A92E2F"/>
    <w:rsid w:val="00AA07D9"/>
    <w:rsid w:val="00AB0504"/>
    <w:rsid w:val="00AB300C"/>
    <w:rsid w:val="00AB7960"/>
    <w:rsid w:val="00AC0249"/>
    <w:rsid w:val="00AC11B8"/>
    <w:rsid w:val="00AD00F5"/>
    <w:rsid w:val="00AD01DE"/>
    <w:rsid w:val="00AD121E"/>
    <w:rsid w:val="00AD2392"/>
    <w:rsid w:val="00AE37F6"/>
    <w:rsid w:val="00AE3B3C"/>
    <w:rsid w:val="00AF0266"/>
    <w:rsid w:val="00AF09FB"/>
    <w:rsid w:val="00AF7727"/>
    <w:rsid w:val="00B003A7"/>
    <w:rsid w:val="00B016F8"/>
    <w:rsid w:val="00B05ECE"/>
    <w:rsid w:val="00B133E3"/>
    <w:rsid w:val="00B15889"/>
    <w:rsid w:val="00B16628"/>
    <w:rsid w:val="00B219FF"/>
    <w:rsid w:val="00B23C29"/>
    <w:rsid w:val="00B2759C"/>
    <w:rsid w:val="00B3116C"/>
    <w:rsid w:val="00B3364E"/>
    <w:rsid w:val="00B34856"/>
    <w:rsid w:val="00B34FF7"/>
    <w:rsid w:val="00B42EAA"/>
    <w:rsid w:val="00B5174C"/>
    <w:rsid w:val="00B55945"/>
    <w:rsid w:val="00B56FDF"/>
    <w:rsid w:val="00B61509"/>
    <w:rsid w:val="00B72F6D"/>
    <w:rsid w:val="00B76A6C"/>
    <w:rsid w:val="00B849FD"/>
    <w:rsid w:val="00B86ED2"/>
    <w:rsid w:val="00B92789"/>
    <w:rsid w:val="00B93F1A"/>
    <w:rsid w:val="00B96384"/>
    <w:rsid w:val="00B96AE0"/>
    <w:rsid w:val="00B97635"/>
    <w:rsid w:val="00BA5F14"/>
    <w:rsid w:val="00BB4005"/>
    <w:rsid w:val="00BB73A5"/>
    <w:rsid w:val="00BC2792"/>
    <w:rsid w:val="00BC3407"/>
    <w:rsid w:val="00BC485C"/>
    <w:rsid w:val="00BC688F"/>
    <w:rsid w:val="00BC7C20"/>
    <w:rsid w:val="00BD25BB"/>
    <w:rsid w:val="00BE2936"/>
    <w:rsid w:val="00BE469A"/>
    <w:rsid w:val="00BE6116"/>
    <w:rsid w:val="00BE68B4"/>
    <w:rsid w:val="00BF31D8"/>
    <w:rsid w:val="00BF69C0"/>
    <w:rsid w:val="00BF7259"/>
    <w:rsid w:val="00C01C4B"/>
    <w:rsid w:val="00C0400E"/>
    <w:rsid w:val="00C143EA"/>
    <w:rsid w:val="00C14F5A"/>
    <w:rsid w:val="00C226FC"/>
    <w:rsid w:val="00C40290"/>
    <w:rsid w:val="00C41292"/>
    <w:rsid w:val="00C5095C"/>
    <w:rsid w:val="00C56B11"/>
    <w:rsid w:val="00C63575"/>
    <w:rsid w:val="00C71FDF"/>
    <w:rsid w:val="00C87513"/>
    <w:rsid w:val="00C91C44"/>
    <w:rsid w:val="00C9453F"/>
    <w:rsid w:val="00CA578B"/>
    <w:rsid w:val="00CA652F"/>
    <w:rsid w:val="00CA6CEE"/>
    <w:rsid w:val="00CA765D"/>
    <w:rsid w:val="00CB3F73"/>
    <w:rsid w:val="00CB414F"/>
    <w:rsid w:val="00CC0E69"/>
    <w:rsid w:val="00CC42B8"/>
    <w:rsid w:val="00CD1CF0"/>
    <w:rsid w:val="00CD76C1"/>
    <w:rsid w:val="00CE0DC9"/>
    <w:rsid w:val="00CE1DE1"/>
    <w:rsid w:val="00CE2F01"/>
    <w:rsid w:val="00CE3E0D"/>
    <w:rsid w:val="00D01743"/>
    <w:rsid w:val="00D02F65"/>
    <w:rsid w:val="00D03F0D"/>
    <w:rsid w:val="00D13FBF"/>
    <w:rsid w:val="00D211E4"/>
    <w:rsid w:val="00D235AC"/>
    <w:rsid w:val="00D250DB"/>
    <w:rsid w:val="00D35501"/>
    <w:rsid w:val="00D40F1C"/>
    <w:rsid w:val="00D41489"/>
    <w:rsid w:val="00D4293C"/>
    <w:rsid w:val="00D44074"/>
    <w:rsid w:val="00D4492F"/>
    <w:rsid w:val="00D54853"/>
    <w:rsid w:val="00D60943"/>
    <w:rsid w:val="00D655F6"/>
    <w:rsid w:val="00D726EF"/>
    <w:rsid w:val="00D74787"/>
    <w:rsid w:val="00D80E92"/>
    <w:rsid w:val="00D811D1"/>
    <w:rsid w:val="00D82ED9"/>
    <w:rsid w:val="00D85B7B"/>
    <w:rsid w:val="00D863BC"/>
    <w:rsid w:val="00D86BD7"/>
    <w:rsid w:val="00D87A54"/>
    <w:rsid w:val="00D87ECD"/>
    <w:rsid w:val="00D9174C"/>
    <w:rsid w:val="00D93731"/>
    <w:rsid w:val="00D95FC0"/>
    <w:rsid w:val="00D968D4"/>
    <w:rsid w:val="00DA102C"/>
    <w:rsid w:val="00DA4070"/>
    <w:rsid w:val="00DA4089"/>
    <w:rsid w:val="00DB2153"/>
    <w:rsid w:val="00DB7696"/>
    <w:rsid w:val="00DD122C"/>
    <w:rsid w:val="00DE18F7"/>
    <w:rsid w:val="00DE1F96"/>
    <w:rsid w:val="00DF09DB"/>
    <w:rsid w:val="00DF5C14"/>
    <w:rsid w:val="00DF64E7"/>
    <w:rsid w:val="00DF72BB"/>
    <w:rsid w:val="00E0106C"/>
    <w:rsid w:val="00E01730"/>
    <w:rsid w:val="00E0293B"/>
    <w:rsid w:val="00E02BB4"/>
    <w:rsid w:val="00E02DBD"/>
    <w:rsid w:val="00E030B5"/>
    <w:rsid w:val="00E055BA"/>
    <w:rsid w:val="00E05A69"/>
    <w:rsid w:val="00E06F25"/>
    <w:rsid w:val="00E07C0D"/>
    <w:rsid w:val="00E07E09"/>
    <w:rsid w:val="00E12FD0"/>
    <w:rsid w:val="00E32D19"/>
    <w:rsid w:val="00E32F62"/>
    <w:rsid w:val="00E44EFD"/>
    <w:rsid w:val="00E45175"/>
    <w:rsid w:val="00E648FD"/>
    <w:rsid w:val="00E64E64"/>
    <w:rsid w:val="00E65CAC"/>
    <w:rsid w:val="00E6651C"/>
    <w:rsid w:val="00E74129"/>
    <w:rsid w:val="00E74D4E"/>
    <w:rsid w:val="00E860E5"/>
    <w:rsid w:val="00E90386"/>
    <w:rsid w:val="00E91654"/>
    <w:rsid w:val="00E92102"/>
    <w:rsid w:val="00E96A77"/>
    <w:rsid w:val="00EB11EC"/>
    <w:rsid w:val="00EB13EE"/>
    <w:rsid w:val="00EB177E"/>
    <w:rsid w:val="00EB4C53"/>
    <w:rsid w:val="00EB5403"/>
    <w:rsid w:val="00EB595F"/>
    <w:rsid w:val="00EC2B83"/>
    <w:rsid w:val="00EC301C"/>
    <w:rsid w:val="00EC381B"/>
    <w:rsid w:val="00ED1CD3"/>
    <w:rsid w:val="00ED57BE"/>
    <w:rsid w:val="00EE367B"/>
    <w:rsid w:val="00EE56D1"/>
    <w:rsid w:val="00EF154D"/>
    <w:rsid w:val="00EF5AFE"/>
    <w:rsid w:val="00F01F4D"/>
    <w:rsid w:val="00F02BE2"/>
    <w:rsid w:val="00F042CB"/>
    <w:rsid w:val="00F044AE"/>
    <w:rsid w:val="00F07565"/>
    <w:rsid w:val="00F11AB4"/>
    <w:rsid w:val="00F167D0"/>
    <w:rsid w:val="00F16E39"/>
    <w:rsid w:val="00F30B47"/>
    <w:rsid w:val="00F469C1"/>
    <w:rsid w:val="00F54BAD"/>
    <w:rsid w:val="00F61CD2"/>
    <w:rsid w:val="00F636B4"/>
    <w:rsid w:val="00F64058"/>
    <w:rsid w:val="00F6470B"/>
    <w:rsid w:val="00F660ED"/>
    <w:rsid w:val="00F8254C"/>
    <w:rsid w:val="00F83418"/>
    <w:rsid w:val="00F85AA2"/>
    <w:rsid w:val="00F924C8"/>
    <w:rsid w:val="00F92681"/>
    <w:rsid w:val="00F95840"/>
    <w:rsid w:val="00F958CD"/>
    <w:rsid w:val="00FA3210"/>
    <w:rsid w:val="00FA6BDE"/>
    <w:rsid w:val="00FB7605"/>
    <w:rsid w:val="00FC20F4"/>
    <w:rsid w:val="00FC47DF"/>
    <w:rsid w:val="00FD3260"/>
    <w:rsid w:val="00FD38EC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01575C"/>
  <w15:docId w15:val="{9693322B-BA75-4B67-A701-64E27369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8A5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а Знак"/>
    <w:basedOn w:val="a0"/>
    <w:link w:val="ad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Насичена цитата Знак"/>
    <w:basedOn w:val="a0"/>
    <w:link w:val="af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7">
    <w:name w:val="Body Text"/>
    <w:basedOn w:val="a"/>
    <w:link w:val="af8"/>
    <w:uiPriority w:val="99"/>
    <w:semiHidden/>
    <w:unhideWhenUsed/>
    <w:rsid w:val="00747E31"/>
    <w:pPr>
      <w:spacing w:after="120"/>
    </w:pPr>
  </w:style>
  <w:style w:type="character" w:customStyle="1" w:styleId="af8">
    <w:name w:val="Основний текст Знак"/>
    <w:basedOn w:val="a0"/>
    <w:link w:val="af7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9">
    <w:name w:val="Balloon Text"/>
    <w:basedOn w:val="a"/>
    <w:link w:val="afa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b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d">
    <w:name w:val="Верхній колонтитул Знак"/>
    <w:basedOn w:val="a0"/>
    <w:link w:val="afc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e">
    <w:name w:val="footer"/>
    <w:basedOn w:val="a"/>
    <w:link w:val="aff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">
    <w:name w:val="Нижній колонтитул Знак"/>
    <w:basedOn w:val="a0"/>
    <w:link w:val="afe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Standard">
    <w:name w:val="Standard"/>
    <w:rsid w:val="0088521A"/>
    <w:pPr>
      <w:suppressAutoHyphens/>
      <w:autoSpaceDN w:val="0"/>
      <w:spacing w:after="200" w:line="276" w:lineRule="auto"/>
      <w:ind w:firstLine="0"/>
    </w:pPr>
    <w:rPr>
      <w:rFonts w:ascii="Calibri" w:eastAsia="Calibri" w:hAnsi="Calibri" w:cs="Times New Roman"/>
      <w:kern w:val="3"/>
      <w:lang w:val="ru-RU" w:bidi="ar-SA"/>
    </w:rPr>
  </w:style>
  <w:style w:type="character" w:customStyle="1" w:styleId="fontstyle01">
    <w:name w:val="fontstyle01"/>
    <w:basedOn w:val="a0"/>
    <w:rsid w:val="004C57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C57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AFF1-D527-48C1-8BE4-22AE9646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1</TotalTime>
  <Pages>3</Pages>
  <Words>1855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Користувач</cp:lastModifiedBy>
  <cp:revision>3</cp:revision>
  <cp:lastPrinted>2024-04-26T10:57:00Z</cp:lastPrinted>
  <dcterms:created xsi:type="dcterms:W3CDTF">2024-04-26T10:55:00Z</dcterms:created>
  <dcterms:modified xsi:type="dcterms:W3CDTF">2024-04-26T10:57:00Z</dcterms:modified>
</cp:coreProperties>
</file>