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F470" w14:textId="77777777" w:rsidR="003A3BFB" w:rsidRDefault="003A3BFB" w:rsidP="003A3BFB">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28954A33" w14:textId="77777777" w:rsidR="003A3BFB" w:rsidRDefault="003A3BFB" w:rsidP="003A3BFB">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024C5462" w14:textId="77777777" w:rsidR="003A3BFB" w:rsidRDefault="003A3BFB" w:rsidP="003A3BFB">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454DDC83" w14:textId="3FB4843B" w:rsidR="003A3BFB" w:rsidRDefault="003A3BFB" w:rsidP="003A3BFB">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1</w:t>
      </w:r>
      <w:r w:rsidR="00D07424">
        <w:rPr>
          <w:rFonts w:ascii="Times New Roman" w:hAnsi="Times New Roman" w:cs="Times New Roman"/>
          <w:sz w:val="24"/>
          <w:szCs w:val="24"/>
          <w:lang w:val="uk-UA"/>
        </w:rPr>
        <w:t>2</w:t>
      </w:r>
      <w:r>
        <w:rPr>
          <w:rFonts w:ascii="Times New Roman" w:hAnsi="Times New Roman" w:cs="Times New Roman"/>
          <w:sz w:val="24"/>
          <w:szCs w:val="24"/>
          <w:lang w:val="uk-UA"/>
        </w:rPr>
        <w:t>.2023</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57116E2C" w14:textId="77777777" w:rsidR="003A3BFB" w:rsidRDefault="003A3BFB" w:rsidP="003A3BFB">
      <w:pPr>
        <w:spacing w:after="0" w:line="240" w:lineRule="auto"/>
        <w:jc w:val="center"/>
        <w:rPr>
          <w:rFonts w:ascii="Times New Roman" w:hAnsi="Times New Roman" w:cs="Times New Roman"/>
          <w:b/>
          <w:sz w:val="24"/>
          <w:szCs w:val="24"/>
          <w:lang w:val="uk-UA"/>
        </w:rPr>
      </w:pPr>
    </w:p>
    <w:p w14:paraId="52BC83FF" w14:textId="77777777" w:rsidR="003A3BFB" w:rsidRDefault="003A3BFB" w:rsidP="003A3B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71415F6E" w14:textId="7DDBAD2E" w:rsidR="003A3BFB" w:rsidRPr="00FA1275" w:rsidRDefault="003A3BFB" w:rsidP="0047073C">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eastAsia="ru-RU"/>
        </w:rPr>
      </w:pPr>
      <w:r w:rsidRPr="00FA1275">
        <w:rPr>
          <w:rFonts w:ascii="Times New Roman" w:hAnsi="Times New Roman" w:cs="Times New Roman"/>
          <w:b/>
          <w:sz w:val="24"/>
          <w:szCs w:val="24"/>
        </w:rPr>
        <w:t xml:space="preserve">проведення конкурсу на зайняття </w:t>
      </w:r>
      <w:proofErr w:type="gramStart"/>
      <w:r w:rsidRPr="00FA1275">
        <w:rPr>
          <w:rFonts w:ascii="Times New Roman" w:hAnsi="Times New Roman" w:cs="Times New Roman"/>
          <w:b/>
          <w:sz w:val="24"/>
          <w:szCs w:val="24"/>
        </w:rPr>
        <w:t>вакантн</w:t>
      </w:r>
      <w:r w:rsidR="00285A1A" w:rsidRPr="00FA1275">
        <w:rPr>
          <w:rFonts w:ascii="Times New Roman" w:hAnsi="Times New Roman" w:cs="Times New Roman"/>
          <w:b/>
          <w:sz w:val="24"/>
          <w:szCs w:val="24"/>
          <w:lang w:val="uk-UA"/>
        </w:rPr>
        <w:t xml:space="preserve">их </w:t>
      </w:r>
      <w:r w:rsidRPr="00FA1275">
        <w:rPr>
          <w:rFonts w:ascii="Times New Roman" w:hAnsi="Times New Roman" w:cs="Times New Roman"/>
          <w:b/>
          <w:sz w:val="24"/>
          <w:szCs w:val="24"/>
        </w:rPr>
        <w:t xml:space="preserve"> посад</w:t>
      </w:r>
      <w:proofErr w:type="gramEnd"/>
      <w:r w:rsidR="009F39DE" w:rsidRPr="00FA1275">
        <w:rPr>
          <w:rFonts w:ascii="Times New Roman" w:hAnsi="Times New Roman" w:cs="Times New Roman"/>
          <w:b/>
          <w:sz w:val="24"/>
          <w:szCs w:val="24"/>
          <w:lang w:val="uk-UA"/>
        </w:rPr>
        <w:t xml:space="preserve"> :</w:t>
      </w:r>
      <w:r w:rsidR="009F39DE" w:rsidRPr="00FA1275">
        <w:rPr>
          <w:rFonts w:ascii="Times New Roman" w:hAnsi="Times New Roman" w:cs="Times New Roman"/>
          <w:sz w:val="24"/>
          <w:szCs w:val="24"/>
          <w:lang w:val="uk-UA"/>
        </w:rPr>
        <w:t xml:space="preserve"> командира </w:t>
      </w:r>
      <w:r w:rsidR="00D07424">
        <w:rPr>
          <w:rFonts w:ascii="Times New Roman" w:hAnsi="Times New Roman" w:cs="Times New Roman"/>
          <w:sz w:val="24"/>
          <w:szCs w:val="24"/>
          <w:lang w:val="uk-UA"/>
        </w:rPr>
        <w:t>4</w:t>
      </w:r>
      <w:r w:rsidR="009F39DE" w:rsidRPr="00FA1275">
        <w:rPr>
          <w:rFonts w:ascii="Times New Roman" w:hAnsi="Times New Roman" w:cs="Times New Roman"/>
          <w:sz w:val="24"/>
          <w:szCs w:val="24"/>
          <w:lang w:val="uk-UA"/>
        </w:rPr>
        <w:t xml:space="preserve"> відділення </w:t>
      </w:r>
      <w:r w:rsidR="00D07424">
        <w:rPr>
          <w:rFonts w:ascii="Times New Roman" w:hAnsi="Times New Roman" w:cs="Times New Roman"/>
          <w:sz w:val="24"/>
          <w:szCs w:val="24"/>
          <w:lang w:val="uk-UA"/>
        </w:rPr>
        <w:t>1</w:t>
      </w:r>
      <w:r w:rsidR="009F39DE" w:rsidRPr="00FA1275">
        <w:rPr>
          <w:rFonts w:ascii="Times New Roman" w:hAnsi="Times New Roman" w:cs="Times New Roman"/>
          <w:sz w:val="24"/>
          <w:szCs w:val="24"/>
          <w:lang w:val="uk-UA"/>
        </w:rPr>
        <w:t xml:space="preserve"> взводу охорони </w:t>
      </w:r>
      <w:r w:rsidR="00D07424">
        <w:rPr>
          <w:rFonts w:ascii="Times New Roman" w:hAnsi="Times New Roman" w:cs="Times New Roman"/>
          <w:sz w:val="24"/>
          <w:szCs w:val="24"/>
          <w:lang w:val="uk-UA"/>
        </w:rPr>
        <w:t>1</w:t>
      </w:r>
      <w:r w:rsidR="009F39DE" w:rsidRPr="00FA1275">
        <w:rPr>
          <w:rFonts w:ascii="Times New Roman" w:hAnsi="Times New Roman" w:cs="Times New Roman"/>
          <w:sz w:val="24"/>
          <w:szCs w:val="24"/>
          <w:lang w:val="uk-UA"/>
        </w:rPr>
        <w:t xml:space="preserve"> підрозділу охорони територіального управління  (м. </w:t>
      </w:r>
      <w:r w:rsidR="00D07424">
        <w:rPr>
          <w:rFonts w:ascii="Times New Roman" w:hAnsi="Times New Roman" w:cs="Times New Roman"/>
          <w:sz w:val="24"/>
          <w:szCs w:val="24"/>
          <w:lang w:val="uk-UA"/>
        </w:rPr>
        <w:t>Костопіль</w:t>
      </w:r>
      <w:r w:rsidR="009F39DE" w:rsidRPr="00FA1275">
        <w:rPr>
          <w:rFonts w:ascii="Times New Roman" w:hAnsi="Times New Roman" w:cs="Times New Roman"/>
          <w:sz w:val="24"/>
          <w:szCs w:val="24"/>
          <w:lang w:val="uk-UA"/>
        </w:rPr>
        <w:t>) (</w:t>
      </w:r>
      <w:r w:rsidR="00D07424">
        <w:rPr>
          <w:rFonts w:ascii="Times New Roman" w:hAnsi="Times New Roman" w:cs="Times New Roman"/>
          <w:sz w:val="24"/>
          <w:szCs w:val="24"/>
          <w:lang w:val="uk-UA"/>
        </w:rPr>
        <w:t>Костопільський</w:t>
      </w:r>
      <w:r w:rsidR="009F39DE" w:rsidRPr="00FA1275">
        <w:rPr>
          <w:rFonts w:ascii="Times New Roman" w:hAnsi="Times New Roman" w:cs="Times New Roman"/>
          <w:sz w:val="24"/>
          <w:szCs w:val="24"/>
          <w:lang w:val="uk-UA"/>
        </w:rPr>
        <w:t xml:space="preserve"> районний суд</w:t>
      </w:r>
      <w:r w:rsidR="00D07424">
        <w:rPr>
          <w:rFonts w:ascii="Times New Roman" w:hAnsi="Times New Roman" w:cs="Times New Roman"/>
          <w:sz w:val="24"/>
          <w:szCs w:val="24"/>
          <w:lang w:val="uk-UA"/>
        </w:rPr>
        <w:t>)</w:t>
      </w:r>
      <w:r w:rsidR="009F39DE" w:rsidRPr="00FA1275">
        <w:rPr>
          <w:rFonts w:ascii="Times New Roman" w:hAnsi="Times New Roman" w:cs="Times New Roman"/>
          <w:sz w:val="24"/>
          <w:szCs w:val="24"/>
          <w:lang w:val="uk-UA"/>
        </w:rPr>
        <w:t>;</w:t>
      </w:r>
      <w:r w:rsidR="00D07424">
        <w:rPr>
          <w:rFonts w:ascii="Times New Roman" w:hAnsi="Times New Roman" w:cs="Times New Roman"/>
          <w:sz w:val="24"/>
          <w:szCs w:val="24"/>
          <w:lang w:val="uk-UA"/>
        </w:rPr>
        <w:t xml:space="preserve"> </w:t>
      </w:r>
      <w:r w:rsidR="009F39DE" w:rsidRPr="00FA1275">
        <w:rPr>
          <w:rFonts w:ascii="Times New Roman" w:hAnsi="Times New Roman" w:cs="Times New Roman"/>
          <w:sz w:val="24"/>
          <w:szCs w:val="24"/>
          <w:lang w:val="uk-UA"/>
        </w:rPr>
        <w:t xml:space="preserve">командира 1 відділення </w:t>
      </w:r>
      <w:r w:rsidR="00D07424">
        <w:rPr>
          <w:rFonts w:ascii="Times New Roman" w:hAnsi="Times New Roman" w:cs="Times New Roman"/>
          <w:sz w:val="24"/>
          <w:szCs w:val="24"/>
          <w:lang w:val="uk-UA"/>
        </w:rPr>
        <w:t>2</w:t>
      </w:r>
      <w:r w:rsidR="009F39DE" w:rsidRPr="00FA1275">
        <w:rPr>
          <w:rFonts w:ascii="Times New Roman" w:hAnsi="Times New Roman" w:cs="Times New Roman"/>
          <w:sz w:val="24"/>
          <w:szCs w:val="24"/>
          <w:lang w:val="uk-UA"/>
        </w:rPr>
        <w:t xml:space="preserve"> взводу охорони </w:t>
      </w:r>
      <w:r w:rsidR="00D07424">
        <w:rPr>
          <w:rFonts w:ascii="Times New Roman" w:hAnsi="Times New Roman" w:cs="Times New Roman"/>
          <w:sz w:val="24"/>
          <w:szCs w:val="24"/>
          <w:lang w:val="uk-UA"/>
        </w:rPr>
        <w:t>1</w:t>
      </w:r>
      <w:r w:rsidR="009F39DE" w:rsidRPr="00FA1275">
        <w:rPr>
          <w:rFonts w:ascii="Times New Roman" w:hAnsi="Times New Roman" w:cs="Times New Roman"/>
          <w:sz w:val="24"/>
          <w:szCs w:val="24"/>
          <w:lang w:val="uk-UA"/>
        </w:rPr>
        <w:t xml:space="preserve"> підрозділу охорони територіального управління  (</w:t>
      </w:r>
      <w:r w:rsidR="00D07424">
        <w:rPr>
          <w:rFonts w:ascii="Times New Roman" w:hAnsi="Times New Roman" w:cs="Times New Roman"/>
          <w:sz w:val="24"/>
          <w:szCs w:val="24"/>
          <w:lang w:val="uk-UA"/>
        </w:rPr>
        <w:t>м.Рівне)</w:t>
      </w:r>
      <w:r w:rsidR="009F39DE" w:rsidRPr="00FA1275">
        <w:rPr>
          <w:rFonts w:ascii="Times New Roman" w:hAnsi="Times New Roman" w:cs="Times New Roman"/>
          <w:sz w:val="24"/>
          <w:szCs w:val="24"/>
          <w:lang w:val="uk-UA"/>
        </w:rPr>
        <w:t xml:space="preserve"> (</w:t>
      </w:r>
      <w:r w:rsidR="00D07424">
        <w:rPr>
          <w:rFonts w:ascii="Times New Roman" w:hAnsi="Times New Roman" w:cs="Times New Roman"/>
          <w:sz w:val="24"/>
          <w:szCs w:val="24"/>
          <w:lang w:val="uk-UA"/>
        </w:rPr>
        <w:t xml:space="preserve">Рівненський міський </w:t>
      </w:r>
      <w:r w:rsidR="009F39DE" w:rsidRPr="00FA1275">
        <w:rPr>
          <w:rFonts w:ascii="Times New Roman" w:hAnsi="Times New Roman" w:cs="Times New Roman"/>
          <w:sz w:val="24"/>
          <w:szCs w:val="24"/>
          <w:lang w:val="uk-UA"/>
        </w:rPr>
        <w:t xml:space="preserve"> суд</w:t>
      </w:r>
      <w:r w:rsidR="00D07424">
        <w:rPr>
          <w:rFonts w:ascii="Times New Roman" w:hAnsi="Times New Roman" w:cs="Times New Roman"/>
          <w:sz w:val="24"/>
          <w:szCs w:val="24"/>
          <w:lang w:val="uk-UA"/>
        </w:rPr>
        <w:t>)</w:t>
      </w:r>
      <w:r w:rsidR="00366BEE">
        <w:rPr>
          <w:rFonts w:ascii="Times New Roman" w:hAnsi="Times New Roman" w:cs="Times New Roman"/>
          <w:sz w:val="24"/>
          <w:szCs w:val="24"/>
          <w:lang w:val="uk-UA"/>
        </w:rPr>
        <w:t xml:space="preserve"> </w:t>
      </w:r>
    </w:p>
    <w:p w14:paraId="774E8FB4" w14:textId="77777777" w:rsidR="00C8576B" w:rsidRDefault="00C8576B" w:rsidP="003A3BFB">
      <w:pPr>
        <w:spacing w:after="0" w:line="240" w:lineRule="auto"/>
        <w:jc w:val="center"/>
        <w:rPr>
          <w:rFonts w:ascii="Times New Roman" w:hAnsi="Times New Roman" w:cs="Times New Roman"/>
          <w:b/>
          <w:sz w:val="24"/>
          <w:szCs w:val="24"/>
        </w:rPr>
      </w:pPr>
    </w:p>
    <w:p w14:paraId="73F6E6F5" w14:textId="6972E1D5" w:rsidR="003A3BFB" w:rsidRDefault="003A3BFB" w:rsidP="003A3BF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620749B3" w14:textId="77777777" w:rsidR="003A3BFB" w:rsidRDefault="003A3BFB" w:rsidP="003A3BFB">
      <w:pPr>
        <w:spacing w:after="0" w:line="240" w:lineRule="auto"/>
        <w:jc w:val="center"/>
        <w:rPr>
          <w:rFonts w:ascii="Times New Roman" w:hAnsi="Times New Roman" w:cs="Times New Roman"/>
          <w:b/>
          <w:sz w:val="24"/>
          <w:szCs w:val="24"/>
          <w:lang w:val="uk-UA"/>
        </w:rPr>
      </w:pPr>
    </w:p>
    <w:p w14:paraId="4CA34C3E" w14:textId="2825B7F5" w:rsidR="003A3BFB" w:rsidRDefault="003A3BFB" w:rsidP="003A3BFB">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w:t>
      </w:r>
      <w:r w:rsidR="009F39DE">
        <w:rPr>
          <w:rFonts w:ascii="Times New Roman" w:hAnsi="Times New Roman" w:cs="Times New Roman"/>
          <w:b/>
          <w:sz w:val="24"/>
          <w:szCs w:val="24"/>
          <w:lang w:val="uk-UA"/>
        </w:rPr>
        <w:t xml:space="preserve">командира відділення </w:t>
      </w:r>
      <w:r>
        <w:rPr>
          <w:rFonts w:ascii="Times New Roman" w:hAnsi="Times New Roman" w:cs="Times New Roman"/>
          <w:b/>
          <w:sz w:val="24"/>
          <w:szCs w:val="24"/>
          <w:lang w:val="uk-UA"/>
        </w:rPr>
        <w:t xml:space="preserve"> : </w:t>
      </w:r>
    </w:p>
    <w:tbl>
      <w:tblPr>
        <w:tblW w:w="9768" w:type="dxa"/>
        <w:tblInd w:w="108" w:type="dxa"/>
        <w:tblLook w:val="04A0" w:firstRow="1" w:lastRow="0" w:firstColumn="1" w:lastColumn="0" w:noHBand="0" w:noVBand="1"/>
      </w:tblPr>
      <w:tblGrid>
        <w:gridCol w:w="9768"/>
      </w:tblGrid>
      <w:tr w:rsidR="003A3BFB" w14:paraId="4D257D72" w14:textId="77777777" w:rsidTr="00741217">
        <w:trPr>
          <w:trHeight w:val="3064"/>
        </w:trPr>
        <w:tc>
          <w:tcPr>
            <w:tcW w:w="9768" w:type="dxa"/>
            <w:hideMark/>
          </w:tcPr>
          <w:p w14:paraId="2FB0B5CD" w14:textId="2343F2DC" w:rsidR="003A3BFB" w:rsidRDefault="003A3BFB" w:rsidP="00741217">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w:t>
            </w:r>
            <w:r w:rsidR="009F39DE">
              <w:rPr>
                <w:rFonts w:ascii="Times New Roman" w:hAnsi="Times New Roman" w:cs="Times New Roman"/>
                <w:sz w:val="24"/>
                <w:szCs w:val="24"/>
                <w:lang w:val="uk-UA"/>
              </w:rPr>
              <w:t>забезпечує виконання покладених на відділення завдань за всіма напрямками службової діяльності</w:t>
            </w:r>
            <w:r>
              <w:rPr>
                <w:rFonts w:ascii="Times New Roman" w:hAnsi="Times New Roman" w:cs="Times New Roman"/>
                <w:sz w:val="24"/>
                <w:szCs w:val="24"/>
                <w:lang w:val="uk-UA"/>
              </w:rPr>
              <w:t xml:space="preserve">; </w:t>
            </w:r>
          </w:p>
          <w:p w14:paraId="293B33B2" w14:textId="1AEE8BC2" w:rsidR="003A3BFB" w:rsidRDefault="003A3BFB" w:rsidP="007412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32AA3">
              <w:rPr>
                <w:rFonts w:ascii="Times New Roman" w:hAnsi="Times New Roman" w:cs="Times New Roman"/>
                <w:sz w:val="24"/>
                <w:szCs w:val="24"/>
                <w:lang w:val="uk-UA"/>
              </w:rPr>
              <w:t>контролює порядок організації та виконання завдань служби особовим складом відділення за напрямком службової діяльності</w:t>
            </w:r>
            <w:r>
              <w:rPr>
                <w:rFonts w:ascii="Times New Roman" w:hAnsi="Times New Roman" w:cs="Times New Roman"/>
                <w:sz w:val="24"/>
                <w:szCs w:val="24"/>
                <w:lang w:val="uk-UA"/>
              </w:rPr>
              <w:t xml:space="preserve">; </w:t>
            </w:r>
          </w:p>
          <w:p w14:paraId="728878D3" w14:textId="647DE53E" w:rsidR="003A3BFB" w:rsidRDefault="00C32AA3" w:rsidP="007412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3A3BFB">
              <w:rPr>
                <w:rFonts w:ascii="Times New Roman" w:hAnsi="Times New Roman" w:cs="Times New Roman"/>
                <w:sz w:val="24"/>
                <w:szCs w:val="24"/>
              </w:rPr>
              <w:t xml:space="preserve">) </w:t>
            </w:r>
            <w:r w:rsidR="003A3BFB">
              <w:rPr>
                <w:rFonts w:ascii="Times New Roman" w:hAnsi="Times New Roman" w:cs="Times New Roman"/>
                <w:sz w:val="24"/>
                <w:szCs w:val="24"/>
                <w:lang w:val="uk-UA"/>
              </w:rPr>
              <w:t xml:space="preserve">вживає заходи з </w:t>
            </w:r>
            <w:r>
              <w:rPr>
                <w:rFonts w:ascii="Times New Roman" w:hAnsi="Times New Roman" w:cs="Times New Roman"/>
                <w:sz w:val="24"/>
                <w:szCs w:val="24"/>
                <w:lang w:val="uk-UA"/>
              </w:rPr>
              <w:t xml:space="preserve">організації </w:t>
            </w:r>
            <w:r w:rsidR="003A3BFB">
              <w:rPr>
                <w:rFonts w:ascii="Times New Roman" w:hAnsi="Times New Roman" w:cs="Times New Roman"/>
                <w:sz w:val="24"/>
                <w:szCs w:val="24"/>
                <w:lang w:val="uk-UA"/>
              </w:rPr>
              <w:t xml:space="preserve">охорони, забезпечення недоторканості та цілісності приміщень  судів,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3FB83687" w14:textId="57E7E717" w:rsidR="003A3BFB" w:rsidRDefault="00C32AA3" w:rsidP="007412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3A3BFB">
              <w:rPr>
                <w:rFonts w:ascii="Times New Roman" w:hAnsi="Times New Roman" w:cs="Times New Roman"/>
                <w:sz w:val="24"/>
                <w:szCs w:val="24"/>
                <w:lang w:val="uk-UA"/>
              </w:rPr>
              <w:t xml:space="preserve">) </w:t>
            </w:r>
            <w:r>
              <w:rPr>
                <w:rFonts w:ascii="Times New Roman" w:hAnsi="Times New Roman" w:cs="Times New Roman"/>
                <w:sz w:val="24"/>
                <w:szCs w:val="24"/>
                <w:lang w:val="uk-UA"/>
              </w:rPr>
              <w:t>організовує поточну організаційно-виконавчу роботу</w:t>
            </w:r>
            <w:r w:rsidR="003A3BFB">
              <w:rPr>
                <w:rFonts w:ascii="Times New Roman" w:hAnsi="Times New Roman" w:cs="Times New Roman"/>
                <w:sz w:val="24"/>
                <w:szCs w:val="24"/>
                <w:lang w:val="uk-UA"/>
              </w:rPr>
              <w:t xml:space="preserve">  </w:t>
            </w:r>
            <w:r>
              <w:rPr>
                <w:rFonts w:ascii="Times New Roman" w:hAnsi="Times New Roman" w:cs="Times New Roman"/>
                <w:sz w:val="24"/>
                <w:szCs w:val="24"/>
                <w:lang w:val="uk-UA"/>
              </w:rPr>
              <w:t>відділення та забезпечення контролю за роботою;</w:t>
            </w:r>
          </w:p>
          <w:p w14:paraId="7699328C" w14:textId="66B54BC0" w:rsidR="00C32AA3" w:rsidRDefault="00C32AA3" w:rsidP="0074121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B59FB">
              <w:rPr>
                <w:rFonts w:ascii="Times New Roman" w:hAnsi="Times New Roman" w:cs="Times New Roman"/>
                <w:sz w:val="24"/>
                <w:szCs w:val="24"/>
                <w:lang w:val="uk-UA"/>
              </w:rPr>
              <w:t>за дорученням керівництва підрозділу виконує інші повноваження, які належать до компетенції підрозділу.</w:t>
            </w:r>
          </w:p>
          <w:p w14:paraId="78902698" w14:textId="25621B26" w:rsidR="00C32AA3" w:rsidRDefault="00C32AA3" w:rsidP="00741217">
            <w:pPr>
              <w:spacing w:after="0" w:line="240" w:lineRule="auto"/>
              <w:ind w:firstLine="709"/>
              <w:jc w:val="both"/>
              <w:rPr>
                <w:rFonts w:ascii="Times New Roman" w:hAnsi="Times New Roman" w:cs="Times New Roman"/>
                <w:sz w:val="24"/>
                <w:szCs w:val="24"/>
                <w:lang w:val="uk-UA"/>
              </w:rPr>
            </w:pPr>
          </w:p>
        </w:tc>
      </w:tr>
    </w:tbl>
    <w:p w14:paraId="324A4B5E" w14:textId="77777777" w:rsidR="003A3BFB" w:rsidRDefault="003A3BFB" w:rsidP="003A3BFB">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673A1D87" w14:textId="77777777" w:rsidR="003A3BFB" w:rsidRDefault="003A3BFB" w:rsidP="003A3BFB">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3B8BAFB7" w14:textId="77777777" w:rsidR="003A3BFB" w:rsidRDefault="003A3BFB" w:rsidP="003A3BFB">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8E0D9FE" w14:textId="77777777" w:rsidR="003A3BFB" w:rsidRDefault="003A3BFB" w:rsidP="003A3BFB">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6517CF4C" w14:textId="77777777" w:rsidR="003A3BFB" w:rsidRDefault="003A3BFB" w:rsidP="003A3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5D787159" w14:textId="77777777" w:rsidR="003A3BFB" w:rsidRDefault="003A3BFB" w:rsidP="003A3BFB">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70A13BE5" w14:textId="77777777" w:rsidR="003A3BFB" w:rsidRDefault="003A3BFB" w:rsidP="003A3BFB">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483B4DA" w14:textId="77777777" w:rsidR="003A3BFB" w:rsidRDefault="003A3BFB" w:rsidP="003A3B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7BBE085A" w14:textId="77777777" w:rsidR="003A3BFB" w:rsidRDefault="003A3BFB" w:rsidP="003A3B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445359F5" w14:textId="77777777" w:rsidR="003A3BFB" w:rsidRDefault="003A3BFB" w:rsidP="003A3B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заповнена особова </w:t>
      </w:r>
      <w:proofErr w:type="gramStart"/>
      <w:r>
        <w:rPr>
          <w:rFonts w:ascii="Times New Roman" w:hAnsi="Times New Roman" w:cs="Times New Roman"/>
          <w:sz w:val="24"/>
          <w:szCs w:val="24"/>
        </w:rPr>
        <w:t>картка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визначеного</w:t>
      </w:r>
      <w:proofErr w:type="gramEnd"/>
      <w:r>
        <w:rPr>
          <w:rFonts w:ascii="Times New Roman" w:hAnsi="Times New Roman" w:cs="Times New Roman"/>
          <w:sz w:val="24"/>
          <w:szCs w:val="24"/>
        </w:rPr>
        <w:t xml:space="preserve"> зразка;</w:t>
      </w:r>
    </w:p>
    <w:p w14:paraId="4CAEF02F" w14:textId="77777777" w:rsidR="003A3BFB" w:rsidRDefault="003A3BFB" w:rsidP="003A3B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6E410F4B" w14:textId="77777777" w:rsidR="003A3BFB" w:rsidRDefault="003A3BFB" w:rsidP="003A3B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50F49061" w14:textId="77777777" w:rsidR="003A3BFB" w:rsidRDefault="003A3BFB" w:rsidP="003A3B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 декларація, визначена Законом</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України «Про запобігання корупції» (роздрукований примірник із сайту Національного агентства з питань запобігання корупції); </w:t>
      </w:r>
    </w:p>
    <w:p w14:paraId="5153B4E0" w14:textId="77777777" w:rsidR="003A3BFB" w:rsidRDefault="003A3BFB" w:rsidP="003A3B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134ED4D6" w14:textId="77777777" w:rsidR="003A3BFB" w:rsidRDefault="003A3BFB" w:rsidP="003A3B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lang w:val="uk-UA"/>
        </w:rPr>
        <w:t xml:space="preserve"> </w:t>
      </w:r>
      <w:r>
        <w:rPr>
          <w:rFonts w:ascii="Times New Roman" w:hAnsi="Times New Roman" w:cs="Times New Roman"/>
          <w:sz w:val="24"/>
          <w:szCs w:val="24"/>
        </w:rPr>
        <w:t>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w:t>
      </w:r>
      <w:r>
        <w:rPr>
          <w:rFonts w:ascii="Times New Roman" w:hAnsi="Times New Roman" w:cs="Times New Roman"/>
          <w:sz w:val="24"/>
          <w:szCs w:val="24"/>
          <w:lang w:val="uk-UA"/>
        </w:rPr>
        <w:t xml:space="preserve"> </w:t>
      </w:r>
      <w:r>
        <w:rPr>
          <w:rFonts w:ascii="Times New Roman" w:hAnsi="Times New Roman" w:cs="Times New Roman"/>
          <w:sz w:val="24"/>
          <w:szCs w:val="24"/>
        </w:rPr>
        <w:t>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5247D8F4" w14:textId="77777777" w:rsidR="003A3BFB" w:rsidRDefault="003A3BFB" w:rsidP="003A3BFB">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295ADFDC" w14:textId="77777777" w:rsidR="003A3BFB" w:rsidRDefault="003A3BFB" w:rsidP="003A3B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1E4ABEE2" w14:textId="2DC33F24" w:rsidR="003A3BFB" w:rsidRDefault="003A3BFB" w:rsidP="003A3BFB">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ED111B">
        <w:rPr>
          <w:rFonts w:ascii="Times New Roman" w:hAnsi="Times New Roman" w:cs="Times New Roman"/>
          <w:sz w:val="24"/>
          <w:szCs w:val="24"/>
          <w:lang w:val="uk-UA"/>
        </w:rPr>
        <w:t>0</w:t>
      </w:r>
      <w:r w:rsidR="00D07424">
        <w:rPr>
          <w:rFonts w:ascii="Times New Roman" w:hAnsi="Times New Roman" w:cs="Times New Roman"/>
          <w:sz w:val="24"/>
          <w:szCs w:val="24"/>
          <w:lang w:val="uk-UA"/>
        </w:rPr>
        <w:t>6</w:t>
      </w:r>
      <w:r>
        <w:rPr>
          <w:rFonts w:ascii="Times New Roman" w:hAnsi="Times New Roman" w:cs="Times New Roman"/>
          <w:sz w:val="24"/>
          <w:szCs w:val="24"/>
          <w:lang w:val="uk-UA"/>
        </w:rPr>
        <w:t xml:space="preserve"> </w:t>
      </w:r>
      <w:r w:rsidR="00D07424">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23</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4E6724">
        <w:rPr>
          <w:rFonts w:ascii="Times New Roman" w:hAnsi="Times New Roman" w:cs="Times New Roman"/>
          <w:sz w:val="24"/>
          <w:szCs w:val="24"/>
          <w:lang w:val="uk-UA"/>
        </w:rPr>
        <w:t>1</w:t>
      </w:r>
      <w:r w:rsidR="00D07424">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D07424">
        <w:rPr>
          <w:rFonts w:ascii="Times New Roman" w:hAnsi="Times New Roman" w:cs="Times New Roman"/>
          <w:sz w:val="24"/>
          <w:szCs w:val="24"/>
          <w:lang w:val="uk-UA"/>
        </w:rPr>
        <w:t>грудня</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3489B447" w14:textId="547EA742" w:rsidR="003A3BFB" w:rsidRDefault="003A3BFB" w:rsidP="003A3BFB">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007F5C04" w:rsidRPr="007F5C04">
        <w:rPr>
          <w:rFonts w:ascii="Times New Roman" w:hAnsi="Times New Roman" w:cs="Times New Roman"/>
          <w:sz w:val="24"/>
          <w:szCs w:val="24"/>
          <w:lang w:val="uk-UA"/>
        </w:rPr>
        <w:t>командира відділення</w:t>
      </w:r>
      <w:r w:rsidR="007F5C04">
        <w:rPr>
          <w:rFonts w:ascii="Times New Roman" w:hAnsi="Times New Roman" w:cs="Times New Roman"/>
          <w:b/>
          <w:sz w:val="24"/>
          <w:szCs w:val="24"/>
          <w:lang w:val="uk-UA"/>
        </w:rPr>
        <w:t xml:space="preserve">  </w:t>
      </w:r>
      <w:r>
        <w:rPr>
          <w:rFonts w:ascii="Times New Roman" w:hAnsi="Times New Roman" w:cs="Times New Roman"/>
          <w:sz w:val="24"/>
          <w:szCs w:val="24"/>
          <w:lang w:val="uk-UA"/>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1D5C8E8" w14:textId="77777777" w:rsidR="003A3BFB" w:rsidRDefault="003A3BFB" w:rsidP="003A3BFB">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1894034" w14:textId="58CEED8E" w:rsidR="003A3BFB" w:rsidRDefault="003A3BFB" w:rsidP="003A3BFB">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106C66">
        <w:rPr>
          <w:rFonts w:ascii="Times New Roman" w:hAnsi="Times New Roman" w:cs="Times New Roman"/>
          <w:sz w:val="24"/>
          <w:szCs w:val="24"/>
          <w:lang w:val="uk-UA"/>
        </w:rPr>
        <w:t>18</w:t>
      </w:r>
      <w:r>
        <w:rPr>
          <w:rFonts w:ascii="Times New Roman" w:hAnsi="Times New Roman" w:cs="Times New Roman"/>
          <w:sz w:val="24"/>
          <w:szCs w:val="24"/>
          <w:lang w:val="uk-UA"/>
        </w:rPr>
        <w:t xml:space="preserve"> </w:t>
      </w:r>
      <w:r w:rsidR="00106C66">
        <w:rPr>
          <w:rFonts w:ascii="Times New Roman" w:hAnsi="Times New Roman" w:cs="Times New Roman"/>
          <w:sz w:val="24"/>
          <w:szCs w:val="24"/>
          <w:lang w:val="uk-UA"/>
        </w:rPr>
        <w:t>грудня</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w:t>
      </w:r>
    </w:p>
    <w:p w14:paraId="2970CF27" w14:textId="77777777" w:rsidR="003A3BFB" w:rsidRDefault="003A3BFB" w:rsidP="003A3BFB">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7" w:history="1">
        <w:r>
          <w:rPr>
            <w:rStyle w:val="a8"/>
            <w:sz w:val="24"/>
            <w:szCs w:val="24"/>
          </w:rPr>
          <w:t>rv@sso.gov.ua</w:t>
        </w:r>
      </w:hyperlink>
    </w:p>
    <w:p w14:paraId="67C7D0D9" w14:textId="77777777" w:rsidR="003A3BFB" w:rsidRDefault="003A3BFB" w:rsidP="003A3BFB">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3A3BFB" w14:paraId="21E7C526" w14:textId="77777777" w:rsidTr="00741217">
        <w:tc>
          <w:tcPr>
            <w:tcW w:w="3936" w:type="dxa"/>
            <w:hideMark/>
          </w:tcPr>
          <w:p w14:paraId="77A4122F"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6C5A90DA" w14:textId="77777777" w:rsidR="003A3BFB" w:rsidRDefault="003A3BFB" w:rsidP="00741217">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6973FE18" w14:textId="77777777" w:rsidR="003A3BFB" w:rsidRDefault="003A3BFB" w:rsidP="00741217">
            <w:pPr>
              <w:spacing w:after="0" w:line="240" w:lineRule="auto"/>
              <w:jc w:val="both"/>
              <w:rPr>
                <w:rFonts w:ascii="Times New Roman" w:hAnsi="Times New Roman" w:cs="Times New Roman"/>
                <w:sz w:val="24"/>
                <w:szCs w:val="24"/>
                <w:lang w:val="uk-UA" w:eastAsia="ru-RU"/>
              </w:rPr>
            </w:pPr>
          </w:p>
        </w:tc>
      </w:tr>
      <w:tr w:rsidR="003A3BFB" w14:paraId="24B0DA70" w14:textId="77777777" w:rsidTr="00741217">
        <w:tc>
          <w:tcPr>
            <w:tcW w:w="3936" w:type="dxa"/>
            <w:hideMark/>
          </w:tcPr>
          <w:p w14:paraId="538301E5" w14:textId="77777777" w:rsidR="003A3BFB" w:rsidRDefault="003A3BFB" w:rsidP="00741217">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03D53076" w14:textId="465BECFF" w:rsidR="003A3BFB" w:rsidRDefault="003A3BFB" w:rsidP="00366BEE">
            <w:pPr>
              <w:spacing w:after="0" w:line="240" w:lineRule="auto"/>
              <w:ind w:left="-81"/>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досвід роботи в  державних органах влади, органах системи правосуддя, правоохоронних органах, військових формувань - не менше ніж 1 рік </w:t>
            </w:r>
            <w:r w:rsidRPr="00D535B5">
              <w:rPr>
                <w:rFonts w:ascii="Times New Roman" w:hAnsi="Times New Roman" w:cs="Times New Roman"/>
                <w:b/>
                <w:i/>
                <w:sz w:val="24"/>
                <w:szCs w:val="24"/>
                <w:lang w:val="uk-UA"/>
              </w:rPr>
              <w:t>(надати підтверджуючі документи).</w:t>
            </w:r>
            <w:r w:rsidR="00366BEE">
              <w:rPr>
                <w:rFonts w:ascii="Times New Roman" w:hAnsi="Times New Roman" w:cs="Times New Roman"/>
                <w:b/>
                <w:i/>
                <w:sz w:val="24"/>
                <w:szCs w:val="24"/>
                <w:lang w:val="uk-UA"/>
              </w:rPr>
              <w:t xml:space="preserve"> </w:t>
            </w:r>
          </w:p>
        </w:tc>
      </w:tr>
      <w:tr w:rsidR="003A3BFB" w14:paraId="3C2C4C65" w14:textId="77777777" w:rsidTr="00741217">
        <w:tc>
          <w:tcPr>
            <w:tcW w:w="3936" w:type="dxa"/>
            <w:hideMark/>
          </w:tcPr>
          <w:p w14:paraId="2FB8BDAD"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5D515828"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14AFED38" w14:textId="77777777" w:rsidR="003A3BFB" w:rsidRDefault="003A3BFB" w:rsidP="00741217">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спупеня)</w:t>
            </w:r>
          </w:p>
        </w:tc>
      </w:tr>
    </w:tbl>
    <w:p w14:paraId="0A7B8A5F" w14:textId="77777777" w:rsidR="003A3BFB" w:rsidRDefault="003A3BFB" w:rsidP="003A3BFB">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3A3BFB" w14:paraId="512ACA2A" w14:textId="77777777" w:rsidTr="00741217">
        <w:tc>
          <w:tcPr>
            <w:tcW w:w="3847" w:type="dxa"/>
            <w:hideMark/>
          </w:tcPr>
          <w:p w14:paraId="40782385" w14:textId="77777777" w:rsidR="003A3BFB" w:rsidRDefault="003A3BFB" w:rsidP="0074121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5BF78A52"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42823FEF" w14:textId="77777777" w:rsidR="003A3BFB" w:rsidRDefault="003A3BFB" w:rsidP="00741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19DB8CFE" w14:textId="77777777" w:rsidR="003A3BFB" w:rsidRDefault="003A3BFB" w:rsidP="00741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16BCA599" w14:textId="77777777" w:rsidR="003A3BFB" w:rsidRDefault="003A3BFB" w:rsidP="00741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5E299055" w14:textId="77777777" w:rsidR="003A3BFB" w:rsidRDefault="003A3BFB" w:rsidP="00741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7B92FE18" w14:textId="77777777" w:rsidR="003A3BFB" w:rsidRDefault="003A3BFB" w:rsidP="00741217">
            <w:pPr>
              <w:spacing w:after="0" w:line="240" w:lineRule="auto"/>
              <w:jc w:val="both"/>
              <w:rPr>
                <w:rFonts w:ascii="Times New Roman" w:hAnsi="Times New Roman" w:cs="Times New Roman"/>
                <w:sz w:val="24"/>
                <w:szCs w:val="24"/>
                <w:lang w:eastAsia="ru-RU"/>
              </w:rPr>
            </w:pPr>
          </w:p>
        </w:tc>
      </w:tr>
      <w:tr w:rsidR="003A3BFB" w14:paraId="38AFD457" w14:textId="77777777" w:rsidTr="00741217">
        <w:tc>
          <w:tcPr>
            <w:tcW w:w="3847" w:type="dxa"/>
            <w:hideMark/>
          </w:tcPr>
          <w:p w14:paraId="719A9960" w14:textId="77777777" w:rsidR="003A3BFB" w:rsidRDefault="003A3BFB" w:rsidP="00741217">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52FAFC33"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01AA01FB"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721A984D"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0151C2EE" w14:textId="77777777" w:rsidR="003A3BFB" w:rsidRDefault="003A3BFB" w:rsidP="00741217">
            <w:pPr>
              <w:spacing w:after="0" w:line="240" w:lineRule="auto"/>
              <w:jc w:val="both"/>
              <w:rPr>
                <w:rFonts w:ascii="Times New Roman" w:hAnsi="Times New Roman" w:cs="Times New Roman"/>
                <w:sz w:val="24"/>
                <w:szCs w:val="24"/>
                <w:lang w:eastAsia="ru-RU"/>
              </w:rPr>
            </w:pPr>
          </w:p>
        </w:tc>
      </w:tr>
      <w:tr w:rsidR="003A3BFB" w14:paraId="133FD3B3" w14:textId="77777777" w:rsidTr="00741217">
        <w:tc>
          <w:tcPr>
            <w:tcW w:w="3847" w:type="dxa"/>
            <w:hideMark/>
          </w:tcPr>
          <w:p w14:paraId="4C71EA11"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492D7906" w14:textId="77777777" w:rsidR="003A3BFB" w:rsidRDefault="003A3BFB" w:rsidP="00741217">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7088B5C4"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47B21132" w14:textId="77777777" w:rsidR="003A3BFB" w:rsidRDefault="003A3BFB" w:rsidP="007412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154A81B6"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вміння працювати при багатозадачності; </w:t>
            </w:r>
          </w:p>
          <w:p w14:paraId="665ECEB9" w14:textId="77777777" w:rsidR="003A3BFB" w:rsidRDefault="003A3BFB" w:rsidP="007412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5E2D8478" w14:textId="77777777" w:rsidR="003A3BFB" w:rsidRDefault="003A3BFB" w:rsidP="00741217">
            <w:pPr>
              <w:spacing w:after="0" w:line="240" w:lineRule="auto"/>
              <w:jc w:val="both"/>
              <w:rPr>
                <w:rFonts w:ascii="Times New Roman" w:hAnsi="Times New Roman" w:cs="Times New Roman"/>
                <w:sz w:val="24"/>
                <w:szCs w:val="24"/>
                <w:lang w:eastAsia="ru-RU"/>
              </w:rPr>
            </w:pPr>
          </w:p>
        </w:tc>
      </w:tr>
      <w:tr w:rsidR="003A3BFB" w14:paraId="0A1ECE8D" w14:textId="77777777" w:rsidTr="00741217">
        <w:tc>
          <w:tcPr>
            <w:tcW w:w="3847" w:type="dxa"/>
          </w:tcPr>
          <w:p w14:paraId="12A94748" w14:textId="77777777" w:rsidR="003A3BFB" w:rsidRDefault="003A3BFB" w:rsidP="00741217">
            <w:pPr>
              <w:spacing w:after="0" w:line="240" w:lineRule="auto"/>
              <w:jc w:val="both"/>
              <w:rPr>
                <w:rFonts w:ascii="Times New Roman" w:hAnsi="Times New Roman" w:cs="Times New Roman"/>
                <w:sz w:val="24"/>
                <w:szCs w:val="24"/>
                <w:lang w:eastAsia="ru-RU"/>
              </w:rPr>
            </w:pPr>
          </w:p>
        </w:tc>
        <w:tc>
          <w:tcPr>
            <w:tcW w:w="5795" w:type="dxa"/>
          </w:tcPr>
          <w:p w14:paraId="0320530D" w14:textId="77777777" w:rsidR="003A3BFB" w:rsidRDefault="003A3BFB" w:rsidP="00741217">
            <w:pPr>
              <w:spacing w:after="0" w:line="240" w:lineRule="auto"/>
              <w:jc w:val="both"/>
              <w:rPr>
                <w:rFonts w:ascii="Times New Roman" w:hAnsi="Times New Roman" w:cs="Times New Roman"/>
                <w:sz w:val="24"/>
                <w:szCs w:val="24"/>
                <w:lang w:eastAsia="ru-RU"/>
              </w:rPr>
            </w:pPr>
          </w:p>
        </w:tc>
      </w:tr>
      <w:tr w:rsidR="003A3BFB" w14:paraId="59B0B3CF" w14:textId="77777777" w:rsidTr="00741217">
        <w:tc>
          <w:tcPr>
            <w:tcW w:w="3847" w:type="dxa"/>
            <w:hideMark/>
          </w:tcPr>
          <w:p w14:paraId="5AE6ACDF"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5E82D9F1"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5CEFD588"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77DF9A38"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582C520D"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754925E"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427FEB3A"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406FEA0F"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2073210F"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7BC80D98"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44BE758E" w14:textId="77777777" w:rsidR="003A3BFB" w:rsidRDefault="003A3BFB" w:rsidP="00741217">
            <w:pPr>
              <w:spacing w:after="0" w:line="240" w:lineRule="auto"/>
              <w:jc w:val="both"/>
              <w:rPr>
                <w:rFonts w:ascii="Times New Roman" w:hAnsi="Times New Roman" w:cs="Times New Roman"/>
                <w:sz w:val="24"/>
                <w:szCs w:val="24"/>
                <w:lang w:val="uk-UA" w:eastAsia="ru-RU"/>
              </w:rPr>
            </w:pPr>
          </w:p>
        </w:tc>
      </w:tr>
      <w:tr w:rsidR="003A3BFB" w14:paraId="3B336C1A" w14:textId="77777777" w:rsidTr="00741217">
        <w:tc>
          <w:tcPr>
            <w:tcW w:w="3847" w:type="dxa"/>
            <w:hideMark/>
          </w:tcPr>
          <w:p w14:paraId="6AEEE343" w14:textId="77777777" w:rsidR="003A3BFB" w:rsidRDefault="003A3BFB" w:rsidP="00741217">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69918416" w14:textId="77777777" w:rsidR="003A3BFB" w:rsidRDefault="003A3BFB" w:rsidP="0074121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0E853ED9" w14:textId="77777777" w:rsidR="003A3BFB" w:rsidRDefault="003A3BFB" w:rsidP="00741217">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28C8D22A" w14:textId="77777777" w:rsidR="003A3BFB" w:rsidRDefault="003A3BFB" w:rsidP="00741217">
            <w:pPr>
              <w:spacing w:after="0" w:line="240" w:lineRule="auto"/>
              <w:jc w:val="both"/>
              <w:rPr>
                <w:rFonts w:ascii="Times New Roman" w:hAnsi="Times New Roman" w:cs="Times New Roman"/>
                <w:sz w:val="24"/>
                <w:szCs w:val="24"/>
                <w:lang w:eastAsia="ru-RU"/>
              </w:rPr>
            </w:pPr>
          </w:p>
        </w:tc>
      </w:tr>
      <w:tr w:rsidR="003A3BFB" w14:paraId="65836A59" w14:textId="77777777" w:rsidTr="00741217">
        <w:tc>
          <w:tcPr>
            <w:tcW w:w="3847" w:type="dxa"/>
            <w:hideMark/>
          </w:tcPr>
          <w:p w14:paraId="3EC6E8ED"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6FE2B0E0"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66A866FA" w14:textId="77777777" w:rsidR="003A3BFB" w:rsidRDefault="003A3BFB" w:rsidP="00741217">
            <w:pPr>
              <w:spacing w:after="0" w:line="240" w:lineRule="auto"/>
              <w:jc w:val="both"/>
              <w:rPr>
                <w:rFonts w:ascii="Times New Roman" w:hAnsi="Times New Roman" w:cs="Times New Roman"/>
                <w:sz w:val="24"/>
                <w:szCs w:val="24"/>
                <w:lang w:eastAsia="ru-RU"/>
              </w:rPr>
            </w:pPr>
          </w:p>
        </w:tc>
      </w:tr>
    </w:tbl>
    <w:p w14:paraId="7D93B6E3" w14:textId="77777777" w:rsidR="003A3BFB" w:rsidRDefault="003A3BFB" w:rsidP="003A3BFB">
      <w:pPr>
        <w:spacing w:before="240" w:after="0" w:line="240" w:lineRule="auto"/>
        <w:ind w:firstLine="851"/>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3A3BFB" w14:paraId="1DF3E2C2" w14:textId="77777777" w:rsidTr="00741217">
        <w:tc>
          <w:tcPr>
            <w:tcW w:w="3857" w:type="dxa"/>
            <w:hideMark/>
          </w:tcPr>
          <w:p w14:paraId="26DC2B83"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677DFC9B"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6750B31A" w14:textId="77777777" w:rsidR="003A3BFB" w:rsidRDefault="003A3BFB" w:rsidP="00741217">
            <w:pPr>
              <w:spacing w:after="0" w:line="240" w:lineRule="auto"/>
              <w:jc w:val="both"/>
              <w:rPr>
                <w:rFonts w:ascii="Times New Roman" w:hAnsi="Times New Roman" w:cs="Times New Roman"/>
                <w:sz w:val="24"/>
                <w:szCs w:val="24"/>
                <w:lang w:eastAsia="ru-RU"/>
              </w:rPr>
            </w:pPr>
          </w:p>
        </w:tc>
      </w:tr>
      <w:tr w:rsidR="003A3BFB" w14:paraId="45803F84" w14:textId="77777777" w:rsidTr="00741217">
        <w:tc>
          <w:tcPr>
            <w:tcW w:w="3857" w:type="dxa"/>
            <w:hideMark/>
          </w:tcPr>
          <w:p w14:paraId="304EFF0C"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619B4FA4" w14:textId="77777777" w:rsidR="003A3BFB" w:rsidRDefault="003A3BFB" w:rsidP="0074121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1E4B3014" w14:textId="77777777" w:rsidR="003A3BFB" w:rsidRDefault="003A3BFB" w:rsidP="00741217">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64117308" w14:textId="77777777" w:rsidR="003A3BFB" w:rsidRDefault="003A3BFB" w:rsidP="003A3BFB">
      <w:pPr>
        <w:tabs>
          <w:tab w:val="left" w:pos="6480"/>
        </w:tabs>
        <w:spacing w:after="0" w:line="240" w:lineRule="auto"/>
        <w:rPr>
          <w:rFonts w:ascii="Times New Roman" w:hAnsi="Times New Roman" w:cs="Times New Roman"/>
          <w:b/>
          <w:sz w:val="24"/>
          <w:szCs w:val="24"/>
          <w:lang w:val="uk-UA"/>
        </w:rPr>
      </w:pPr>
    </w:p>
    <w:p w14:paraId="0C76F012" w14:textId="77777777" w:rsidR="003A3BFB" w:rsidRDefault="003A3BFB" w:rsidP="003A3BFB">
      <w:pPr>
        <w:tabs>
          <w:tab w:val="left" w:pos="6480"/>
        </w:tabs>
        <w:spacing w:after="0" w:line="240" w:lineRule="auto"/>
        <w:rPr>
          <w:rFonts w:ascii="Times New Roman" w:hAnsi="Times New Roman" w:cs="Times New Roman"/>
          <w:b/>
          <w:sz w:val="24"/>
          <w:szCs w:val="24"/>
          <w:lang w:val="uk-UA"/>
        </w:rPr>
      </w:pPr>
    </w:p>
    <w:p w14:paraId="49E4A72C" w14:textId="58F6F54B" w:rsidR="003A3BFB" w:rsidRDefault="003A3BFB" w:rsidP="003A3BFB">
      <w:pPr>
        <w:tabs>
          <w:tab w:val="left" w:pos="6480"/>
        </w:tabs>
        <w:spacing w:after="0" w:line="240" w:lineRule="auto"/>
        <w:rPr>
          <w:rFonts w:ascii="Times New Roman" w:hAnsi="Times New Roman" w:cs="Times New Roman"/>
          <w:b/>
          <w:sz w:val="24"/>
          <w:szCs w:val="24"/>
          <w:lang w:val="uk-UA"/>
        </w:rPr>
      </w:pPr>
    </w:p>
    <w:p w14:paraId="152D305D" w14:textId="01A52BC4" w:rsidR="00A911A3" w:rsidRDefault="00A911A3" w:rsidP="003A3BFB">
      <w:pPr>
        <w:tabs>
          <w:tab w:val="left" w:pos="6480"/>
        </w:tabs>
        <w:spacing w:after="0" w:line="240" w:lineRule="auto"/>
        <w:rPr>
          <w:rFonts w:ascii="Times New Roman" w:hAnsi="Times New Roman" w:cs="Times New Roman"/>
          <w:b/>
          <w:sz w:val="24"/>
          <w:szCs w:val="24"/>
          <w:lang w:val="uk-UA"/>
        </w:rPr>
      </w:pPr>
    </w:p>
    <w:p w14:paraId="388CB8B9" w14:textId="099765BB" w:rsidR="00A911A3" w:rsidRDefault="00A911A3" w:rsidP="003A3BFB">
      <w:pPr>
        <w:tabs>
          <w:tab w:val="left" w:pos="6480"/>
        </w:tabs>
        <w:spacing w:after="0" w:line="240" w:lineRule="auto"/>
        <w:rPr>
          <w:rFonts w:ascii="Times New Roman" w:hAnsi="Times New Roman" w:cs="Times New Roman"/>
          <w:b/>
          <w:sz w:val="24"/>
          <w:szCs w:val="24"/>
          <w:lang w:val="uk-UA"/>
        </w:rPr>
      </w:pPr>
    </w:p>
    <w:p w14:paraId="102671AE" w14:textId="39BAC527" w:rsidR="00A911A3" w:rsidRDefault="00A911A3" w:rsidP="003A3BFB">
      <w:pPr>
        <w:tabs>
          <w:tab w:val="left" w:pos="6480"/>
        </w:tabs>
        <w:spacing w:after="0" w:line="240" w:lineRule="auto"/>
        <w:rPr>
          <w:rFonts w:ascii="Times New Roman" w:hAnsi="Times New Roman" w:cs="Times New Roman"/>
          <w:b/>
          <w:sz w:val="24"/>
          <w:szCs w:val="24"/>
          <w:lang w:val="uk-UA"/>
        </w:rPr>
      </w:pPr>
    </w:p>
    <w:p w14:paraId="4D2A3106" w14:textId="66A7946F" w:rsidR="00735CB7" w:rsidRDefault="00735CB7" w:rsidP="003A3BFB">
      <w:pPr>
        <w:tabs>
          <w:tab w:val="left" w:pos="6480"/>
        </w:tabs>
        <w:spacing w:after="0" w:line="240" w:lineRule="auto"/>
        <w:rPr>
          <w:rFonts w:ascii="Times New Roman" w:hAnsi="Times New Roman" w:cs="Times New Roman"/>
          <w:b/>
          <w:sz w:val="24"/>
          <w:szCs w:val="24"/>
          <w:lang w:val="uk-UA"/>
        </w:rPr>
      </w:pPr>
    </w:p>
    <w:p w14:paraId="45F65DAF" w14:textId="1774E9FA" w:rsidR="00735CB7" w:rsidRDefault="00735CB7" w:rsidP="003A3BFB">
      <w:pPr>
        <w:tabs>
          <w:tab w:val="left" w:pos="6480"/>
        </w:tabs>
        <w:spacing w:after="0" w:line="240" w:lineRule="auto"/>
        <w:rPr>
          <w:rFonts w:ascii="Times New Roman" w:hAnsi="Times New Roman" w:cs="Times New Roman"/>
          <w:b/>
          <w:sz w:val="24"/>
          <w:szCs w:val="24"/>
          <w:lang w:val="uk-UA"/>
        </w:rPr>
      </w:pPr>
    </w:p>
    <w:p w14:paraId="7B40E8C5" w14:textId="77777777" w:rsidR="00735CB7" w:rsidRDefault="00735CB7" w:rsidP="003A3BFB">
      <w:pPr>
        <w:tabs>
          <w:tab w:val="left" w:pos="6480"/>
        </w:tabs>
        <w:spacing w:after="0" w:line="240" w:lineRule="auto"/>
        <w:rPr>
          <w:rFonts w:ascii="Times New Roman" w:hAnsi="Times New Roman" w:cs="Times New Roman"/>
          <w:b/>
          <w:sz w:val="24"/>
          <w:szCs w:val="24"/>
          <w:lang w:val="uk-UA"/>
        </w:rPr>
      </w:pPr>
    </w:p>
    <w:p w14:paraId="1A92BDB6" w14:textId="0A84BB53" w:rsidR="00A911A3" w:rsidRDefault="00A911A3" w:rsidP="003A3BFB">
      <w:pPr>
        <w:tabs>
          <w:tab w:val="left" w:pos="6480"/>
        </w:tabs>
        <w:spacing w:after="0" w:line="240" w:lineRule="auto"/>
        <w:rPr>
          <w:rFonts w:ascii="Times New Roman" w:hAnsi="Times New Roman" w:cs="Times New Roman"/>
          <w:b/>
          <w:sz w:val="24"/>
          <w:szCs w:val="24"/>
          <w:lang w:val="uk-UA"/>
        </w:rPr>
      </w:pPr>
    </w:p>
    <w:p w14:paraId="21130837" w14:textId="722EEE22" w:rsidR="00A911A3" w:rsidRDefault="00A911A3" w:rsidP="003A3BFB">
      <w:pPr>
        <w:tabs>
          <w:tab w:val="left" w:pos="6480"/>
        </w:tabs>
        <w:spacing w:after="0" w:line="240" w:lineRule="auto"/>
        <w:rPr>
          <w:rFonts w:ascii="Times New Roman" w:hAnsi="Times New Roman" w:cs="Times New Roman"/>
          <w:b/>
          <w:sz w:val="24"/>
          <w:szCs w:val="24"/>
          <w:lang w:val="uk-UA"/>
        </w:rPr>
      </w:pPr>
    </w:p>
    <w:p w14:paraId="042EBC50" w14:textId="77777777" w:rsidR="00735CB7" w:rsidRDefault="00735CB7" w:rsidP="00735CB7">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0FFB0E86" w14:textId="77777777" w:rsidR="00735CB7" w:rsidRDefault="00735CB7" w:rsidP="00735CB7">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2D68ECC5" w14:textId="77777777" w:rsidR="00735CB7" w:rsidRDefault="00735CB7" w:rsidP="00735CB7">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2D4FFCFC" w14:textId="77777777" w:rsidR="00735CB7" w:rsidRDefault="00735CB7" w:rsidP="00735CB7">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12.2023</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70A92AF5" w14:textId="77777777" w:rsidR="00735CB7" w:rsidRDefault="00735CB7" w:rsidP="00735CB7">
      <w:pPr>
        <w:spacing w:after="0" w:line="240" w:lineRule="auto"/>
        <w:jc w:val="center"/>
        <w:rPr>
          <w:rFonts w:ascii="Times New Roman" w:hAnsi="Times New Roman" w:cs="Times New Roman"/>
          <w:b/>
          <w:sz w:val="24"/>
          <w:szCs w:val="24"/>
          <w:lang w:val="uk-UA"/>
        </w:rPr>
      </w:pPr>
    </w:p>
    <w:p w14:paraId="24E1E9EC" w14:textId="77777777" w:rsidR="00735CB7" w:rsidRDefault="00735CB7" w:rsidP="00735C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09D7D263" w14:textId="5BFFE273" w:rsidR="00735CB7" w:rsidRPr="00FA1275" w:rsidRDefault="00735CB7" w:rsidP="00735CB7">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eastAsia="ru-RU"/>
        </w:rPr>
      </w:pPr>
      <w:r w:rsidRPr="00FA1275">
        <w:rPr>
          <w:rFonts w:ascii="Times New Roman" w:hAnsi="Times New Roman" w:cs="Times New Roman"/>
          <w:b/>
          <w:sz w:val="24"/>
          <w:szCs w:val="24"/>
        </w:rPr>
        <w:t xml:space="preserve">проведення конкурсу на зайняття </w:t>
      </w:r>
      <w:proofErr w:type="gramStart"/>
      <w:r w:rsidRPr="00FA1275">
        <w:rPr>
          <w:rFonts w:ascii="Times New Roman" w:hAnsi="Times New Roman" w:cs="Times New Roman"/>
          <w:b/>
          <w:sz w:val="24"/>
          <w:szCs w:val="24"/>
        </w:rPr>
        <w:t>вакантн</w:t>
      </w:r>
      <w:r w:rsidRPr="00FA1275">
        <w:rPr>
          <w:rFonts w:ascii="Times New Roman" w:hAnsi="Times New Roman" w:cs="Times New Roman"/>
          <w:b/>
          <w:sz w:val="24"/>
          <w:szCs w:val="24"/>
          <w:lang w:val="uk-UA"/>
        </w:rPr>
        <w:t xml:space="preserve">их </w:t>
      </w:r>
      <w:r w:rsidRPr="00FA1275">
        <w:rPr>
          <w:rFonts w:ascii="Times New Roman" w:hAnsi="Times New Roman" w:cs="Times New Roman"/>
          <w:b/>
          <w:sz w:val="24"/>
          <w:szCs w:val="24"/>
        </w:rPr>
        <w:t xml:space="preserve"> посад</w:t>
      </w:r>
      <w:proofErr w:type="gramEnd"/>
      <w:r w:rsidRPr="00FA1275">
        <w:rPr>
          <w:rFonts w:ascii="Times New Roman" w:hAnsi="Times New Roman" w:cs="Times New Roman"/>
          <w:b/>
          <w:sz w:val="24"/>
          <w:szCs w:val="24"/>
          <w:lang w:val="uk-UA"/>
        </w:rPr>
        <w:t xml:space="preserve"> :</w:t>
      </w:r>
      <w:r w:rsidRPr="00FA1275">
        <w:rPr>
          <w:rFonts w:ascii="Times New Roman" w:hAnsi="Times New Roman" w:cs="Times New Roman"/>
          <w:sz w:val="24"/>
          <w:szCs w:val="24"/>
          <w:lang w:val="uk-UA"/>
        </w:rPr>
        <w:t xml:space="preserve"> командира </w:t>
      </w:r>
      <w:r>
        <w:rPr>
          <w:rFonts w:ascii="Times New Roman" w:hAnsi="Times New Roman" w:cs="Times New Roman"/>
          <w:sz w:val="24"/>
          <w:szCs w:val="24"/>
          <w:lang w:val="uk-UA"/>
        </w:rPr>
        <w:t xml:space="preserve">автомобільного відділення господарського взводу </w:t>
      </w:r>
    </w:p>
    <w:p w14:paraId="37AED6AA" w14:textId="77777777" w:rsidR="00735CB7" w:rsidRDefault="00735CB7" w:rsidP="00735CB7">
      <w:pPr>
        <w:spacing w:after="0" w:line="240" w:lineRule="auto"/>
        <w:jc w:val="center"/>
        <w:rPr>
          <w:rFonts w:ascii="Times New Roman" w:hAnsi="Times New Roman" w:cs="Times New Roman"/>
          <w:b/>
          <w:sz w:val="24"/>
          <w:szCs w:val="24"/>
        </w:rPr>
      </w:pPr>
    </w:p>
    <w:p w14:paraId="496E0229" w14:textId="77777777" w:rsidR="00735CB7" w:rsidRDefault="00735CB7" w:rsidP="00735CB7">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1C55C6E6" w14:textId="77777777" w:rsidR="00735CB7" w:rsidRDefault="00735CB7" w:rsidP="00735CB7">
      <w:pPr>
        <w:spacing w:after="0" w:line="240" w:lineRule="auto"/>
        <w:jc w:val="center"/>
        <w:rPr>
          <w:rFonts w:ascii="Times New Roman" w:hAnsi="Times New Roman" w:cs="Times New Roman"/>
          <w:b/>
          <w:sz w:val="24"/>
          <w:szCs w:val="24"/>
          <w:lang w:val="uk-UA"/>
        </w:rPr>
      </w:pPr>
    </w:p>
    <w:p w14:paraId="21BC1D87" w14:textId="77777777" w:rsidR="00735CB7" w:rsidRDefault="00735CB7" w:rsidP="00735CB7">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командира відділення  : </w:t>
      </w:r>
    </w:p>
    <w:tbl>
      <w:tblPr>
        <w:tblW w:w="9768" w:type="dxa"/>
        <w:tblInd w:w="108" w:type="dxa"/>
        <w:tblLook w:val="04A0" w:firstRow="1" w:lastRow="0" w:firstColumn="1" w:lastColumn="0" w:noHBand="0" w:noVBand="1"/>
      </w:tblPr>
      <w:tblGrid>
        <w:gridCol w:w="9768"/>
      </w:tblGrid>
      <w:tr w:rsidR="00735CB7" w14:paraId="0DC43A74" w14:textId="77777777" w:rsidTr="00BD0924">
        <w:trPr>
          <w:trHeight w:val="3064"/>
        </w:trPr>
        <w:tc>
          <w:tcPr>
            <w:tcW w:w="9768" w:type="dxa"/>
            <w:hideMark/>
          </w:tcPr>
          <w:p w14:paraId="48C591D1" w14:textId="77777777" w:rsidR="00735CB7" w:rsidRDefault="00735CB7" w:rsidP="00BD0924">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забезпечує виконання покладених на відділення завдань за всіма напрямками службової діяльності; </w:t>
            </w:r>
          </w:p>
          <w:p w14:paraId="5E77ED98" w14:textId="5E31D6B8" w:rsidR="00735CB7" w:rsidRDefault="00735CB7" w:rsidP="00BD09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57138">
              <w:rPr>
                <w:rFonts w:ascii="Times New Roman" w:hAnsi="Times New Roman" w:cs="Times New Roman"/>
                <w:sz w:val="24"/>
                <w:szCs w:val="24"/>
                <w:lang w:val="uk-UA"/>
              </w:rPr>
              <w:t>слідкує за дотриманням вимог правил дорожнього руху, правил вантажів та людей водіями</w:t>
            </w:r>
            <w:r>
              <w:rPr>
                <w:rFonts w:ascii="Times New Roman" w:hAnsi="Times New Roman" w:cs="Times New Roman"/>
                <w:sz w:val="24"/>
                <w:szCs w:val="24"/>
                <w:lang w:val="uk-UA"/>
              </w:rPr>
              <w:t xml:space="preserve">; </w:t>
            </w:r>
          </w:p>
          <w:p w14:paraId="39E2C4EC" w14:textId="76FFF6DC" w:rsidR="00735CB7" w:rsidRDefault="00735CB7" w:rsidP="00BD092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w:t>
            </w:r>
            <w:r>
              <w:rPr>
                <w:rFonts w:ascii="Times New Roman" w:hAnsi="Times New Roman" w:cs="Times New Roman"/>
                <w:sz w:val="24"/>
                <w:szCs w:val="24"/>
              </w:rPr>
              <w:t xml:space="preserve">) </w:t>
            </w:r>
            <w:r w:rsidR="00257138">
              <w:rPr>
                <w:rFonts w:ascii="Times New Roman" w:hAnsi="Times New Roman" w:cs="Times New Roman"/>
                <w:sz w:val="24"/>
                <w:szCs w:val="24"/>
                <w:lang w:val="uk-UA"/>
              </w:rPr>
              <w:t>забезпечує належний технічний стан спеціалізованих автотранспортних засобів</w:t>
            </w:r>
            <w:r>
              <w:rPr>
                <w:rFonts w:ascii="Times New Roman" w:hAnsi="Times New Roman" w:cs="Times New Roman"/>
                <w:sz w:val="24"/>
                <w:szCs w:val="24"/>
                <w:lang w:val="uk-UA"/>
              </w:rPr>
              <w:t xml:space="preserve">;  </w:t>
            </w:r>
          </w:p>
          <w:p w14:paraId="4BA9705E" w14:textId="530316BC" w:rsidR="00735CB7" w:rsidRDefault="00735CB7" w:rsidP="00BD092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257138">
              <w:rPr>
                <w:rFonts w:ascii="Times New Roman" w:hAnsi="Times New Roman" w:cs="Times New Roman"/>
                <w:sz w:val="24"/>
                <w:szCs w:val="24"/>
                <w:lang w:val="uk-UA"/>
              </w:rPr>
              <w:t xml:space="preserve">забезпечує виконання робіт зі щоденного технічного обслуговування автотранспортного засобу </w:t>
            </w:r>
            <w:r>
              <w:rPr>
                <w:rFonts w:ascii="Times New Roman" w:hAnsi="Times New Roman" w:cs="Times New Roman"/>
                <w:sz w:val="24"/>
                <w:szCs w:val="24"/>
                <w:lang w:val="uk-UA"/>
              </w:rPr>
              <w:t>;</w:t>
            </w:r>
          </w:p>
          <w:p w14:paraId="0C120983" w14:textId="77777777" w:rsidR="00257138" w:rsidRDefault="00735CB7" w:rsidP="00BD092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257138">
              <w:rPr>
                <w:rFonts w:ascii="Times New Roman" w:hAnsi="Times New Roman" w:cs="Times New Roman"/>
                <w:sz w:val="24"/>
                <w:szCs w:val="24"/>
                <w:lang w:val="uk-UA"/>
              </w:rPr>
              <w:t>забезпечує плановий ремонт закріпленого обладнання і техніки, перевіряє стан приладів безпеки та контролю;</w:t>
            </w:r>
          </w:p>
          <w:p w14:paraId="5BCBF9B1" w14:textId="77777777" w:rsidR="00257138" w:rsidRDefault="00257138" w:rsidP="00BD092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6) контролює ефективність витрат паливно-мастильних матеріалів та інших експлуатаційних матеріалів;</w:t>
            </w:r>
          </w:p>
          <w:p w14:paraId="2A4D20F9" w14:textId="77777777" w:rsidR="002F0D1A" w:rsidRDefault="00257138" w:rsidP="00BD092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 перевіряє технічний стан автотранспортного засо</w:t>
            </w:r>
            <w:r w:rsidR="00874154">
              <w:rPr>
                <w:rFonts w:ascii="Times New Roman" w:hAnsi="Times New Roman" w:cs="Times New Roman"/>
                <w:sz w:val="24"/>
                <w:szCs w:val="24"/>
                <w:lang w:val="uk-UA"/>
              </w:rPr>
              <w:t>бу перед виїздом</w:t>
            </w:r>
            <w:r w:rsidR="002F0D1A">
              <w:rPr>
                <w:rFonts w:ascii="Times New Roman" w:hAnsi="Times New Roman" w:cs="Times New Roman"/>
                <w:sz w:val="24"/>
                <w:szCs w:val="24"/>
                <w:lang w:val="uk-UA"/>
              </w:rPr>
              <w:t xml:space="preserve"> з парку та після повернення в парк;</w:t>
            </w:r>
          </w:p>
          <w:p w14:paraId="21716095" w14:textId="77777777" w:rsidR="002F0D1A" w:rsidRDefault="002F0D1A" w:rsidP="00BD092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8) заправляє автотранспортні засоби паливом та іншими експлуатаційними матеріалами;</w:t>
            </w:r>
          </w:p>
          <w:p w14:paraId="66D8BF75" w14:textId="77777777" w:rsidR="002F0D1A" w:rsidRDefault="002F0D1A" w:rsidP="00BD092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 дотримується правил безпеки під час екмплуатації, ремонту та евакуації спеціалізованих автотранспортних засобів;</w:t>
            </w:r>
          </w:p>
          <w:p w14:paraId="1EA28B31" w14:textId="77777777" w:rsidR="002F0D1A" w:rsidRDefault="002F0D1A" w:rsidP="00BD092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 оформлює та веде службову документацію відділення</w:t>
            </w:r>
          </w:p>
          <w:p w14:paraId="3E48AFCC" w14:textId="01116C5E" w:rsidR="00735CB7" w:rsidRDefault="002F0D1A" w:rsidP="00BD092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 за дорученням командира взводу виконує інші повноваження, які належать до його компетенції</w:t>
            </w:r>
            <w:r w:rsidR="00735CB7">
              <w:rPr>
                <w:rFonts w:ascii="Times New Roman" w:hAnsi="Times New Roman" w:cs="Times New Roman"/>
                <w:sz w:val="24"/>
                <w:szCs w:val="24"/>
                <w:lang w:val="uk-UA"/>
              </w:rPr>
              <w:t>.</w:t>
            </w:r>
          </w:p>
          <w:p w14:paraId="058D034C" w14:textId="77777777" w:rsidR="00735CB7" w:rsidRDefault="00735CB7" w:rsidP="00BD0924">
            <w:pPr>
              <w:spacing w:after="0" w:line="240" w:lineRule="auto"/>
              <w:ind w:firstLine="709"/>
              <w:jc w:val="both"/>
              <w:rPr>
                <w:rFonts w:ascii="Times New Roman" w:hAnsi="Times New Roman" w:cs="Times New Roman"/>
                <w:sz w:val="24"/>
                <w:szCs w:val="24"/>
                <w:lang w:val="uk-UA"/>
              </w:rPr>
            </w:pPr>
          </w:p>
        </w:tc>
      </w:tr>
    </w:tbl>
    <w:p w14:paraId="3C031E53" w14:textId="77777777" w:rsidR="00735CB7" w:rsidRDefault="00735CB7" w:rsidP="00735CB7">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5EAF3A1B" w14:textId="77777777" w:rsidR="00735CB7" w:rsidRDefault="00735CB7" w:rsidP="00735CB7">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0355037E" w14:textId="77777777" w:rsidR="00735CB7" w:rsidRDefault="00735CB7" w:rsidP="00735CB7">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F73988A" w14:textId="77777777" w:rsidR="00735CB7" w:rsidRDefault="00735CB7" w:rsidP="00735CB7">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0AFE6F0" w14:textId="77777777" w:rsidR="00735CB7" w:rsidRDefault="00735CB7" w:rsidP="00735C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373B58E2" w14:textId="77777777" w:rsidR="00735CB7" w:rsidRDefault="00735CB7" w:rsidP="00735CB7">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7ACDABD1" w14:textId="77777777" w:rsidR="00735CB7" w:rsidRDefault="00735CB7" w:rsidP="00735CB7">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F456956" w14:textId="77777777" w:rsidR="00735CB7" w:rsidRDefault="00735CB7" w:rsidP="00735C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64E6DE2F" w14:textId="77777777" w:rsidR="00735CB7" w:rsidRDefault="00735CB7" w:rsidP="00735C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07E69808" w14:textId="77777777" w:rsidR="00735CB7" w:rsidRDefault="00735CB7" w:rsidP="00735C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заповнена особова </w:t>
      </w:r>
      <w:proofErr w:type="gramStart"/>
      <w:r>
        <w:rPr>
          <w:rFonts w:ascii="Times New Roman" w:hAnsi="Times New Roman" w:cs="Times New Roman"/>
          <w:sz w:val="24"/>
          <w:szCs w:val="24"/>
        </w:rPr>
        <w:t>картка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визначеного</w:t>
      </w:r>
      <w:proofErr w:type="gramEnd"/>
      <w:r>
        <w:rPr>
          <w:rFonts w:ascii="Times New Roman" w:hAnsi="Times New Roman" w:cs="Times New Roman"/>
          <w:sz w:val="24"/>
          <w:szCs w:val="24"/>
        </w:rPr>
        <w:t xml:space="preserve"> зразка;</w:t>
      </w:r>
    </w:p>
    <w:p w14:paraId="34630E0C" w14:textId="77777777" w:rsidR="00735CB7" w:rsidRDefault="00735CB7" w:rsidP="00735C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5) автобіографія;</w:t>
      </w:r>
    </w:p>
    <w:p w14:paraId="571EC377" w14:textId="77777777" w:rsidR="00735CB7" w:rsidRDefault="00735CB7" w:rsidP="00735C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523D95A7" w14:textId="77777777" w:rsidR="00735CB7" w:rsidRDefault="00735CB7" w:rsidP="00735C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 декларація, визначена Законом</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України «Про запобігання корупції» (роздрукований примірник із сайту Національного агентства з питань запобігання корупції); </w:t>
      </w:r>
    </w:p>
    <w:p w14:paraId="1FA31750" w14:textId="77777777" w:rsidR="00735CB7" w:rsidRDefault="00735CB7" w:rsidP="00735C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4EC22444" w14:textId="77777777" w:rsidR="00735CB7" w:rsidRDefault="00735CB7" w:rsidP="00735C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uk-UA"/>
        </w:rPr>
        <w:t xml:space="preserve"> </w:t>
      </w:r>
      <w:r>
        <w:rPr>
          <w:rFonts w:ascii="Times New Roman" w:hAnsi="Times New Roman" w:cs="Times New Roman"/>
          <w:sz w:val="24"/>
          <w:szCs w:val="24"/>
        </w:rPr>
        <w:t>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w:t>
      </w:r>
      <w:r>
        <w:rPr>
          <w:rFonts w:ascii="Times New Roman" w:hAnsi="Times New Roman" w:cs="Times New Roman"/>
          <w:sz w:val="24"/>
          <w:szCs w:val="24"/>
          <w:lang w:val="uk-UA"/>
        </w:rPr>
        <w:t xml:space="preserve"> </w:t>
      </w:r>
      <w:r>
        <w:rPr>
          <w:rFonts w:ascii="Times New Roman" w:hAnsi="Times New Roman" w:cs="Times New Roman"/>
          <w:sz w:val="24"/>
          <w:szCs w:val="24"/>
        </w:rPr>
        <w:t>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08F61421" w14:textId="77777777" w:rsidR="00735CB7" w:rsidRDefault="00735CB7" w:rsidP="00735CB7">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636EFE24" w14:textId="77777777" w:rsidR="00735CB7" w:rsidRDefault="00735CB7" w:rsidP="00735CB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418A836" w14:textId="77777777" w:rsidR="00735CB7" w:rsidRDefault="00735CB7" w:rsidP="00735CB7">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06 грудня </w:t>
      </w:r>
      <w:r>
        <w:rPr>
          <w:rFonts w:ascii="Times New Roman" w:hAnsi="Times New Roman" w:cs="Times New Roman"/>
          <w:sz w:val="24"/>
          <w:szCs w:val="24"/>
        </w:rPr>
        <w:t>20</w:t>
      </w:r>
      <w:r>
        <w:rPr>
          <w:rFonts w:ascii="Times New Roman" w:hAnsi="Times New Roman" w:cs="Times New Roman"/>
          <w:sz w:val="24"/>
          <w:szCs w:val="24"/>
          <w:lang w:val="uk-UA"/>
        </w:rPr>
        <w:t>23</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год. 12 грудня</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30F9E022" w14:textId="77777777" w:rsidR="00735CB7" w:rsidRDefault="00735CB7" w:rsidP="00735CB7">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Pr="007F5C04">
        <w:rPr>
          <w:rFonts w:ascii="Times New Roman" w:hAnsi="Times New Roman" w:cs="Times New Roman"/>
          <w:sz w:val="24"/>
          <w:szCs w:val="24"/>
          <w:lang w:val="uk-UA"/>
        </w:rPr>
        <w:t>командира відділення</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D183AE2" w14:textId="77777777" w:rsidR="00735CB7" w:rsidRDefault="00735CB7" w:rsidP="00735CB7">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597FBB2" w14:textId="77777777" w:rsidR="00735CB7" w:rsidRDefault="00735CB7" w:rsidP="00735CB7">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18 грудня</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w:t>
      </w:r>
    </w:p>
    <w:p w14:paraId="529F9E6D" w14:textId="77777777" w:rsidR="00735CB7" w:rsidRDefault="00735CB7" w:rsidP="00735CB7">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8" w:history="1">
        <w:r>
          <w:rPr>
            <w:rStyle w:val="a8"/>
            <w:sz w:val="24"/>
            <w:szCs w:val="24"/>
          </w:rPr>
          <w:t>rv@sso.gov.ua</w:t>
        </w:r>
      </w:hyperlink>
    </w:p>
    <w:p w14:paraId="508D8F5E" w14:textId="77777777" w:rsidR="00735CB7" w:rsidRDefault="00735CB7" w:rsidP="00735CB7">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735CB7" w14:paraId="28273A40" w14:textId="77777777" w:rsidTr="00BD0924">
        <w:tc>
          <w:tcPr>
            <w:tcW w:w="3936" w:type="dxa"/>
            <w:hideMark/>
          </w:tcPr>
          <w:p w14:paraId="61C1E5D5"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669B10AA" w14:textId="77777777" w:rsidR="00735CB7" w:rsidRDefault="00735CB7" w:rsidP="00BD092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65DB465D" w14:textId="77777777" w:rsidR="00735CB7" w:rsidRDefault="00735CB7" w:rsidP="00BD0924">
            <w:pPr>
              <w:spacing w:after="0" w:line="240" w:lineRule="auto"/>
              <w:jc w:val="both"/>
              <w:rPr>
                <w:rFonts w:ascii="Times New Roman" w:hAnsi="Times New Roman" w:cs="Times New Roman"/>
                <w:sz w:val="24"/>
                <w:szCs w:val="24"/>
                <w:lang w:val="uk-UA" w:eastAsia="ru-RU"/>
              </w:rPr>
            </w:pPr>
          </w:p>
        </w:tc>
      </w:tr>
      <w:tr w:rsidR="00735CB7" w14:paraId="0EB548D3" w14:textId="77777777" w:rsidTr="00BD0924">
        <w:tc>
          <w:tcPr>
            <w:tcW w:w="3936" w:type="dxa"/>
            <w:hideMark/>
          </w:tcPr>
          <w:p w14:paraId="03F26246" w14:textId="77777777" w:rsidR="00735CB7" w:rsidRDefault="00735CB7" w:rsidP="00BD092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337BEFAE" w14:textId="77777777" w:rsidR="00735CB7" w:rsidRDefault="00735CB7" w:rsidP="00BD0924">
            <w:pPr>
              <w:spacing w:after="0" w:line="240" w:lineRule="auto"/>
              <w:ind w:left="-81"/>
              <w:jc w:val="both"/>
              <w:rPr>
                <w:rFonts w:ascii="Times New Roman" w:hAnsi="Times New Roman" w:cs="Times New Roman"/>
                <w:b/>
                <w:i/>
                <w:sz w:val="24"/>
                <w:szCs w:val="24"/>
                <w:lang w:val="uk-UA"/>
              </w:rPr>
            </w:pPr>
            <w:r>
              <w:rPr>
                <w:rFonts w:ascii="Times New Roman" w:hAnsi="Times New Roman" w:cs="Times New Roman"/>
                <w:sz w:val="24"/>
                <w:szCs w:val="24"/>
                <w:lang w:val="uk-UA"/>
              </w:rPr>
              <w:t xml:space="preserve">досвід роботи в  державних органах влади, органах системи правосуддя, правоохоронних органах, військових формувань - не менше ніж 1 рік </w:t>
            </w:r>
            <w:r w:rsidRPr="00D535B5">
              <w:rPr>
                <w:rFonts w:ascii="Times New Roman" w:hAnsi="Times New Roman" w:cs="Times New Roman"/>
                <w:b/>
                <w:i/>
                <w:sz w:val="24"/>
                <w:szCs w:val="24"/>
                <w:lang w:val="uk-UA"/>
              </w:rPr>
              <w:t>(надати підтверджуючі документи).</w:t>
            </w:r>
            <w:r>
              <w:rPr>
                <w:rFonts w:ascii="Times New Roman" w:hAnsi="Times New Roman" w:cs="Times New Roman"/>
                <w:b/>
                <w:i/>
                <w:sz w:val="24"/>
                <w:szCs w:val="24"/>
                <w:lang w:val="uk-UA"/>
              </w:rPr>
              <w:t xml:space="preserve"> </w:t>
            </w:r>
          </w:p>
          <w:p w14:paraId="04B0D3AD" w14:textId="7BFAFC1B" w:rsidR="002F0D1A" w:rsidRPr="002F0D1A" w:rsidRDefault="002F0D1A" w:rsidP="00BD0924">
            <w:pPr>
              <w:spacing w:after="0" w:line="240" w:lineRule="auto"/>
              <w:ind w:left="-8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Наявність посвідчення водія на право керування транспортними засобами (за категорією «В</w:t>
            </w:r>
            <w:r w:rsidRPr="002F0D1A">
              <w:rPr>
                <w:rFonts w:ascii="Times New Roman" w:hAnsi="Times New Roman" w:cs="Times New Roman"/>
                <w:b/>
                <w:sz w:val="24"/>
                <w:szCs w:val="24"/>
                <w:lang w:val="uk-UA" w:eastAsia="ru-RU"/>
              </w:rPr>
              <w:t>»)-(надати підтверджуючі документи)</w:t>
            </w:r>
          </w:p>
        </w:tc>
      </w:tr>
      <w:tr w:rsidR="00735CB7" w14:paraId="7276C1D6" w14:textId="77777777" w:rsidTr="00BD0924">
        <w:tc>
          <w:tcPr>
            <w:tcW w:w="3936" w:type="dxa"/>
            <w:hideMark/>
          </w:tcPr>
          <w:p w14:paraId="5BB78A3C"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2B3F19DB"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2ECFBC47" w14:textId="77777777" w:rsidR="00735CB7" w:rsidRDefault="00735CB7" w:rsidP="00BD0924">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спупеня)</w:t>
            </w:r>
          </w:p>
        </w:tc>
      </w:tr>
    </w:tbl>
    <w:p w14:paraId="50F72AF9" w14:textId="77777777" w:rsidR="00735CB7" w:rsidRDefault="00735CB7" w:rsidP="00735CB7">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735CB7" w14:paraId="1421412F" w14:textId="77777777" w:rsidTr="00BD0924">
        <w:tc>
          <w:tcPr>
            <w:tcW w:w="3847" w:type="dxa"/>
            <w:hideMark/>
          </w:tcPr>
          <w:p w14:paraId="35387297" w14:textId="77777777" w:rsidR="00735CB7" w:rsidRDefault="00735CB7" w:rsidP="00BD092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5190E66B"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3EE46F5D" w14:textId="77777777" w:rsidR="00735CB7" w:rsidRDefault="00735CB7" w:rsidP="00BD09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5C910A1E" w14:textId="77777777" w:rsidR="00735CB7" w:rsidRDefault="00735CB7" w:rsidP="00BD09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433DF7BE" w14:textId="77777777" w:rsidR="00735CB7" w:rsidRDefault="00735CB7" w:rsidP="00BD09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B55FB81" w14:textId="77777777" w:rsidR="00735CB7" w:rsidRDefault="00735CB7" w:rsidP="00BD09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C9E68A4" w14:textId="77777777" w:rsidR="00735CB7" w:rsidRDefault="00735CB7" w:rsidP="00BD0924">
            <w:pPr>
              <w:spacing w:after="0" w:line="240" w:lineRule="auto"/>
              <w:jc w:val="both"/>
              <w:rPr>
                <w:rFonts w:ascii="Times New Roman" w:hAnsi="Times New Roman" w:cs="Times New Roman"/>
                <w:sz w:val="24"/>
                <w:szCs w:val="24"/>
                <w:lang w:eastAsia="ru-RU"/>
              </w:rPr>
            </w:pPr>
          </w:p>
        </w:tc>
      </w:tr>
      <w:tr w:rsidR="00735CB7" w14:paraId="1EC907F2" w14:textId="77777777" w:rsidTr="00BD0924">
        <w:tc>
          <w:tcPr>
            <w:tcW w:w="3847" w:type="dxa"/>
            <w:hideMark/>
          </w:tcPr>
          <w:p w14:paraId="5ACE673D" w14:textId="77777777" w:rsidR="00735CB7" w:rsidRDefault="00735CB7" w:rsidP="00BD0924">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3B5B6DB8"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3D8D0E86"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67730CFC"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43C60560" w14:textId="77777777" w:rsidR="00735CB7" w:rsidRDefault="00735CB7" w:rsidP="00BD0924">
            <w:pPr>
              <w:spacing w:after="0" w:line="240" w:lineRule="auto"/>
              <w:jc w:val="both"/>
              <w:rPr>
                <w:rFonts w:ascii="Times New Roman" w:hAnsi="Times New Roman" w:cs="Times New Roman"/>
                <w:sz w:val="24"/>
                <w:szCs w:val="24"/>
                <w:lang w:eastAsia="ru-RU"/>
              </w:rPr>
            </w:pPr>
          </w:p>
        </w:tc>
      </w:tr>
      <w:tr w:rsidR="00735CB7" w14:paraId="07BCAE29" w14:textId="77777777" w:rsidTr="00BD0924">
        <w:tc>
          <w:tcPr>
            <w:tcW w:w="3847" w:type="dxa"/>
            <w:hideMark/>
          </w:tcPr>
          <w:p w14:paraId="2142A11D"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142B92FB" w14:textId="77777777" w:rsidR="00735CB7" w:rsidRDefault="00735CB7" w:rsidP="00BD092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66B2588F"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62FC5AB0" w14:textId="77777777" w:rsidR="00735CB7" w:rsidRDefault="00735CB7" w:rsidP="00BD092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062FEBA1"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776F4338" w14:textId="77777777" w:rsidR="00735CB7" w:rsidRDefault="00735CB7" w:rsidP="00BD092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0272C358" w14:textId="77777777" w:rsidR="00735CB7" w:rsidRDefault="00735CB7" w:rsidP="00BD0924">
            <w:pPr>
              <w:spacing w:after="0" w:line="240" w:lineRule="auto"/>
              <w:jc w:val="both"/>
              <w:rPr>
                <w:rFonts w:ascii="Times New Roman" w:hAnsi="Times New Roman" w:cs="Times New Roman"/>
                <w:sz w:val="24"/>
                <w:szCs w:val="24"/>
                <w:lang w:eastAsia="ru-RU"/>
              </w:rPr>
            </w:pPr>
          </w:p>
        </w:tc>
      </w:tr>
      <w:tr w:rsidR="00735CB7" w14:paraId="590AAB02" w14:textId="77777777" w:rsidTr="00BD0924">
        <w:tc>
          <w:tcPr>
            <w:tcW w:w="3847" w:type="dxa"/>
          </w:tcPr>
          <w:p w14:paraId="6C720E4C" w14:textId="77777777" w:rsidR="00735CB7" w:rsidRDefault="00735CB7" w:rsidP="00BD0924">
            <w:pPr>
              <w:spacing w:after="0" w:line="240" w:lineRule="auto"/>
              <w:jc w:val="both"/>
              <w:rPr>
                <w:rFonts w:ascii="Times New Roman" w:hAnsi="Times New Roman" w:cs="Times New Roman"/>
                <w:sz w:val="24"/>
                <w:szCs w:val="24"/>
                <w:lang w:eastAsia="ru-RU"/>
              </w:rPr>
            </w:pPr>
          </w:p>
        </w:tc>
        <w:tc>
          <w:tcPr>
            <w:tcW w:w="5795" w:type="dxa"/>
          </w:tcPr>
          <w:p w14:paraId="6E9B5B4E" w14:textId="77777777" w:rsidR="00735CB7" w:rsidRDefault="00735CB7" w:rsidP="00BD0924">
            <w:pPr>
              <w:spacing w:after="0" w:line="240" w:lineRule="auto"/>
              <w:jc w:val="both"/>
              <w:rPr>
                <w:rFonts w:ascii="Times New Roman" w:hAnsi="Times New Roman" w:cs="Times New Roman"/>
                <w:sz w:val="24"/>
                <w:szCs w:val="24"/>
                <w:lang w:eastAsia="ru-RU"/>
              </w:rPr>
            </w:pPr>
          </w:p>
        </w:tc>
      </w:tr>
      <w:tr w:rsidR="00735CB7" w14:paraId="11D2E1E4" w14:textId="77777777" w:rsidTr="00BD0924">
        <w:tc>
          <w:tcPr>
            <w:tcW w:w="3847" w:type="dxa"/>
            <w:hideMark/>
          </w:tcPr>
          <w:p w14:paraId="094F4652"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41495C0E"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365D5BA1"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36910176"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73F1DAC4"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2062754F"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C3B24F2"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04056289"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5DA1D6BE"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24B820F9"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46D5C427" w14:textId="77777777" w:rsidR="00735CB7" w:rsidRDefault="00735CB7" w:rsidP="00BD0924">
            <w:pPr>
              <w:spacing w:after="0" w:line="240" w:lineRule="auto"/>
              <w:jc w:val="both"/>
              <w:rPr>
                <w:rFonts w:ascii="Times New Roman" w:hAnsi="Times New Roman" w:cs="Times New Roman"/>
                <w:sz w:val="24"/>
                <w:szCs w:val="24"/>
                <w:lang w:val="uk-UA" w:eastAsia="ru-RU"/>
              </w:rPr>
            </w:pPr>
          </w:p>
        </w:tc>
      </w:tr>
      <w:tr w:rsidR="00735CB7" w14:paraId="07EADCE0" w14:textId="77777777" w:rsidTr="00BD0924">
        <w:tc>
          <w:tcPr>
            <w:tcW w:w="3847" w:type="dxa"/>
            <w:hideMark/>
          </w:tcPr>
          <w:p w14:paraId="62309382" w14:textId="77777777" w:rsidR="00735CB7" w:rsidRDefault="00735CB7" w:rsidP="00BD092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7C97DE74" w14:textId="77777777" w:rsidR="00735CB7" w:rsidRDefault="00735CB7" w:rsidP="00BD092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693E0E7C" w14:textId="77777777" w:rsidR="00735CB7" w:rsidRDefault="00735CB7" w:rsidP="00BD092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CBE9F1D" w14:textId="77777777" w:rsidR="00735CB7" w:rsidRDefault="00735CB7" w:rsidP="00BD0924">
            <w:pPr>
              <w:spacing w:after="0" w:line="240" w:lineRule="auto"/>
              <w:jc w:val="both"/>
              <w:rPr>
                <w:rFonts w:ascii="Times New Roman" w:hAnsi="Times New Roman" w:cs="Times New Roman"/>
                <w:sz w:val="24"/>
                <w:szCs w:val="24"/>
                <w:lang w:eastAsia="ru-RU"/>
              </w:rPr>
            </w:pPr>
          </w:p>
        </w:tc>
      </w:tr>
      <w:tr w:rsidR="00735CB7" w14:paraId="046D286A" w14:textId="77777777" w:rsidTr="00BD0924">
        <w:tc>
          <w:tcPr>
            <w:tcW w:w="3847" w:type="dxa"/>
            <w:hideMark/>
          </w:tcPr>
          <w:p w14:paraId="58283FD6"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1B25D301"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151C942C" w14:textId="77777777" w:rsidR="00735CB7" w:rsidRDefault="00735CB7" w:rsidP="00BD0924">
            <w:pPr>
              <w:spacing w:after="0" w:line="240" w:lineRule="auto"/>
              <w:jc w:val="both"/>
              <w:rPr>
                <w:rFonts w:ascii="Times New Roman" w:hAnsi="Times New Roman" w:cs="Times New Roman"/>
                <w:sz w:val="24"/>
                <w:szCs w:val="24"/>
                <w:lang w:eastAsia="ru-RU"/>
              </w:rPr>
            </w:pPr>
          </w:p>
        </w:tc>
      </w:tr>
    </w:tbl>
    <w:p w14:paraId="6AB42879" w14:textId="77777777" w:rsidR="00735CB7" w:rsidRDefault="00735CB7" w:rsidP="00735CB7">
      <w:pPr>
        <w:spacing w:before="240" w:after="0" w:line="240" w:lineRule="auto"/>
        <w:ind w:firstLine="851"/>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735CB7" w14:paraId="32E6F518" w14:textId="77777777" w:rsidTr="00BD0924">
        <w:tc>
          <w:tcPr>
            <w:tcW w:w="3857" w:type="dxa"/>
            <w:hideMark/>
          </w:tcPr>
          <w:p w14:paraId="1C818C1E"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30E90C6D"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78E8DE8" w14:textId="77777777" w:rsidR="00735CB7" w:rsidRDefault="00735CB7" w:rsidP="00BD0924">
            <w:pPr>
              <w:spacing w:after="0" w:line="240" w:lineRule="auto"/>
              <w:jc w:val="both"/>
              <w:rPr>
                <w:rFonts w:ascii="Times New Roman" w:hAnsi="Times New Roman" w:cs="Times New Roman"/>
                <w:sz w:val="24"/>
                <w:szCs w:val="24"/>
                <w:lang w:eastAsia="ru-RU"/>
              </w:rPr>
            </w:pPr>
          </w:p>
        </w:tc>
      </w:tr>
      <w:tr w:rsidR="00735CB7" w14:paraId="49543BCF" w14:textId="77777777" w:rsidTr="00BD0924">
        <w:tc>
          <w:tcPr>
            <w:tcW w:w="3857" w:type="dxa"/>
            <w:hideMark/>
          </w:tcPr>
          <w:p w14:paraId="61555E47"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230EAB5A" w14:textId="77777777" w:rsidR="00735CB7" w:rsidRDefault="00735CB7" w:rsidP="00BD092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04D06235" w14:textId="77777777" w:rsidR="00735CB7" w:rsidRDefault="00735CB7" w:rsidP="00BD0924">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3F8742A6" w14:textId="77777777" w:rsidR="00735CB7" w:rsidRDefault="00735CB7" w:rsidP="00735CB7">
      <w:pPr>
        <w:tabs>
          <w:tab w:val="left" w:pos="6480"/>
        </w:tabs>
        <w:spacing w:after="0" w:line="240" w:lineRule="auto"/>
        <w:rPr>
          <w:rFonts w:ascii="Times New Roman" w:hAnsi="Times New Roman" w:cs="Times New Roman"/>
          <w:b/>
          <w:sz w:val="24"/>
          <w:szCs w:val="24"/>
          <w:lang w:val="uk-UA"/>
        </w:rPr>
      </w:pPr>
    </w:p>
    <w:p w14:paraId="4314BAF6" w14:textId="77777777" w:rsidR="00735CB7" w:rsidRDefault="00735CB7" w:rsidP="00735CB7">
      <w:pPr>
        <w:tabs>
          <w:tab w:val="left" w:pos="6480"/>
        </w:tabs>
        <w:spacing w:after="0" w:line="240" w:lineRule="auto"/>
        <w:rPr>
          <w:rFonts w:ascii="Times New Roman" w:hAnsi="Times New Roman" w:cs="Times New Roman"/>
          <w:b/>
          <w:sz w:val="24"/>
          <w:szCs w:val="24"/>
          <w:lang w:val="uk-UA"/>
        </w:rPr>
      </w:pPr>
    </w:p>
    <w:p w14:paraId="0D728B7C" w14:textId="0D555559" w:rsidR="00A911A3" w:rsidRDefault="00A911A3" w:rsidP="003A3BFB">
      <w:pPr>
        <w:tabs>
          <w:tab w:val="left" w:pos="6480"/>
        </w:tabs>
        <w:spacing w:after="0" w:line="240" w:lineRule="auto"/>
        <w:rPr>
          <w:rFonts w:ascii="Times New Roman" w:hAnsi="Times New Roman" w:cs="Times New Roman"/>
          <w:b/>
          <w:sz w:val="24"/>
          <w:szCs w:val="24"/>
          <w:lang w:val="uk-UA"/>
        </w:rPr>
      </w:pPr>
    </w:p>
    <w:p w14:paraId="79050BDE" w14:textId="77777777" w:rsidR="00EC3A4F" w:rsidRDefault="00EC3A4F" w:rsidP="00EC3A4F">
      <w:pPr>
        <w:spacing w:after="0" w:line="240" w:lineRule="auto"/>
        <w:ind w:left="6521"/>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51A53B15" w14:textId="77777777" w:rsidR="00EC3A4F" w:rsidRDefault="00EC3A4F" w:rsidP="00EC3A4F">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4AD88326" w14:textId="77777777" w:rsidR="00EC3A4F" w:rsidRDefault="00EC3A4F" w:rsidP="00EC3A4F">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6F2C1F92" w14:textId="70B61A96" w:rsidR="00EC3A4F" w:rsidRDefault="00EC3A4F" w:rsidP="00EC3A4F">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 xml:space="preserve">___ </w:t>
      </w:r>
      <w:r w:rsidR="001C7B1B">
        <w:rPr>
          <w:rFonts w:ascii="Times New Roman" w:hAnsi="Times New Roman" w:cs="Times New Roman"/>
          <w:sz w:val="24"/>
          <w:szCs w:val="24"/>
          <w:lang w:val="uk-UA"/>
        </w:rPr>
        <w:t>1</w:t>
      </w:r>
      <w:r w:rsidR="00A911A3">
        <w:rPr>
          <w:rFonts w:ascii="Times New Roman" w:hAnsi="Times New Roman" w:cs="Times New Roman"/>
          <w:sz w:val="24"/>
          <w:szCs w:val="24"/>
          <w:lang w:val="uk-UA"/>
        </w:rPr>
        <w:t>2</w:t>
      </w:r>
      <w:r>
        <w:rPr>
          <w:rFonts w:ascii="Times New Roman" w:hAnsi="Times New Roman" w:cs="Times New Roman"/>
          <w:sz w:val="24"/>
          <w:szCs w:val="24"/>
          <w:lang w:val="uk-UA"/>
        </w:rPr>
        <w:t>.2023</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0AC40AEB" w14:textId="77777777" w:rsidR="00EC3A4F" w:rsidRDefault="00EC3A4F" w:rsidP="00EC3A4F">
      <w:pPr>
        <w:spacing w:after="0" w:line="240" w:lineRule="auto"/>
        <w:jc w:val="center"/>
        <w:rPr>
          <w:rFonts w:ascii="Times New Roman" w:hAnsi="Times New Roman" w:cs="Times New Roman"/>
          <w:b/>
          <w:sz w:val="24"/>
          <w:szCs w:val="24"/>
          <w:lang w:val="uk-UA"/>
        </w:rPr>
      </w:pPr>
    </w:p>
    <w:p w14:paraId="1DE39BFC" w14:textId="77777777" w:rsidR="00EC3A4F" w:rsidRDefault="00EC3A4F" w:rsidP="00EC3A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22F0E62B" w14:textId="77777777" w:rsidR="00EC3A4F" w:rsidRDefault="00EC3A4F" w:rsidP="00EC3A4F">
      <w:pPr>
        <w:spacing w:after="0" w:line="240" w:lineRule="auto"/>
        <w:jc w:val="center"/>
        <w:rPr>
          <w:rFonts w:ascii="Times New Roman" w:hAnsi="Times New Roman" w:cs="Times New Roman"/>
          <w:b/>
          <w:sz w:val="24"/>
          <w:szCs w:val="24"/>
        </w:rPr>
      </w:pPr>
    </w:p>
    <w:p w14:paraId="3648B0C7" w14:textId="708CA634" w:rsidR="00F2162F" w:rsidRPr="008839BD" w:rsidRDefault="008839BD" w:rsidP="00F2162F">
      <w:pPr>
        <w:widowControl w:val="0"/>
        <w:tabs>
          <w:tab w:val="left" w:pos="709"/>
        </w:tabs>
        <w:autoSpaceDE w:val="0"/>
        <w:autoSpaceDN w:val="0"/>
        <w:adjustRightInd w:val="0"/>
        <w:spacing w:after="0" w:line="240" w:lineRule="auto"/>
        <w:jc w:val="both"/>
        <w:rPr>
          <w:rFonts w:ascii="Times New Roman" w:hAnsi="Times New Roman" w:cs="Times New Roman"/>
          <w:b/>
          <w:sz w:val="24"/>
          <w:szCs w:val="24"/>
        </w:rPr>
      </w:pPr>
      <w:r w:rsidRPr="00FA1275">
        <w:rPr>
          <w:rFonts w:ascii="Times New Roman" w:hAnsi="Times New Roman" w:cs="Times New Roman"/>
          <w:b/>
          <w:sz w:val="24"/>
          <w:szCs w:val="24"/>
        </w:rPr>
        <w:t>проведення конкурсу на зайняття вакантн</w:t>
      </w:r>
      <w:r w:rsidRPr="00FA1275">
        <w:rPr>
          <w:rFonts w:ascii="Times New Roman" w:hAnsi="Times New Roman" w:cs="Times New Roman"/>
          <w:b/>
          <w:sz w:val="24"/>
          <w:szCs w:val="24"/>
          <w:lang w:val="uk-UA"/>
        </w:rPr>
        <w:t xml:space="preserve">их </w:t>
      </w:r>
      <w:r w:rsidRPr="00FA1275">
        <w:rPr>
          <w:rFonts w:ascii="Times New Roman" w:hAnsi="Times New Roman" w:cs="Times New Roman"/>
          <w:b/>
          <w:sz w:val="24"/>
          <w:szCs w:val="24"/>
        </w:rPr>
        <w:t xml:space="preserve"> посад</w:t>
      </w:r>
      <w:r>
        <w:rPr>
          <w:rFonts w:ascii="Times New Roman" w:hAnsi="Times New Roman" w:cs="Times New Roman"/>
          <w:b/>
          <w:sz w:val="24"/>
          <w:szCs w:val="24"/>
          <w:lang w:val="uk-UA"/>
        </w:rPr>
        <w:t>:</w:t>
      </w:r>
      <w:r w:rsidRPr="00FA1275">
        <w:rPr>
          <w:rFonts w:ascii="Times New Roman" w:hAnsi="Times New Roman" w:cs="Times New Roman"/>
          <w:b/>
          <w:sz w:val="24"/>
          <w:szCs w:val="24"/>
          <w:lang w:val="uk-UA"/>
        </w:rPr>
        <w:t xml:space="preserve"> </w:t>
      </w:r>
      <w:r w:rsidR="00220183" w:rsidRPr="008839BD">
        <w:rPr>
          <w:rFonts w:ascii="Times New Roman" w:hAnsi="Times New Roman" w:cs="Times New Roman"/>
          <w:sz w:val="24"/>
          <w:szCs w:val="24"/>
          <w:lang w:val="uk-UA"/>
        </w:rPr>
        <w:t>контролера  ІІ категорії 1 відділення 1 взводу охорони 1 підрозділу охорони територіального управління (м. Рівне) (Рівненський апеляційний суд</w:t>
      </w:r>
      <w:r w:rsidR="00FE19C0">
        <w:rPr>
          <w:rFonts w:ascii="Times New Roman" w:hAnsi="Times New Roman" w:cs="Times New Roman"/>
          <w:sz w:val="24"/>
          <w:szCs w:val="24"/>
          <w:lang w:val="uk-UA"/>
        </w:rPr>
        <w:t xml:space="preserve">; </w:t>
      </w:r>
      <w:r w:rsidR="00220183" w:rsidRPr="008839BD">
        <w:rPr>
          <w:rFonts w:ascii="Times New Roman" w:hAnsi="Times New Roman" w:cs="Times New Roman"/>
          <w:sz w:val="24"/>
          <w:szCs w:val="24"/>
          <w:lang w:val="uk-UA"/>
        </w:rPr>
        <w:t xml:space="preserve">контролера  ІІ категорії </w:t>
      </w:r>
      <w:r w:rsidR="00FE19C0">
        <w:rPr>
          <w:rFonts w:ascii="Times New Roman" w:hAnsi="Times New Roman" w:cs="Times New Roman"/>
          <w:sz w:val="24"/>
          <w:szCs w:val="24"/>
          <w:lang w:val="uk-UA"/>
        </w:rPr>
        <w:t>4</w:t>
      </w:r>
      <w:r w:rsidR="00220183" w:rsidRPr="008839BD">
        <w:rPr>
          <w:rFonts w:ascii="Times New Roman" w:hAnsi="Times New Roman" w:cs="Times New Roman"/>
          <w:sz w:val="24"/>
          <w:szCs w:val="24"/>
          <w:lang w:val="uk-UA"/>
        </w:rPr>
        <w:t xml:space="preserve"> відділення </w:t>
      </w:r>
      <w:r w:rsidR="00FE19C0">
        <w:rPr>
          <w:rFonts w:ascii="Times New Roman" w:hAnsi="Times New Roman" w:cs="Times New Roman"/>
          <w:sz w:val="24"/>
          <w:szCs w:val="24"/>
          <w:lang w:val="uk-UA"/>
        </w:rPr>
        <w:t>1</w:t>
      </w:r>
      <w:r w:rsidR="00220183" w:rsidRPr="008839BD">
        <w:rPr>
          <w:rFonts w:ascii="Times New Roman" w:hAnsi="Times New Roman" w:cs="Times New Roman"/>
          <w:sz w:val="24"/>
          <w:szCs w:val="24"/>
          <w:lang w:val="uk-UA"/>
        </w:rPr>
        <w:t xml:space="preserve"> взводу охорони 1 підрозділу охорони територіального управління (м. </w:t>
      </w:r>
      <w:r w:rsidR="00FE19C0">
        <w:rPr>
          <w:rFonts w:ascii="Times New Roman" w:hAnsi="Times New Roman" w:cs="Times New Roman"/>
          <w:sz w:val="24"/>
          <w:szCs w:val="24"/>
          <w:lang w:val="uk-UA"/>
        </w:rPr>
        <w:t>Костопіль</w:t>
      </w:r>
      <w:r w:rsidR="00220183" w:rsidRPr="008839BD">
        <w:rPr>
          <w:rFonts w:ascii="Times New Roman" w:hAnsi="Times New Roman" w:cs="Times New Roman"/>
          <w:sz w:val="24"/>
          <w:szCs w:val="24"/>
          <w:lang w:val="uk-UA"/>
        </w:rPr>
        <w:t>) (</w:t>
      </w:r>
      <w:r w:rsidR="005069F8">
        <w:rPr>
          <w:rFonts w:ascii="Times New Roman" w:hAnsi="Times New Roman" w:cs="Times New Roman"/>
          <w:sz w:val="24"/>
          <w:szCs w:val="24"/>
          <w:lang w:val="uk-UA"/>
        </w:rPr>
        <w:t>Костопільський районний</w:t>
      </w:r>
      <w:r w:rsidR="00220183" w:rsidRPr="008839BD">
        <w:rPr>
          <w:rFonts w:ascii="Times New Roman" w:hAnsi="Times New Roman" w:cs="Times New Roman"/>
          <w:sz w:val="24"/>
          <w:szCs w:val="24"/>
          <w:lang w:val="uk-UA"/>
        </w:rPr>
        <w:t xml:space="preserve">  суд)</w:t>
      </w:r>
      <w:r w:rsidR="005069F8">
        <w:rPr>
          <w:rFonts w:ascii="Times New Roman" w:hAnsi="Times New Roman" w:cs="Times New Roman"/>
          <w:sz w:val="24"/>
          <w:szCs w:val="24"/>
          <w:lang w:val="uk-UA"/>
        </w:rPr>
        <w:t>;</w:t>
      </w:r>
      <w:r w:rsidRPr="008839BD">
        <w:rPr>
          <w:rFonts w:ascii="Times New Roman" w:hAnsi="Times New Roman" w:cs="Times New Roman"/>
          <w:sz w:val="24"/>
          <w:szCs w:val="24"/>
          <w:lang w:val="uk-UA"/>
        </w:rPr>
        <w:t xml:space="preserve"> </w:t>
      </w:r>
      <w:r w:rsidR="00220183" w:rsidRPr="008839BD">
        <w:rPr>
          <w:rFonts w:ascii="Times New Roman" w:hAnsi="Times New Roman" w:cs="Times New Roman"/>
          <w:sz w:val="24"/>
          <w:szCs w:val="24"/>
          <w:lang w:val="uk-UA"/>
        </w:rPr>
        <w:t xml:space="preserve">контролера  ІІ категорії 1 відділення </w:t>
      </w:r>
      <w:r w:rsidR="005069F8">
        <w:rPr>
          <w:rFonts w:ascii="Times New Roman" w:hAnsi="Times New Roman" w:cs="Times New Roman"/>
          <w:sz w:val="24"/>
          <w:szCs w:val="24"/>
          <w:lang w:val="uk-UA"/>
        </w:rPr>
        <w:t>2</w:t>
      </w:r>
      <w:r w:rsidR="00220183" w:rsidRPr="008839BD">
        <w:rPr>
          <w:rFonts w:ascii="Times New Roman" w:hAnsi="Times New Roman" w:cs="Times New Roman"/>
          <w:sz w:val="24"/>
          <w:szCs w:val="24"/>
          <w:lang w:val="uk-UA"/>
        </w:rPr>
        <w:t xml:space="preserve"> взводу охорони 1 підрозділу охорони територіального управління (м. </w:t>
      </w:r>
      <w:r w:rsidR="005069F8">
        <w:rPr>
          <w:rFonts w:ascii="Times New Roman" w:hAnsi="Times New Roman" w:cs="Times New Roman"/>
          <w:sz w:val="24"/>
          <w:szCs w:val="24"/>
          <w:lang w:val="uk-UA"/>
        </w:rPr>
        <w:t xml:space="preserve">Рівне </w:t>
      </w:r>
      <w:r w:rsidR="00220183" w:rsidRPr="008839BD">
        <w:rPr>
          <w:rFonts w:ascii="Times New Roman" w:hAnsi="Times New Roman" w:cs="Times New Roman"/>
          <w:sz w:val="24"/>
          <w:szCs w:val="24"/>
          <w:lang w:val="uk-UA"/>
        </w:rPr>
        <w:t>) (</w:t>
      </w:r>
      <w:r w:rsidR="005069F8">
        <w:rPr>
          <w:rFonts w:ascii="Times New Roman" w:hAnsi="Times New Roman" w:cs="Times New Roman"/>
          <w:sz w:val="24"/>
          <w:szCs w:val="24"/>
          <w:lang w:val="uk-UA"/>
        </w:rPr>
        <w:t>Рівненський міський</w:t>
      </w:r>
      <w:r w:rsidR="00220183" w:rsidRPr="008839BD">
        <w:rPr>
          <w:rFonts w:ascii="Times New Roman" w:hAnsi="Times New Roman" w:cs="Times New Roman"/>
          <w:sz w:val="24"/>
          <w:szCs w:val="24"/>
          <w:lang w:val="uk-UA"/>
        </w:rPr>
        <w:t xml:space="preserve"> суд)</w:t>
      </w:r>
      <w:r w:rsidR="005069F8">
        <w:rPr>
          <w:rFonts w:ascii="Times New Roman" w:hAnsi="Times New Roman" w:cs="Times New Roman"/>
          <w:sz w:val="24"/>
          <w:szCs w:val="24"/>
          <w:lang w:val="uk-UA"/>
        </w:rPr>
        <w:t xml:space="preserve">; </w:t>
      </w:r>
      <w:r w:rsidR="005069F8" w:rsidRPr="008839BD">
        <w:rPr>
          <w:rFonts w:ascii="Times New Roman" w:hAnsi="Times New Roman" w:cs="Times New Roman"/>
          <w:sz w:val="24"/>
          <w:szCs w:val="24"/>
          <w:lang w:val="uk-UA"/>
        </w:rPr>
        <w:t xml:space="preserve">контролера  ІІ категорії </w:t>
      </w:r>
      <w:r w:rsidR="005069F8">
        <w:rPr>
          <w:rFonts w:ascii="Times New Roman" w:hAnsi="Times New Roman" w:cs="Times New Roman"/>
          <w:sz w:val="24"/>
          <w:szCs w:val="24"/>
          <w:lang w:val="uk-UA"/>
        </w:rPr>
        <w:t>3</w:t>
      </w:r>
      <w:r w:rsidR="005069F8" w:rsidRPr="008839BD">
        <w:rPr>
          <w:rFonts w:ascii="Times New Roman" w:hAnsi="Times New Roman" w:cs="Times New Roman"/>
          <w:sz w:val="24"/>
          <w:szCs w:val="24"/>
          <w:lang w:val="uk-UA"/>
        </w:rPr>
        <w:t xml:space="preserve"> відділення </w:t>
      </w:r>
      <w:r w:rsidR="005069F8">
        <w:rPr>
          <w:rFonts w:ascii="Times New Roman" w:hAnsi="Times New Roman" w:cs="Times New Roman"/>
          <w:sz w:val="24"/>
          <w:szCs w:val="24"/>
          <w:lang w:val="uk-UA"/>
        </w:rPr>
        <w:t>1</w:t>
      </w:r>
      <w:r w:rsidR="005069F8" w:rsidRPr="008839BD">
        <w:rPr>
          <w:rFonts w:ascii="Times New Roman" w:hAnsi="Times New Roman" w:cs="Times New Roman"/>
          <w:sz w:val="24"/>
          <w:szCs w:val="24"/>
          <w:lang w:val="uk-UA"/>
        </w:rPr>
        <w:t xml:space="preserve"> взводу охорони 1 підрозділу охорони територіального управління (м. </w:t>
      </w:r>
      <w:r w:rsidR="005069F8">
        <w:rPr>
          <w:rFonts w:ascii="Times New Roman" w:hAnsi="Times New Roman" w:cs="Times New Roman"/>
          <w:sz w:val="24"/>
          <w:szCs w:val="24"/>
          <w:lang w:val="uk-UA"/>
        </w:rPr>
        <w:t xml:space="preserve">Березне </w:t>
      </w:r>
      <w:r w:rsidR="005069F8" w:rsidRPr="008839BD">
        <w:rPr>
          <w:rFonts w:ascii="Times New Roman" w:hAnsi="Times New Roman" w:cs="Times New Roman"/>
          <w:sz w:val="24"/>
          <w:szCs w:val="24"/>
          <w:lang w:val="uk-UA"/>
        </w:rPr>
        <w:t>) (</w:t>
      </w:r>
      <w:r w:rsidR="005069F8">
        <w:rPr>
          <w:rFonts w:ascii="Times New Roman" w:hAnsi="Times New Roman" w:cs="Times New Roman"/>
          <w:sz w:val="24"/>
          <w:szCs w:val="24"/>
          <w:lang w:val="uk-UA"/>
        </w:rPr>
        <w:t>Березнвіський районний</w:t>
      </w:r>
      <w:r w:rsidR="005069F8" w:rsidRPr="008839BD">
        <w:rPr>
          <w:rFonts w:ascii="Times New Roman" w:hAnsi="Times New Roman" w:cs="Times New Roman"/>
          <w:sz w:val="24"/>
          <w:szCs w:val="24"/>
          <w:lang w:val="uk-UA"/>
        </w:rPr>
        <w:t xml:space="preserve"> суд)</w:t>
      </w:r>
      <w:r w:rsidR="005069F8">
        <w:rPr>
          <w:rFonts w:ascii="Times New Roman" w:hAnsi="Times New Roman" w:cs="Times New Roman"/>
          <w:sz w:val="24"/>
          <w:szCs w:val="24"/>
          <w:lang w:val="uk-UA"/>
        </w:rPr>
        <w:t xml:space="preserve">; </w:t>
      </w:r>
      <w:r w:rsidR="009D7155" w:rsidRPr="008839BD">
        <w:rPr>
          <w:rFonts w:ascii="Times New Roman" w:hAnsi="Times New Roman" w:cs="Times New Roman"/>
          <w:sz w:val="24"/>
          <w:szCs w:val="24"/>
          <w:lang w:val="uk-UA"/>
        </w:rPr>
        <w:t xml:space="preserve">контролера  ІІ категорії </w:t>
      </w:r>
      <w:r w:rsidR="009D7155">
        <w:rPr>
          <w:rFonts w:ascii="Times New Roman" w:hAnsi="Times New Roman" w:cs="Times New Roman"/>
          <w:sz w:val="24"/>
          <w:szCs w:val="24"/>
          <w:lang w:val="uk-UA"/>
        </w:rPr>
        <w:t>3</w:t>
      </w:r>
      <w:r w:rsidR="009D7155" w:rsidRPr="008839BD">
        <w:rPr>
          <w:rFonts w:ascii="Times New Roman" w:hAnsi="Times New Roman" w:cs="Times New Roman"/>
          <w:sz w:val="24"/>
          <w:szCs w:val="24"/>
          <w:lang w:val="uk-UA"/>
        </w:rPr>
        <w:t xml:space="preserve"> відділення </w:t>
      </w:r>
      <w:r w:rsidR="009D7155">
        <w:rPr>
          <w:rFonts w:ascii="Times New Roman" w:hAnsi="Times New Roman" w:cs="Times New Roman"/>
          <w:sz w:val="24"/>
          <w:szCs w:val="24"/>
          <w:lang w:val="uk-UA"/>
        </w:rPr>
        <w:t>3</w:t>
      </w:r>
      <w:r w:rsidR="009D7155" w:rsidRPr="008839BD">
        <w:rPr>
          <w:rFonts w:ascii="Times New Roman" w:hAnsi="Times New Roman" w:cs="Times New Roman"/>
          <w:sz w:val="24"/>
          <w:szCs w:val="24"/>
          <w:lang w:val="uk-UA"/>
        </w:rPr>
        <w:t xml:space="preserve"> взводу охорони 1 підрозділу охорони територіального управління (</w:t>
      </w:r>
      <w:r w:rsidR="009D7155">
        <w:rPr>
          <w:rFonts w:ascii="Times New Roman" w:hAnsi="Times New Roman" w:cs="Times New Roman"/>
          <w:sz w:val="24"/>
          <w:szCs w:val="24"/>
          <w:lang w:val="uk-UA"/>
        </w:rPr>
        <w:t>смт</w:t>
      </w:r>
      <w:r w:rsidR="009D7155" w:rsidRPr="008839BD">
        <w:rPr>
          <w:rFonts w:ascii="Times New Roman" w:hAnsi="Times New Roman" w:cs="Times New Roman"/>
          <w:sz w:val="24"/>
          <w:szCs w:val="24"/>
          <w:lang w:val="uk-UA"/>
        </w:rPr>
        <w:t xml:space="preserve">. </w:t>
      </w:r>
      <w:r w:rsidR="009D7155">
        <w:rPr>
          <w:rFonts w:ascii="Times New Roman" w:hAnsi="Times New Roman" w:cs="Times New Roman"/>
          <w:sz w:val="24"/>
          <w:szCs w:val="24"/>
          <w:lang w:val="uk-UA"/>
        </w:rPr>
        <w:t xml:space="preserve">Демидівка </w:t>
      </w:r>
      <w:r w:rsidR="009D7155" w:rsidRPr="008839BD">
        <w:rPr>
          <w:rFonts w:ascii="Times New Roman" w:hAnsi="Times New Roman" w:cs="Times New Roman"/>
          <w:sz w:val="24"/>
          <w:szCs w:val="24"/>
          <w:lang w:val="uk-UA"/>
        </w:rPr>
        <w:t>) (</w:t>
      </w:r>
      <w:r w:rsidR="009D7155">
        <w:rPr>
          <w:rFonts w:ascii="Times New Roman" w:hAnsi="Times New Roman" w:cs="Times New Roman"/>
          <w:sz w:val="24"/>
          <w:szCs w:val="24"/>
          <w:lang w:val="uk-UA"/>
        </w:rPr>
        <w:t>Демидівський районний</w:t>
      </w:r>
      <w:r w:rsidR="009D7155" w:rsidRPr="008839BD">
        <w:rPr>
          <w:rFonts w:ascii="Times New Roman" w:hAnsi="Times New Roman" w:cs="Times New Roman"/>
          <w:sz w:val="24"/>
          <w:szCs w:val="24"/>
          <w:lang w:val="uk-UA"/>
        </w:rPr>
        <w:t xml:space="preserve"> суд)</w:t>
      </w:r>
      <w:r w:rsidR="009D7155">
        <w:rPr>
          <w:rFonts w:ascii="Times New Roman" w:hAnsi="Times New Roman" w:cs="Times New Roman"/>
          <w:sz w:val="24"/>
          <w:szCs w:val="24"/>
          <w:lang w:val="uk-UA"/>
        </w:rPr>
        <w:t xml:space="preserve">; </w:t>
      </w:r>
      <w:r w:rsidR="009D7155" w:rsidRPr="008839BD">
        <w:rPr>
          <w:rFonts w:ascii="Times New Roman" w:hAnsi="Times New Roman" w:cs="Times New Roman"/>
          <w:sz w:val="24"/>
          <w:szCs w:val="24"/>
          <w:lang w:val="uk-UA"/>
        </w:rPr>
        <w:t xml:space="preserve"> </w:t>
      </w:r>
      <w:r w:rsidR="002C764C" w:rsidRPr="008839BD">
        <w:rPr>
          <w:rFonts w:ascii="Times New Roman" w:hAnsi="Times New Roman" w:cs="Times New Roman"/>
          <w:sz w:val="24"/>
          <w:szCs w:val="24"/>
          <w:lang w:val="uk-UA"/>
        </w:rPr>
        <w:t xml:space="preserve">контролера  ІІ категорії </w:t>
      </w:r>
      <w:r w:rsidR="002C764C">
        <w:rPr>
          <w:rFonts w:ascii="Times New Roman" w:hAnsi="Times New Roman" w:cs="Times New Roman"/>
          <w:sz w:val="24"/>
          <w:szCs w:val="24"/>
          <w:lang w:val="uk-UA"/>
        </w:rPr>
        <w:t>3</w:t>
      </w:r>
      <w:r w:rsidR="002C764C" w:rsidRPr="008839BD">
        <w:rPr>
          <w:rFonts w:ascii="Times New Roman" w:hAnsi="Times New Roman" w:cs="Times New Roman"/>
          <w:sz w:val="24"/>
          <w:szCs w:val="24"/>
          <w:lang w:val="uk-UA"/>
        </w:rPr>
        <w:t xml:space="preserve"> відділення </w:t>
      </w:r>
      <w:r w:rsidR="002C764C">
        <w:rPr>
          <w:rFonts w:ascii="Times New Roman" w:hAnsi="Times New Roman" w:cs="Times New Roman"/>
          <w:sz w:val="24"/>
          <w:szCs w:val="24"/>
          <w:lang w:val="uk-UA"/>
        </w:rPr>
        <w:t>4</w:t>
      </w:r>
      <w:r w:rsidR="002C764C" w:rsidRPr="008839BD">
        <w:rPr>
          <w:rFonts w:ascii="Times New Roman" w:hAnsi="Times New Roman" w:cs="Times New Roman"/>
          <w:sz w:val="24"/>
          <w:szCs w:val="24"/>
          <w:lang w:val="uk-UA"/>
        </w:rPr>
        <w:t xml:space="preserve"> взводу охорони </w:t>
      </w:r>
      <w:r w:rsidR="002C764C">
        <w:rPr>
          <w:rFonts w:ascii="Times New Roman" w:hAnsi="Times New Roman" w:cs="Times New Roman"/>
          <w:sz w:val="24"/>
          <w:szCs w:val="24"/>
          <w:lang w:val="uk-UA"/>
        </w:rPr>
        <w:t>2</w:t>
      </w:r>
      <w:r w:rsidR="002C764C" w:rsidRPr="008839BD">
        <w:rPr>
          <w:rFonts w:ascii="Times New Roman" w:hAnsi="Times New Roman" w:cs="Times New Roman"/>
          <w:sz w:val="24"/>
          <w:szCs w:val="24"/>
          <w:lang w:val="uk-UA"/>
        </w:rPr>
        <w:t xml:space="preserve"> підрозділу охорони територіального управління (м. </w:t>
      </w:r>
      <w:r w:rsidR="002C764C">
        <w:rPr>
          <w:rFonts w:ascii="Times New Roman" w:hAnsi="Times New Roman" w:cs="Times New Roman"/>
          <w:sz w:val="24"/>
          <w:szCs w:val="24"/>
          <w:lang w:val="uk-UA"/>
        </w:rPr>
        <w:t xml:space="preserve">Острог </w:t>
      </w:r>
      <w:r w:rsidR="002C764C" w:rsidRPr="008839BD">
        <w:rPr>
          <w:rFonts w:ascii="Times New Roman" w:hAnsi="Times New Roman" w:cs="Times New Roman"/>
          <w:sz w:val="24"/>
          <w:szCs w:val="24"/>
          <w:lang w:val="uk-UA"/>
        </w:rPr>
        <w:t>) (</w:t>
      </w:r>
      <w:r w:rsidR="002C764C">
        <w:rPr>
          <w:rFonts w:ascii="Times New Roman" w:hAnsi="Times New Roman" w:cs="Times New Roman"/>
          <w:sz w:val="24"/>
          <w:szCs w:val="24"/>
          <w:lang w:val="uk-UA"/>
        </w:rPr>
        <w:t>Острозький районний</w:t>
      </w:r>
      <w:r w:rsidR="002C764C" w:rsidRPr="008839BD">
        <w:rPr>
          <w:rFonts w:ascii="Times New Roman" w:hAnsi="Times New Roman" w:cs="Times New Roman"/>
          <w:sz w:val="24"/>
          <w:szCs w:val="24"/>
          <w:lang w:val="uk-UA"/>
        </w:rPr>
        <w:t xml:space="preserve"> суд)</w:t>
      </w:r>
      <w:r w:rsidR="002C764C">
        <w:rPr>
          <w:rFonts w:ascii="Times New Roman" w:hAnsi="Times New Roman" w:cs="Times New Roman"/>
          <w:sz w:val="24"/>
          <w:szCs w:val="24"/>
          <w:lang w:val="uk-UA"/>
        </w:rPr>
        <w:t xml:space="preserve">; </w:t>
      </w:r>
      <w:r w:rsidR="00F2162F" w:rsidRPr="008839BD">
        <w:rPr>
          <w:rFonts w:ascii="Times New Roman" w:hAnsi="Times New Roman" w:cs="Times New Roman"/>
          <w:sz w:val="24"/>
          <w:szCs w:val="24"/>
          <w:lang w:val="uk-UA"/>
        </w:rPr>
        <w:t xml:space="preserve">контролера  ІІ категорії </w:t>
      </w:r>
      <w:r w:rsidR="00F2162F">
        <w:rPr>
          <w:rFonts w:ascii="Times New Roman" w:hAnsi="Times New Roman" w:cs="Times New Roman"/>
          <w:sz w:val="24"/>
          <w:szCs w:val="24"/>
          <w:lang w:val="uk-UA"/>
        </w:rPr>
        <w:t>2</w:t>
      </w:r>
      <w:r w:rsidR="00F2162F" w:rsidRPr="008839BD">
        <w:rPr>
          <w:rFonts w:ascii="Times New Roman" w:hAnsi="Times New Roman" w:cs="Times New Roman"/>
          <w:sz w:val="24"/>
          <w:szCs w:val="24"/>
          <w:lang w:val="uk-UA"/>
        </w:rPr>
        <w:t xml:space="preserve"> відділення </w:t>
      </w:r>
      <w:r w:rsidR="00F2162F">
        <w:rPr>
          <w:rFonts w:ascii="Times New Roman" w:hAnsi="Times New Roman" w:cs="Times New Roman"/>
          <w:sz w:val="24"/>
          <w:szCs w:val="24"/>
          <w:lang w:val="uk-UA"/>
        </w:rPr>
        <w:t>5</w:t>
      </w:r>
      <w:r w:rsidR="00F2162F" w:rsidRPr="008839BD">
        <w:rPr>
          <w:rFonts w:ascii="Times New Roman" w:hAnsi="Times New Roman" w:cs="Times New Roman"/>
          <w:sz w:val="24"/>
          <w:szCs w:val="24"/>
          <w:lang w:val="uk-UA"/>
        </w:rPr>
        <w:t xml:space="preserve"> взводу охорони </w:t>
      </w:r>
      <w:r w:rsidR="00F2162F">
        <w:rPr>
          <w:rFonts w:ascii="Times New Roman" w:hAnsi="Times New Roman" w:cs="Times New Roman"/>
          <w:sz w:val="24"/>
          <w:szCs w:val="24"/>
          <w:lang w:val="uk-UA"/>
        </w:rPr>
        <w:t>2</w:t>
      </w:r>
      <w:r w:rsidR="00F2162F" w:rsidRPr="008839BD">
        <w:rPr>
          <w:rFonts w:ascii="Times New Roman" w:hAnsi="Times New Roman" w:cs="Times New Roman"/>
          <w:sz w:val="24"/>
          <w:szCs w:val="24"/>
          <w:lang w:val="uk-UA"/>
        </w:rPr>
        <w:t xml:space="preserve"> підрозділу охорони територіального управління (</w:t>
      </w:r>
      <w:r w:rsidR="00F2162F">
        <w:rPr>
          <w:rFonts w:ascii="Times New Roman" w:hAnsi="Times New Roman" w:cs="Times New Roman"/>
          <w:sz w:val="24"/>
          <w:szCs w:val="24"/>
          <w:lang w:val="uk-UA"/>
        </w:rPr>
        <w:t>с</w:t>
      </w:r>
      <w:r w:rsidR="00F2162F" w:rsidRPr="008839BD">
        <w:rPr>
          <w:rFonts w:ascii="Times New Roman" w:hAnsi="Times New Roman" w:cs="Times New Roman"/>
          <w:sz w:val="24"/>
          <w:szCs w:val="24"/>
          <w:lang w:val="uk-UA"/>
        </w:rPr>
        <w:t>м</w:t>
      </w:r>
      <w:r w:rsidR="00F2162F">
        <w:rPr>
          <w:rFonts w:ascii="Times New Roman" w:hAnsi="Times New Roman" w:cs="Times New Roman"/>
          <w:sz w:val="24"/>
          <w:szCs w:val="24"/>
          <w:lang w:val="uk-UA"/>
        </w:rPr>
        <w:t>т</w:t>
      </w:r>
      <w:r w:rsidR="00F2162F" w:rsidRPr="008839BD">
        <w:rPr>
          <w:rFonts w:ascii="Times New Roman" w:hAnsi="Times New Roman" w:cs="Times New Roman"/>
          <w:sz w:val="24"/>
          <w:szCs w:val="24"/>
          <w:lang w:val="uk-UA"/>
        </w:rPr>
        <w:t xml:space="preserve">. </w:t>
      </w:r>
      <w:r w:rsidR="00F2162F">
        <w:rPr>
          <w:rFonts w:ascii="Times New Roman" w:hAnsi="Times New Roman" w:cs="Times New Roman"/>
          <w:sz w:val="24"/>
          <w:szCs w:val="24"/>
          <w:lang w:val="uk-UA"/>
        </w:rPr>
        <w:t xml:space="preserve">Рокитне </w:t>
      </w:r>
      <w:r w:rsidR="00F2162F" w:rsidRPr="008839BD">
        <w:rPr>
          <w:rFonts w:ascii="Times New Roman" w:hAnsi="Times New Roman" w:cs="Times New Roman"/>
          <w:sz w:val="24"/>
          <w:szCs w:val="24"/>
          <w:lang w:val="uk-UA"/>
        </w:rPr>
        <w:t>) (</w:t>
      </w:r>
      <w:r w:rsidR="00F2162F">
        <w:rPr>
          <w:rFonts w:ascii="Times New Roman" w:hAnsi="Times New Roman" w:cs="Times New Roman"/>
          <w:sz w:val="24"/>
          <w:szCs w:val="24"/>
          <w:lang w:val="uk-UA"/>
        </w:rPr>
        <w:t>Рокитнівський районний</w:t>
      </w:r>
      <w:r w:rsidR="00F2162F" w:rsidRPr="008839BD">
        <w:rPr>
          <w:rFonts w:ascii="Times New Roman" w:hAnsi="Times New Roman" w:cs="Times New Roman"/>
          <w:sz w:val="24"/>
          <w:szCs w:val="24"/>
          <w:lang w:val="uk-UA"/>
        </w:rPr>
        <w:t xml:space="preserve"> суд)  </w:t>
      </w:r>
    </w:p>
    <w:p w14:paraId="0889796F" w14:textId="21E20CDD" w:rsidR="002C764C" w:rsidRPr="008839BD" w:rsidRDefault="002C764C" w:rsidP="002C764C">
      <w:pPr>
        <w:widowControl w:val="0"/>
        <w:tabs>
          <w:tab w:val="left" w:pos="709"/>
        </w:tabs>
        <w:autoSpaceDE w:val="0"/>
        <w:autoSpaceDN w:val="0"/>
        <w:adjustRightInd w:val="0"/>
        <w:spacing w:after="0" w:line="240" w:lineRule="auto"/>
        <w:jc w:val="both"/>
        <w:rPr>
          <w:rFonts w:ascii="Times New Roman" w:hAnsi="Times New Roman" w:cs="Times New Roman"/>
          <w:b/>
          <w:sz w:val="24"/>
          <w:szCs w:val="24"/>
        </w:rPr>
      </w:pPr>
      <w:r w:rsidRPr="008839BD">
        <w:rPr>
          <w:rFonts w:ascii="Times New Roman" w:hAnsi="Times New Roman" w:cs="Times New Roman"/>
          <w:sz w:val="24"/>
          <w:szCs w:val="24"/>
          <w:lang w:val="uk-UA"/>
        </w:rPr>
        <w:t xml:space="preserve">  </w:t>
      </w:r>
    </w:p>
    <w:p w14:paraId="2F4F8B65" w14:textId="22743B45" w:rsidR="00EC3A4F" w:rsidRDefault="009D7155" w:rsidP="00B22821">
      <w:pPr>
        <w:widowControl w:val="0"/>
        <w:tabs>
          <w:tab w:val="left" w:pos="709"/>
        </w:tabs>
        <w:autoSpaceDE w:val="0"/>
        <w:autoSpaceDN w:val="0"/>
        <w:adjustRightInd w:val="0"/>
        <w:spacing w:after="0" w:line="240" w:lineRule="auto"/>
        <w:jc w:val="both"/>
        <w:rPr>
          <w:rFonts w:ascii="Times New Roman" w:hAnsi="Times New Roman" w:cs="Times New Roman"/>
          <w:b/>
          <w:sz w:val="24"/>
          <w:szCs w:val="24"/>
        </w:rPr>
      </w:pPr>
      <w:r w:rsidRPr="008839BD">
        <w:rPr>
          <w:rFonts w:ascii="Times New Roman" w:hAnsi="Times New Roman" w:cs="Times New Roman"/>
          <w:sz w:val="24"/>
          <w:szCs w:val="24"/>
          <w:lang w:val="uk-UA"/>
        </w:rPr>
        <w:t xml:space="preserve"> </w:t>
      </w:r>
    </w:p>
    <w:p w14:paraId="19A38101" w14:textId="77777777" w:rsidR="00EC3A4F" w:rsidRDefault="00EC3A4F" w:rsidP="00EC3A4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3098B8A3" w14:textId="77777777" w:rsidR="00EC3A4F" w:rsidRDefault="00EC3A4F" w:rsidP="00EC3A4F">
      <w:pPr>
        <w:spacing w:after="0" w:line="240" w:lineRule="auto"/>
        <w:jc w:val="center"/>
        <w:rPr>
          <w:rFonts w:ascii="Times New Roman" w:hAnsi="Times New Roman" w:cs="Times New Roman"/>
          <w:b/>
          <w:sz w:val="24"/>
          <w:szCs w:val="24"/>
          <w:lang w:val="uk-UA"/>
        </w:rPr>
      </w:pPr>
    </w:p>
    <w:p w14:paraId="6DF024AC" w14:textId="592A86F2" w:rsidR="00EC3A4F" w:rsidRPr="00811AAD" w:rsidRDefault="00EC3A4F" w:rsidP="00970F90">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w:t>
      </w:r>
      <w:r w:rsidR="001F3787">
        <w:rPr>
          <w:rFonts w:ascii="Times New Roman" w:hAnsi="Times New Roman" w:cs="Times New Roman"/>
          <w:b/>
          <w:sz w:val="24"/>
          <w:szCs w:val="24"/>
          <w:lang w:val="uk-UA"/>
        </w:rPr>
        <w:t xml:space="preserve">контролера ІІ категорії </w:t>
      </w:r>
      <w:r w:rsidR="00970F90">
        <w:rPr>
          <w:rFonts w:ascii="Times New Roman" w:hAnsi="Times New Roman" w:cs="Times New Roman"/>
          <w:b/>
          <w:sz w:val="24"/>
          <w:szCs w:val="24"/>
          <w:lang w:val="uk-UA"/>
        </w:rPr>
        <w:t>підрозділу охорони</w:t>
      </w:r>
      <w:r w:rsidR="00970F90" w:rsidRPr="00970F90">
        <w:rPr>
          <w:rFonts w:ascii="Times New Roman" w:hAnsi="Times New Roman" w:cs="Times New Roman"/>
          <w:b/>
          <w:sz w:val="24"/>
          <w:szCs w:val="24"/>
        </w:rPr>
        <w:t xml:space="preserve"> </w:t>
      </w:r>
      <w:r w:rsidR="00970F90" w:rsidRPr="007610FE">
        <w:rPr>
          <w:rFonts w:ascii="Times New Roman" w:hAnsi="Times New Roman" w:cs="Times New Roman"/>
          <w:b/>
          <w:sz w:val="24"/>
          <w:szCs w:val="24"/>
        </w:rPr>
        <w:t>територіального управління Служби судової охорони у </w:t>
      </w:r>
      <w:r w:rsidR="00970F90" w:rsidRPr="007610FE">
        <w:rPr>
          <w:rFonts w:ascii="Times New Roman" w:hAnsi="Times New Roman" w:cs="Times New Roman"/>
          <w:b/>
          <w:sz w:val="24"/>
          <w:szCs w:val="24"/>
          <w:lang w:val="uk-UA"/>
        </w:rPr>
        <w:t>Рівненській</w:t>
      </w:r>
      <w:r w:rsidR="00970F90" w:rsidRPr="007610FE">
        <w:rPr>
          <w:rFonts w:ascii="Times New Roman" w:hAnsi="Times New Roman" w:cs="Times New Roman"/>
          <w:b/>
          <w:sz w:val="24"/>
          <w:szCs w:val="24"/>
        </w:rPr>
        <w:t xml:space="preserve"> області</w:t>
      </w:r>
      <w:r w:rsidR="00970F90">
        <w:rPr>
          <w:rFonts w:ascii="Times New Roman" w:hAnsi="Times New Roman" w:cs="Times New Roman"/>
          <w:b/>
          <w:sz w:val="24"/>
          <w:szCs w:val="24"/>
          <w:lang w:val="uk-UA"/>
        </w:rPr>
        <w:t xml:space="preserve"> </w:t>
      </w:r>
      <w:r>
        <w:rPr>
          <w:rFonts w:ascii="Times New Roman" w:hAnsi="Times New Roman" w:cs="Times New Roman"/>
          <w:b/>
          <w:sz w:val="24"/>
          <w:szCs w:val="24"/>
          <w:lang w:val="uk-UA"/>
        </w:rPr>
        <w:t>:</w:t>
      </w:r>
    </w:p>
    <w:p w14:paraId="30BBC40F" w14:textId="77777777" w:rsidR="00EC3A4F" w:rsidRDefault="00EC3A4F" w:rsidP="00EC3A4F">
      <w:pPr>
        <w:spacing w:after="0" w:line="240" w:lineRule="auto"/>
        <w:jc w:val="both"/>
        <w:rPr>
          <w:rFonts w:ascii="Times New Roman" w:hAnsi="Times New Roman" w:cs="Times New Roman"/>
          <w:b/>
          <w:sz w:val="24"/>
          <w:szCs w:val="24"/>
          <w:lang w:val="uk-UA"/>
        </w:rPr>
      </w:pPr>
    </w:p>
    <w:tbl>
      <w:tblPr>
        <w:tblW w:w="9768" w:type="dxa"/>
        <w:tblInd w:w="108" w:type="dxa"/>
        <w:tblLook w:val="04A0" w:firstRow="1" w:lastRow="0" w:firstColumn="1" w:lastColumn="0" w:noHBand="0" w:noVBand="1"/>
      </w:tblPr>
      <w:tblGrid>
        <w:gridCol w:w="9768"/>
      </w:tblGrid>
      <w:tr w:rsidR="00EC3A4F" w14:paraId="0335F7B3" w14:textId="77777777" w:rsidTr="00F92D51">
        <w:trPr>
          <w:trHeight w:val="3064"/>
        </w:trPr>
        <w:tc>
          <w:tcPr>
            <w:tcW w:w="9768" w:type="dxa"/>
            <w:hideMark/>
          </w:tcPr>
          <w:p w14:paraId="2E5D4ABE" w14:textId="77777777" w:rsidR="00EC3A4F" w:rsidRDefault="00EC3A4F" w:rsidP="00F92D51">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здійснює завдання із забезпечення охорони суддів, органів та установ системи правосуддя; </w:t>
            </w:r>
          </w:p>
          <w:p w14:paraId="4C0925F4" w14:textId="77777777" w:rsidR="00EC3A4F" w:rsidRDefault="00EC3A4F" w:rsidP="00F92D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 xml:space="preserve">забезпечує пропуск осіб до будинків (приміщень) судів органів та установ системи правосуддя та на їх територію транспортних засобів; </w:t>
            </w:r>
          </w:p>
          <w:p w14:paraId="1601CDB2" w14:textId="77777777" w:rsidR="00EC3A4F" w:rsidRDefault="00EC3A4F" w:rsidP="00F92D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 суду</w:t>
            </w:r>
            <w:proofErr w:type="gramEnd"/>
            <w:r>
              <w:rPr>
                <w:rFonts w:ascii="Times New Roman" w:hAnsi="Times New Roman" w:cs="Times New Roman"/>
                <w:sz w:val="24"/>
                <w:szCs w:val="24"/>
                <w:lang w:val="uk-UA"/>
              </w:rPr>
              <w:t xml:space="preserve">; </w:t>
            </w:r>
          </w:p>
          <w:p w14:paraId="5E3CE726" w14:textId="77777777" w:rsidR="00EC3A4F" w:rsidRDefault="00EC3A4F" w:rsidP="00F92D5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617C9390" w14:textId="77777777" w:rsidR="00EC3A4F" w:rsidRDefault="00EC3A4F" w:rsidP="00F92D5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486C2F38" w14:textId="77777777" w:rsidR="00EC3A4F" w:rsidRDefault="00EC3A4F" w:rsidP="00EC3A4F">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795C6317" w14:textId="77777777" w:rsidR="00EC3A4F" w:rsidRDefault="00EC3A4F" w:rsidP="00EC3A4F">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685261D7" w14:textId="77777777" w:rsidR="00EC3A4F" w:rsidRDefault="00EC3A4F" w:rsidP="00EC3A4F">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B8051F1" w14:textId="77777777" w:rsidR="00EC3A4F" w:rsidRDefault="00EC3A4F" w:rsidP="00EC3A4F">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4D4666A" w14:textId="77777777" w:rsidR="00EC3A4F" w:rsidRDefault="00EC3A4F" w:rsidP="00EC3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369BE83" w14:textId="77777777" w:rsidR="00EC3A4F" w:rsidRDefault="00EC3A4F" w:rsidP="00EC3A4F">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2ABE5E70" w14:textId="77777777" w:rsidR="00EC3A4F" w:rsidRDefault="00EC3A4F" w:rsidP="00EC3A4F">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439C707" w14:textId="77777777" w:rsidR="00EC3A4F" w:rsidRDefault="00EC3A4F" w:rsidP="00EC3A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1795374E" w14:textId="77777777" w:rsidR="00EC3A4F" w:rsidRDefault="00EC3A4F" w:rsidP="00EC3A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5277640E" w14:textId="77777777" w:rsidR="00EC3A4F" w:rsidRDefault="00EC3A4F" w:rsidP="00EC3A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заповнена особова </w:t>
      </w:r>
      <w:proofErr w:type="gramStart"/>
      <w:r>
        <w:rPr>
          <w:rFonts w:ascii="Times New Roman" w:hAnsi="Times New Roman" w:cs="Times New Roman"/>
          <w:sz w:val="24"/>
          <w:szCs w:val="24"/>
        </w:rPr>
        <w:t>картка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визначеного</w:t>
      </w:r>
      <w:proofErr w:type="gramEnd"/>
      <w:r>
        <w:rPr>
          <w:rFonts w:ascii="Times New Roman" w:hAnsi="Times New Roman" w:cs="Times New Roman"/>
          <w:sz w:val="24"/>
          <w:szCs w:val="24"/>
        </w:rPr>
        <w:t xml:space="preserve"> зразка;</w:t>
      </w:r>
    </w:p>
    <w:p w14:paraId="49465A2E" w14:textId="77777777" w:rsidR="00EC3A4F" w:rsidRDefault="00EC3A4F" w:rsidP="00EC3A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2AFE8289" w14:textId="77777777" w:rsidR="00EC3A4F" w:rsidRDefault="00EC3A4F" w:rsidP="00EC3A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00E283DC" w14:textId="20805434" w:rsidR="00EC3A4F" w:rsidRDefault="00EC3A4F" w:rsidP="00EC3A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4F2EE0">
        <w:rPr>
          <w:rFonts w:ascii="Times New Roman" w:hAnsi="Times New Roman" w:cs="Times New Roman"/>
          <w:sz w:val="24"/>
          <w:szCs w:val="24"/>
          <w:lang w:val="uk-UA"/>
        </w:rPr>
        <w:t xml:space="preserve">) </w:t>
      </w:r>
      <w:r>
        <w:rPr>
          <w:rFonts w:ascii="Times New Roman" w:hAnsi="Times New Roman" w:cs="Times New Roman"/>
          <w:sz w:val="24"/>
          <w:szCs w:val="24"/>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CE94A58" w14:textId="77777777" w:rsidR="00EC3A4F" w:rsidRDefault="00EC3A4F" w:rsidP="00EC3A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6CD5C704" w14:textId="77777777" w:rsidR="00EC3A4F" w:rsidRDefault="00EC3A4F" w:rsidP="00EC3A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6040E0DF" w14:textId="77777777" w:rsidR="00EC3A4F" w:rsidRDefault="00EC3A4F" w:rsidP="00EC3A4F">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33FFA959" w14:textId="77777777" w:rsidR="00EC3A4F" w:rsidRDefault="00EC3A4F" w:rsidP="00EC3A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7210891B" w14:textId="30C7FDA0" w:rsidR="00EC3A4F" w:rsidRDefault="00EC3A4F" w:rsidP="00EC3A4F">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B22821">
        <w:rPr>
          <w:rFonts w:ascii="Times New Roman" w:hAnsi="Times New Roman" w:cs="Times New Roman"/>
          <w:sz w:val="24"/>
          <w:szCs w:val="24"/>
          <w:lang w:val="uk-UA"/>
        </w:rPr>
        <w:t>06</w:t>
      </w:r>
      <w:r>
        <w:rPr>
          <w:rFonts w:ascii="Times New Roman" w:hAnsi="Times New Roman" w:cs="Times New Roman"/>
          <w:sz w:val="24"/>
          <w:szCs w:val="24"/>
          <w:lang w:val="uk-UA"/>
        </w:rPr>
        <w:t xml:space="preserve"> </w:t>
      </w:r>
      <w:r w:rsidR="00B22821">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23</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C86664">
        <w:rPr>
          <w:rFonts w:ascii="Times New Roman" w:hAnsi="Times New Roman" w:cs="Times New Roman"/>
          <w:sz w:val="24"/>
          <w:szCs w:val="24"/>
          <w:lang w:val="uk-UA"/>
        </w:rPr>
        <w:t>1</w:t>
      </w:r>
      <w:r w:rsidR="00B22821">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B22821">
        <w:rPr>
          <w:rFonts w:ascii="Times New Roman" w:hAnsi="Times New Roman" w:cs="Times New Roman"/>
          <w:sz w:val="24"/>
          <w:szCs w:val="24"/>
          <w:lang w:val="uk-UA"/>
        </w:rPr>
        <w:t xml:space="preserve">грудня </w:t>
      </w:r>
      <w:r>
        <w:rPr>
          <w:rFonts w:ascii="Times New Roman" w:hAnsi="Times New Roman" w:cs="Times New Roman"/>
          <w:sz w:val="24"/>
          <w:szCs w:val="24"/>
        </w:rPr>
        <w:t>20</w:t>
      </w:r>
      <w:r>
        <w:rPr>
          <w:rFonts w:ascii="Times New Roman" w:hAnsi="Times New Roman" w:cs="Times New Roman"/>
          <w:sz w:val="24"/>
          <w:szCs w:val="24"/>
          <w:lang w:val="uk-UA"/>
        </w:rPr>
        <w:t>23</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7F68BF79" w14:textId="2317FA69" w:rsidR="00EC3A4F" w:rsidRDefault="00EC3A4F" w:rsidP="00102015">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Pr="00D45D75">
        <w:rPr>
          <w:rFonts w:ascii="Times New Roman" w:hAnsi="Times New Roman" w:cs="Times New Roman"/>
          <w:sz w:val="24"/>
          <w:szCs w:val="24"/>
          <w:lang w:val="uk-UA"/>
        </w:rPr>
        <w:t xml:space="preserve">контролера ІІ категорії  </w:t>
      </w:r>
      <w:r w:rsidR="00970F90">
        <w:rPr>
          <w:rFonts w:ascii="Times New Roman" w:hAnsi="Times New Roman" w:cs="Times New Roman"/>
          <w:sz w:val="24"/>
          <w:szCs w:val="24"/>
          <w:lang w:val="uk-UA"/>
        </w:rPr>
        <w:t xml:space="preserve">підрозділів охорони </w:t>
      </w:r>
      <w:r w:rsidRPr="00D45D75">
        <w:rPr>
          <w:rFonts w:ascii="Times New Roman" w:hAnsi="Times New Roman" w:cs="Times New Roman"/>
          <w:sz w:val="24"/>
          <w:szCs w:val="24"/>
        </w:rPr>
        <w:t>територіального управління Служби судової охорони у </w:t>
      </w:r>
      <w:r w:rsidRPr="00D45D75">
        <w:rPr>
          <w:rFonts w:ascii="Times New Roman" w:hAnsi="Times New Roman" w:cs="Times New Roman"/>
          <w:sz w:val="24"/>
          <w:szCs w:val="24"/>
          <w:lang w:val="uk-UA"/>
        </w:rPr>
        <w:t>Рівненській</w:t>
      </w:r>
      <w:r w:rsidRPr="00D45D75">
        <w:rPr>
          <w:rFonts w:ascii="Times New Roman" w:hAnsi="Times New Roman" w:cs="Times New Roman"/>
          <w:sz w:val="24"/>
          <w:szCs w:val="24"/>
        </w:rPr>
        <w:t xml:space="preserve"> області</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0869019" w14:textId="77777777" w:rsidR="00EC3A4F" w:rsidRDefault="00EC3A4F" w:rsidP="00EC3A4F">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7552F4C2" w14:textId="0E83E354" w:rsidR="00EC3A4F" w:rsidRDefault="00EC3A4F" w:rsidP="00EC3A4F">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C03016">
        <w:rPr>
          <w:rFonts w:ascii="Times New Roman" w:hAnsi="Times New Roman" w:cs="Times New Roman"/>
          <w:sz w:val="24"/>
          <w:szCs w:val="24"/>
          <w:lang w:val="uk-UA"/>
        </w:rPr>
        <w:t>18</w:t>
      </w:r>
      <w:r>
        <w:rPr>
          <w:rFonts w:ascii="Times New Roman" w:hAnsi="Times New Roman" w:cs="Times New Roman"/>
          <w:sz w:val="24"/>
          <w:szCs w:val="24"/>
          <w:lang w:val="uk-UA"/>
        </w:rPr>
        <w:t xml:space="preserve"> </w:t>
      </w:r>
      <w:r w:rsidR="00C03016">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w:t>
      </w:r>
    </w:p>
    <w:p w14:paraId="0A84A30D" w14:textId="77777777" w:rsidR="00EC3A4F" w:rsidRDefault="00EC3A4F" w:rsidP="00EC3A4F">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9" w:history="1">
        <w:r>
          <w:rPr>
            <w:rStyle w:val="a8"/>
            <w:sz w:val="24"/>
            <w:szCs w:val="24"/>
          </w:rPr>
          <w:t>rv@sso.gov.ua</w:t>
        </w:r>
      </w:hyperlink>
    </w:p>
    <w:p w14:paraId="1D6FE4D8" w14:textId="77777777" w:rsidR="00EC3A4F" w:rsidRDefault="00EC3A4F" w:rsidP="00EC3A4F">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EC3A4F" w14:paraId="569D39F9" w14:textId="77777777" w:rsidTr="00F92D51">
        <w:tc>
          <w:tcPr>
            <w:tcW w:w="3936" w:type="dxa"/>
            <w:hideMark/>
          </w:tcPr>
          <w:p w14:paraId="68AAF201"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011311C5" w14:textId="77777777" w:rsidR="00EC3A4F" w:rsidRDefault="00EC3A4F" w:rsidP="00F92D51">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539D5A47" w14:textId="77777777" w:rsidR="00EC3A4F" w:rsidRDefault="00EC3A4F" w:rsidP="00F92D51">
            <w:pPr>
              <w:spacing w:after="0" w:line="240" w:lineRule="auto"/>
              <w:jc w:val="both"/>
              <w:rPr>
                <w:rFonts w:ascii="Times New Roman" w:hAnsi="Times New Roman" w:cs="Times New Roman"/>
                <w:sz w:val="24"/>
                <w:szCs w:val="24"/>
                <w:lang w:val="uk-UA" w:eastAsia="ru-RU"/>
              </w:rPr>
            </w:pPr>
          </w:p>
        </w:tc>
      </w:tr>
      <w:tr w:rsidR="00EC3A4F" w14:paraId="156267E7" w14:textId="77777777" w:rsidTr="00F92D51">
        <w:tc>
          <w:tcPr>
            <w:tcW w:w="3936" w:type="dxa"/>
            <w:hideMark/>
          </w:tcPr>
          <w:p w14:paraId="68C5E523" w14:textId="77777777" w:rsidR="00EC3A4F" w:rsidRDefault="00EC3A4F" w:rsidP="00F92D51">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0AF46E33" w14:textId="77777777" w:rsidR="00EC3A4F" w:rsidRPr="00D535B5" w:rsidRDefault="00EC3A4F" w:rsidP="00F92D51">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val="uk-UA"/>
              </w:rPr>
              <w:t>без досвіду роботи</w:t>
            </w:r>
          </w:p>
          <w:p w14:paraId="5E343F04"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EC3A4F" w14:paraId="32DAA2A5" w14:textId="77777777" w:rsidTr="00F92D51">
        <w:tc>
          <w:tcPr>
            <w:tcW w:w="3936" w:type="dxa"/>
            <w:hideMark/>
          </w:tcPr>
          <w:p w14:paraId="7B38CE86"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4D57E111"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3F6222B7" w14:textId="77777777" w:rsidR="00EC3A4F" w:rsidRDefault="00EC3A4F" w:rsidP="00F92D51">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спупеня)</w:t>
            </w:r>
          </w:p>
        </w:tc>
      </w:tr>
    </w:tbl>
    <w:p w14:paraId="089E5775" w14:textId="245F7F62" w:rsidR="00EC3A4F" w:rsidRDefault="00326107" w:rsidP="00EC3A4F">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EC3A4F">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EC3A4F" w14:paraId="0CB30F75" w14:textId="77777777" w:rsidTr="00F92D51">
        <w:tc>
          <w:tcPr>
            <w:tcW w:w="3847" w:type="dxa"/>
            <w:hideMark/>
          </w:tcPr>
          <w:p w14:paraId="3D8DC9DE" w14:textId="77777777" w:rsidR="00EC3A4F" w:rsidRDefault="00EC3A4F" w:rsidP="00F92D5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386237E"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4C0C4415" w14:textId="77777777" w:rsidR="00EC3A4F" w:rsidRDefault="00EC3A4F" w:rsidP="00F92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0D9CB306" w14:textId="77777777" w:rsidR="00EC3A4F" w:rsidRDefault="00EC3A4F" w:rsidP="00F92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4F8C950A" w14:textId="77777777" w:rsidR="00EC3A4F" w:rsidRDefault="00EC3A4F" w:rsidP="00F92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ведення ділових переговорів;</w:t>
            </w:r>
          </w:p>
          <w:p w14:paraId="5F3E92BF" w14:textId="77777777" w:rsidR="00EC3A4F" w:rsidRDefault="00EC3A4F" w:rsidP="00F92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7E909BB9" w14:textId="77777777" w:rsidR="00EC3A4F" w:rsidRDefault="00EC3A4F" w:rsidP="00F92D51">
            <w:pPr>
              <w:spacing w:after="0" w:line="240" w:lineRule="auto"/>
              <w:jc w:val="both"/>
              <w:rPr>
                <w:rFonts w:ascii="Times New Roman" w:hAnsi="Times New Roman" w:cs="Times New Roman"/>
                <w:sz w:val="24"/>
                <w:szCs w:val="24"/>
                <w:lang w:eastAsia="ru-RU"/>
              </w:rPr>
            </w:pPr>
          </w:p>
        </w:tc>
      </w:tr>
      <w:tr w:rsidR="00EC3A4F" w14:paraId="64BBBBAA" w14:textId="77777777" w:rsidTr="00F92D51">
        <w:tc>
          <w:tcPr>
            <w:tcW w:w="3847" w:type="dxa"/>
            <w:hideMark/>
          </w:tcPr>
          <w:p w14:paraId="4C64A9BC" w14:textId="77777777" w:rsidR="00EC3A4F" w:rsidRDefault="00EC3A4F" w:rsidP="00F92D51">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4CD06DE8"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73154A99"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12DBD050"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5D342F0" w14:textId="77777777" w:rsidR="00EC3A4F" w:rsidRDefault="00EC3A4F" w:rsidP="00F92D51">
            <w:pPr>
              <w:spacing w:after="0" w:line="240" w:lineRule="auto"/>
              <w:jc w:val="both"/>
              <w:rPr>
                <w:rFonts w:ascii="Times New Roman" w:hAnsi="Times New Roman" w:cs="Times New Roman"/>
                <w:sz w:val="24"/>
                <w:szCs w:val="24"/>
                <w:lang w:eastAsia="ru-RU"/>
              </w:rPr>
            </w:pPr>
          </w:p>
        </w:tc>
      </w:tr>
      <w:tr w:rsidR="00EC3A4F" w14:paraId="277E5746" w14:textId="77777777" w:rsidTr="00F92D51">
        <w:tc>
          <w:tcPr>
            <w:tcW w:w="3847" w:type="dxa"/>
            <w:hideMark/>
          </w:tcPr>
          <w:p w14:paraId="111B57BB"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610154C8" w14:textId="77777777" w:rsidR="00EC3A4F" w:rsidRDefault="00EC3A4F" w:rsidP="00F92D51">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0B1E712C"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29E869C5" w14:textId="77777777" w:rsidR="00EC3A4F" w:rsidRDefault="00EC3A4F" w:rsidP="00F92D5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542E7AAA"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1624AC45" w14:textId="77777777" w:rsidR="00EC3A4F" w:rsidRDefault="00EC3A4F" w:rsidP="00F92D5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7F184BF" w14:textId="77777777" w:rsidR="00EC3A4F" w:rsidRDefault="00EC3A4F" w:rsidP="00F92D51">
            <w:pPr>
              <w:spacing w:after="0" w:line="240" w:lineRule="auto"/>
              <w:jc w:val="both"/>
              <w:rPr>
                <w:rFonts w:ascii="Times New Roman" w:hAnsi="Times New Roman" w:cs="Times New Roman"/>
                <w:sz w:val="24"/>
                <w:szCs w:val="24"/>
                <w:lang w:eastAsia="ru-RU"/>
              </w:rPr>
            </w:pPr>
          </w:p>
        </w:tc>
      </w:tr>
      <w:tr w:rsidR="00EC3A4F" w14:paraId="5970E252" w14:textId="77777777" w:rsidTr="00F92D51">
        <w:trPr>
          <w:trHeight w:val="80"/>
        </w:trPr>
        <w:tc>
          <w:tcPr>
            <w:tcW w:w="3847" w:type="dxa"/>
          </w:tcPr>
          <w:p w14:paraId="34E6E1A3" w14:textId="77777777" w:rsidR="00EC3A4F" w:rsidRDefault="00EC3A4F" w:rsidP="00F92D51">
            <w:pPr>
              <w:spacing w:after="0" w:line="240" w:lineRule="auto"/>
              <w:jc w:val="both"/>
              <w:rPr>
                <w:rFonts w:ascii="Times New Roman" w:hAnsi="Times New Roman" w:cs="Times New Roman"/>
                <w:sz w:val="24"/>
                <w:szCs w:val="24"/>
                <w:lang w:eastAsia="ru-RU"/>
              </w:rPr>
            </w:pPr>
          </w:p>
        </w:tc>
        <w:tc>
          <w:tcPr>
            <w:tcW w:w="5795" w:type="dxa"/>
          </w:tcPr>
          <w:p w14:paraId="186AEF74" w14:textId="77777777" w:rsidR="00EC3A4F" w:rsidRDefault="00EC3A4F" w:rsidP="00F92D51">
            <w:pPr>
              <w:spacing w:after="0" w:line="240" w:lineRule="auto"/>
              <w:jc w:val="both"/>
              <w:rPr>
                <w:rFonts w:ascii="Times New Roman" w:hAnsi="Times New Roman" w:cs="Times New Roman"/>
                <w:sz w:val="24"/>
                <w:szCs w:val="24"/>
                <w:lang w:eastAsia="ru-RU"/>
              </w:rPr>
            </w:pPr>
          </w:p>
        </w:tc>
      </w:tr>
      <w:tr w:rsidR="00EC3A4F" w14:paraId="3A6B4788" w14:textId="77777777" w:rsidTr="00F92D51">
        <w:tc>
          <w:tcPr>
            <w:tcW w:w="3847" w:type="dxa"/>
            <w:hideMark/>
          </w:tcPr>
          <w:p w14:paraId="5AA751EF"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5FFF181C"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584CE5A7"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9131EB2"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0D8D6324"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042112B4"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03D746D5"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74C4F8C5"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4388A1E4"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6BB77946"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78B45D46" w14:textId="77777777" w:rsidR="00EC3A4F" w:rsidRDefault="00EC3A4F" w:rsidP="00F92D51">
            <w:pPr>
              <w:spacing w:after="0" w:line="240" w:lineRule="auto"/>
              <w:jc w:val="both"/>
              <w:rPr>
                <w:rFonts w:ascii="Times New Roman" w:hAnsi="Times New Roman" w:cs="Times New Roman"/>
                <w:sz w:val="24"/>
                <w:szCs w:val="24"/>
                <w:lang w:val="uk-UA" w:eastAsia="ru-RU"/>
              </w:rPr>
            </w:pPr>
          </w:p>
        </w:tc>
      </w:tr>
      <w:tr w:rsidR="00EC3A4F" w14:paraId="4A162B19" w14:textId="77777777" w:rsidTr="00F92D51">
        <w:tc>
          <w:tcPr>
            <w:tcW w:w="3847" w:type="dxa"/>
            <w:hideMark/>
          </w:tcPr>
          <w:p w14:paraId="40A4050C" w14:textId="77777777" w:rsidR="00EC3A4F" w:rsidRDefault="00EC3A4F" w:rsidP="00F92D51">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6F6272A0" w14:textId="77777777" w:rsidR="00EC3A4F" w:rsidRDefault="00EC3A4F" w:rsidP="00F92D51">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2ED45917" w14:textId="09DF4716" w:rsidR="00EC3A4F" w:rsidRDefault="00EC3A4F" w:rsidP="00F92D51">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w:t>
            </w:r>
            <w:r w:rsidR="00D014E3">
              <w:rPr>
                <w:rFonts w:ascii="Times New Roman" w:hAnsi="Times New Roman" w:cs="Times New Roman"/>
                <w:sz w:val="24"/>
                <w:szCs w:val="24"/>
                <w:lang w:val="uk-UA"/>
              </w:rPr>
              <w:t xml:space="preserve"> </w:t>
            </w:r>
            <w:r>
              <w:rPr>
                <w:rFonts w:ascii="Times New Roman" w:hAnsi="Times New Roman" w:cs="Times New Roman"/>
                <w:sz w:val="24"/>
                <w:szCs w:val="24"/>
              </w:rPr>
              <w:t>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236A8FAA" w14:textId="77777777" w:rsidR="00EC3A4F" w:rsidRDefault="00EC3A4F" w:rsidP="00F92D51">
            <w:pPr>
              <w:spacing w:after="0" w:line="240" w:lineRule="auto"/>
              <w:jc w:val="both"/>
              <w:rPr>
                <w:rFonts w:ascii="Times New Roman" w:hAnsi="Times New Roman" w:cs="Times New Roman"/>
                <w:sz w:val="24"/>
                <w:szCs w:val="24"/>
                <w:lang w:eastAsia="ru-RU"/>
              </w:rPr>
            </w:pPr>
          </w:p>
        </w:tc>
      </w:tr>
      <w:tr w:rsidR="00EC3A4F" w14:paraId="09F6C031" w14:textId="77777777" w:rsidTr="00F92D51">
        <w:tc>
          <w:tcPr>
            <w:tcW w:w="3847" w:type="dxa"/>
            <w:hideMark/>
          </w:tcPr>
          <w:p w14:paraId="4F803CB7"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05A62222"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51782A2C" w14:textId="77777777" w:rsidR="00EC3A4F" w:rsidRDefault="00EC3A4F" w:rsidP="00F92D51">
            <w:pPr>
              <w:spacing w:after="0" w:line="240" w:lineRule="auto"/>
              <w:jc w:val="both"/>
              <w:rPr>
                <w:rFonts w:ascii="Times New Roman" w:hAnsi="Times New Roman" w:cs="Times New Roman"/>
                <w:sz w:val="24"/>
                <w:szCs w:val="24"/>
                <w:lang w:eastAsia="ru-RU"/>
              </w:rPr>
            </w:pPr>
          </w:p>
        </w:tc>
      </w:tr>
    </w:tbl>
    <w:p w14:paraId="5A37C1FC" w14:textId="32333010" w:rsidR="00EC3A4F" w:rsidRDefault="00D014E3" w:rsidP="00D014E3">
      <w:pPr>
        <w:spacing w:before="240" w:after="0" w:line="240" w:lineRule="auto"/>
        <w:ind w:firstLine="851"/>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EC3A4F">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EC3A4F" w14:paraId="392282E8" w14:textId="77777777" w:rsidTr="00F92D51">
        <w:tc>
          <w:tcPr>
            <w:tcW w:w="3857" w:type="dxa"/>
            <w:hideMark/>
          </w:tcPr>
          <w:p w14:paraId="2819C481"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7F94482D"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6A1D2D7" w14:textId="77777777" w:rsidR="00EC3A4F" w:rsidRDefault="00EC3A4F" w:rsidP="00F92D51">
            <w:pPr>
              <w:spacing w:after="0" w:line="240" w:lineRule="auto"/>
              <w:jc w:val="both"/>
              <w:rPr>
                <w:rFonts w:ascii="Times New Roman" w:hAnsi="Times New Roman" w:cs="Times New Roman"/>
                <w:sz w:val="24"/>
                <w:szCs w:val="24"/>
                <w:lang w:eastAsia="ru-RU"/>
              </w:rPr>
            </w:pPr>
          </w:p>
        </w:tc>
      </w:tr>
      <w:tr w:rsidR="00EC3A4F" w14:paraId="39A74517" w14:textId="77777777" w:rsidTr="00F92D51">
        <w:tc>
          <w:tcPr>
            <w:tcW w:w="3857" w:type="dxa"/>
            <w:hideMark/>
          </w:tcPr>
          <w:p w14:paraId="7C04E168"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62485EE5" w14:textId="77777777" w:rsidR="00EC3A4F" w:rsidRDefault="00EC3A4F" w:rsidP="00F92D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0D6D6ACF" w14:textId="77777777" w:rsidR="00EC3A4F" w:rsidRDefault="00EC3A4F" w:rsidP="00F92D51">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3F7BC817" w14:textId="0F3D419B" w:rsidR="0015236D" w:rsidRDefault="0015236D" w:rsidP="0015236D">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0AB7EAAF" w14:textId="77777777" w:rsidR="0015236D" w:rsidRDefault="0015236D" w:rsidP="0015236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4CB2E443" w14:textId="77777777" w:rsidR="0015236D" w:rsidRDefault="0015236D" w:rsidP="0015236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05EBAA05" w14:textId="46063612" w:rsidR="0015236D" w:rsidRDefault="0015236D" w:rsidP="0015236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___ </w:t>
      </w:r>
      <w:r w:rsidR="00C67D3A">
        <w:rPr>
          <w:rFonts w:ascii="Times New Roman" w:hAnsi="Times New Roman" w:cs="Times New Roman"/>
          <w:sz w:val="24"/>
          <w:szCs w:val="24"/>
          <w:lang w:val="uk-UA"/>
        </w:rPr>
        <w:t>1</w:t>
      </w:r>
      <w:r w:rsidR="00983AB0">
        <w:rPr>
          <w:rFonts w:ascii="Times New Roman" w:hAnsi="Times New Roman" w:cs="Times New Roman"/>
          <w:sz w:val="24"/>
          <w:szCs w:val="24"/>
          <w:lang w:val="uk-UA"/>
        </w:rPr>
        <w:t>2</w:t>
      </w:r>
      <w:r>
        <w:rPr>
          <w:rFonts w:ascii="Times New Roman" w:hAnsi="Times New Roman" w:cs="Times New Roman"/>
          <w:sz w:val="24"/>
          <w:szCs w:val="24"/>
          <w:lang w:val="uk-UA"/>
        </w:rPr>
        <w:t>.2023</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3CE646D3" w14:textId="77777777" w:rsidR="0015236D" w:rsidRDefault="0015236D" w:rsidP="0015236D">
      <w:pPr>
        <w:spacing w:after="0" w:line="240" w:lineRule="auto"/>
        <w:jc w:val="center"/>
        <w:rPr>
          <w:rFonts w:ascii="Times New Roman" w:hAnsi="Times New Roman" w:cs="Times New Roman"/>
          <w:b/>
          <w:sz w:val="24"/>
          <w:szCs w:val="24"/>
          <w:lang w:val="uk-UA"/>
        </w:rPr>
      </w:pPr>
    </w:p>
    <w:p w14:paraId="6937F1A7" w14:textId="55CC743D" w:rsidR="0015236D" w:rsidRDefault="0015236D" w:rsidP="001523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1F9418B6" w14:textId="77777777" w:rsidR="00362FB6" w:rsidRDefault="00362FB6" w:rsidP="0015236D">
      <w:pPr>
        <w:spacing w:after="0" w:line="240" w:lineRule="auto"/>
        <w:jc w:val="center"/>
        <w:rPr>
          <w:rFonts w:ascii="Times New Roman" w:hAnsi="Times New Roman" w:cs="Times New Roman"/>
          <w:b/>
          <w:sz w:val="24"/>
          <w:szCs w:val="24"/>
        </w:rPr>
      </w:pPr>
    </w:p>
    <w:p w14:paraId="7C3365E4" w14:textId="5B22EDC0" w:rsidR="0036584F" w:rsidRPr="00362FB6" w:rsidRDefault="0015236D" w:rsidP="00E83C38">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rPr>
        <w:t xml:space="preserve">проведення конкурсу на зайняття вакантної посади </w:t>
      </w:r>
      <w:r w:rsidRPr="0036584F">
        <w:rPr>
          <w:rFonts w:ascii="Times New Roman" w:hAnsi="Times New Roman" w:cs="Times New Roman"/>
          <w:sz w:val="24"/>
          <w:szCs w:val="24"/>
          <w:lang w:val="uk-UA"/>
        </w:rPr>
        <w:t xml:space="preserve">контролера </w:t>
      </w:r>
      <w:r w:rsidR="00C67D3A" w:rsidRPr="0036584F">
        <w:rPr>
          <w:rFonts w:ascii="Times New Roman" w:hAnsi="Times New Roman" w:cs="Times New Roman"/>
          <w:sz w:val="24"/>
          <w:szCs w:val="24"/>
          <w:lang w:val="uk-UA"/>
        </w:rPr>
        <w:t>І категорії</w:t>
      </w:r>
      <w:r w:rsidR="0036584F">
        <w:rPr>
          <w:rFonts w:ascii="Times New Roman" w:hAnsi="Times New Roman" w:cs="Times New Roman"/>
          <w:sz w:val="24"/>
          <w:szCs w:val="24"/>
          <w:lang w:val="uk-UA"/>
        </w:rPr>
        <w:t xml:space="preserve"> </w:t>
      </w:r>
      <w:r w:rsidR="00983AB0">
        <w:rPr>
          <w:rFonts w:ascii="Times New Roman" w:hAnsi="Times New Roman" w:cs="Times New Roman"/>
          <w:sz w:val="24"/>
          <w:szCs w:val="24"/>
          <w:lang w:val="uk-UA"/>
        </w:rPr>
        <w:t>2</w:t>
      </w:r>
      <w:r w:rsidR="0036584F">
        <w:rPr>
          <w:rFonts w:ascii="Times New Roman" w:hAnsi="Times New Roman" w:cs="Times New Roman"/>
          <w:sz w:val="24"/>
          <w:szCs w:val="24"/>
          <w:lang w:val="uk-UA"/>
        </w:rPr>
        <w:t xml:space="preserve"> відділення</w:t>
      </w:r>
    </w:p>
    <w:p w14:paraId="72F509FA" w14:textId="68070661" w:rsidR="00EA7981" w:rsidRDefault="00362FB6" w:rsidP="00E83C38">
      <w:pPr>
        <w:spacing w:after="0" w:line="240" w:lineRule="auto"/>
        <w:jc w:val="both"/>
        <w:rPr>
          <w:rFonts w:ascii="Times New Roman" w:hAnsi="Times New Roman" w:cs="Times New Roman"/>
          <w:sz w:val="24"/>
          <w:szCs w:val="24"/>
          <w:lang w:val="uk-UA"/>
        </w:rPr>
      </w:pPr>
      <w:r w:rsidRPr="00362FB6">
        <w:rPr>
          <w:rFonts w:ascii="Times New Roman" w:hAnsi="Times New Roman" w:cs="Times New Roman"/>
          <w:sz w:val="24"/>
          <w:szCs w:val="24"/>
          <w:lang w:val="uk-UA"/>
        </w:rPr>
        <w:t xml:space="preserve">2 взводу охорони 1 підрозділу охорони територіального управління (м. Рівне) (Рівненський </w:t>
      </w:r>
      <w:r w:rsidR="00983AB0">
        <w:rPr>
          <w:rFonts w:ascii="Times New Roman" w:hAnsi="Times New Roman" w:cs="Times New Roman"/>
          <w:sz w:val="24"/>
          <w:szCs w:val="24"/>
          <w:lang w:val="uk-UA"/>
        </w:rPr>
        <w:t>окружний адміністративний</w:t>
      </w:r>
      <w:r w:rsidRPr="00362FB6">
        <w:rPr>
          <w:rFonts w:ascii="Times New Roman" w:hAnsi="Times New Roman" w:cs="Times New Roman"/>
          <w:sz w:val="24"/>
          <w:szCs w:val="24"/>
          <w:lang w:val="uk-UA"/>
        </w:rPr>
        <w:t xml:space="preserve"> суд)</w:t>
      </w:r>
      <w:r w:rsidR="00983AB0">
        <w:rPr>
          <w:rFonts w:ascii="Times New Roman" w:hAnsi="Times New Roman" w:cs="Times New Roman"/>
          <w:sz w:val="24"/>
          <w:szCs w:val="24"/>
          <w:lang w:val="uk-UA"/>
        </w:rPr>
        <w:t xml:space="preserve">; </w:t>
      </w:r>
      <w:r w:rsidR="00983AB0" w:rsidRPr="0036584F">
        <w:rPr>
          <w:rFonts w:ascii="Times New Roman" w:hAnsi="Times New Roman" w:cs="Times New Roman"/>
          <w:sz w:val="24"/>
          <w:szCs w:val="24"/>
          <w:lang w:val="uk-UA"/>
        </w:rPr>
        <w:t>контролера І категорії</w:t>
      </w:r>
      <w:r w:rsidR="00983AB0">
        <w:rPr>
          <w:rFonts w:ascii="Times New Roman" w:hAnsi="Times New Roman" w:cs="Times New Roman"/>
          <w:sz w:val="24"/>
          <w:szCs w:val="24"/>
          <w:lang w:val="uk-UA"/>
        </w:rPr>
        <w:t xml:space="preserve"> 1 відділення </w:t>
      </w:r>
      <w:r w:rsidR="00983AB0" w:rsidRPr="00362FB6">
        <w:rPr>
          <w:rFonts w:ascii="Times New Roman" w:hAnsi="Times New Roman" w:cs="Times New Roman"/>
          <w:sz w:val="24"/>
          <w:szCs w:val="24"/>
          <w:lang w:val="uk-UA"/>
        </w:rPr>
        <w:t xml:space="preserve">2 взводу охорони 1 підрозділу охорони територіального управління (м. Рівне) (Рівненський </w:t>
      </w:r>
      <w:r w:rsidR="00983AB0">
        <w:rPr>
          <w:rFonts w:ascii="Times New Roman" w:hAnsi="Times New Roman" w:cs="Times New Roman"/>
          <w:sz w:val="24"/>
          <w:szCs w:val="24"/>
          <w:lang w:val="uk-UA"/>
        </w:rPr>
        <w:t>міський</w:t>
      </w:r>
      <w:r w:rsidR="00983AB0" w:rsidRPr="00362FB6">
        <w:rPr>
          <w:rFonts w:ascii="Times New Roman" w:hAnsi="Times New Roman" w:cs="Times New Roman"/>
          <w:sz w:val="24"/>
          <w:szCs w:val="24"/>
          <w:lang w:val="uk-UA"/>
        </w:rPr>
        <w:t xml:space="preserve"> суд)</w:t>
      </w:r>
      <w:r w:rsidR="00EA7981">
        <w:rPr>
          <w:rFonts w:ascii="Times New Roman" w:hAnsi="Times New Roman" w:cs="Times New Roman"/>
          <w:sz w:val="24"/>
          <w:szCs w:val="24"/>
          <w:lang w:val="uk-UA"/>
        </w:rPr>
        <w:t>;</w:t>
      </w:r>
      <w:r w:rsidR="00E83C38">
        <w:rPr>
          <w:rFonts w:ascii="Times New Roman" w:hAnsi="Times New Roman" w:cs="Times New Roman"/>
          <w:sz w:val="24"/>
          <w:szCs w:val="24"/>
          <w:lang w:val="uk-UA"/>
        </w:rPr>
        <w:t xml:space="preserve"> </w:t>
      </w:r>
    </w:p>
    <w:p w14:paraId="4028E122" w14:textId="23259F75" w:rsidR="00394241" w:rsidRPr="00362FB6" w:rsidRDefault="00EA7981" w:rsidP="00E83C38">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контролера І категорії ( заступника командира відділення) 1 відділення 6 взводу охорони 2 підрозділу охорони </w:t>
      </w:r>
      <w:r w:rsidR="00983AB0">
        <w:rPr>
          <w:rFonts w:ascii="Times New Roman" w:hAnsi="Times New Roman" w:cs="Times New Roman"/>
          <w:sz w:val="24"/>
          <w:szCs w:val="24"/>
          <w:lang w:val="uk-UA"/>
        </w:rPr>
        <w:t xml:space="preserve"> </w:t>
      </w:r>
      <w:r w:rsidRPr="00362FB6">
        <w:rPr>
          <w:rFonts w:ascii="Times New Roman" w:hAnsi="Times New Roman" w:cs="Times New Roman"/>
          <w:sz w:val="24"/>
          <w:szCs w:val="24"/>
          <w:lang w:val="uk-UA"/>
        </w:rPr>
        <w:t>(</w:t>
      </w:r>
      <w:r>
        <w:rPr>
          <w:rFonts w:ascii="Times New Roman" w:hAnsi="Times New Roman" w:cs="Times New Roman"/>
          <w:sz w:val="24"/>
          <w:szCs w:val="24"/>
          <w:lang w:val="uk-UA"/>
        </w:rPr>
        <w:t>с</w:t>
      </w:r>
      <w:r w:rsidRPr="00362FB6">
        <w:rPr>
          <w:rFonts w:ascii="Times New Roman" w:hAnsi="Times New Roman" w:cs="Times New Roman"/>
          <w:sz w:val="24"/>
          <w:szCs w:val="24"/>
          <w:lang w:val="uk-UA"/>
        </w:rPr>
        <w:t>м</w:t>
      </w:r>
      <w:r>
        <w:rPr>
          <w:rFonts w:ascii="Times New Roman" w:hAnsi="Times New Roman" w:cs="Times New Roman"/>
          <w:sz w:val="24"/>
          <w:szCs w:val="24"/>
          <w:lang w:val="uk-UA"/>
        </w:rPr>
        <w:t>т</w:t>
      </w:r>
      <w:r w:rsidRPr="00362FB6">
        <w:rPr>
          <w:rFonts w:ascii="Times New Roman" w:hAnsi="Times New Roman" w:cs="Times New Roman"/>
          <w:sz w:val="24"/>
          <w:szCs w:val="24"/>
          <w:lang w:val="uk-UA"/>
        </w:rPr>
        <w:t xml:space="preserve">. </w:t>
      </w:r>
      <w:r>
        <w:rPr>
          <w:rFonts w:ascii="Times New Roman" w:hAnsi="Times New Roman" w:cs="Times New Roman"/>
          <w:sz w:val="24"/>
          <w:szCs w:val="24"/>
          <w:lang w:val="uk-UA"/>
        </w:rPr>
        <w:t>Володимирець</w:t>
      </w:r>
      <w:r w:rsidRPr="00362FB6">
        <w:rPr>
          <w:rFonts w:ascii="Times New Roman" w:hAnsi="Times New Roman" w:cs="Times New Roman"/>
          <w:sz w:val="24"/>
          <w:szCs w:val="24"/>
          <w:lang w:val="uk-UA"/>
        </w:rPr>
        <w:t>) (</w:t>
      </w:r>
      <w:r>
        <w:rPr>
          <w:rFonts w:ascii="Times New Roman" w:hAnsi="Times New Roman" w:cs="Times New Roman"/>
          <w:sz w:val="24"/>
          <w:szCs w:val="24"/>
          <w:lang w:val="uk-UA"/>
        </w:rPr>
        <w:t xml:space="preserve">Володимирецький </w:t>
      </w:r>
      <w:r w:rsidR="004D015B">
        <w:rPr>
          <w:rFonts w:ascii="Times New Roman" w:hAnsi="Times New Roman" w:cs="Times New Roman"/>
          <w:sz w:val="24"/>
          <w:szCs w:val="24"/>
          <w:lang w:val="uk-UA"/>
        </w:rPr>
        <w:t xml:space="preserve">районний </w:t>
      </w:r>
      <w:r w:rsidRPr="00362FB6">
        <w:rPr>
          <w:rFonts w:ascii="Times New Roman" w:hAnsi="Times New Roman" w:cs="Times New Roman"/>
          <w:sz w:val="24"/>
          <w:szCs w:val="24"/>
          <w:lang w:val="uk-UA"/>
        </w:rPr>
        <w:t>суд)</w:t>
      </w:r>
      <w:r>
        <w:rPr>
          <w:rFonts w:ascii="Times New Roman" w:hAnsi="Times New Roman" w:cs="Times New Roman"/>
          <w:sz w:val="24"/>
          <w:szCs w:val="24"/>
          <w:lang w:val="uk-UA"/>
        </w:rPr>
        <w:t>;</w:t>
      </w:r>
      <w:r w:rsidR="004D015B">
        <w:rPr>
          <w:rFonts w:ascii="Times New Roman" w:hAnsi="Times New Roman" w:cs="Times New Roman"/>
          <w:sz w:val="24"/>
          <w:szCs w:val="24"/>
          <w:lang w:val="uk-UA"/>
        </w:rPr>
        <w:t xml:space="preserve"> </w:t>
      </w:r>
      <w:r w:rsidR="00394241">
        <w:rPr>
          <w:rFonts w:ascii="Times New Roman" w:hAnsi="Times New Roman" w:cs="Times New Roman"/>
          <w:sz w:val="24"/>
          <w:szCs w:val="24"/>
          <w:lang w:val="uk-UA"/>
        </w:rPr>
        <w:t xml:space="preserve">контролера І категорії 1 відділення 3 взводу охорони 1 підрозділу охорони  </w:t>
      </w:r>
      <w:r w:rsidR="00394241" w:rsidRPr="00362FB6">
        <w:rPr>
          <w:rFonts w:ascii="Times New Roman" w:hAnsi="Times New Roman" w:cs="Times New Roman"/>
          <w:sz w:val="24"/>
          <w:szCs w:val="24"/>
          <w:lang w:val="uk-UA"/>
        </w:rPr>
        <w:t>(</w:t>
      </w:r>
      <w:r w:rsidR="00394241">
        <w:rPr>
          <w:rFonts w:ascii="Times New Roman" w:hAnsi="Times New Roman" w:cs="Times New Roman"/>
          <w:sz w:val="24"/>
          <w:szCs w:val="24"/>
          <w:lang w:val="uk-UA"/>
        </w:rPr>
        <w:t>м</w:t>
      </w:r>
      <w:r w:rsidR="00394241" w:rsidRPr="00362FB6">
        <w:rPr>
          <w:rFonts w:ascii="Times New Roman" w:hAnsi="Times New Roman" w:cs="Times New Roman"/>
          <w:sz w:val="24"/>
          <w:szCs w:val="24"/>
          <w:lang w:val="uk-UA"/>
        </w:rPr>
        <w:t xml:space="preserve">. </w:t>
      </w:r>
      <w:r w:rsidR="00394241">
        <w:rPr>
          <w:rFonts w:ascii="Times New Roman" w:hAnsi="Times New Roman" w:cs="Times New Roman"/>
          <w:sz w:val="24"/>
          <w:szCs w:val="24"/>
          <w:lang w:val="uk-UA"/>
        </w:rPr>
        <w:t>Дубно</w:t>
      </w:r>
      <w:r w:rsidR="00394241" w:rsidRPr="00362FB6">
        <w:rPr>
          <w:rFonts w:ascii="Times New Roman" w:hAnsi="Times New Roman" w:cs="Times New Roman"/>
          <w:sz w:val="24"/>
          <w:szCs w:val="24"/>
          <w:lang w:val="uk-UA"/>
        </w:rPr>
        <w:t>) (</w:t>
      </w:r>
      <w:r w:rsidR="00394241">
        <w:rPr>
          <w:rFonts w:ascii="Times New Roman" w:hAnsi="Times New Roman" w:cs="Times New Roman"/>
          <w:sz w:val="24"/>
          <w:szCs w:val="24"/>
          <w:lang w:val="uk-UA"/>
        </w:rPr>
        <w:t xml:space="preserve">Дубенський міськрайонний </w:t>
      </w:r>
      <w:r w:rsidR="00394241" w:rsidRPr="00362FB6">
        <w:rPr>
          <w:rFonts w:ascii="Times New Roman" w:hAnsi="Times New Roman" w:cs="Times New Roman"/>
          <w:sz w:val="24"/>
          <w:szCs w:val="24"/>
          <w:lang w:val="uk-UA"/>
        </w:rPr>
        <w:t>суд)</w:t>
      </w:r>
      <w:r w:rsidR="00394241">
        <w:rPr>
          <w:rFonts w:ascii="Times New Roman" w:hAnsi="Times New Roman" w:cs="Times New Roman"/>
          <w:sz w:val="24"/>
          <w:szCs w:val="24"/>
          <w:lang w:val="uk-UA"/>
        </w:rPr>
        <w:t xml:space="preserve"> </w:t>
      </w:r>
    </w:p>
    <w:p w14:paraId="496A5417" w14:textId="77777777" w:rsidR="00362FB6" w:rsidRDefault="00362FB6" w:rsidP="0015236D">
      <w:pPr>
        <w:spacing w:after="0" w:line="240" w:lineRule="auto"/>
        <w:jc w:val="center"/>
        <w:rPr>
          <w:rFonts w:ascii="Times New Roman" w:hAnsi="Times New Roman" w:cs="Times New Roman"/>
          <w:b/>
          <w:sz w:val="24"/>
          <w:szCs w:val="24"/>
          <w:lang w:val="uk-UA"/>
        </w:rPr>
      </w:pPr>
    </w:p>
    <w:p w14:paraId="5D9BDA46" w14:textId="77777777" w:rsidR="0015236D" w:rsidRDefault="0015236D" w:rsidP="0015236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3F11878C" w14:textId="77777777" w:rsidR="0015236D" w:rsidRDefault="0015236D" w:rsidP="0015236D">
      <w:pPr>
        <w:spacing w:after="0" w:line="240" w:lineRule="auto"/>
        <w:jc w:val="center"/>
        <w:rPr>
          <w:rFonts w:ascii="Times New Roman" w:hAnsi="Times New Roman" w:cs="Times New Roman"/>
          <w:b/>
          <w:sz w:val="24"/>
          <w:szCs w:val="24"/>
          <w:lang w:val="uk-UA"/>
        </w:rPr>
      </w:pPr>
    </w:p>
    <w:p w14:paraId="1E89D0B7" w14:textId="2020CDA2" w:rsidR="0015236D" w:rsidRPr="00443C55" w:rsidRDefault="0015236D" w:rsidP="0015236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 Основні повноваження </w:t>
      </w:r>
      <w:r w:rsidRPr="00443C55">
        <w:rPr>
          <w:rFonts w:ascii="Times New Roman" w:hAnsi="Times New Roman" w:cs="Times New Roman"/>
          <w:sz w:val="24"/>
          <w:szCs w:val="24"/>
          <w:lang w:val="uk-UA"/>
        </w:rPr>
        <w:t xml:space="preserve">контролера </w:t>
      </w:r>
      <w:r w:rsidR="003F5D4A" w:rsidRPr="00443C55">
        <w:rPr>
          <w:rFonts w:ascii="Times New Roman" w:hAnsi="Times New Roman" w:cs="Times New Roman"/>
          <w:sz w:val="24"/>
          <w:szCs w:val="24"/>
          <w:lang w:val="uk-UA"/>
        </w:rPr>
        <w:t>І категорії</w:t>
      </w:r>
      <w:r w:rsidR="00362FB6" w:rsidRPr="00443C55">
        <w:rPr>
          <w:rFonts w:ascii="Times New Roman" w:hAnsi="Times New Roman" w:cs="Times New Roman"/>
          <w:sz w:val="24"/>
          <w:szCs w:val="24"/>
          <w:lang w:val="uk-UA"/>
        </w:rPr>
        <w:t xml:space="preserve"> підрозділу охорони територіального управління</w:t>
      </w:r>
      <w:r w:rsidR="003F5D4A" w:rsidRPr="00443C55">
        <w:rPr>
          <w:rFonts w:ascii="Times New Roman" w:hAnsi="Times New Roman" w:cs="Times New Roman"/>
          <w:sz w:val="24"/>
          <w:szCs w:val="24"/>
          <w:lang w:val="uk-UA"/>
        </w:rPr>
        <w:t xml:space="preserve"> </w:t>
      </w:r>
      <w:r w:rsidRPr="00443C55">
        <w:rPr>
          <w:rFonts w:ascii="Times New Roman" w:hAnsi="Times New Roman" w:cs="Times New Roman"/>
          <w:sz w:val="24"/>
          <w:szCs w:val="24"/>
          <w:lang w:val="uk-UA"/>
        </w:rPr>
        <w:t>територіального управління</w:t>
      </w:r>
      <w:r w:rsidR="008303F4" w:rsidRPr="00443C55">
        <w:rPr>
          <w:rFonts w:ascii="Times New Roman" w:hAnsi="Times New Roman" w:cs="Times New Roman"/>
          <w:sz w:val="24"/>
          <w:szCs w:val="24"/>
          <w:lang w:val="uk-UA"/>
        </w:rPr>
        <w:t xml:space="preserve"> </w:t>
      </w:r>
      <w:r w:rsidRPr="00443C55">
        <w:rPr>
          <w:rFonts w:ascii="Times New Roman" w:hAnsi="Times New Roman" w:cs="Times New Roman"/>
          <w:sz w:val="24"/>
          <w:szCs w:val="24"/>
          <w:lang w:val="uk-UA"/>
        </w:rPr>
        <w:t xml:space="preserve">Служби судової охорони у Рівненській області: </w:t>
      </w:r>
    </w:p>
    <w:tbl>
      <w:tblPr>
        <w:tblW w:w="9768" w:type="dxa"/>
        <w:tblInd w:w="108" w:type="dxa"/>
        <w:tblLook w:val="04A0" w:firstRow="1" w:lastRow="0" w:firstColumn="1" w:lastColumn="0" w:noHBand="0" w:noVBand="1"/>
      </w:tblPr>
      <w:tblGrid>
        <w:gridCol w:w="9768"/>
      </w:tblGrid>
      <w:tr w:rsidR="0015236D" w14:paraId="60D431FC" w14:textId="77777777" w:rsidTr="0015236D">
        <w:trPr>
          <w:trHeight w:val="3064"/>
        </w:trPr>
        <w:tc>
          <w:tcPr>
            <w:tcW w:w="9768" w:type="dxa"/>
            <w:hideMark/>
          </w:tcPr>
          <w:p w14:paraId="2818C191" w14:textId="107A3D3D" w:rsidR="0015236D" w:rsidRDefault="0015236D">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здійснює завдання </w:t>
            </w:r>
            <w:r w:rsidR="007810EC">
              <w:rPr>
                <w:rFonts w:ascii="Times New Roman" w:hAnsi="Times New Roman" w:cs="Times New Roman"/>
                <w:sz w:val="24"/>
                <w:szCs w:val="24"/>
                <w:lang w:val="uk-UA"/>
              </w:rPr>
              <w:t>із</w:t>
            </w:r>
            <w:r>
              <w:rPr>
                <w:rFonts w:ascii="Times New Roman" w:hAnsi="Times New Roman" w:cs="Times New Roman"/>
                <w:sz w:val="24"/>
                <w:szCs w:val="24"/>
                <w:lang w:val="uk-UA"/>
              </w:rPr>
              <w:t xml:space="preserve"> забезпеченн</w:t>
            </w:r>
            <w:r w:rsidR="009C704C">
              <w:rPr>
                <w:rFonts w:ascii="Times New Roman" w:hAnsi="Times New Roman" w:cs="Times New Roman"/>
                <w:sz w:val="24"/>
                <w:szCs w:val="24"/>
                <w:lang w:val="uk-UA"/>
              </w:rPr>
              <w:t>я</w:t>
            </w:r>
            <w:r>
              <w:rPr>
                <w:rFonts w:ascii="Times New Roman" w:hAnsi="Times New Roman" w:cs="Times New Roman"/>
                <w:sz w:val="24"/>
                <w:szCs w:val="24"/>
                <w:lang w:val="uk-UA"/>
              </w:rPr>
              <w:t xml:space="preserve"> охорони суддів, органів та установ системи правосуддя; </w:t>
            </w:r>
          </w:p>
          <w:p w14:paraId="58C69D48" w14:textId="77777777" w:rsidR="0015236D" w:rsidRDefault="00152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 xml:space="preserve">забезпечує попуск осіб до будинків (приміщень) судів органів та установ системи правосуддя та на їх територію транспортних засобів; </w:t>
            </w:r>
          </w:p>
          <w:p w14:paraId="568CC98B" w14:textId="77777777" w:rsidR="0015236D" w:rsidRDefault="00152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 суду</w:t>
            </w:r>
            <w:proofErr w:type="gramEnd"/>
            <w:r>
              <w:rPr>
                <w:rFonts w:ascii="Times New Roman" w:hAnsi="Times New Roman" w:cs="Times New Roman"/>
                <w:sz w:val="24"/>
                <w:szCs w:val="24"/>
                <w:lang w:val="uk-UA"/>
              </w:rPr>
              <w:t xml:space="preserve">; </w:t>
            </w:r>
          </w:p>
          <w:p w14:paraId="721CB308" w14:textId="77777777" w:rsidR="0015236D" w:rsidRDefault="0015236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520D3C6E" w14:textId="77777777" w:rsidR="0015236D" w:rsidRDefault="0015236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478E6B36" w14:textId="77777777" w:rsidR="0015236D" w:rsidRDefault="0015236D" w:rsidP="0015236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3DB3C837" w14:textId="77777777" w:rsidR="0015236D" w:rsidRDefault="0015236D" w:rsidP="0015236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3514B867" w14:textId="77777777" w:rsidR="0015236D" w:rsidRDefault="0015236D" w:rsidP="0015236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6F319C3" w14:textId="77777777" w:rsidR="0015236D" w:rsidRDefault="0015236D" w:rsidP="0015236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67303F94" w14:textId="77777777" w:rsidR="0015236D" w:rsidRDefault="0015236D" w:rsidP="0015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410406C7" w14:textId="77777777" w:rsidR="0015236D" w:rsidRDefault="0015236D" w:rsidP="0015236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5284DD5A" w14:textId="77777777" w:rsidR="0015236D" w:rsidRDefault="0015236D" w:rsidP="0015236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4E2CB676" w14:textId="77777777" w:rsidR="0015236D" w:rsidRDefault="0015236D" w:rsidP="001523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2460B4DF" w14:textId="77777777" w:rsidR="0015236D" w:rsidRDefault="0015236D" w:rsidP="001523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2D0786FC" w14:textId="77777777" w:rsidR="0015236D" w:rsidRDefault="0015236D" w:rsidP="001523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4) заповнена особова </w:t>
      </w:r>
      <w:proofErr w:type="gramStart"/>
      <w:r>
        <w:rPr>
          <w:rFonts w:ascii="Times New Roman" w:hAnsi="Times New Roman" w:cs="Times New Roman"/>
          <w:sz w:val="24"/>
          <w:szCs w:val="24"/>
        </w:rPr>
        <w:t>картка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визначеного</w:t>
      </w:r>
      <w:proofErr w:type="gramEnd"/>
      <w:r>
        <w:rPr>
          <w:rFonts w:ascii="Times New Roman" w:hAnsi="Times New Roman" w:cs="Times New Roman"/>
          <w:sz w:val="24"/>
          <w:szCs w:val="24"/>
        </w:rPr>
        <w:t xml:space="preserve"> зразка;</w:t>
      </w:r>
    </w:p>
    <w:p w14:paraId="14D23F53" w14:textId="77777777" w:rsidR="0015236D" w:rsidRDefault="0015236D" w:rsidP="001523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60D41B75" w14:textId="77777777" w:rsidR="0015236D" w:rsidRDefault="0015236D" w:rsidP="001523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442E3C35" w14:textId="5AA5F1BC" w:rsidR="0015236D" w:rsidRDefault="0015236D" w:rsidP="001523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 декларація, визначена Законом</w:t>
      </w:r>
      <w:r w:rsidR="008303F4">
        <w:rPr>
          <w:rFonts w:ascii="Times New Roman" w:hAnsi="Times New Roman" w:cs="Times New Roman"/>
          <w:sz w:val="24"/>
          <w:szCs w:val="24"/>
          <w:lang w:val="uk-UA"/>
        </w:rPr>
        <w:t xml:space="preserve"> </w:t>
      </w:r>
      <w:r>
        <w:rPr>
          <w:rFonts w:ascii="Times New Roman" w:hAnsi="Times New Roman" w:cs="Times New Roman"/>
          <w:sz w:val="24"/>
          <w:szCs w:val="24"/>
        </w:rPr>
        <w:t xml:space="preserve">України «Про запобігання корупції» (роздрукований примірник із сайту Національного агентства з питань запобігання корупції); </w:t>
      </w:r>
    </w:p>
    <w:p w14:paraId="3CC89BE4" w14:textId="5A4861FE" w:rsidR="0015236D" w:rsidRDefault="0015236D" w:rsidP="001523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77113D1C" w14:textId="3C86B7AA" w:rsidR="0015236D" w:rsidRDefault="0015236D" w:rsidP="001523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B94F25">
        <w:rPr>
          <w:rFonts w:ascii="Times New Roman" w:hAnsi="Times New Roman" w:cs="Times New Roman"/>
          <w:sz w:val="24"/>
          <w:szCs w:val="24"/>
          <w:lang w:val="uk-UA"/>
        </w:rPr>
        <w:t xml:space="preserve"> </w:t>
      </w:r>
      <w:r>
        <w:rPr>
          <w:rFonts w:ascii="Times New Roman" w:hAnsi="Times New Roman" w:cs="Times New Roman"/>
          <w:sz w:val="24"/>
          <w:szCs w:val="24"/>
        </w:rPr>
        <w:t>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w:t>
      </w:r>
      <w:r w:rsidR="008303F4">
        <w:rPr>
          <w:rFonts w:ascii="Times New Roman" w:hAnsi="Times New Roman" w:cs="Times New Roman"/>
          <w:sz w:val="24"/>
          <w:szCs w:val="24"/>
          <w:lang w:val="uk-UA"/>
        </w:rPr>
        <w:t xml:space="preserve"> </w:t>
      </w:r>
      <w:r>
        <w:rPr>
          <w:rFonts w:ascii="Times New Roman" w:hAnsi="Times New Roman" w:cs="Times New Roman"/>
          <w:sz w:val="24"/>
          <w:szCs w:val="24"/>
        </w:rPr>
        <w:t>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6B625FB8" w14:textId="77777777" w:rsidR="0015236D" w:rsidRDefault="0015236D" w:rsidP="0015236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37FEFC1F" w14:textId="77777777" w:rsidR="0015236D" w:rsidRDefault="0015236D" w:rsidP="001523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4C1B08DA" w14:textId="0EFBB615" w:rsidR="0015236D" w:rsidRDefault="0015236D" w:rsidP="0015236D">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443C55">
        <w:rPr>
          <w:rFonts w:ascii="Times New Roman" w:hAnsi="Times New Roman" w:cs="Times New Roman"/>
          <w:sz w:val="24"/>
          <w:szCs w:val="24"/>
          <w:lang w:val="uk-UA"/>
        </w:rPr>
        <w:t>0</w:t>
      </w:r>
      <w:r w:rsidR="00E2293C">
        <w:rPr>
          <w:rFonts w:ascii="Times New Roman" w:hAnsi="Times New Roman" w:cs="Times New Roman"/>
          <w:sz w:val="24"/>
          <w:szCs w:val="24"/>
          <w:lang w:val="uk-UA"/>
        </w:rPr>
        <w:t>6</w:t>
      </w:r>
      <w:r>
        <w:rPr>
          <w:rFonts w:ascii="Times New Roman" w:hAnsi="Times New Roman" w:cs="Times New Roman"/>
          <w:sz w:val="24"/>
          <w:szCs w:val="24"/>
          <w:lang w:val="uk-UA"/>
        </w:rPr>
        <w:t xml:space="preserve"> </w:t>
      </w:r>
      <w:r w:rsidR="00E2293C">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23</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443C55">
        <w:rPr>
          <w:rFonts w:ascii="Times New Roman" w:hAnsi="Times New Roman" w:cs="Times New Roman"/>
          <w:sz w:val="24"/>
          <w:szCs w:val="24"/>
          <w:lang w:val="uk-UA"/>
        </w:rPr>
        <w:t>1</w:t>
      </w:r>
      <w:r w:rsidR="00E2293C">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E2293C">
        <w:rPr>
          <w:rFonts w:ascii="Times New Roman" w:hAnsi="Times New Roman" w:cs="Times New Roman"/>
          <w:sz w:val="24"/>
          <w:szCs w:val="24"/>
          <w:lang w:val="uk-UA"/>
        </w:rPr>
        <w:t>грудня</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6C680D91" w14:textId="5953B1F5" w:rsidR="0015236D" w:rsidRDefault="0015236D" w:rsidP="0015236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контролера </w:t>
      </w:r>
      <w:r w:rsidR="00333393" w:rsidRPr="00333393">
        <w:rPr>
          <w:rFonts w:ascii="Times New Roman" w:hAnsi="Times New Roman" w:cs="Times New Roman"/>
          <w:sz w:val="24"/>
          <w:szCs w:val="24"/>
          <w:lang w:val="uk-UA"/>
        </w:rPr>
        <w:t xml:space="preserve">контролера І категорії  підрозділу охорони  територіального управління Служби судової охорони у Рівненській області </w:t>
      </w:r>
      <w:r w:rsidR="007810EC">
        <w:rPr>
          <w:rFonts w:ascii="Times New Roman" w:hAnsi="Times New Roman" w:cs="Times New Roman"/>
          <w:sz w:val="24"/>
          <w:szCs w:val="24"/>
          <w:lang w:val="uk-UA"/>
        </w:rPr>
        <w:t xml:space="preserve"> </w:t>
      </w:r>
      <w:r>
        <w:rPr>
          <w:rFonts w:ascii="Times New Roman" w:hAnsi="Times New Roman" w:cs="Times New Roman"/>
          <w:sz w:val="24"/>
          <w:szCs w:val="24"/>
          <w:lang w:val="uk-UA"/>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EDD5D06" w14:textId="77777777" w:rsidR="0015236D" w:rsidRDefault="0015236D" w:rsidP="0015236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3D469801" w14:textId="4345B361" w:rsidR="0015236D" w:rsidRDefault="0015236D" w:rsidP="0015236D">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394241">
        <w:rPr>
          <w:rFonts w:ascii="Times New Roman" w:hAnsi="Times New Roman" w:cs="Times New Roman"/>
          <w:sz w:val="24"/>
          <w:szCs w:val="24"/>
          <w:lang w:val="uk-UA"/>
        </w:rPr>
        <w:t>18</w:t>
      </w:r>
      <w:r>
        <w:rPr>
          <w:rFonts w:ascii="Times New Roman" w:hAnsi="Times New Roman" w:cs="Times New Roman"/>
          <w:sz w:val="24"/>
          <w:szCs w:val="24"/>
          <w:lang w:val="uk-UA"/>
        </w:rPr>
        <w:t xml:space="preserve"> </w:t>
      </w:r>
      <w:r w:rsidR="00394241">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w:t>
      </w:r>
    </w:p>
    <w:p w14:paraId="58423CB2" w14:textId="77777777" w:rsidR="0015236D" w:rsidRDefault="0015236D" w:rsidP="0015236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0" w:history="1">
        <w:r>
          <w:rPr>
            <w:rStyle w:val="a8"/>
            <w:sz w:val="24"/>
            <w:szCs w:val="24"/>
          </w:rPr>
          <w:t>rv@sso.gov.ua</w:t>
        </w:r>
      </w:hyperlink>
    </w:p>
    <w:p w14:paraId="001F6CCF" w14:textId="77777777" w:rsidR="0015236D" w:rsidRDefault="0015236D" w:rsidP="0015236D">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15236D" w14:paraId="1567C2B4" w14:textId="77777777" w:rsidTr="0015236D">
        <w:tc>
          <w:tcPr>
            <w:tcW w:w="3936" w:type="dxa"/>
            <w:hideMark/>
          </w:tcPr>
          <w:p w14:paraId="509DE324"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541FC0C8" w14:textId="77777777" w:rsidR="0015236D" w:rsidRDefault="0015236D">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6133A5AD" w14:textId="77777777" w:rsidR="0015236D" w:rsidRDefault="0015236D">
            <w:pPr>
              <w:spacing w:after="0" w:line="240" w:lineRule="auto"/>
              <w:jc w:val="both"/>
              <w:rPr>
                <w:rFonts w:ascii="Times New Roman" w:hAnsi="Times New Roman" w:cs="Times New Roman"/>
                <w:sz w:val="24"/>
                <w:szCs w:val="24"/>
                <w:lang w:val="uk-UA" w:eastAsia="ru-RU"/>
              </w:rPr>
            </w:pPr>
          </w:p>
        </w:tc>
      </w:tr>
      <w:tr w:rsidR="0015236D" w14:paraId="7144C0A0" w14:textId="77777777" w:rsidTr="0015236D">
        <w:tc>
          <w:tcPr>
            <w:tcW w:w="3936" w:type="dxa"/>
            <w:hideMark/>
          </w:tcPr>
          <w:p w14:paraId="48A53999" w14:textId="77777777" w:rsidR="0015236D" w:rsidRDefault="0015236D">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71A19E64" w14:textId="37A271E0" w:rsidR="000D1201" w:rsidRPr="008303F4" w:rsidRDefault="000D1201" w:rsidP="008303F4">
            <w:pPr>
              <w:spacing w:after="0" w:line="240" w:lineRule="auto"/>
              <w:ind w:left="-81"/>
              <w:jc w:val="both"/>
              <w:rPr>
                <w:rFonts w:ascii="Times New Roman" w:hAnsi="Times New Roman" w:cs="Times New Roman"/>
                <w:sz w:val="24"/>
                <w:szCs w:val="24"/>
                <w:lang w:val="uk-UA"/>
              </w:rPr>
            </w:pPr>
            <w:r>
              <w:rPr>
                <w:rFonts w:ascii="Times New Roman" w:hAnsi="Times New Roman" w:cs="Times New Roman"/>
                <w:sz w:val="24"/>
                <w:szCs w:val="24"/>
                <w:lang w:val="uk-UA"/>
              </w:rPr>
              <w:t>досвід роботи в  державних органах влади, органах системи правосуддя, правоохоронних органах, військових формувань - не менше ніж 1 рік</w:t>
            </w:r>
            <w:r w:rsidR="008303F4">
              <w:rPr>
                <w:rFonts w:ascii="Times New Roman" w:hAnsi="Times New Roman" w:cs="Times New Roman"/>
                <w:sz w:val="24"/>
                <w:szCs w:val="24"/>
                <w:lang w:val="uk-UA"/>
              </w:rPr>
              <w:t xml:space="preserve"> </w:t>
            </w:r>
            <w:r w:rsidRPr="00D535B5">
              <w:rPr>
                <w:rFonts w:ascii="Times New Roman" w:hAnsi="Times New Roman" w:cs="Times New Roman"/>
                <w:b/>
                <w:i/>
                <w:sz w:val="24"/>
                <w:szCs w:val="24"/>
                <w:lang w:val="uk-UA"/>
              </w:rPr>
              <w:t>(надати підтверджуючі документи).</w:t>
            </w:r>
          </w:p>
          <w:p w14:paraId="53975FD8" w14:textId="77777777" w:rsidR="0015236D" w:rsidRDefault="0015236D" w:rsidP="008303F4">
            <w:pPr>
              <w:spacing w:after="0" w:line="240" w:lineRule="auto"/>
              <w:ind w:left="-81" w:firstLine="81"/>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5236D" w14:paraId="7F130827" w14:textId="77777777" w:rsidTr="0015236D">
        <w:tc>
          <w:tcPr>
            <w:tcW w:w="3936" w:type="dxa"/>
            <w:hideMark/>
          </w:tcPr>
          <w:p w14:paraId="759EAE30"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638D4F36"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3F24BA7C" w14:textId="77777777" w:rsidR="0015236D" w:rsidRDefault="0015236D">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спупеня)</w:t>
            </w:r>
          </w:p>
        </w:tc>
      </w:tr>
    </w:tbl>
    <w:p w14:paraId="182CA998" w14:textId="45400327" w:rsidR="0015236D" w:rsidRDefault="00330B64" w:rsidP="0015236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15236D">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15236D" w14:paraId="2345B28E" w14:textId="77777777" w:rsidTr="0015236D">
        <w:tc>
          <w:tcPr>
            <w:tcW w:w="3847" w:type="dxa"/>
            <w:hideMark/>
          </w:tcPr>
          <w:p w14:paraId="0472F594" w14:textId="77777777" w:rsidR="0015236D" w:rsidRDefault="0015236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4943DB93"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4B4B61B4" w14:textId="77777777" w:rsidR="0015236D" w:rsidRDefault="0015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5F02549" w14:textId="77777777" w:rsidR="0015236D" w:rsidRDefault="0015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08D334C5" w14:textId="77777777" w:rsidR="0015236D" w:rsidRDefault="0015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299C157A" w14:textId="77777777" w:rsidR="0015236D" w:rsidRDefault="0015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3F0ADBA" w14:textId="77777777" w:rsidR="0015236D" w:rsidRDefault="0015236D">
            <w:pPr>
              <w:spacing w:after="0" w:line="240" w:lineRule="auto"/>
              <w:jc w:val="both"/>
              <w:rPr>
                <w:rFonts w:ascii="Times New Roman" w:hAnsi="Times New Roman" w:cs="Times New Roman"/>
                <w:sz w:val="24"/>
                <w:szCs w:val="24"/>
                <w:lang w:eastAsia="ru-RU"/>
              </w:rPr>
            </w:pPr>
          </w:p>
        </w:tc>
      </w:tr>
      <w:tr w:rsidR="0015236D" w14:paraId="112D1F0B" w14:textId="77777777" w:rsidTr="0015236D">
        <w:tc>
          <w:tcPr>
            <w:tcW w:w="3847" w:type="dxa"/>
            <w:hideMark/>
          </w:tcPr>
          <w:p w14:paraId="43DFC056" w14:textId="6037D9B1" w:rsidR="0015236D" w:rsidRDefault="00207DDF" w:rsidP="00207DDF">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r w:rsidR="0015236D">
              <w:rPr>
                <w:rFonts w:ascii="Times New Roman" w:hAnsi="Times New Roman" w:cs="Times New Roman"/>
                <w:sz w:val="24"/>
                <w:szCs w:val="24"/>
              </w:rPr>
              <w:t>Вміння пр</w:t>
            </w:r>
            <w:r w:rsidR="0015236D">
              <w:rPr>
                <w:rFonts w:ascii="Times New Roman" w:hAnsi="Times New Roman" w:cs="Times New Roman"/>
                <w:sz w:val="24"/>
                <w:szCs w:val="24"/>
                <w:lang w:val="uk-UA"/>
              </w:rPr>
              <w:t>ацювати в колективі</w:t>
            </w:r>
          </w:p>
        </w:tc>
        <w:tc>
          <w:tcPr>
            <w:tcW w:w="5795" w:type="dxa"/>
          </w:tcPr>
          <w:p w14:paraId="79E27968"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005886A4"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5F31FECB"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C089AF3" w14:textId="77777777" w:rsidR="0015236D" w:rsidRDefault="0015236D">
            <w:pPr>
              <w:spacing w:after="0" w:line="240" w:lineRule="auto"/>
              <w:jc w:val="both"/>
              <w:rPr>
                <w:rFonts w:ascii="Times New Roman" w:hAnsi="Times New Roman" w:cs="Times New Roman"/>
                <w:sz w:val="24"/>
                <w:szCs w:val="24"/>
                <w:lang w:eastAsia="ru-RU"/>
              </w:rPr>
            </w:pPr>
          </w:p>
        </w:tc>
      </w:tr>
      <w:tr w:rsidR="0015236D" w14:paraId="05F48ABC" w14:textId="77777777" w:rsidTr="0015236D">
        <w:tc>
          <w:tcPr>
            <w:tcW w:w="3847" w:type="dxa"/>
            <w:hideMark/>
          </w:tcPr>
          <w:p w14:paraId="0B0C9668"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7CF2CA1A" w14:textId="77777777" w:rsidR="0015236D" w:rsidRDefault="0015236D">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09403BBD"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040718B" w14:textId="77777777" w:rsidR="0015236D" w:rsidRDefault="00152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43509798"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5D4819C" w14:textId="77777777" w:rsidR="0015236D" w:rsidRDefault="0015236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447CE1F0" w14:textId="77777777" w:rsidR="0015236D" w:rsidRDefault="0015236D">
            <w:pPr>
              <w:spacing w:after="0" w:line="240" w:lineRule="auto"/>
              <w:jc w:val="both"/>
              <w:rPr>
                <w:rFonts w:ascii="Times New Roman" w:hAnsi="Times New Roman" w:cs="Times New Roman"/>
                <w:sz w:val="24"/>
                <w:szCs w:val="24"/>
                <w:lang w:eastAsia="ru-RU"/>
              </w:rPr>
            </w:pPr>
          </w:p>
        </w:tc>
      </w:tr>
      <w:tr w:rsidR="0015236D" w14:paraId="5590B0D0" w14:textId="77777777" w:rsidTr="0015236D">
        <w:tc>
          <w:tcPr>
            <w:tcW w:w="3847" w:type="dxa"/>
          </w:tcPr>
          <w:p w14:paraId="117AF9E9" w14:textId="77777777" w:rsidR="0015236D" w:rsidRDefault="0015236D">
            <w:pPr>
              <w:spacing w:after="0" w:line="240" w:lineRule="auto"/>
              <w:jc w:val="both"/>
              <w:rPr>
                <w:rFonts w:ascii="Times New Roman" w:hAnsi="Times New Roman" w:cs="Times New Roman"/>
                <w:sz w:val="24"/>
                <w:szCs w:val="24"/>
                <w:lang w:eastAsia="ru-RU"/>
              </w:rPr>
            </w:pPr>
          </w:p>
        </w:tc>
        <w:tc>
          <w:tcPr>
            <w:tcW w:w="5795" w:type="dxa"/>
          </w:tcPr>
          <w:p w14:paraId="35D2082F" w14:textId="77777777" w:rsidR="0015236D" w:rsidRDefault="0015236D">
            <w:pPr>
              <w:spacing w:after="0" w:line="240" w:lineRule="auto"/>
              <w:jc w:val="both"/>
              <w:rPr>
                <w:rFonts w:ascii="Times New Roman" w:hAnsi="Times New Roman" w:cs="Times New Roman"/>
                <w:sz w:val="24"/>
                <w:szCs w:val="24"/>
                <w:lang w:eastAsia="ru-RU"/>
              </w:rPr>
            </w:pPr>
          </w:p>
        </w:tc>
      </w:tr>
      <w:tr w:rsidR="0015236D" w14:paraId="3A7ED317" w14:textId="77777777" w:rsidTr="0015236D">
        <w:tc>
          <w:tcPr>
            <w:tcW w:w="3847" w:type="dxa"/>
            <w:hideMark/>
          </w:tcPr>
          <w:p w14:paraId="2ADC0F2E"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573F159A"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2A2C9022"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0AA2445E"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0E257FBA"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4FA1B12D"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0916E471"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4E467567"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012CCA9"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6C421382"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3DF35132" w14:textId="77777777" w:rsidR="0015236D" w:rsidRDefault="0015236D">
            <w:pPr>
              <w:spacing w:after="0" w:line="240" w:lineRule="auto"/>
              <w:jc w:val="both"/>
              <w:rPr>
                <w:rFonts w:ascii="Times New Roman" w:hAnsi="Times New Roman" w:cs="Times New Roman"/>
                <w:sz w:val="24"/>
                <w:szCs w:val="24"/>
                <w:lang w:val="uk-UA" w:eastAsia="ru-RU"/>
              </w:rPr>
            </w:pPr>
          </w:p>
        </w:tc>
      </w:tr>
      <w:tr w:rsidR="0015236D" w14:paraId="702C3557" w14:textId="77777777" w:rsidTr="0015236D">
        <w:tc>
          <w:tcPr>
            <w:tcW w:w="3847" w:type="dxa"/>
            <w:hideMark/>
          </w:tcPr>
          <w:p w14:paraId="2E74F0B9" w14:textId="77777777" w:rsidR="0015236D" w:rsidRDefault="0015236D">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5743BB1A" w14:textId="77777777" w:rsidR="0015236D" w:rsidRDefault="0015236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5C6DC2BD" w14:textId="77777777" w:rsidR="0015236D" w:rsidRDefault="0015236D">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79D4B4E2" w14:textId="77777777" w:rsidR="0015236D" w:rsidRDefault="0015236D">
            <w:pPr>
              <w:spacing w:after="0" w:line="240" w:lineRule="auto"/>
              <w:jc w:val="both"/>
              <w:rPr>
                <w:rFonts w:ascii="Times New Roman" w:hAnsi="Times New Roman" w:cs="Times New Roman"/>
                <w:sz w:val="24"/>
                <w:szCs w:val="24"/>
                <w:lang w:eastAsia="ru-RU"/>
              </w:rPr>
            </w:pPr>
          </w:p>
        </w:tc>
      </w:tr>
      <w:tr w:rsidR="0015236D" w14:paraId="3E1431B5" w14:textId="77777777" w:rsidTr="0015236D">
        <w:tc>
          <w:tcPr>
            <w:tcW w:w="3847" w:type="dxa"/>
            <w:hideMark/>
          </w:tcPr>
          <w:p w14:paraId="6B073287"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0E2A62DA"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0B1EF7C7" w14:textId="77777777" w:rsidR="0015236D" w:rsidRDefault="0015236D">
            <w:pPr>
              <w:spacing w:after="0" w:line="240" w:lineRule="auto"/>
              <w:jc w:val="both"/>
              <w:rPr>
                <w:rFonts w:ascii="Times New Roman" w:hAnsi="Times New Roman" w:cs="Times New Roman"/>
                <w:sz w:val="24"/>
                <w:szCs w:val="24"/>
                <w:lang w:eastAsia="ru-RU"/>
              </w:rPr>
            </w:pPr>
          </w:p>
        </w:tc>
      </w:tr>
    </w:tbl>
    <w:p w14:paraId="27C3D13C" w14:textId="7FC3434C" w:rsidR="0015236D" w:rsidRDefault="008D4831" w:rsidP="008D4831">
      <w:pPr>
        <w:spacing w:before="240" w:after="0" w:line="240" w:lineRule="auto"/>
        <w:ind w:firstLine="851"/>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15236D">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15236D" w14:paraId="68480F30" w14:textId="77777777" w:rsidTr="0015236D">
        <w:tc>
          <w:tcPr>
            <w:tcW w:w="3857" w:type="dxa"/>
            <w:hideMark/>
          </w:tcPr>
          <w:p w14:paraId="1E3EB487"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66A06EB1"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33C3595D" w14:textId="77777777" w:rsidR="0015236D" w:rsidRDefault="0015236D">
            <w:pPr>
              <w:spacing w:after="0" w:line="240" w:lineRule="auto"/>
              <w:jc w:val="both"/>
              <w:rPr>
                <w:rFonts w:ascii="Times New Roman" w:hAnsi="Times New Roman" w:cs="Times New Roman"/>
                <w:sz w:val="24"/>
                <w:szCs w:val="24"/>
                <w:lang w:eastAsia="ru-RU"/>
              </w:rPr>
            </w:pPr>
          </w:p>
        </w:tc>
      </w:tr>
      <w:tr w:rsidR="0015236D" w14:paraId="161A6150" w14:textId="77777777" w:rsidTr="0015236D">
        <w:tc>
          <w:tcPr>
            <w:tcW w:w="3857" w:type="dxa"/>
            <w:hideMark/>
          </w:tcPr>
          <w:p w14:paraId="2F7B8C70"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31C78306" w14:textId="77777777" w:rsidR="0015236D" w:rsidRDefault="0015236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4DFA4AF4" w14:textId="77777777" w:rsidR="0015236D" w:rsidRDefault="0015236D">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0D13F868" w14:textId="24E3C7F7" w:rsidR="0015236D" w:rsidRDefault="0015236D" w:rsidP="0015236D">
      <w:pPr>
        <w:tabs>
          <w:tab w:val="left" w:pos="6480"/>
        </w:tabs>
        <w:spacing w:after="0" w:line="240" w:lineRule="auto"/>
        <w:rPr>
          <w:rFonts w:ascii="Times New Roman" w:hAnsi="Times New Roman" w:cs="Times New Roman"/>
          <w:b/>
          <w:sz w:val="24"/>
          <w:szCs w:val="24"/>
          <w:lang w:val="uk-UA"/>
        </w:rPr>
      </w:pPr>
    </w:p>
    <w:p w14:paraId="517B0C9F" w14:textId="78A00AF2" w:rsidR="00405A2C" w:rsidRDefault="00405A2C" w:rsidP="0015236D">
      <w:pPr>
        <w:tabs>
          <w:tab w:val="left" w:pos="6480"/>
        </w:tabs>
        <w:spacing w:after="0" w:line="240" w:lineRule="auto"/>
        <w:rPr>
          <w:rFonts w:ascii="Times New Roman" w:hAnsi="Times New Roman" w:cs="Times New Roman"/>
          <w:b/>
          <w:sz w:val="24"/>
          <w:szCs w:val="24"/>
          <w:lang w:val="uk-UA"/>
        </w:rPr>
      </w:pPr>
    </w:p>
    <w:p w14:paraId="2ED0E84A" w14:textId="1F6C3AD2" w:rsidR="00405A2C" w:rsidRDefault="00405A2C" w:rsidP="0015236D">
      <w:pPr>
        <w:tabs>
          <w:tab w:val="left" w:pos="6480"/>
        </w:tabs>
        <w:spacing w:after="0" w:line="240" w:lineRule="auto"/>
        <w:rPr>
          <w:rFonts w:ascii="Times New Roman" w:hAnsi="Times New Roman" w:cs="Times New Roman"/>
          <w:b/>
          <w:sz w:val="24"/>
          <w:szCs w:val="24"/>
          <w:lang w:val="uk-UA"/>
        </w:rPr>
      </w:pPr>
    </w:p>
    <w:p w14:paraId="16195F43" w14:textId="66684010" w:rsidR="00405A2C" w:rsidRDefault="00405A2C" w:rsidP="0015236D">
      <w:pPr>
        <w:tabs>
          <w:tab w:val="left" w:pos="6480"/>
        </w:tabs>
        <w:spacing w:after="0" w:line="240" w:lineRule="auto"/>
        <w:rPr>
          <w:rFonts w:ascii="Times New Roman" w:hAnsi="Times New Roman" w:cs="Times New Roman"/>
          <w:b/>
          <w:sz w:val="24"/>
          <w:szCs w:val="24"/>
          <w:lang w:val="uk-UA"/>
        </w:rPr>
      </w:pPr>
    </w:p>
    <w:p w14:paraId="68CE30C3" w14:textId="77777777" w:rsidR="00405A2C" w:rsidRDefault="00405A2C" w:rsidP="00405A2C">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49319556" w14:textId="77777777" w:rsidR="00405A2C" w:rsidRDefault="00405A2C" w:rsidP="00405A2C">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0E3ADEAF" w14:textId="77777777" w:rsidR="00405A2C" w:rsidRDefault="00405A2C" w:rsidP="00405A2C">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037D9C45" w14:textId="2C7CFE1D" w:rsidR="00405A2C" w:rsidRDefault="00405A2C" w:rsidP="00405A2C">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___ 1</w:t>
      </w:r>
      <w:r w:rsidR="00552411">
        <w:rPr>
          <w:rFonts w:ascii="Times New Roman" w:hAnsi="Times New Roman" w:cs="Times New Roman"/>
          <w:sz w:val="24"/>
          <w:szCs w:val="24"/>
          <w:lang w:val="uk-UA"/>
        </w:rPr>
        <w:t>2</w:t>
      </w:r>
      <w:r>
        <w:rPr>
          <w:rFonts w:ascii="Times New Roman" w:hAnsi="Times New Roman" w:cs="Times New Roman"/>
          <w:sz w:val="24"/>
          <w:szCs w:val="24"/>
          <w:lang w:val="uk-UA"/>
        </w:rPr>
        <w:t>.2023</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04E0BB7E" w14:textId="77777777" w:rsidR="00405A2C" w:rsidRDefault="00405A2C" w:rsidP="00405A2C">
      <w:pPr>
        <w:spacing w:after="0" w:line="240" w:lineRule="auto"/>
        <w:jc w:val="center"/>
        <w:rPr>
          <w:rFonts w:ascii="Times New Roman" w:hAnsi="Times New Roman" w:cs="Times New Roman"/>
          <w:b/>
          <w:sz w:val="24"/>
          <w:szCs w:val="24"/>
          <w:lang w:val="uk-UA"/>
        </w:rPr>
      </w:pPr>
    </w:p>
    <w:p w14:paraId="3C857BA2" w14:textId="77777777" w:rsidR="00405A2C" w:rsidRDefault="00405A2C" w:rsidP="00405A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67E4CBCB" w14:textId="77777777" w:rsidR="00405A2C" w:rsidRDefault="00405A2C" w:rsidP="00405A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проведення конкурсу на зайняття вакантної посади </w:t>
      </w:r>
      <w:r>
        <w:rPr>
          <w:rFonts w:ascii="Times New Roman" w:hAnsi="Times New Roman" w:cs="Times New Roman"/>
          <w:b/>
          <w:sz w:val="24"/>
          <w:szCs w:val="24"/>
          <w:lang w:val="uk-UA"/>
        </w:rPr>
        <w:t xml:space="preserve">контролера І категорії відділення особистої безпеки суддів підрозділу особистої безпеки суддів </w:t>
      </w:r>
      <w:r>
        <w:rPr>
          <w:rFonts w:ascii="Times New Roman" w:hAnsi="Times New Roman" w:cs="Times New Roman"/>
          <w:b/>
          <w:sz w:val="24"/>
          <w:szCs w:val="24"/>
        </w:rPr>
        <w:t>територіального управління Служби судової охорони у </w:t>
      </w:r>
      <w:r>
        <w:rPr>
          <w:rFonts w:ascii="Times New Roman" w:hAnsi="Times New Roman" w:cs="Times New Roman"/>
          <w:b/>
          <w:sz w:val="24"/>
          <w:szCs w:val="24"/>
          <w:lang w:val="uk-UA"/>
        </w:rPr>
        <w:t>Рівненській</w:t>
      </w:r>
      <w:r>
        <w:rPr>
          <w:rFonts w:ascii="Times New Roman" w:hAnsi="Times New Roman" w:cs="Times New Roman"/>
          <w:b/>
          <w:sz w:val="24"/>
          <w:szCs w:val="24"/>
        </w:rPr>
        <w:t xml:space="preserve"> області</w:t>
      </w:r>
    </w:p>
    <w:p w14:paraId="4F6B11B2" w14:textId="77777777" w:rsidR="00405A2C" w:rsidRDefault="00405A2C" w:rsidP="00405A2C">
      <w:pPr>
        <w:spacing w:after="0" w:line="240" w:lineRule="auto"/>
        <w:jc w:val="center"/>
        <w:rPr>
          <w:rFonts w:ascii="Times New Roman" w:hAnsi="Times New Roman" w:cs="Times New Roman"/>
          <w:b/>
          <w:sz w:val="24"/>
          <w:szCs w:val="24"/>
          <w:lang w:eastAsia="ru-RU"/>
        </w:rPr>
      </w:pPr>
    </w:p>
    <w:p w14:paraId="5992C988" w14:textId="77777777" w:rsidR="00405A2C" w:rsidRDefault="00405A2C" w:rsidP="00405A2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6F4A4783" w14:textId="77777777" w:rsidR="00405A2C" w:rsidRDefault="00405A2C" w:rsidP="00405A2C">
      <w:pPr>
        <w:spacing w:after="0" w:line="240" w:lineRule="auto"/>
        <w:jc w:val="center"/>
        <w:rPr>
          <w:rFonts w:ascii="Times New Roman" w:hAnsi="Times New Roman" w:cs="Times New Roman"/>
          <w:b/>
          <w:sz w:val="24"/>
          <w:szCs w:val="24"/>
          <w:lang w:val="uk-UA"/>
        </w:rPr>
      </w:pPr>
    </w:p>
    <w:p w14:paraId="0FA65604" w14:textId="77777777" w:rsidR="00405A2C" w:rsidRDefault="00405A2C" w:rsidP="00405A2C">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контролера І категорії відділення особистої безпеки суддів підрозділу особистої безпеки суддів територіального управління Служби судової охорони у Рівненській області: </w:t>
      </w:r>
    </w:p>
    <w:p w14:paraId="7B3EA0CE" w14:textId="77777777" w:rsidR="00405A2C" w:rsidRDefault="00405A2C" w:rsidP="00405A2C">
      <w:pPr>
        <w:spacing w:after="0" w:line="240" w:lineRule="auto"/>
        <w:ind w:firstLine="851"/>
        <w:jc w:val="both"/>
        <w:rPr>
          <w:rFonts w:ascii="Times New Roman" w:hAnsi="Times New Roman" w:cs="Times New Roman"/>
          <w:b/>
          <w:sz w:val="24"/>
          <w:szCs w:val="24"/>
          <w:lang w:val="uk-UA"/>
        </w:rPr>
      </w:pPr>
    </w:p>
    <w:tbl>
      <w:tblPr>
        <w:tblW w:w="9768" w:type="dxa"/>
        <w:tblInd w:w="108" w:type="dxa"/>
        <w:tblLook w:val="04A0" w:firstRow="1" w:lastRow="0" w:firstColumn="1" w:lastColumn="0" w:noHBand="0" w:noVBand="1"/>
      </w:tblPr>
      <w:tblGrid>
        <w:gridCol w:w="9768"/>
      </w:tblGrid>
      <w:tr w:rsidR="00405A2C" w14:paraId="082B1D34" w14:textId="77777777" w:rsidTr="00405A2C">
        <w:trPr>
          <w:trHeight w:val="1106"/>
        </w:trPr>
        <w:tc>
          <w:tcPr>
            <w:tcW w:w="9768" w:type="dxa"/>
            <w:hideMark/>
          </w:tcPr>
          <w:p w14:paraId="2CABF85F" w14:textId="77777777" w:rsidR="00405A2C" w:rsidRDefault="00405A2C">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забезпечує виконання завдань, визначених підрозділом; </w:t>
            </w:r>
          </w:p>
          <w:p w14:paraId="5C641FF7" w14:textId="77777777" w:rsidR="00405A2C" w:rsidRDefault="00405A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 xml:space="preserve">за дорученням керівництва взводу виконує інші повноваження, які належать до компетенції підрозділу. </w:t>
            </w:r>
          </w:p>
        </w:tc>
      </w:tr>
    </w:tbl>
    <w:p w14:paraId="790BF887" w14:textId="77777777" w:rsidR="00405A2C" w:rsidRDefault="00405A2C" w:rsidP="00405A2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5B4A4C6D" w14:textId="77777777" w:rsidR="00405A2C" w:rsidRDefault="00405A2C" w:rsidP="00405A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4C62D554" w14:textId="77777777" w:rsidR="00405A2C" w:rsidRDefault="00405A2C" w:rsidP="00405A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69EC84B" w14:textId="77777777" w:rsidR="00405A2C" w:rsidRDefault="00405A2C" w:rsidP="00405A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14769162" w14:textId="77777777" w:rsidR="00405A2C" w:rsidRDefault="00405A2C" w:rsidP="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3B40F8E" w14:textId="77777777" w:rsidR="00405A2C" w:rsidRDefault="00405A2C" w:rsidP="00405A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4DC581D8" w14:textId="77777777" w:rsidR="00405A2C" w:rsidRDefault="00405A2C" w:rsidP="00405A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D130B58"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4EA6FA92"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6E79771"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заповнена особова </w:t>
      </w:r>
      <w:proofErr w:type="gramStart"/>
      <w:r>
        <w:rPr>
          <w:rFonts w:ascii="Times New Roman" w:hAnsi="Times New Roman" w:cs="Times New Roman"/>
          <w:sz w:val="24"/>
          <w:szCs w:val="24"/>
        </w:rPr>
        <w:t>картка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визначеного</w:t>
      </w:r>
      <w:proofErr w:type="gramEnd"/>
      <w:r>
        <w:rPr>
          <w:rFonts w:ascii="Times New Roman" w:hAnsi="Times New Roman" w:cs="Times New Roman"/>
          <w:sz w:val="24"/>
          <w:szCs w:val="24"/>
        </w:rPr>
        <w:t xml:space="preserve"> зразка;</w:t>
      </w:r>
    </w:p>
    <w:p w14:paraId="2DA9B32D"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624B9931"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0940D076"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689E250"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42BBC751"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38DA475E"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28F0ABEE" w14:textId="77777777" w:rsidR="00405A2C" w:rsidRDefault="00405A2C" w:rsidP="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4008794" w14:textId="217A78CF" w:rsidR="00405A2C" w:rsidRDefault="00405A2C" w:rsidP="00405A2C">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552411">
        <w:rPr>
          <w:rFonts w:ascii="Times New Roman" w:hAnsi="Times New Roman" w:cs="Times New Roman"/>
          <w:sz w:val="24"/>
          <w:szCs w:val="24"/>
          <w:lang w:val="uk-UA"/>
        </w:rPr>
        <w:t>06</w:t>
      </w:r>
      <w:r>
        <w:rPr>
          <w:rFonts w:ascii="Times New Roman" w:hAnsi="Times New Roman" w:cs="Times New Roman"/>
          <w:sz w:val="24"/>
          <w:szCs w:val="24"/>
          <w:lang w:val="uk-UA"/>
        </w:rPr>
        <w:t xml:space="preserve"> </w:t>
      </w:r>
      <w:r w:rsidR="00552411">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23</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 xml:space="preserve">год. </w:t>
      </w:r>
      <w:r w:rsidR="00552411">
        <w:rPr>
          <w:rFonts w:ascii="Times New Roman" w:hAnsi="Times New Roman" w:cs="Times New Roman"/>
          <w:sz w:val="24"/>
          <w:szCs w:val="24"/>
          <w:lang w:val="uk-UA"/>
        </w:rPr>
        <w:t>12</w:t>
      </w:r>
      <w:r>
        <w:rPr>
          <w:rFonts w:ascii="Times New Roman" w:hAnsi="Times New Roman" w:cs="Times New Roman"/>
          <w:sz w:val="24"/>
          <w:szCs w:val="24"/>
          <w:lang w:val="uk-UA"/>
        </w:rPr>
        <w:t xml:space="preserve"> </w:t>
      </w:r>
      <w:r w:rsidR="00552411">
        <w:rPr>
          <w:rFonts w:ascii="Times New Roman" w:hAnsi="Times New Roman" w:cs="Times New Roman"/>
          <w:sz w:val="24"/>
          <w:szCs w:val="24"/>
          <w:lang w:val="uk-UA"/>
        </w:rPr>
        <w:t>грудня</w:t>
      </w:r>
      <w:bookmarkStart w:id="0" w:name="_GoBack"/>
      <w:bookmarkEnd w:id="0"/>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135E0280" w14:textId="77777777" w:rsidR="00405A2C" w:rsidRDefault="00405A2C" w:rsidP="00405A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 І категорії відділення особистої безпеки суддів підрозділу особистої безпеки суддів</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територіального управління Служби судової охорони у 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89291CA" w14:textId="77777777" w:rsidR="00405A2C" w:rsidRDefault="00405A2C" w:rsidP="00405A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49EFA915" w14:textId="38C61C30" w:rsidR="00405A2C" w:rsidRDefault="00405A2C" w:rsidP="00405A2C">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552411">
        <w:rPr>
          <w:rFonts w:ascii="Times New Roman" w:hAnsi="Times New Roman" w:cs="Times New Roman"/>
          <w:sz w:val="24"/>
          <w:szCs w:val="24"/>
          <w:lang w:val="uk-UA"/>
        </w:rPr>
        <w:t>18</w:t>
      </w:r>
      <w:r>
        <w:rPr>
          <w:rFonts w:ascii="Times New Roman" w:hAnsi="Times New Roman" w:cs="Times New Roman"/>
          <w:sz w:val="24"/>
          <w:szCs w:val="24"/>
          <w:lang w:val="uk-UA"/>
        </w:rPr>
        <w:t xml:space="preserve"> </w:t>
      </w:r>
      <w:r w:rsidR="00552411">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w:t>
      </w:r>
    </w:p>
    <w:p w14:paraId="0A365509" w14:textId="77777777" w:rsidR="00405A2C" w:rsidRDefault="00405A2C" w:rsidP="00405A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1" w:history="1">
        <w:r>
          <w:rPr>
            <w:rStyle w:val="a8"/>
            <w:sz w:val="24"/>
            <w:szCs w:val="24"/>
          </w:rPr>
          <w:t>rv@sso.gov.ua</w:t>
        </w:r>
      </w:hyperlink>
    </w:p>
    <w:p w14:paraId="6168FBE8" w14:textId="77777777" w:rsidR="00405A2C" w:rsidRDefault="00405A2C" w:rsidP="00405A2C">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405A2C" w14:paraId="42C5415F" w14:textId="77777777" w:rsidTr="00405A2C">
        <w:tc>
          <w:tcPr>
            <w:tcW w:w="3936" w:type="dxa"/>
            <w:hideMark/>
          </w:tcPr>
          <w:p w14:paraId="1394D19E"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4F3A682C" w14:textId="77777777" w:rsidR="00405A2C" w:rsidRDefault="00405A2C">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0EBB4EA8" w14:textId="77777777" w:rsidR="00405A2C" w:rsidRDefault="00405A2C">
            <w:pPr>
              <w:spacing w:after="0" w:line="240" w:lineRule="auto"/>
              <w:jc w:val="both"/>
              <w:rPr>
                <w:rFonts w:ascii="Times New Roman" w:hAnsi="Times New Roman" w:cs="Times New Roman"/>
                <w:sz w:val="24"/>
                <w:szCs w:val="24"/>
                <w:lang w:val="uk-UA" w:eastAsia="ru-RU"/>
              </w:rPr>
            </w:pPr>
          </w:p>
        </w:tc>
      </w:tr>
      <w:tr w:rsidR="00405A2C" w14:paraId="7E9E1955" w14:textId="77777777" w:rsidTr="00405A2C">
        <w:tc>
          <w:tcPr>
            <w:tcW w:w="3936" w:type="dxa"/>
            <w:hideMark/>
          </w:tcPr>
          <w:p w14:paraId="2469B826" w14:textId="77777777" w:rsidR="00405A2C" w:rsidRDefault="00405A2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hideMark/>
          </w:tcPr>
          <w:p w14:paraId="06CA4D18" w14:textId="77777777" w:rsidR="00405A2C" w:rsidRDefault="00405A2C">
            <w:pPr>
              <w:spacing w:after="0" w:line="240" w:lineRule="auto"/>
              <w:ind w:left="-81"/>
              <w:jc w:val="both"/>
              <w:rPr>
                <w:rFonts w:ascii="Times New Roman" w:hAnsi="Times New Roman" w:cs="Times New Roman"/>
                <w:b/>
                <w:i/>
                <w:sz w:val="24"/>
                <w:szCs w:val="24"/>
                <w:lang w:val="uk-UA"/>
              </w:rPr>
            </w:pPr>
            <w:r>
              <w:rPr>
                <w:rFonts w:ascii="Times New Roman" w:hAnsi="Times New Roman" w:cs="Times New Roman"/>
                <w:sz w:val="24"/>
                <w:szCs w:val="24"/>
                <w:lang w:val="uk-UA"/>
              </w:rPr>
              <w:t>досвід роботи в державних органах влади, органах системи правосуддя, правоохоронних органах чи військових формуваннях – не менше ніж один рік.</w:t>
            </w:r>
          </w:p>
          <w:p w14:paraId="19FC498B" w14:textId="77777777" w:rsidR="00405A2C" w:rsidRDefault="00405A2C">
            <w:pPr>
              <w:spacing w:after="0" w:line="240" w:lineRule="auto"/>
              <w:ind w:left="-81" w:firstLine="81"/>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405A2C" w14:paraId="3E264EC2" w14:textId="77777777" w:rsidTr="00405A2C">
        <w:tc>
          <w:tcPr>
            <w:tcW w:w="3936" w:type="dxa"/>
            <w:hideMark/>
          </w:tcPr>
          <w:p w14:paraId="123EC8CB"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0DA9D16A"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46D395CA" w14:textId="77777777" w:rsidR="00405A2C" w:rsidRDefault="00405A2C">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спупеня)</w:t>
            </w:r>
          </w:p>
        </w:tc>
      </w:tr>
    </w:tbl>
    <w:p w14:paraId="5EA8434A" w14:textId="77777777" w:rsidR="00405A2C" w:rsidRDefault="00405A2C" w:rsidP="00405A2C">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405A2C" w14:paraId="06C46C72" w14:textId="77777777" w:rsidTr="00405A2C">
        <w:tc>
          <w:tcPr>
            <w:tcW w:w="3847" w:type="dxa"/>
            <w:hideMark/>
          </w:tcPr>
          <w:p w14:paraId="782A4D6A" w14:textId="77777777" w:rsidR="00405A2C" w:rsidRDefault="00405A2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9E8CC0E"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42E8E1F8"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7B31B95D"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3DA10F8F"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66DEB4A4"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08C4F3AA"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2631120B" w14:textId="77777777" w:rsidTr="00405A2C">
        <w:tc>
          <w:tcPr>
            <w:tcW w:w="3847" w:type="dxa"/>
            <w:hideMark/>
          </w:tcPr>
          <w:p w14:paraId="388100EB" w14:textId="77777777" w:rsidR="00405A2C" w:rsidRDefault="00405A2C">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480D175B"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3945CBAF"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45A3D94E"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9D47248"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4B167E2C" w14:textId="77777777" w:rsidTr="00405A2C">
        <w:tc>
          <w:tcPr>
            <w:tcW w:w="3847" w:type="dxa"/>
            <w:hideMark/>
          </w:tcPr>
          <w:p w14:paraId="438DFA53"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38C9232F" w14:textId="77777777" w:rsidR="00405A2C" w:rsidRDefault="00405A2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hideMark/>
          </w:tcPr>
          <w:p w14:paraId="1757A488"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184FC2CF"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46F14B07"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31D81E7D"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tc>
      </w:tr>
      <w:tr w:rsidR="00405A2C" w14:paraId="7447DBC1" w14:textId="77777777" w:rsidTr="00405A2C">
        <w:tc>
          <w:tcPr>
            <w:tcW w:w="3847" w:type="dxa"/>
          </w:tcPr>
          <w:p w14:paraId="38F332E1" w14:textId="77777777" w:rsidR="00405A2C" w:rsidRDefault="00405A2C">
            <w:pPr>
              <w:spacing w:after="0" w:line="240" w:lineRule="auto"/>
              <w:jc w:val="both"/>
              <w:rPr>
                <w:rFonts w:ascii="Times New Roman" w:hAnsi="Times New Roman" w:cs="Times New Roman"/>
                <w:sz w:val="24"/>
                <w:szCs w:val="24"/>
                <w:lang w:eastAsia="ru-RU"/>
              </w:rPr>
            </w:pPr>
          </w:p>
        </w:tc>
        <w:tc>
          <w:tcPr>
            <w:tcW w:w="5795" w:type="dxa"/>
          </w:tcPr>
          <w:p w14:paraId="64F3B3DC"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641A1707" w14:textId="77777777" w:rsidTr="00405A2C">
        <w:tc>
          <w:tcPr>
            <w:tcW w:w="3847" w:type="dxa"/>
            <w:hideMark/>
          </w:tcPr>
          <w:p w14:paraId="03C67D58"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70C340C1"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0D981744"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надійність;</w:t>
            </w:r>
          </w:p>
          <w:p w14:paraId="1EC13597"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7531A9EF"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0D512BFD"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E114D9E"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78DB95E3"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1B123076"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23D9D03F"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7616CF42" w14:textId="77777777" w:rsidR="00405A2C" w:rsidRDefault="00405A2C">
            <w:pPr>
              <w:spacing w:after="0" w:line="240" w:lineRule="auto"/>
              <w:jc w:val="both"/>
              <w:rPr>
                <w:rFonts w:ascii="Times New Roman" w:hAnsi="Times New Roman" w:cs="Times New Roman"/>
                <w:sz w:val="24"/>
                <w:szCs w:val="24"/>
                <w:lang w:val="uk-UA" w:eastAsia="ru-RU"/>
              </w:rPr>
            </w:pPr>
          </w:p>
        </w:tc>
      </w:tr>
      <w:tr w:rsidR="00405A2C" w14:paraId="17A18426" w14:textId="77777777" w:rsidTr="00405A2C">
        <w:tc>
          <w:tcPr>
            <w:tcW w:w="3847" w:type="dxa"/>
            <w:hideMark/>
          </w:tcPr>
          <w:p w14:paraId="57F251B7" w14:textId="77777777" w:rsidR="00405A2C" w:rsidRDefault="00405A2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lastRenderedPageBreak/>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0635C216"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576368FC" w14:textId="77777777" w:rsidR="00405A2C" w:rsidRDefault="00405A2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w:t>
            </w:r>
            <w:r>
              <w:rPr>
                <w:rFonts w:ascii="Times New Roman" w:hAnsi="Times New Roman" w:cs="Times New Roman"/>
                <w:sz w:val="24"/>
                <w:szCs w:val="24"/>
                <w:lang w:val="uk-UA"/>
              </w:rPr>
              <w:t xml:space="preserve"> </w:t>
            </w:r>
            <w:r>
              <w:rPr>
                <w:rFonts w:ascii="Times New Roman" w:hAnsi="Times New Roman" w:cs="Times New Roman"/>
                <w:sz w:val="24"/>
                <w:szCs w:val="24"/>
              </w:rPr>
              <w:t>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1BBF5EB8"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7CBE4321" w14:textId="77777777" w:rsidTr="00405A2C">
        <w:tc>
          <w:tcPr>
            <w:tcW w:w="3847" w:type="dxa"/>
            <w:hideMark/>
          </w:tcPr>
          <w:p w14:paraId="2A576E56"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7730AC7C"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215609AF" w14:textId="77777777" w:rsidR="00405A2C" w:rsidRDefault="00405A2C">
            <w:pPr>
              <w:spacing w:after="0" w:line="240" w:lineRule="auto"/>
              <w:jc w:val="both"/>
              <w:rPr>
                <w:rFonts w:ascii="Times New Roman" w:hAnsi="Times New Roman" w:cs="Times New Roman"/>
                <w:sz w:val="24"/>
                <w:szCs w:val="24"/>
                <w:lang w:eastAsia="ru-RU"/>
              </w:rPr>
            </w:pPr>
          </w:p>
        </w:tc>
      </w:tr>
    </w:tbl>
    <w:p w14:paraId="2A2250E9" w14:textId="77777777" w:rsidR="00405A2C" w:rsidRDefault="00405A2C" w:rsidP="00405A2C">
      <w:pPr>
        <w:spacing w:before="240" w:after="0" w:line="240" w:lineRule="auto"/>
        <w:ind w:firstLine="851"/>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405A2C" w14:paraId="59B4199D" w14:textId="77777777" w:rsidTr="00405A2C">
        <w:tc>
          <w:tcPr>
            <w:tcW w:w="3857" w:type="dxa"/>
            <w:hideMark/>
          </w:tcPr>
          <w:p w14:paraId="0186C14E"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29B28BD4"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41AB0A3A"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57B2CE3F" w14:textId="77777777" w:rsidTr="00405A2C">
        <w:tc>
          <w:tcPr>
            <w:tcW w:w="3857" w:type="dxa"/>
            <w:hideMark/>
          </w:tcPr>
          <w:p w14:paraId="6D478994"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6C75E208"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016D4313" w14:textId="77777777" w:rsidR="00405A2C" w:rsidRDefault="00405A2C">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019F3663"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53F61755"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22E9E788"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02640E92"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538FB96D"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4BC961E4"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07BD49C3"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03C380D4"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7E320753"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604FF1D6"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75FD9427"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1C298E36"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014172C8"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46DD08DF"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28AA1EEB"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2170DC63"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01C39298" w14:textId="77777777" w:rsidR="00405A2C" w:rsidRDefault="00405A2C" w:rsidP="00405A2C">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46DB6F6A" w14:textId="77777777" w:rsidR="00405A2C" w:rsidRDefault="00405A2C" w:rsidP="00405A2C">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6B4E1711" w14:textId="77777777" w:rsidR="00405A2C" w:rsidRDefault="00405A2C" w:rsidP="00405A2C">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2DD7C4B0" w14:textId="56BD9C8E" w:rsidR="00405A2C" w:rsidRDefault="00405A2C" w:rsidP="00405A2C">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___ 1</w:t>
      </w:r>
      <w:r>
        <w:rPr>
          <w:rFonts w:ascii="Times New Roman" w:hAnsi="Times New Roman" w:cs="Times New Roman"/>
          <w:sz w:val="24"/>
          <w:szCs w:val="24"/>
          <w:lang w:val="uk-UA"/>
        </w:rPr>
        <w:t>2</w:t>
      </w:r>
      <w:r>
        <w:rPr>
          <w:rFonts w:ascii="Times New Roman" w:hAnsi="Times New Roman" w:cs="Times New Roman"/>
          <w:sz w:val="24"/>
          <w:szCs w:val="24"/>
          <w:lang w:val="uk-UA"/>
        </w:rPr>
        <w:t>.2023</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49A161CA" w14:textId="77777777" w:rsidR="00405A2C" w:rsidRDefault="00405A2C" w:rsidP="00405A2C">
      <w:pPr>
        <w:spacing w:after="0" w:line="240" w:lineRule="auto"/>
        <w:jc w:val="center"/>
        <w:rPr>
          <w:rFonts w:ascii="Times New Roman" w:hAnsi="Times New Roman" w:cs="Times New Roman"/>
          <w:b/>
          <w:sz w:val="24"/>
          <w:szCs w:val="24"/>
          <w:lang w:val="uk-UA"/>
        </w:rPr>
      </w:pPr>
    </w:p>
    <w:p w14:paraId="4F3151A8" w14:textId="77777777" w:rsidR="00405A2C" w:rsidRDefault="00405A2C" w:rsidP="00405A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32167A9D" w14:textId="77777777" w:rsidR="00405A2C" w:rsidRDefault="00405A2C" w:rsidP="00405A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проведення конкурсу на зайняття вакантної посади </w:t>
      </w:r>
      <w:r>
        <w:rPr>
          <w:rFonts w:ascii="Times New Roman" w:hAnsi="Times New Roman" w:cs="Times New Roman"/>
          <w:b/>
          <w:sz w:val="24"/>
          <w:szCs w:val="24"/>
          <w:lang w:val="uk-UA"/>
        </w:rPr>
        <w:t xml:space="preserve">контролера І </w:t>
      </w:r>
      <w:proofErr w:type="gramStart"/>
      <w:r>
        <w:rPr>
          <w:rFonts w:ascii="Times New Roman" w:hAnsi="Times New Roman" w:cs="Times New Roman"/>
          <w:b/>
          <w:sz w:val="24"/>
          <w:szCs w:val="24"/>
          <w:lang w:val="uk-UA"/>
        </w:rPr>
        <w:t>категорії  відділення</w:t>
      </w:r>
      <w:proofErr w:type="gramEnd"/>
      <w:r>
        <w:rPr>
          <w:rFonts w:ascii="Times New Roman" w:hAnsi="Times New Roman" w:cs="Times New Roman"/>
          <w:b/>
          <w:sz w:val="24"/>
          <w:szCs w:val="24"/>
          <w:lang w:val="uk-UA"/>
        </w:rPr>
        <w:t xml:space="preserve"> швидкого реагування взводу швидкого реагування </w:t>
      </w:r>
      <w:r>
        <w:rPr>
          <w:rFonts w:ascii="Times New Roman" w:hAnsi="Times New Roman" w:cs="Times New Roman"/>
          <w:b/>
          <w:sz w:val="24"/>
          <w:szCs w:val="24"/>
        </w:rPr>
        <w:t>територіального управління Служби судової охорони у </w:t>
      </w:r>
      <w:r>
        <w:rPr>
          <w:rFonts w:ascii="Times New Roman" w:hAnsi="Times New Roman" w:cs="Times New Roman"/>
          <w:b/>
          <w:sz w:val="24"/>
          <w:szCs w:val="24"/>
          <w:lang w:val="uk-UA"/>
        </w:rPr>
        <w:t>Рівненській</w:t>
      </w:r>
      <w:r>
        <w:rPr>
          <w:rFonts w:ascii="Times New Roman" w:hAnsi="Times New Roman" w:cs="Times New Roman"/>
          <w:b/>
          <w:sz w:val="24"/>
          <w:szCs w:val="24"/>
        </w:rPr>
        <w:t xml:space="preserve"> області</w:t>
      </w:r>
    </w:p>
    <w:p w14:paraId="236AB80C" w14:textId="77777777" w:rsidR="00405A2C" w:rsidRDefault="00405A2C" w:rsidP="00405A2C">
      <w:pPr>
        <w:spacing w:after="0" w:line="240" w:lineRule="auto"/>
        <w:jc w:val="center"/>
        <w:rPr>
          <w:rFonts w:ascii="Times New Roman" w:hAnsi="Times New Roman" w:cs="Times New Roman"/>
          <w:b/>
          <w:sz w:val="24"/>
          <w:szCs w:val="24"/>
          <w:lang w:eastAsia="ru-RU"/>
        </w:rPr>
      </w:pPr>
    </w:p>
    <w:p w14:paraId="5023641F" w14:textId="77777777" w:rsidR="00405A2C" w:rsidRDefault="00405A2C" w:rsidP="00405A2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78C4E934" w14:textId="77777777" w:rsidR="00405A2C" w:rsidRDefault="00405A2C" w:rsidP="00405A2C">
      <w:pPr>
        <w:spacing w:after="0" w:line="240" w:lineRule="auto"/>
        <w:jc w:val="center"/>
        <w:rPr>
          <w:rFonts w:ascii="Times New Roman" w:hAnsi="Times New Roman" w:cs="Times New Roman"/>
          <w:b/>
          <w:sz w:val="24"/>
          <w:szCs w:val="24"/>
          <w:lang w:val="uk-UA"/>
        </w:rPr>
      </w:pPr>
    </w:p>
    <w:p w14:paraId="353357F8" w14:textId="77777777" w:rsidR="00405A2C" w:rsidRDefault="00405A2C" w:rsidP="00405A2C">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контролера І категорії відділення швидкого реагування взводу швидкого реагування територіального управління Служби судової охорони у Рівненській області: </w:t>
      </w:r>
    </w:p>
    <w:p w14:paraId="0DC2841D" w14:textId="77777777" w:rsidR="00405A2C" w:rsidRDefault="00405A2C" w:rsidP="00405A2C">
      <w:pPr>
        <w:spacing w:after="0" w:line="240" w:lineRule="auto"/>
        <w:ind w:firstLine="851"/>
        <w:jc w:val="both"/>
        <w:rPr>
          <w:rFonts w:ascii="Times New Roman" w:hAnsi="Times New Roman" w:cs="Times New Roman"/>
          <w:b/>
          <w:sz w:val="24"/>
          <w:szCs w:val="24"/>
          <w:lang w:val="uk-UA"/>
        </w:rPr>
      </w:pPr>
    </w:p>
    <w:tbl>
      <w:tblPr>
        <w:tblW w:w="9768" w:type="dxa"/>
        <w:tblInd w:w="108" w:type="dxa"/>
        <w:tblLook w:val="04A0" w:firstRow="1" w:lastRow="0" w:firstColumn="1" w:lastColumn="0" w:noHBand="0" w:noVBand="1"/>
      </w:tblPr>
      <w:tblGrid>
        <w:gridCol w:w="9768"/>
      </w:tblGrid>
      <w:tr w:rsidR="00405A2C" w14:paraId="3D69E5C1" w14:textId="77777777" w:rsidTr="00405A2C">
        <w:trPr>
          <w:trHeight w:val="1106"/>
        </w:trPr>
        <w:tc>
          <w:tcPr>
            <w:tcW w:w="9768" w:type="dxa"/>
            <w:hideMark/>
          </w:tcPr>
          <w:p w14:paraId="7A52F6CB" w14:textId="77777777" w:rsidR="00405A2C" w:rsidRDefault="00405A2C">
            <w:pPr>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забезпечує виконання завдань, визначених взводом; </w:t>
            </w:r>
          </w:p>
          <w:p w14:paraId="5BD2B4AB" w14:textId="77777777" w:rsidR="00405A2C" w:rsidRDefault="00405A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 xml:space="preserve">за дорученням керівництва взводу виконує інші повноваження, які належать до компетенції взводу. </w:t>
            </w:r>
          </w:p>
        </w:tc>
      </w:tr>
    </w:tbl>
    <w:p w14:paraId="229FEA97" w14:textId="77777777" w:rsidR="00405A2C" w:rsidRDefault="00405A2C" w:rsidP="00405A2C">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6BF775A6" w14:textId="77777777" w:rsidR="00405A2C" w:rsidRDefault="00405A2C" w:rsidP="00405A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0F69567F" w14:textId="77777777" w:rsidR="00405A2C" w:rsidRDefault="00405A2C" w:rsidP="00405A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727FCE9" w14:textId="77777777" w:rsidR="00405A2C" w:rsidRDefault="00405A2C" w:rsidP="00405A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341E4805" w14:textId="77777777" w:rsidR="00405A2C" w:rsidRDefault="00405A2C" w:rsidP="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08BDA556" w14:textId="77777777" w:rsidR="00405A2C" w:rsidRDefault="00405A2C" w:rsidP="00405A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6E7C8C96" w14:textId="77777777" w:rsidR="00405A2C" w:rsidRDefault="00405A2C" w:rsidP="00405A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B2A471C"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5FF6D74F"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1BAEDF3F"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 заповнена особова </w:t>
      </w:r>
      <w:proofErr w:type="gramStart"/>
      <w:r>
        <w:rPr>
          <w:rFonts w:ascii="Times New Roman" w:hAnsi="Times New Roman" w:cs="Times New Roman"/>
          <w:sz w:val="24"/>
          <w:szCs w:val="24"/>
        </w:rPr>
        <w:t>картка</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визначеного</w:t>
      </w:r>
      <w:proofErr w:type="gramEnd"/>
      <w:r>
        <w:rPr>
          <w:rFonts w:ascii="Times New Roman" w:hAnsi="Times New Roman" w:cs="Times New Roman"/>
          <w:sz w:val="24"/>
          <w:szCs w:val="24"/>
        </w:rPr>
        <w:t xml:space="preserve"> зразка;</w:t>
      </w:r>
    </w:p>
    <w:p w14:paraId="1EB73CCB"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76A40777"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0DBF6AA0"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036A427D"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копія трудової книжки (за наявності); </w:t>
      </w:r>
    </w:p>
    <w:p w14:paraId="1E855808"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медична довідка про стан здоров’я, форму і порядок надання якої</w:t>
      </w:r>
      <w:r>
        <w:rPr>
          <w:rFonts w:ascii="Times New Roman" w:hAnsi="Times New Roman" w:cs="Times New Roman"/>
          <w:sz w:val="24"/>
          <w:szCs w:val="24"/>
          <w:lang w:val="uk-UA"/>
        </w:rPr>
        <w:t>,</w:t>
      </w:r>
      <w:r>
        <w:rPr>
          <w:rFonts w:ascii="Times New Roman" w:hAnsi="Times New Roman" w:cs="Times New Roman"/>
          <w:sz w:val="24"/>
          <w:szCs w:val="24"/>
        </w:rPr>
        <w:t xml:space="preserve">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7C8EDB3B" w14:textId="77777777" w:rsidR="00405A2C" w:rsidRDefault="00405A2C" w:rsidP="00405A2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 копія військового квитка або посвідчення особи військовослужбовця (для військовозобов’язаних або військовослужбовців).</w:t>
      </w:r>
    </w:p>
    <w:p w14:paraId="0F7D6CB5" w14:textId="77777777" w:rsidR="00405A2C" w:rsidRDefault="00405A2C" w:rsidP="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59C02269" w14:textId="4647D359" w:rsidR="00405A2C" w:rsidRDefault="00405A2C" w:rsidP="00405A2C">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4D6B29">
        <w:rPr>
          <w:rFonts w:ascii="Times New Roman" w:hAnsi="Times New Roman" w:cs="Times New Roman"/>
          <w:sz w:val="24"/>
          <w:szCs w:val="24"/>
          <w:lang w:val="uk-UA"/>
        </w:rPr>
        <w:t>06</w:t>
      </w:r>
      <w:r>
        <w:rPr>
          <w:rFonts w:ascii="Times New Roman" w:hAnsi="Times New Roman" w:cs="Times New Roman"/>
          <w:sz w:val="24"/>
          <w:szCs w:val="24"/>
          <w:lang w:val="uk-UA"/>
        </w:rPr>
        <w:t xml:space="preserve"> </w:t>
      </w:r>
      <w:r w:rsidR="004D6B29">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23</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w:t>
      </w:r>
      <w:r>
        <w:rPr>
          <w:rFonts w:ascii="Times New Roman" w:hAnsi="Times New Roman" w:cs="Times New Roman"/>
          <w:sz w:val="24"/>
          <w:szCs w:val="24"/>
        </w:rPr>
        <w:t xml:space="preserve">00 </w:t>
      </w:r>
      <w:r>
        <w:rPr>
          <w:rFonts w:ascii="Times New Roman" w:hAnsi="Times New Roman" w:cs="Times New Roman"/>
          <w:sz w:val="24"/>
          <w:szCs w:val="24"/>
          <w:lang w:val="uk-UA"/>
        </w:rPr>
        <w:t>год. 1</w:t>
      </w:r>
      <w:r w:rsidR="004D6B29">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4D6B29">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3AF4FB00" w14:textId="77777777" w:rsidR="00405A2C" w:rsidRDefault="00405A2C" w:rsidP="00405A2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 І категорії  відділення швидкого реагування взводу швидкого реагування</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територіального  управління Служби судової охорони у Рівненській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34DF535" w14:textId="77777777" w:rsidR="00405A2C" w:rsidRDefault="00405A2C" w:rsidP="00405A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40C4D3A9" w14:textId="144F15E4" w:rsidR="00405A2C" w:rsidRDefault="00405A2C" w:rsidP="00405A2C">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Pr>
          <w:rFonts w:ascii="Times New Roman" w:hAnsi="Times New Roman" w:cs="Times New Roman"/>
          <w:sz w:val="24"/>
          <w:szCs w:val="24"/>
          <w:lang w:val="uk-UA"/>
        </w:rPr>
        <w:t>18</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грудня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23</w:t>
      </w:r>
      <w:r>
        <w:rPr>
          <w:rFonts w:ascii="Times New Roman" w:hAnsi="Times New Roman" w:cs="Times New Roman"/>
          <w:sz w:val="24"/>
          <w:szCs w:val="24"/>
        </w:rPr>
        <w:t xml:space="preserve"> року.</w:t>
      </w:r>
    </w:p>
    <w:p w14:paraId="59F8D954" w14:textId="77777777" w:rsidR="00405A2C" w:rsidRDefault="00405A2C" w:rsidP="00405A2C">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Тамара Годунко,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2" w:history="1">
        <w:r>
          <w:rPr>
            <w:rStyle w:val="a8"/>
            <w:sz w:val="24"/>
            <w:szCs w:val="24"/>
          </w:rPr>
          <w:t>rv@sso.gov.ua</w:t>
        </w:r>
      </w:hyperlink>
    </w:p>
    <w:p w14:paraId="3AB64AAD" w14:textId="77777777" w:rsidR="00405A2C" w:rsidRDefault="00405A2C" w:rsidP="00405A2C">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405A2C" w14:paraId="1C864631" w14:textId="77777777" w:rsidTr="00405A2C">
        <w:tc>
          <w:tcPr>
            <w:tcW w:w="3936" w:type="dxa"/>
            <w:hideMark/>
          </w:tcPr>
          <w:p w14:paraId="7E5B9C8B"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1B918E90" w14:textId="77777777" w:rsidR="00405A2C" w:rsidRDefault="00405A2C">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3A16ECC6" w14:textId="77777777" w:rsidR="00405A2C" w:rsidRDefault="00405A2C">
            <w:pPr>
              <w:spacing w:after="0" w:line="240" w:lineRule="auto"/>
              <w:jc w:val="both"/>
              <w:rPr>
                <w:rFonts w:ascii="Times New Roman" w:hAnsi="Times New Roman" w:cs="Times New Roman"/>
                <w:sz w:val="24"/>
                <w:szCs w:val="24"/>
                <w:lang w:val="uk-UA" w:eastAsia="ru-RU"/>
              </w:rPr>
            </w:pPr>
          </w:p>
        </w:tc>
      </w:tr>
      <w:tr w:rsidR="00405A2C" w14:paraId="466AF003" w14:textId="77777777" w:rsidTr="00405A2C">
        <w:tc>
          <w:tcPr>
            <w:tcW w:w="3936" w:type="dxa"/>
            <w:hideMark/>
          </w:tcPr>
          <w:p w14:paraId="663F8C9B" w14:textId="77777777" w:rsidR="00405A2C" w:rsidRDefault="00405A2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Pr>
                <w:rFonts w:ascii="Times New Roman" w:hAnsi="Times New Roman" w:cs="Times New Roman"/>
                <w:sz w:val="24"/>
                <w:szCs w:val="24"/>
                <w:lang w:val="uk-UA"/>
              </w:rPr>
              <w:t>Стаж роботи (служби)</w:t>
            </w:r>
          </w:p>
        </w:tc>
        <w:tc>
          <w:tcPr>
            <w:tcW w:w="5811" w:type="dxa"/>
          </w:tcPr>
          <w:p w14:paraId="2F02091A" w14:textId="77777777" w:rsidR="00405A2C" w:rsidRDefault="00405A2C">
            <w:pPr>
              <w:spacing w:after="0" w:line="240" w:lineRule="auto"/>
              <w:jc w:val="both"/>
              <w:rPr>
                <w:rFonts w:ascii="Times New Roman" w:hAnsi="Times New Roman" w:cs="Times New Roman"/>
                <w:b/>
                <w:i/>
                <w:sz w:val="24"/>
                <w:szCs w:val="24"/>
                <w:lang w:val="uk-UA"/>
              </w:rPr>
            </w:pPr>
            <w:r>
              <w:rPr>
                <w:rFonts w:ascii="Times New Roman" w:hAnsi="Times New Roman" w:cs="Times New Roman"/>
                <w:sz w:val="24"/>
                <w:szCs w:val="24"/>
                <w:lang w:val="uk-UA"/>
              </w:rPr>
              <w:t>досвід роботи в державних органах влади, органах системи правосуддя, правоохоронних органах чи військових формуваннях – не менше ніж один рік.</w:t>
            </w:r>
          </w:p>
          <w:p w14:paraId="7C23E868" w14:textId="77777777" w:rsidR="00405A2C" w:rsidRDefault="00405A2C">
            <w:pPr>
              <w:spacing w:after="0" w:line="240" w:lineRule="auto"/>
              <w:jc w:val="both"/>
              <w:rPr>
                <w:rFonts w:ascii="Times New Roman" w:hAnsi="Times New Roman" w:cs="Times New Roman"/>
                <w:b/>
                <w:i/>
                <w:sz w:val="24"/>
                <w:szCs w:val="24"/>
                <w:lang w:val="uk-UA"/>
              </w:rPr>
            </w:pPr>
          </w:p>
          <w:p w14:paraId="0897E64E"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405A2C" w14:paraId="27DA38A8" w14:textId="77777777" w:rsidTr="00405A2C">
        <w:tc>
          <w:tcPr>
            <w:tcW w:w="3936" w:type="dxa"/>
            <w:hideMark/>
          </w:tcPr>
          <w:p w14:paraId="0F868D57"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37E90BD0"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0276EFCD" w14:textId="77777777" w:rsidR="00405A2C" w:rsidRDefault="00405A2C">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спупеня)</w:t>
            </w:r>
          </w:p>
        </w:tc>
      </w:tr>
    </w:tbl>
    <w:p w14:paraId="79BC4CD0" w14:textId="77777777" w:rsidR="00405A2C" w:rsidRDefault="00405A2C" w:rsidP="00405A2C">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405A2C" w14:paraId="7E6DA0C8" w14:textId="77777777" w:rsidTr="00405A2C">
        <w:tc>
          <w:tcPr>
            <w:tcW w:w="3847" w:type="dxa"/>
            <w:hideMark/>
          </w:tcPr>
          <w:p w14:paraId="47DBB8DB" w14:textId="77777777" w:rsidR="00405A2C" w:rsidRDefault="00405A2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534F759C"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2A5FC986"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37C2EA14"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4B9AD748"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0E41D314"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0E4B6BA7"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03FF7066" w14:textId="77777777" w:rsidTr="00405A2C">
        <w:tc>
          <w:tcPr>
            <w:tcW w:w="3847" w:type="dxa"/>
            <w:hideMark/>
          </w:tcPr>
          <w:p w14:paraId="4EBE24EC" w14:textId="77777777" w:rsidR="00405A2C" w:rsidRDefault="00405A2C">
            <w:pPr>
              <w:pStyle w:val="a5"/>
              <w:spacing w:after="0" w:line="240" w:lineRule="auto"/>
              <w:ind w:left="0"/>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Pr>
                <w:rFonts w:ascii="Times New Roman" w:hAnsi="Times New Roman" w:cs="Times New Roman"/>
                <w:sz w:val="24"/>
                <w:szCs w:val="24"/>
              </w:rPr>
              <w:t>Вміння пр</w:t>
            </w:r>
            <w:r>
              <w:rPr>
                <w:rFonts w:ascii="Times New Roman" w:hAnsi="Times New Roman" w:cs="Times New Roman"/>
                <w:sz w:val="24"/>
                <w:szCs w:val="24"/>
                <w:lang w:val="uk-UA"/>
              </w:rPr>
              <w:t>ацювати в колективі</w:t>
            </w:r>
          </w:p>
        </w:tc>
        <w:tc>
          <w:tcPr>
            <w:tcW w:w="5795" w:type="dxa"/>
          </w:tcPr>
          <w:p w14:paraId="6F9B4CC5"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33DD1602"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43A208B1"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A345075"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2D36FDFF" w14:textId="77777777" w:rsidTr="00405A2C">
        <w:tc>
          <w:tcPr>
            <w:tcW w:w="3847" w:type="dxa"/>
            <w:hideMark/>
          </w:tcPr>
          <w:p w14:paraId="7987AF00"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65518ACF" w14:textId="77777777" w:rsidR="00405A2C" w:rsidRDefault="00405A2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hideMark/>
          </w:tcPr>
          <w:p w14:paraId="04471220"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358F10D2" w14:textId="77777777" w:rsidR="00405A2C" w:rsidRDefault="00405A2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4C850ECC"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27957F07"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tc>
      </w:tr>
      <w:tr w:rsidR="00405A2C" w14:paraId="160B5BB2" w14:textId="77777777" w:rsidTr="00405A2C">
        <w:tc>
          <w:tcPr>
            <w:tcW w:w="3847" w:type="dxa"/>
          </w:tcPr>
          <w:p w14:paraId="31BAD9EF" w14:textId="77777777" w:rsidR="00405A2C" w:rsidRDefault="00405A2C">
            <w:pPr>
              <w:spacing w:after="0" w:line="240" w:lineRule="auto"/>
              <w:jc w:val="both"/>
              <w:rPr>
                <w:rFonts w:ascii="Times New Roman" w:hAnsi="Times New Roman" w:cs="Times New Roman"/>
                <w:sz w:val="24"/>
                <w:szCs w:val="24"/>
                <w:lang w:eastAsia="ru-RU"/>
              </w:rPr>
            </w:pPr>
          </w:p>
        </w:tc>
        <w:tc>
          <w:tcPr>
            <w:tcW w:w="5795" w:type="dxa"/>
          </w:tcPr>
          <w:p w14:paraId="68476570"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7EF8C106" w14:textId="77777777" w:rsidTr="00405A2C">
        <w:tc>
          <w:tcPr>
            <w:tcW w:w="3847" w:type="dxa"/>
            <w:hideMark/>
          </w:tcPr>
          <w:p w14:paraId="4CC9859E"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4</w:t>
            </w:r>
            <w:r>
              <w:rPr>
                <w:rFonts w:ascii="Times New Roman" w:hAnsi="Times New Roman" w:cs="Times New Roman"/>
                <w:sz w:val="24"/>
                <w:szCs w:val="24"/>
              </w:rPr>
              <w:t>. Особистісні компетенції</w:t>
            </w:r>
          </w:p>
        </w:tc>
        <w:tc>
          <w:tcPr>
            <w:tcW w:w="5795" w:type="dxa"/>
          </w:tcPr>
          <w:p w14:paraId="6A17E2F3"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316A7B57"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5D0A8422"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777BE9C9"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67C4B143"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FD1513F"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1C26CC09"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176E2959"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7834F805"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231BDCF7" w14:textId="77777777" w:rsidR="00405A2C" w:rsidRDefault="00405A2C">
            <w:pPr>
              <w:spacing w:after="0" w:line="240" w:lineRule="auto"/>
              <w:jc w:val="both"/>
              <w:rPr>
                <w:rFonts w:ascii="Times New Roman" w:hAnsi="Times New Roman" w:cs="Times New Roman"/>
                <w:sz w:val="24"/>
                <w:szCs w:val="24"/>
                <w:lang w:val="uk-UA" w:eastAsia="ru-RU"/>
              </w:rPr>
            </w:pPr>
          </w:p>
        </w:tc>
      </w:tr>
      <w:tr w:rsidR="00405A2C" w14:paraId="7367FDD5" w14:textId="77777777" w:rsidTr="00405A2C">
        <w:tc>
          <w:tcPr>
            <w:tcW w:w="3847" w:type="dxa"/>
            <w:hideMark/>
          </w:tcPr>
          <w:p w14:paraId="28120675" w14:textId="77777777" w:rsidR="00405A2C" w:rsidRDefault="00405A2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568E72F8" w14:textId="77777777" w:rsidR="00405A2C" w:rsidRDefault="00405A2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31DD8456" w14:textId="77777777" w:rsidR="00405A2C" w:rsidRDefault="00405A2C">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w:t>
            </w:r>
            <w:r>
              <w:rPr>
                <w:rFonts w:ascii="Times New Roman" w:hAnsi="Times New Roman" w:cs="Times New Roman"/>
                <w:sz w:val="24"/>
                <w:szCs w:val="24"/>
                <w:lang w:val="uk-UA"/>
              </w:rPr>
              <w:t xml:space="preserve"> </w:t>
            </w:r>
            <w:r>
              <w:rPr>
                <w:rFonts w:ascii="Times New Roman" w:hAnsi="Times New Roman" w:cs="Times New Roman"/>
                <w:sz w:val="24"/>
                <w:szCs w:val="24"/>
              </w:rPr>
              <w:t>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1A2AB4D5"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3475AC88" w14:textId="77777777" w:rsidTr="00405A2C">
        <w:tc>
          <w:tcPr>
            <w:tcW w:w="3847" w:type="dxa"/>
            <w:hideMark/>
          </w:tcPr>
          <w:p w14:paraId="7781C5E4"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4891C339"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1AFB443E" w14:textId="77777777" w:rsidR="00405A2C" w:rsidRDefault="00405A2C">
            <w:pPr>
              <w:spacing w:after="0" w:line="240" w:lineRule="auto"/>
              <w:jc w:val="both"/>
              <w:rPr>
                <w:rFonts w:ascii="Times New Roman" w:hAnsi="Times New Roman" w:cs="Times New Roman"/>
                <w:sz w:val="24"/>
                <w:szCs w:val="24"/>
                <w:lang w:eastAsia="ru-RU"/>
              </w:rPr>
            </w:pPr>
          </w:p>
        </w:tc>
      </w:tr>
    </w:tbl>
    <w:p w14:paraId="2168A51D" w14:textId="77777777" w:rsidR="00405A2C" w:rsidRDefault="00405A2C" w:rsidP="00405A2C">
      <w:pPr>
        <w:spacing w:before="240" w:after="0" w:line="240" w:lineRule="auto"/>
        <w:ind w:firstLine="851"/>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405A2C" w14:paraId="33E0AAD6" w14:textId="77777777" w:rsidTr="00405A2C">
        <w:tc>
          <w:tcPr>
            <w:tcW w:w="3857" w:type="dxa"/>
            <w:hideMark/>
          </w:tcPr>
          <w:p w14:paraId="46931CDB"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14C6D6CD"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2B2B36C3" w14:textId="77777777" w:rsidR="00405A2C" w:rsidRDefault="00405A2C">
            <w:pPr>
              <w:spacing w:after="0" w:line="240" w:lineRule="auto"/>
              <w:jc w:val="both"/>
              <w:rPr>
                <w:rFonts w:ascii="Times New Roman" w:hAnsi="Times New Roman" w:cs="Times New Roman"/>
                <w:sz w:val="24"/>
                <w:szCs w:val="24"/>
                <w:lang w:eastAsia="ru-RU"/>
              </w:rPr>
            </w:pPr>
          </w:p>
        </w:tc>
      </w:tr>
      <w:tr w:rsidR="00405A2C" w14:paraId="1998EFF9" w14:textId="77777777" w:rsidTr="00405A2C">
        <w:tc>
          <w:tcPr>
            <w:tcW w:w="3857" w:type="dxa"/>
            <w:hideMark/>
          </w:tcPr>
          <w:p w14:paraId="4D069EF8"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120D7806" w14:textId="77777777" w:rsidR="00405A2C" w:rsidRDefault="00405A2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29C22F2F" w14:textId="77777777" w:rsidR="00405A2C" w:rsidRDefault="00405A2C">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w:t>
            </w:r>
            <w:r>
              <w:rPr>
                <w:rFonts w:ascii="Times New Roman" w:hAnsi="Times New Roman" w:cs="Times New Roman"/>
                <w:sz w:val="24"/>
                <w:szCs w:val="24"/>
                <w:lang w:val="uk-UA"/>
              </w:rPr>
              <w:t xml:space="preserve"> </w:t>
            </w:r>
            <w:r>
              <w:rPr>
                <w:rFonts w:ascii="Times New Roman" w:hAnsi="Times New Roman" w:cs="Times New Roman"/>
                <w:sz w:val="24"/>
                <w:szCs w:val="24"/>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B3AEB64"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3E651D31"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481DADAD" w14:textId="77777777" w:rsidR="00405A2C" w:rsidRDefault="00405A2C" w:rsidP="00405A2C">
      <w:pPr>
        <w:tabs>
          <w:tab w:val="left" w:pos="6480"/>
        </w:tabs>
        <w:spacing w:after="0" w:line="240" w:lineRule="auto"/>
        <w:rPr>
          <w:rFonts w:ascii="Times New Roman" w:hAnsi="Times New Roman" w:cs="Times New Roman"/>
          <w:b/>
          <w:sz w:val="24"/>
          <w:szCs w:val="24"/>
          <w:lang w:val="uk-UA"/>
        </w:rPr>
      </w:pPr>
    </w:p>
    <w:p w14:paraId="486EA4E4" w14:textId="77777777" w:rsidR="00405A2C" w:rsidRDefault="00405A2C" w:rsidP="0015236D">
      <w:pPr>
        <w:tabs>
          <w:tab w:val="left" w:pos="6480"/>
        </w:tabs>
        <w:spacing w:after="0" w:line="240" w:lineRule="auto"/>
        <w:rPr>
          <w:rFonts w:ascii="Times New Roman" w:hAnsi="Times New Roman" w:cs="Times New Roman"/>
          <w:b/>
          <w:sz w:val="24"/>
          <w:szCs w:val="24"/>
          <w:lang w:val="uk-UA"/>
        </w:rPr>
      </w:pPr>
    </w:p>
    <w:p w14:paraId="522D660D" w14:textId="77777777" w:rsidR="0015236D" w:rsidRDefault="0015236D" w:rsidP="0015236D">
      <w:pPr>
        <w:tabs>
          <w:tab w:val="left" w:pos="6480"/>
        </w:tabs>
        <w:spacing w:after="0" w:line="240" w:lineRule="auto"/>
        <w:rPr>
          <w:rFonts w:ascii="Times New Roman" w:hAnsi="Times New Roman" w:cs="Times New Roman"/>
          <w:b/>
          <w:sz w:val="24"/>
          <w:szCs w:val="24"/>
          <w:lang w:val="uk-UA"/>
        </w:rPr>
      </w:pPr>
    </w:p>
    <w:p w14:paraId="32B0EA5F" w14:textId="77777777" w:rsidR="0015236D" w:rsidRDefault="0015236D" w:rsidP="0015236D">
      <w:pPr>
        <w:tabs>
          <w:tab w:val="left" w:pos="6480"/>
        </w:tabs>
        <w:spacing w:after="0" w:line="240" w:lineRule="auto"/>
        <w:rPr>
          <w:rFonts w:ascii="Times New Roman" w:hAnsi="Times New Roman" w:cs="Times New Roman"/>
          <w:b/>
          <w:sz w:val="24"/>
          <w:szCs w:val="24"/>
          <w:lang w:val="uk-UA"/>
        </w:rPr>
      </w:pPr>
    </w:p>
    <w:sectPr w:rsidR="0015236D" w:rsidSect="006E449F">
      <w:headerReference w:type="default" r:id="rId13"/>
      <w:headerReference w:type="first" r:id="rId14"/>
      <w:pgSz w:w="11910" w:h="16840" w:code="9"/>
      <w:pgMar w:top="709" w:right="567" w:bottom="1134" w:left="1701" w:header="98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8F7A" w14:textId="77777777" w:rsidR="00BD3032" w:rsidRDefault="00BD3032">
      <w:pPr>
        <w:spacing w:after="0" w:line="240" w:lineRule="auto"/>
      </w:pPr>
      <w:r>
        <w:separator/>
      </w:r>
    </w:p>
  </w:endnote>
  <w:endnote w:type="continuationSeparator" w:id="0">
    <w:p w14:paraId="67C7C64B" w14:textId="77777777" w:rsidR="00BD3032" w:rsidRDefault="00BD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8AAA" w14:textId="77777777" w:rsidR="00BD3032" w:rsidRDefault="00BD3032">
      <w:pPr>
        <w:spacing w:after="0" w:line="240" w:lineRule="auto"/>
      </w:pPr>
      <w:r>
        <w:separator/>
      </w:r>
    </w:p>
  </w:footnote>
  <w:footnote w:type="continuationSeparator" w:id="0">
    <w:p w14:paraId="01C3BD8F" w14:textId="77777777" w:rsidR="00BD3032" w:rsidRDefault="00BD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414B" w14:textId="77777777" w:rsidR="004A432C" w:rsidRPr="006769FF" w:rsidRDefault="004A432C">
    <w:pPr>
      <w:pStyle w:val="a6"/>
      <w:spacing w:line="14" w:lineRule="auto"/>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579" w14:textId="77777777" w:rsidR="004A432C" w:rsidRPr="001550B8" w:rsidRDefault="004A432C" w:rsidP="00451170">
    <w:pPr>
      <w:pStyle w:val="a3"/>
      <w:tabs>
        <w:tab w:val="clear" w:pos="4677"/>
        <w:tab w:val="clear" w:pos="9355"/>
        <w:tab w:val="left" w:pos="7135"/>
      </w:tabs>
      <w:jc w:val="right"/>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792"/>
    <w:multiLevelType w:val="hybridMultilevel"/>
    <w:tmpl w:val="B3AE9194"/>
    <w:lvl w:ilvl="0" w:tplc="87A432BC">
      <w:start w:val="1"/>
      <w:numFmt w:val="decimal"/>
      <w:lvlText w:val="%1."/>
      <w:lvlJc w:val="left"/>
      <w:pPr>
        <w:ind w:left="-131" w:hanging="360"/>
      </w:pPr>
      <w:rPr>
        <w:rFonts w:ascii="Times New Roman" w:eastAsia="Calibri" w:hAnsi="Times New Roman" w:cs="Times New Roman"/>
      </w:rPr>
    </w:lvl>
    <w:lvl w:ilvl="1" w:tplc="0419000F">
      <w:start w:val="1"/>
      <w:numFmt w:val="decimal"/>
      <w:lvlText w:val="%2."/>
      <w:lvlJc w:val="left"/>
      <w:pPr>
        <w:ind w:left="589" w:hanging="360"/>
      </w:pPr>
    </w:lvl>
    <w:lvl w:ilvl="2" w:tplc="90BAD766">
      <w:numFmt w:val="bullet"/>
      <w:lvlText w:val="-"/>
      <w:lvlJc w:val="left"/>
      <w:pPr>
        <w:ind w:left="644" w:hanging="360"/>
      </w:pPr>
      <w:rPr>
        <w:rFonts w:ascii="Times New Roman" w:eastAsia="Calibri" w:hAnsi="Times New Roman" w:cs="Times New Roman" w:hint="default"/>
      </w:r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15:restartNumberingAfterBreak="0">
    <w:nsid w:val="70F12BCB"/>
    <w:multiLevelType w:val="hybridMultilevel"/>
    <w:tmpl w:val="A3B2949C"/>
    <w:lvl w:ilvl="0" w:tplc="36B29CA2">
      <w:numFmt w:val="bullet"/>
      <w:lvlText w:val="-"/>
      <w:lvlJc w:val="left"/>
      <w:pPr>
        <w:ind w:left="2629" w:hanging="360"/>
      </w:pPr>
      <w:rPr>
        <w:rFonts w:ascii="Times New Roman" w:eastAsia="Calibri" w:hAnsi="Times New Roman" w:cs="Times New Roman" w:hint="default"/>
      </w:rPr>
    </w:lvl>
    <w:lvl w:ilvl="1" w:tplc="04190003" w:tentative="1">
      <w:start w:val="1"/>
      <w:numFmt w:val="bullet"/>
      <w:lvlText w:val="o"/>
      <w:lvlJc w:val="left"/>
      <w:pPr>
        <w:ind w:left="864" w:hanging="360"/>
      </w:pPr>
      <w:rPr>
        <w:rFonts w:ascii="Courier New" w:hAnsi="Courier New" w:cs="Courier New" w:hint="default"/>
      </w:rPr>
    </w:lvl>
    <w:lvl w:ilvl="2" w:tplc="04190005" w:tentative="1">
      <w:start w:val="1"/>
      <w:numFmt w:val="bullet"/>
      <w:lvlText w:val=""/>
      <w:lvlJc w:val="left"/>
      <w:pPr>
        <w:ind w:left="1584" w:hanging="360"/>
      </w:pPr>
      <w:rPr>
        <w:rFonts w:ascii="Wingdings" w:hAnsi="Wingdings" w:hint="default"/>
      </w:rPr>
    </w:lvl>
    <w:lvl w:ilvl="3" w:tplc="04190001" w:tentative="1">
      <w:start w:val="1"/>
      <w:numFmt w:val="bullet"/>
      <w:lvlText w:val=""/>
      <w:lvlJc w:val="left"/>
      <w:pPr>
        <w:ind w:left="2304" w:hanging="360"/>
      </w:pPr>
      <w:rPr>
        <w:rFonts w:ascii="Symbol" w:hAnsi="Symbol" w:hint="default"/>
      </w:rPr>
    </w:lvl>
    <w:lvl w:ilvl="4" w:tplc="04190003" w:tentative="1">
      <w:start w:val="1"/>
      <w:numFmt w:val="bullet"/>
      <w:lvlText w:val="o"/>
      <w:lvlJc w:val="left"/>
      <w:pPr>
        <w:ind w:left="3024" w:hanging="360"/>
      </w:pPr>
      <w:rPr>
        <w:rFonts w:ascii="Courier New" w:hAnsi="Courier New" w:cs="Courier New" w:hint="default"/>
      </w:rPr>
    </w:lvl>
    <w:lvl w:ilvl="5" w:tplc="04190005" w:tentative="1">
      <w:start w:val="1"/>
      <w:numFmt w:val="bullet"/>
      <w:lvlText w:val=""/>
      <w:lvlJc w:val="left"/>
      <w:pPr>
        <w:ind w:left="3744" w:hanging="360"/>
      </w:pPr>
      <w:rPr>
        <w:rFonts w:ascii="Wingdings" w:hAnsi="Wingdings" w:hint="default"/>
      </w:rPr>
    </w:lvl>
    <w:lvl w:ilvl="6" w:tplc="04190001" w:tentative="1">
      <w:start w:val="1"/>
      <w:numFmt w:val="bullet"/>
      <w:lvlText w:val=""/>
      <w:lvlJc w:val="left"/>
      <w:pPr>
        <w:ind w:left="4464" w:hanging="360"/>
      </w:pPr>
      <w:rPr>
        <w:rFonts w:ascii="Symbol" w:hAnsi="Symbol" w:hint="default"/>
      </w:rPr>
    </w:lvl>
    <w:lvl w:ilvl="7" w:tplc="04190003" w:tentative="1">
      <w:start w:val="1"/>
      <w:numFmt w:val="bullet"/>
      <w:lvlText w:val="o"/>
      <w:lvlJc w:val="left"/>
      <w:pPr>
        <w:ind w:left="5184" w:hanging="360"/>
      </w:pPr>
      <w:rPr>
        <w:rFonts w:ascii="Courier New" w:hAnsi="Courier New" w:cs="Courier New" w:hint="default"/>
      </w:rPr>
    </w:lvl>
    <w:lvl w:ilvl="8" w:tplc="04190005" w:tentative="1">
      <w:start w:val="1"/>
      <w:numFmt w:val="bullet"/>
      <w:lvlText w:val=""/>
      <w:lvlJc w:val="left"/>
      <w:pPr>
        <w:ind w:left="5904"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0D"/>
    <w:rsid w:val="00047BCC"/>
    <w:rsid w:val="00066B17"/>
    <w:rsid w:val="00070543"/>
    <w:rsid w:val="00077012"/>
    <w:rsid w:val="000B2D42"/>
    <w:rsid w:val="000D1201"/>
    <w:rsid w:val="00102015"/>
    <w:rsid w:val="00103566"/>
    <w:rsid w:val="00106C66"/>
    <w:rsid w:val="00120A2B"/>
    <w:rsid w:val="00121451"/>
    <w:rsid w:val="001220DD"/>
    <w:rsid w:val="0014169C"/>
    <w:rsid w:val="0015236D"/>
    <w:rsid w:val="00170E44"/>
    <w:rsid w:val="001A00D8"/>
    <w:rsid w:val="001B59FB"/>
    <w:rsid w:val="001C5FC0"/>
    <w:rsid w:val="001C7B1B"/>
    <w:rsid w:val="001D5D0F"/>
    <w:rsid w:val="001E5462"/>
    <w:rsid w:val="001F1BBF"/>
    <w:rsid w:val="001F3787"/>
    <w:rsid w:val="00201E21"/>
    <w:rsid w:val="00207DDF"/>
    <w:rsid w:val="00214BEF"/>
    <w:rsid w:val="00220183"/>
    <w:rsid w:val="002261FC"/>
    <w:rsid w:val="00257138"/>
    <w:rsid w:val="00267E95"/>
    <w:rsid w:val="00285A1A"/>
    <w:rsid w:val="002A0EE9"/>
    <w:rsid w:val="002B58FE"/>
    <w:rsid w:val="002C764C"/>
    <w:rsid w:val="002F0D1A"/>
    <w:rsid w:val="00316F39"/>
    <w:rsid w:val="00323447"/>
    <w:rsid w:val="00326107"/>
    <w:rsid w:val="00330B64"/>
    <w:rsid w:val="00333393"/>
    <w:rsid w:val="00352B95"/>
    <w:rsid w:val="00362FB6"/>
    <w:rsid w:val="0036584F"/>
    <w:rsid w:val="00366BEE"/>
    <w:rsid w:val="00394241"/>
    <w:rsid w:val="003A3BFB"/>
    <w:rsid w:val="003E78EE"/>
    <w:rsid w:val="003F5D4A"/>
    <w:rsid w:val="00405A2C"/>
    <w:rsid w:val="00432374"/>
    <w:rsid w:val="00443C55"/>
    <w:rsid w:val="00444E17"/>
    <w:rsid w:val="004501A1"/>
    <w:rsid w:val="00450F46"/>
    <w:rsid w:val="00451170"/>
    <w:rsid w:val="004663E4"/>
    <w:rsid w:val="0047073C"/>
    <w:rsid w:val="00474479"/>
    <w:rsid w:val="004839DE"/>
    <w:rsid w:val="004876EB"/>
    <w:rsid w:val="00496535"/>
    <w:rsid w:val="00497054"/>
    <w:rsid w:val="00497F8E"/>
    <w:rsid w:val="004A432C"/>
    <w:rsid w:val="004C0CA3"/>
    <w:rsid w:val="004D015B"/>
    <w:rsid w:val="004D6B29"/>
    <w:rsid w:val="004E036A"/>
    <w:rsid w:val="004E6724"/>
    <w:rsid w:val="004F2EE0"/>
    <w:rsid w:val="005069F8"/>
    <w:rsid w:val="00517A30"/>
    <w:rsid w:val="005520AB"/>
    <w:rsid w:val="00552411"/>
    <w:rsid w:val="0058547B"/>
    <w:rsid w:val="005A01FB"/>
    <w:rsid w:val="005A218A"/>
    <w:rsid w:val="005E4CAF"/>
    <w:rsid w:val="00611107"/>
    <w:rsid w:val="00637009"/>
    <w:rsid w:val="00643127"/>
    <w:rsid w:val="0064515E"/>
    <w:rsid w:val="0064742D"/>
    <w:rsid w:val="0066704A"/>
    <w:rsid w:val="006B06C8"/>
    <w:rsid w:val="006B486A"/>
    <w:rsid w:val="006E449F"/>
    <w:rsid w:val="006F2118"/>
    <w:rsid w:val="00710505"/>
    <w:rsid w:val="0072797A"/>
    <w:rsid w:val="00735CB7"/>
    <w:rsid w:val="007435EE"/>
    <w:rsid w:val="0075540D"/>
    <w:rsid w:val="00756ABE"/>
    <w:rsid w:val="00760963"/>
    <w:rsid w:val="0076378D"/>
    <w:rsid w:val="00764830"/>
    <w:rsid w:val="007810EC"/>
    <w:rsid w:val="00791ED1"/>
    <w:rsid w:val="007B1CAB"/>
    <w:rsid w:val="007B46FE"/>
    <w:rsid w:val="007C2478"/>
    <w:rsid w:val="007E04B8"/>
    <w:rsid w:val="007E1C36"/>
    <w:rsid w:val="007F5C04"/>
    <w:rsid w:val="00810759"/>
    <w:rsid w:val="008303F4"/>
    <w:rsid w:val="008672D5"/>
    <w:rsid w:val="00874154"/>
    <w:rsid w:val="008839BD"/>
    <w:rsid w:val="008A63A4"/>
    <w:rsid w:val="008B059B"/>
    <w:rsid w:val="008C139F"/>
    <w:rsid w:val="008D4831"/>
    <w:rsid w:val="00911E11"/>
    <w:rsid w:val="009136DB"/>
    <w:rsid w:val="009247D7"/>
    <w:rsid w:val="00932970"/>
    <w:rsid w:val="009445B1"/>
    <w:rsid w:val="00964C08"/>
    <w:rsid w:val="00970F90"/>
    <w:rsid w:val="00983AB0"/>
    <w:rsid w:val="009A2D33"/>
    <w:rsid w:val="009C2CC6"/>
    <w:rsid w:val="009C704C"/>
    <w:rsid w:val="009C7B39"/>
    <w:rsid w:val="009D6992"/>
    <w:rsid w:val="009D7155"/>
    <w:rsid w:val="009E2659"/>
    <w:rsid w:val="009F39DE"/>
    <w:rsid w:val="00A11C00"/>
    <w:rsid w:val="00A12AE7"/>
    <w:rsid w:val="00A23213"/>
    <w:rsid w:val="00A311DC"/>
    <w:rsid w:val="00A31759"/>
    <w:rsid w:val="00A408A2"/>
    <w:rsid w:val="00A43284"/>
    <w:rsid w:val="00A44DBC"/>
    <w:rsid w:val="00A7234C"/>
    <w:rsid w:val="00A911A3"/>
    <w:rsid w:val="00B2153B"/>
    <w:rsid w:val="00B22821"/>
    <w:rsid w:val="00B279EB"/>
    <w:rsid w:val="00B31872"/>
    <w:rsid w:val="00B35C5C"/>
    <w:rsid w:val="00B5309F"/>
    <w:rsid w:val="00B530A8"/>
    <w:rsid w:val="00B91CA7"/>
    <w:rsid w:val="00B94F25"/>
    <w:rsid w:val="00BD3032"/>
    <w:rsid w:val="00C02CB7"/>
    <w:rsid w:val="00C03016"/>
    <w:rsid w:val="00C32AA3"/>
    <w:rsid w:val="00C67D3A"/>
    <w:rsid w:val="00C75A8A"/>
    <w:rsid w:val="00C8576B"/>
    <w:rsid w:val="00C86664"/>
    <w:rsid w:val="00C86BA6"/>
    <w:rsid w:val="00CA276D"/>
    <w:rsid w:val="00CC7703"/>
    <w:rsid w:val="00CD450A"/>
    <w:rsid w:val="00D014E3"/>
    <w:rsid w:val="00D07424"/>
    <w:rsid w:val="00D2248A"/>
    <w:rsid w:val="00D52180"/>
    <w:rsid w:val="00D61B9C"/>
    <w:rsid w:val="00D669BC"/>
    <w:rsid w:val="00D843A8"/>
    <w:rsid w:val="00DB5001"/>
    <w:rsid w:val="00DF5B3F"/>
    <w:rsid w:val="00E170B2"/>
    <w:rsid w:val="00E2293C"/>
    <w:rsid w:val="00E229BC"/>
    <w:rsid w:val="00E42F87"/>
    <w:rsid w:val="00E51301"/>
    <w:rsid w:val="00E52079"/>
    <w:rsid w:val="00E83C38"/>
    <w:rsid w:val="00E85AF7"/>
    <w:rsid w:val="00E86497"/>
    <w:rsid w:val="00E918E0"/>
    <w:rsid w:val="00E97E94"/>
    <w:rsid w:val="00EA669E"/>
    <w:rsid w:val="00EA7981"/>
    <w:rsid w:val="00EC286A"/>
    <w:rsid w:val="00EC3A4F"/>
    <w:rsid w:val="00ED111B"/>
    <w:rsid w:val="00ED4D63"/>
    <w:rsid w:val="00EE62E5"/>
    <w:rsid w:val="00F02C09"/>
    <w:rsid w:val="00F10E08"/>
    <w:rsid w:val="00F2162F"/>
    <w:rsid w:val="00F40EA8"/>
    <w:rsid w:val="00F4522C"/>
    <w:rsid w:val="00F6232B"/>
    <w:rsid w:val="00F6546A"/>
    <w:rsid w:val="00F92D51"/>
    <w:rsid w:val="00FA1275"/>
    <w:rsid w:val="00FB3A31"/>
    <w:rsid w:val="00FD72F9"/>
    <w:rsid w:val="00FE1982"/>
    <w:rsid w:val="00FE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8CF"/>
  <w15:chartTrackingRefBased/>
  <w15:docId w15:val="{BB3AAAB9-8711-4C6B-AC7F-017A84B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704C"/>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A31"/>
    <w:pPr>
      <w:tabs>
        <w:tab w:val="center" w:pos="4677"/>
        <w:tab w:val="right" w:pos="9355"/>
      </w:tabs>
      <w:spacing w:after="0" w:line="240" w:lineRule="auto"/>
    </w:pPr>
    <w:rPr>
      <w:rFonts w:cs="Times New Roman"/>
      <w:sz w:val="20"/>
      <w:szCs w:val="20"/>
    </w:rPr>
  </w:style>
  <w:style w:type="character" w:customStyle="1" w:styleId="a4">
    <w:name w:val="Верхній колонтитул Знак"/>
    <w:basedOn w:val="a0"/>
    <w:link w:val="a3"/>
    <w:uiPriority w:val="99"/>
    <w:rsid w:val="00FB3A31"/>
    <w:rPr>
      <w:rFonts w:ascii="Calibri" w:eastAsia="Calibri" w:hAnsi="Calibri" w:cs="Times New Roman"/>
      <w:sz w:val="20"/>
      <w:szCs w:val="20"/>
    </w:rPr>
  </w:style>
  <w:style w:type="paragraph" w:styleId="a5">
    <w:name w:val="List Paragraph"/>
    <w:basedOn w:val="a"/>
    <w:uiPriority w:val="34"/>
    <w:qFormat/>
    <w:rsid w:val="00FB3A31"/>
    <w:pPr>
      <w:ind w:left="720"/>
    </w:pPr>
  </w:style>
  <w:style w:type="paragraph" w:styleId="a6">
    <w:name w:val="Body Text"/>
    <w:basedOn w:val="a"/>
    <w:link w:val="a7"/>
    <w:uiPriority w:val="99"/>
    <w:rsid w:val="00FB3A31"/>
    <w:pPr>
      <w:widowControl w:val="0"/>
      <w:autoSpaceDE w:val="0"/>
      <w:autoSpaceDN w:val="0"/>
      <w:spacing w:after="0" w:line="240" w:lineRule="auto"/>
    </w:pPr>
    <w:rPr>
      <w:rFonts w:ascii="Times New Roman" w:hAnsi="Times New Roman" w:cs="Times New Roman"/>
      <w:sz w:val="28"/>
      <w:szCs w:val="28"/>
      <w:lang w:val="en-US"/>
    </w:rPr>
  </w:style>
  <w:style w:type="character" w:customStyle="1" w:styleId="a7">
    <w:name w:val="Основний текст Знак"/>
    <w:basedOn w:val="a0"/>
    <w:link w:val="a6"/>
    <w:uiPriority w:val="99"/>
    <w:rsid w:val="00FB3A31"/>
    <w:rPr>
      <w:rFonts w:ascii="Times New Roman" w:eastAsia="Calibri" w:hAnsi="Times New Roman" w:cs="Times New Roman"/>
      <w:sz w:val="28"/>
      <w:szCs w:val="28"/>
      <w:lang w:val="en-US"/>
    </w:rPr>
  </w:style>
  <w:style w:type="character" w:styleId="a8">
    <w:name w:val="Hyperlink"/>
    <w:basedOn w:val="a0"/>
    <w:uiPriority w:val="99"/>
    <w:semiHidden/>
    <w:unhideWhenUsed/>
    <w:rsid w:val="00FB3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59241">
      <w:bodyDiv w:val="1"/>
      <w:marLeft w:val="0"/>
      <w:marRight w:val="0"/>
      <w:marTop w:val="0"/>
      <w:marBottom w:val="0"/>
      <w:divBdr>
        <w:top w:val="none" w:sz="0" w:space="0" w:color="auto"/>
        <w:left w:val="none" w:sz="0" w:space="0" w:color="auto"/>
        <w:bottom w:val="none" w:sz="0" w:space="0" w:color="auto"/>
        <w:right w:val="none" w:sz="0" w:space="0" w:color="auto"/>
      </w:divBdr>
    </w:div>
    <w:div w:id="208517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sso.gov.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v@sso.gov.ua" TargetMode="External"/><Relationship Id="rId12" Type="http://schemas.openxmlformats.org/officeDocument/2006/relationships/hyperlink" Target="mailto:rv@sso.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v@sso.gov.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v@sso.gov.ua" TargetMode="External"/><Relationship Id="rId4" Type="http://schemas.openxmlformats.org/officeDocument/2006/relationships/webSettings" Target="webSettings.xml"/><Relationship Id="rId9" Type="http://schemas.openxmlformats.org/officeDocument/2006/relationships/hyperlink" Target="mailto:rv@sso.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18</Pages>
  <Words>26536</Words>
  <Characters>15127</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Дубарець</dc:creator>
  <cp:keywords/>
  <dc:description/>
  <cp:lastModifiedBy>Тамара Годунко</cp:lastModifiedBy>
  <cp:revision>163</cp:revision>
  <dcterms:created xsi:type="dcterms:W3CDTF">2022-11-03T12:45:00Z</dcterms:created>
  <dcterms:modified xsi:type="dcterms:W3CDTF">2023-12-04T13:45:00Z</dcterms:modified>
</cp:coreProperties>
</file>