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636C6">
        <w:rPr>
          <w:rFonts w:ascii="Times New Roman" w:hAnsi="Times New Roman"/>
          <w:sz w:val="24"/>
          <w:szCs w:val="24"/>
        </w:rPr>
        <w:t xml:space="preserve">від </w:t>
      </w:r>
      <w:r w:rsidR="00137969">
        <w:rPr>
          <w:rFonts w:ascii="Times New Roman" w:hAnsi="Times New Roman"/>
          <w:sz w:val="24"/>
          <w:szCs w:val="24"/>
          <w:lang w:val="ru-RU"/>
        </w:rPr>
        <w:t>04</w:t>
      </w:r>
      <w:r w:rsidRPr="007C7FDB">
        <w:rPr>
          <w:rFonts w:ascii="Times New Roman" w:hAnsi="Times New Roman"/>
          <w:sz w:val="24"/>
          <w:szCs w:val="24"/>
          <w:lang w:val="ru-RU"/>
        </w:rPr>
        <w:t>.</w:t>
      </w:r>
      <w:r w:rsidR="0043264C">
        <w:rPr>
          <w:rFonts w:ascii="Times New Roman" w:hAnsi="Times New Roman"/>
          <w:sz w:val="24"/>
          <w:szCs w:val="24"/>
          <w:lang w:val="ru-RU"/>
        </w:rPr>
        <w:t>0</w:t>
      </w:r>
      <w:r w:rsidR="00137969">
        <w:rPr>
          <w:rFonts w:ascii="Times New Roman" w:hAnsi="Times New Roman"/>
          <w:sz w:val="24"/>
          <w:szCs w:val="24"/>
          <w:lang w:val="ru-RU"/>
        </w:rPr>
        <w:t>6</w:t>
      </w:r>
      <w:r w:rsidRPr="007C7FDB">
        <w:rPr>
          <w:rFonts w:ascii="Times New Roman" w:hAnsi="Times New Roman"/>
          <w:sz w:val="24"/>
          <w:szCs w:val="24"/>
          <w:lang w:val="ru-RU"/>
        </w:rPr>
        <w:t>.202</w:t>
      </w:r>
      <w:r w:rsidR="0043264C">
        <w:rPr>
          <w:rFonts w:ascii="Times New Roman" w:hAnsi="Times New Roman"/>
          <w:sz w:val="24"/>
          <w:szCs w:val="24"/>
          <w:lang w:val="ru-RU"/>
        </w:rPr>
        <w:t>4</w:t>
      </w:r>
      <w:r w:rsidRPr="007C7FDB">
        <w:rPr>
          <w:rFonts w:ascii="Times New Roman" w:hAnsi="Times New Roman"/>
          <w:sz w:val="24"/>
          <w:szCs w:val="24"/>
        </w:rPr>
        <w:t xml:space="preserve"> №</w:t>
      </w:r>
      <w:r w:rsidR="00DA5CAB">
        <w:rPr>
          <w:rFonts w:ascii="Times New Roman" w:hAnsi="Times New Roman"/>
          <w:sz w:val="24"/>
          <w:szCs w:val="24"/>
        </w:rPr>
        <w:t xml:space="preserve"> </w:t>
      </w:r>
      <w:r w:rsidR="002C5B0B">
        <w:rPr>
          <w:rFonts w:ascii="Times New Roman" w:hAnsi="Times New Roman"/>
          <w:sz w:val="24"/>
          <w:szCs w:val="24"/>
        </w:rPr>
        <w:t>157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C32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3257F" w:rsidRDefault="0063257F" w:rsidP="0063257F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Командир відділення</w:t>
      </w:r>
    </w:p>
    <w:p w:rsidR="0063257F" w:rsidRDefault="0063257F" w:rsidP="0063257F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3257F" w:rsidRPr="00E75862" w:rsidRDefault="0063257F" w:rsidP="0063257F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3257F" w:rsidRPr="00A84D44" w:rsidRDefault="0063257F" w:rsidP="0063257F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3257F" w:rsidRPr="00E75862" w:rsidTr="00B82C1E">
        <w:trPr>
          <w:trHeight w:val="408"/>
        </w:trPr>
        <w:tc>
          <w:tcPr>
            <w:tcW w:w="9768" w:type="dxa"/>
            <w:gridSpan w:val="2"/>
            <w:hideMark/>
          </w:tcPr>
          <w:p w:rsidR="0063257F" w:rsidRDefault="0063257F" w:rsidP="00B82C1E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63257F" w:rsidRPr="001A5C8F" w:rsidRDefault="0063257F" w:rsidP="00B82C1E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63257F" w:rsidRPr="001A5C8F" w:rsidRDefault="0063257F" w:rsidP="00B82C1E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63257F" w:rsidRPr="001A5C8F" w:rsidRDefault="0063257F" w:rsidP="00B82C1E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63257F" w:rsidRPr="001A5C8F" w:rsidRDefault="0063257F" w:rsidP="00B82C1E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63257F" w:rsidRPr="00E75862" w:rsidRDefault="0063257F" w:rsidP="00B82C1E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63257F" w:rsidRPr="00134E99" w:rsidTr="00B82C1E">
        <w:trPr>
          <w:trHeight w:val="408"/>
        </w:trPr>
        <w:tc>
          <w:tcPr>
            <w:tcW w:w="9768" w:type="dxa"/>
            <w:gridSpan w:val="2"/>
          </w:tcPr>
          <w:p w:rsidR="0063257F" w:rsidRPr="00134E99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3 350 гривень;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3257F" w:rsidRPr="00134E99" w:rsidRDefault="0063257F" w:rsidP="00B82C1E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3257F" w:rsidRPr="00134E99" w:rsidRDefault="0063257F" w:rsidP="00B82C1E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3257F" w:rsidRPr="001A5C8F" w:rsidRDefault="0063257F" w:rsidP="00B82C1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3257F" w:rsidRPr="001A5C8F" w:rsidRDefault="0063257F" w:rsidP="00B82C1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3257F" w:rsidRPr="001A5C8F" w:rsidRDefault="0063257F" w:rsidP="00B82C1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3257F" w:rsidRPr="001A5C8F" w:rsidRDefault="0063257F" w:rsidP="00B82C1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3257F" w:rsidRPr="001A5C8F" w:rsidRDefault="0063257F" w:rsidP="00B82C1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3257F" w:rsidRPr="001A5C8F" w:rsidRDefault="0063257F" w:rsidP="00B82C1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3257F" w:rsidRDefault="0063257F" w:rsidP="00B82C1E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3257F" w:rsidRPr="003F402F" w:rsidRDefault="0063257F" w:rsidP="0063257F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взяття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3257F" w:rsidRPr="00EA0254" w:rsidRDefault="0063257F" w:rsidP="00B82C1E">
            <w:pPr>
              <w:spacing w:after="0" w:line="26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63257F" w:rsidRPr="00134E99" w:rsidRDefault="0063257F" w:rsidP="0063257F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червня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червня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63257F" w:rsidRPr="00134E99" w:rsidRDefault="0063257F" w:rsidP="0063257F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257F" w:rsidRPr="00134E99" w:rsidRDefault="0063257F" w:rsidP="0063257F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червня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3257F" w:rsidRPr="00134E99" w:rsidRDefault="0063257F" w:rsidP="00B82C1E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головний спеціаліст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відділу по роботі з персоналом територіального управління Служби судової охорони у Полтавській області.</w:t>
            </w:r>
          </w:p>
          <w:p w:rsidR="0063257F" w:rsidRPr="00134E99" w:rsidRDefault="0063257F" w:rsidP="00B82C1E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257F" w:rsidRPr="00134E99" w:rsidRDefault="0063257F" w:rsidP="00B82C1E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3257F" w:rsidRPr="00134E99" w:rsidRDefault="0063257F" w:rsidP="00B82C1E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257F" w:rsidRPr="00E75862" w:rsidTr="00B82C1E">
        <w:trPr>
          <w:trHeight w:val="408"/>
        </w:trPr>
        <w:tc>
          <w:tcPr>
            <w:tcW w:w="9768" w:type="dxa"/>
            <w:gridSpan w:val="2"/>
          </w:tcPr>
          <w:p w:rsidR="0063257F" w:rsidRPr="00E75862" w:rsidRDefault="0063257F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63257F" w:rsidRPr="0031675F" w:rsidTr="00B82C1E">
        <w:trPr>
          <w:trHeight w:val="408"/>
        </w:trPr>
        <w:tc>
          <w:tcPr>
            <w:tcW w:w="3668" w:type="dxa"/>
          </w:tcPr>
          <w:p w:rsidR="0063257F" w:rsidRPr="0031675F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3257F" w:rsidRPr="0031675F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</w:tcPr>
          <w:p w:rsidR="0063257F" w:rsidRPr="00E75862" w:rsidRDefault="0063257F" w:rsidP="00B82C1E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3257F" w:rsidRPr="00E75862" w:rsidTr="00B82C1E">
        <w:trPr>
          <w:trHeight w:val="408"/>
        </w:trPr>
        <w:tc>
          <w:tcPr>
            <w:tcW w:w="9768" w:type="dxa"/>
            <w:gridSpan w:val="2"/>
          </w:tcPr>
          <w:p w:rsidR="0063257F" w:rsidRPr="00E75862" w:rsidRDefault="0063257F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</w:tcPr>
          <w:p w:rsidR="0063257F" w:rsidRPr="00E75862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</w:tcPr>
          <w:p w:rsidR="0063257F" w:rsidRPr="00E75862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3257F" w:rsidRPr="00E75862" w:rsidRDefault="0063257F" w:rsidP="00B82C1E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</w:tcPr>
          <w:p w:rsidR="0063257F" w:rsidRPr="00E75862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</w:tcPr>
          <w:p w:rsidR="0063257F" w:rsidRPr="00E75862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  <w:shd w:val="clear" w:color="auto" w:fill="FFFFFF"/>
          </w:tcPr>
          <w:p w:rsidR="0063257F" w:rsidRPr="00E75862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 Забезпечення громадського</w:t>
            </w:r>
          </w:p>
          <w:p w:rsidR="0063257F" w:rsidRPr="00E75862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3257F" w:rsidRPr="00E75862" w:rsidTr="00B82C1E">
        <w:trPr>
          <w:trHeight w:val="408"/>
        </w:trPr>
        <w:tc>
          <w:tcPr>
            <w:tcW w:w="3668" w:type="dxa"/>
          </w:tcPr>
          <w:p w:rsidR="0063257F" w:rsidRPr="00E75862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3257F" w:rsidRPr="00E75862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3257F" w:rsidRPr="00E75862" w:rsidTr="00B82C1E">
        <w:trPr>
          <w:trHeight w:val="408"/>
        </w:trPr>
        <w:tc>
          <w:tcPr>
            <w:tcW w:w="9768" w:type="dxa"/>
            <w:gridSpan w:val="2"/>
          </w:tcPr>
          <w:p w:rsidR="0063257F" w:rsidRPr="00E75862" w:rsidRDefault="0063257F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3257F" w:rsidRPr="002C4BC8" w:rsidTr="00B82C1E">
        <w:trPr>
          <w:trHeight w:val="408"/>
        </w:trPr>
        <w:tc>
          <w:tcPr>
            <w:tcW w:w="3668" w:type="dxa"/>
          </w:tcPr>
          <w:p w:rsidR="0063257F" w:rsidRPr="002C4BC8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3257F" w:rsidRPr="002C4BC8" w:rsidRDefault="0063257F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3257F" w:rsidRPr="002C4BC8" w:rsidTr="00B82C1E">
        <w:trPr>
          <w:trHeight w:val="408"/>
        </w:trPr>
        <w:tc>
          <w:tcPr>
            <w:tcW w:w="3668" w:type="dxa"/>
          </w:tcPr>
          <w:p w:rsidR="0063257F" w:rsidRPr="002C4BC8" w:rsidRDefault="0063257F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3257F" w:rsidRPr="002C4BC8" w:rsidRDefault="0063257F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257F" w:rsidRPr="002C4BC8" w:rsidRDefault="0063257F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257F" w:rsidRPr="002C4BC8" w:rsidRDefault="0063257F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257F" w:rsidRPr="002C4BC8" w:rsidRDefault="0063257F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257F" w:rsidRPr="002C4BC8" w:rsidRDefault="0063257F" w:rsidP="00B82C1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3257F" w:rsidRPr="002C4BC8" w:rsidRDefault="0063257F" w:rsidP="00B82C1E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63257F" w:rsidRDefault="0063257F" w:rsidP="0013796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3257F" w:rsidRDefault="0063257F" w:rsidP="0013796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37969" w:rsidRDefault="0063257F" w:rsidP="0013796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</w:t>
      </w:r>
      <w:r w:rsidR="001379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137969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1379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13796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</w:t>
      </w:r>
      <w:r w:rsidR="001379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137969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137969" w:rsidRDefault="00137969" w:rsidP="0013796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137969" w:rsidRPr="00E75862" w:rsidRDefault="00137969" w:rsidP="0013796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137969" w:rsidRPr="00A84D44" w:rsidRDefault="00137969" w:rsidP="0013796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37969" w:rsidRPr="00E75862" w:rsidTr="00B82C1E">
        <w:trPr>
          <w:trHeight w:val="408"/>
        </w:trPr>
        <w:tc>
          <w:tcPr>
            <w:tcW w:w="9768" w:type="dxa"/>
            <w:gridSpan w:val="2"/>
            <w:hideMark/>
          </w:tcPr>
          <w:p w:rsidR="00137969" w:rsidRPr="00E75862" w:rsidRDefault="00137969" w:rsidP="0063257F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137969" w:rsidRPr="003F402F" w:rsidTr="00B82C1E">
        <w:trPr>
          <w:trHeight w:val="408"/>
        </w:trPr>
        <w:tc>
          <w:tcPr>
            <w:tcW w:w="9768" w:type="dxa"/>
            <w:gridSpan w:val="2"/>
          </w:tcPr>
          <w:p w:rsidR="00137969" w:rsidRPr="003F402F" w:rsidRDefault="00137969" w:rsidP="00B82C1E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7969" w:rsidRPr="003F402F" w:rsidRDefault="00137969" w:rsidP="00B82C1E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137969" w:rsidRPr="003F402F" w:rsidRDefault="00137969" w:rsidP="00B82C1E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137969" w:rsidRPr="003F402F" w:rsidRDefault="00137969" w:rsidP="00B82C1E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137969" w:rsidRPr="003F402F" w:rsidRDefault="00137969" w:rsidP="00B82C1E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137969" w:rsidRPr="003F402F" w:rsidRDefault="00137969" w:rsidP="0063257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170 гривень;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137969" w:rsidRDefault="00137969" w:rsidP="00B82C1E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37969" w:rsidRPr="003F402F" w:rsidRDefault="00137969" w:rsidP="0063257F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137969" w:rsidRPr="003F402F" w:rsidRDefault="00137969" w:rsidP="0063257F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137969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взяття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37969" w:rsidRPr="00EA0254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137969" w:rsidRPr="003F402F" w:rsidRDefault="00137969" w:rsidP="00B82C1E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37969" w:rsidRPr="00134E99" w:rsidRDefault="00137969" w:rsidP="00B82C1E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червня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червня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137969" w:rsidRPr="00134E99" w:rsidRDefault="00137969" w:rsidP="00B82C1E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137969" w:rsidRPr="00134E99" w:rsidRDefault="00137969" w:rsidP="0063257F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7969" w:rsidRPr="00134E99" w:rsidRDefault="00137969" w:rsidP="00B82C1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червня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137969" w:rsidRPr="00134E99" w:rsidRDefault="00137969" w:rsidP="0063257F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7969" w:rsidRPr="00134E99" w:rsidRDefault="00137969" w:rsidP="00B82C1E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5-91-63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137969" w:rsidRPr="003F402F" w:rsidRDefault="00137969" w:rsidP="00B82C1E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7969" w:rsidRPr="00E75862" w:rsidTr="00B82C1E">
        <w:trPr>
          <w:trHeight w:val="408"/>
        </w:trPr>
        <w:tc>
          <w:tcPr>
            <w:tcW w:w="9768" w:type="dxa"/>
            <w:gridSpan w:val="2"/>
          </w:tcPr>
          <w:p w:rsidR="00137969" w:rsidRDefault="00137969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137969" w:rsidRPr="00E75862" w:rsidRDefault="00137969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137969" w:rsidRPr="00E75862" w:rsidRDefault="00137969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7969" w:rsidRPr="009F01F3" w:rsidTr="00B82C1E">
        <w:trPr>
          <w:trHeight w:val="408"/>
        </w:trPr>
        <w:tc>
          <w:tcPr>
            <w:tcW w:w="3668" w:type="dxa"/>
          </w:tcPr>
          <w:p w:rsidR="00137969" w:rsidRPr="009F01F3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137969" w:rsidRPr="009F01F3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137969" w:rsidRPr="0031675F" w:rsidTr="00B82C1E">
        <w:trPr>
          <w:trHeight w:val="408"/>
        </w:trPr>
        <w:tc>
          <w:tcPr>
            <w:tcW w:w="3668" w:type="dxa"/>
          </w:tcPr>
          <w:p w:rsidR="00137969" w:rsidRPr="0031675F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Досвід роботи</w:t>
            </w:r>
          </w:p>
        </w:tc>
        <w:tc>
          <w:tcPr>
            <w:tcW w:w="6100" w:type="dxa"/>
          </w:tcPr>
          <w:p w:rsidR="00137969" w:rsidRPr="0031675F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37969" w:rsidRPr="00E75862" w:rsidTr="00B82C1E">
        <w:trPr>
          <w:trHeight w:val="408"/>
        </w:trPr>
        <w:tc>
          <w:tcPr>
            <w:tcW w:w="3668" w:type="dxa"/>
          </w:tcPr>
          <w:p w:rsidR="00137969" w:rsidRPr="00E75862" w:rsidRDefault="00137969" w:rsidP="00B82C1E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37969" w:rsidRPr="00E75862" w:rsidTr="00B82C1E">
        <w:trPr>
          <w:trHeight w:val="408"/>
        </w:trPr>
        <w:tc>
          <w:tcPr>
            <w:tcW w:w="9768" w:type="dxa"/>
            <w:gridSpan w:val="2"/>
          </w:tcPr>
          <w:p w:rsidR="00137969" w:rsidRPr="00E75862" w:rsidRDefault="00137969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37969" w:rsidRPr="00E75862" w:rsidTr="00B82C1E">
        <w:trPr>
          <w:trHeight w:val="408"/>
        </w:trPr>
        <w:tc>
          <w:tcPr>
            <w:tcW w:w="3668" w:type="dxa"/>
          </w:tcPr>
          <w:p w:rsidR="00137969" w:rsidRPr="00E75862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137969" w:rsidRPr="00E75862" w:rsidTr="00B82C1E">
        <w:trPr>
          <w:trHeight w:val="408"/>
        </w:trPr>
        <w:tc>
          <w:tcPr>
            <w:tcW w:w="3668" w:type="dxa"/>
          </w:tcPr>
          <w:p w:rsidR="00137969" w:rsidRPr="00E75862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137969" w:rsidRPr="00E75862" w:rsidRDefault="00137969" w:rsidP="00B82C1E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137969" w:rsidRPr="00E75862" w:rsidTr="00B82C1E">
        <w:trPr>
          <w:trHeight w:val="408"/>
        </w:trPr>
        <w:tc>
          <w:tcPr>
            <w:tcW w:w="3668" w:type="dxa"/>
          </w:tcPr>
          <w:p w:rsidR="00137969" w:rsidRPr="00E75862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137969" w:rsidRPr="00E75862" w:rsidTr="00B82C1E">
        <w:trPr>
          <w:trHeight w:val="408"/>
        </w:trPr>
        <w:tc>
          <w:tcPr>
            <w:tcW w:w="3668" w:type="dxa"/>
          </w:tcPr>
          <w:p w:rsidR="00137969" w:rsidRPr="00E75862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137969" w:rsidRPr="00E75862" w:rsidTr="00B82C1E">
        <w:trPr>
          <w:trHeight w:val="408"/>
        </w:trPr>
        <w:tc>
          <w:tcPr>
            <w:tcW w:w="3668" w:type="dxa"/>
            <w:shd w:val="clear" w:color="auto" w:fill="FFFFFF"/>
          </w:tcPr>
          <w:p w:rsidR="00137969" w:rsidRPr="00E75862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137969" w:rsidRPr="00E75862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137969" w:rsidRPr="00E75862" w:rsidTr="00B82C1E">
        <w:trPr>
          <w:trHeight w:val="408"/>
        </w:trPr>
        <w:tc>
          <w:tcPr>
            <w:tcW w:w="3668" w:type="dxa"/>
          </w:tcPr>
          <w:p w:rsidR="00137969" w:rsidRPr="00E75862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137969" w:rsidRPr="00E75862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37969" w:rsidRPr="00E75862" w:rsidTr="00B82C1E">
        <w:trPr>
          <w:trHeight w:val="408"/>
        </w:trPr>
        <w:tc>
          <w:tcPr>
            <w:tcW w:w="9768" w:type="dxa"/>
            <w:gridSpan w:val="2"/>
          </w:tcPr>
          <w:p w:rsidR="00137969" w:rsidRPr="00E75862" w:rsidRDefault="00137969" w:rsidP="00B82C1E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37969" w:rsidRPr="002C4BC8" w:rsidTr="00B82C1E">
        <w:trPr>
          <w:trHeight w:val="408"/>
        </w:trPr>
        <w:tc>
          <w:tcPr>
            <w:tcW w:w="3668" w:type="dxa"/>
          </w:tcPr>
          <w:p w:rsidR="00137969" w:rsidRPr="002C4BC8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137969" w:rsidRPr="002C4BC8" w:rsidRDefault="00137969" w:rsidP="00B82C1E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137969" w:rsidRPr="002C4BC8" w:rsidTr="00B82C1E">
        <w:trPr>
          <w:trHeight w:val="408"/>
        </w:trPr>
        <w:tc>
          <w:tcPr>
            <w:tcW w:w="3668" w:type="dxa"/>
          </w:tcPr>
          <w:p w:rsidR="00137969" w:rsidRPr="002C4BC8" w:rsidRDefault="00137969" w:rsidP="00B82C1E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137969" w:rsidRPr="002C4BC8" w:rsidRDefault="00137969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7969" w:rsidRPr="002C4BC8" w:rsidRDefault="00137969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7969" w:rsidRPr="002C4BC8" w:rsidRDefault="00137969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7969" w:rsidRPr="002C4BC8" w:rsidRDefault="00137969" w:rsidP="00B82C1E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7969" w:rsidRPr="002C4BC8" w:rsidRDefault="00137969" w:rsidP="00B82C1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137969" w:rsidRPr="002C4BC8" w:rsidRDefault="00137969" w:rsidP="00B82C1E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3257F" w:rsidRDefault="0063257F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5ED4" w:rsidRDefault="00137969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865ED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865ED4" w:rsidRPr="00B73D3F" w:rsidRDefault="00137969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865E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p w:rsidR="00865ED4" w:rsidRDefault="00865ED4" w:rsidP="00865ED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63257F">
      <w:headerReference w:type="default" r:id="rId10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A39" w:rsidRDefault="002D4A39" w:rsidP="00AE1D94">
      <w:pPr>
        <w:spacing w:after="0" w:line="240" w:lineRule="auto"/>
      </w:pPr>
      <w:r>
        <w:separator/>
      </w:r>
    </w:p>
  </w:endnote>
  <w:endnote w:type="continuationSeparator" w:id="0">
    <w:p w:rsidR="002D4A39" w:rsidRDefault="002D4A39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A39" w:rsidRDefault="002D4A39" w:rsidP="00AE1D94">
      <w:pPr>
        <w:spacing w:after="0" w:line="240" w:lineRule="auto"/>
      </w:pPr>
      <w:r>
        <w:separator/>
      </w:r>
    </w:p>
  </w:footnote>
  <w:footnote w:type="continuationSeparator" w:id="0">
    <w:p w:rsidR="002D4A39" w:rsidRDefault="002D4A39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B1476"/>
    <w:rsid w:val="000C036E"/>
    <w:rsid w:val="000C1D75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2777"/>
    <w:rsid w:val="00126DD3"/>
    <w:rsid w:val="00132C0C"/>
    <w:rsid w:val="00134E99"/>
    <w:rsid w:val="00135BB4"/>
    <w:rsid w:val="001379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C5B0B"/>
    <w:rsid w:val="002D037B"/>
    <w:rsid w:val="002D4A39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6BCA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3257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15F9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5ED4"/>
    <w:rsid w:val="008669DF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6F19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14052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17616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4D0A"/>
    <w:rsid w:val="00D941CC"/>
    <w:rsid w:val="00D97051"/>
    <w:rsid w:val="00DA26B7"/>
    <w:rsid w:val="00DA447B"/>
    <w:rsid w:val="00DA49F3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1066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D276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F1F2-C03B-48AF-AC5B-6CDB16E6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9845</Words>
  <Characters>5612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2023-05-16T06:06:00Z</cp:lastPrinted>
  <dcterms:created xsi:type="dcterms:W3CDTF">2024-06-04T06:14:00Z</dcterms:created>
  <dcterms:modified xsi:type="dcterms:W3CDTF">2024-06-04T12:25:00Z</dcterms:modified>
</cp:coreProperties>
</file>