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50" w:rsidRPr="00C22383" w:rsidRDefault="00656350" w:rsidP="007A2F38">
      <w:pPr>
        <w:widowControl w:val="0"/>
        <w:shd w:val="clear" w:color="auto" w:fill="FFFFFF" w:themeFill="background1"/>
        <w:tabs>
          <w:tab w:val="left" w:pos="5910"/>
          <w:tab w:val="left" w:pos="5954"/>
        </w:tabs>
        <w:ind w:left="5954"/>
      </w:pPr>
      <w:r w:rsidRPr="00C22383">
        <w:t>ЗАТВЕРДЖЕНО</w:t>
      </w:r>
    </w:p>
    <w:p w:rsidR="00656350" w:rsidRPr="00C22383" w:rsidRDefault="00656350" w:rsidP="007A2F38">
      <w:pPr>
        <w:widowControl w:val="0"/>
        <w:shd w:val="clear" w:color="auto" w:fill="FFFFFF" w:themeFill="background1"/>
        <w:tabs>
          <w:tab w:val="left" w:pos="5954"/>
        </w:tabs>
        <w:ind w:left="5954"/>
      </w:pPr>
      <w:r w:rsidRPr="00C22383">
        <w:t>Наказ територіального                             управління Служби судової охорони у Одеській області</w:t>
      </w:r>
    </w:p>
    <w:p w:rsidR="00656350" w:rsidRPr="00C22383" w:rsidRDefault="009E18F7" w:rsidP="007A2F38">
      <w:pPr>
        <w:widowControl w:val="0"/>
        <w:shd w:val="clear" w:color="auto" w:fill="FFFFFF" w:themeFill="background1"/>
        <w:tabs>
          <w:tab w:val="left" w:pos="5954"/>
        </w:tabs>
        <w:ind w:left="5954"/>
      </w:pPr>
      <w:r w:rsidRPr="00C22383">
        <w:t>01</w:t>
      </w:r>
      <w:r w:rsidR="00656350" w:rsidRPr="00C22383">
        <w:t>.1</w:t>
      </w:r>
      <w:r w:rsidR="00574A58" w:rsidRPr="00C22383">
        <w:t>2</w:t>
      </w:r>
      <w:r w:rsidR="00656350" w:rsidRPr="00C22383">
        <w:t xml:space="preserve">.2023 № </w:t>
      </w:r>
      <w:r w:rsidRPr="00C22383">
        <w:t>352</w:t>
      </w:r>
    </w:p>
    <w:p w:rsidR="00656350" w:rsidRPr="00C22383" w:rsidRDefault="00656350" w:rsidP="007A2F38">
      <w:pPr>
        <w:widowControl w:val="0"/>
        <w:shd w:val="clear" w:color="auto" w:fill="FFFFFF" w:themeFill="background1"/>
        <w:jc w:val="both"/>
        <w:rPr>
          <w:b/>
        </w:rPr>
      </w:pPr>
    </w:p>
    <w:p w:rsidR="00656350" w:rsidRPr="00C22383" w:rsidRDefault="00656350" w:rsidP="007A2F38">
      <w:pPr>
        <w:widowControl w:val="0"/>
        <w:shd w:val="clear" w:color="auto" w:fill="FFFFFF" w:themeFill="background1"/>
        <w:tabs>
          <w:tab w:val="left" w:pos="5954"/>
        </w:tabs>
        <w:rPr>
          <w:b/>
        </w:rPr>
      </w:pPr>
    </w:p>
    <w:p w:rsidR="00656350" w:rsidRPr="00C22383" w:rsidRDefault="00656350" w:rsidP="007A2F38">
      <w:pPr>
        <w:widowControl w:val="0"/>
        <w:shd w:val="clear" w:color="auto" w:fill="FFFFFF" w:themeFill="background1"/>
        <w:jc w:val="center"/>
        <w:rPr>
          <w:b/>
        </w:rPr>
      </w:pPr>
      <w:r w:rsidRPr="00C22383">
        <w:rPr>
          <w:b/>
        </w:rPr>
        <w:t>УМОВИ</w:t>
      </w:r>
    </w:p>
    <w:p w:rsidR="00656350" w:rsidRPr="00C22383" w:rsidRDefault="00656350" w:rsidP="007A2F38">
      <w:pPr>
        <w:widowControl w:val="0"/>
        <w:shd w:val="clear" w:color="auto" w:fill="FFFFFF" w:themeFill="background1"/>
        <w:jc w:val="center"/>
        <w:rPr>
          <w:b/>
        </w:rPr>
      </w:pPr>
      <w:r w:rsidRPr="00C22383">
        <w:rPr>
          <w:b/>
        </w:rPr>
        <w:t xml:space="preserve">проведення конкурсу на зайняття вакантної посади </w:t>
      </w:r>
    </w:p>
    <w:p w:rsidR="00656350" w:rsidRPr="00C22383" w:rsidRDefault="00656350" w:rsidP="007A2F38">
      <w:pPr>
        <w:widowControl w:val="0"/>
        <w:shd w:val="clear" w:color="auto" w:fill="FFFFFF" w:themeFill="background1"/>
        <w:jc w:val="center"/>
        <w:rPr>
          <w:b/>
        </w:rPr>
      </w:pPr>
      <w:r w:rsidRPr="00C22383">
        <w:rPr>
          <w:b/>
        </w:rPr>
        <w:t xml:space="preserve"> контролера ІІ категорії 1 відділення (м. Одеса) 2 взводу</w:t>
      </w:r>
      <w:r w:rsidR="00965DC8" w:rsidRPr="00C22383">
        <w:rPr>
          <w:b/>
        </w:rPr>
        <w:t xml:space="preserve"> </w:t>
      </w:r>
      <w:r w:rsidRPr="00C22383">
        <w:rPr>
          <w:b/>
        </w:rPr>
        <w:t>охорони (м. Одеса) 1 підрозділу охорони (м. Одеса) територіального управління Служби судової охорони у Одеській області</w:t>
      </w:r>
    </w:p>
    <w:p w:rsidR="00656350" w:rsidRPr="00C22383" w:rsidRDefault="00656350" w:rsidP="007A2F38">
      <w:pPr>
        <w:widowControl w:val="0"/>
        <w:shd w:val="clear" w:color="auto" w:fill="FFFFFF" w:themeFill="background1"/>
        <w:jc w:val="both"/>
        <w:rPr>
          <w:b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641"/>
        <w:gridCol w:w="95"/>
      </w:tblGrid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center"/>
              <w:rPr>
                <w:b/>
              </w:rPr>
            </w:pPr>
            <w:r w:rsidRPr="00C22383">
              <w:rPr>
                <w:b/>
              </w:rPr>
              <w:t>Загальні умови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center"/>
            </w:pPr>
          </w:p>
        </w:tc>
      </w:tr>
      <w:tr w:rsidR="00656350" w:rsidRPr="00C22383" w:rsidTr="00490059">
        <w:trPr>
          <w:gridAfter w:val="1"/>
          <w:wAfter w:w="95" w:type="dxa"/>
          <w:trHeight w:val="1076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widowControl w:val="0"/>
              <w:shd w:val="clear" w:color="auto" w:fill="FFFFFF" w:themeFill="background1"/>
              <w:ind w:firstLine="641"/>
              <w:jc w:val="both"/>
              <w:rPr>
                <w:b/>
              </w:rPr>
            </w:pPr>
            <w:r w:rsidRPr="00C22383">
              <w:rPr>
                <w:b/>
              </w:rPr>
              <w:t>1. Основні повноваження контролера ІІ категорії 1 відділення</w:t>
            </w:r>
            <w:r w:rsidR="00435A7C" w:rsidRPr="00C22383">
              <w:rPr>
                <w:b/>
              </w:rPr>
              <w:t xml:space="preserve">                 </w:t>
            </w:r>
            <w:r w:rsidRPr="00C22383">
              <w:rPr>
                <w:b/>
              </w:rPr>
              <w:t xml:space="preserve"> (м. Одеса) 2 взводу охорони (м. Одеса) 1 підрозділу охорони (м. Одеса) територіального управління Служби судової охорони у Одеській області:</w:t>
            </w:r>
          </w:p>
        </w:tc>
      </w:tr>
      <w:tr w:rsidR="00656350" w:rsidRPr="00C22383" w:rsidTr="00490059">
        <w:trPr>
          <w:gridAfter w:val="1"/>
          <w:wAfter w:w="95" w:type="dxa"/>
          <w:trHeight w:val="3107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1) здійснює завдання із забезпечення охорони судів, органів та установ системи правосуддя;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4) вживає заходи з охорони, забезпечення недоторканості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дій щодо нього;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системи правосуддя.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350" w:rsidRPr="00C22383" w:rsidTr="00490059">
        <w:trPr>
          <w:gridAfter w:val="1"/>
          <w:wAfter w:w="95" w:type="dxa"/>
          <w:trHeight w:val="471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ind w:firstLine="462"/>
              <w:jc w:val="both"/>
              <w:rPr>
                <w:b/>
              </w:rPr>
            </w:pPr>
            <w:r w:rsidRPr="00C22383">
              <w:rPr>
                <w:b/>
              </w:rPr>
              <w:t>2. Умови оплати праці: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widowControl w:val="0"/>
              <w:ind w:firstLine="641"/>
              <w:jc w:val="both"/>
            </w:pPr>
            <w:r w:rsidRPr="00C22383">
              <w:t xml:space="preserve">1) посадовий оклад – 3170,00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охорони»:  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widowControl w:val="0"/>
              <w:shd w:val="clear" w:color="auto" w:fill="FFFFFF" w:themeFill="background1"/>
              <w:ind w:firstLine="641"/>
              <w:jc w:val="both"/>
            </w:pPr>
            <w:r w:rsidRPr="00C22383"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ind w:firstLine="462"/>
              <w:jc w:val="both"/>
            </w:pPr>
            <w:r w:rsidRPr="00C22383">
              <w:rPr>
                <w:rFonts w:eastAsia="Times New Roman"/>
                <w:b/>
                <w:lang w:eastAsia="uk-UA"/>
              </w:rPr>
              <w:lastRenderedPageBreak/>
              <w:t>3. Інформація про строковість чи безстроковість призначення на посаду:</w:t>
            </w:r>
            <w:r w:rsidRPr="00C22383">
              <w:rPr>
                <w:rFonts w:eastAsia="Times New Roman"/>
                <w:lang w:eastAsia="uk-UA"/>
              </w:rPr>
              <w:t> 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ind w:firstLine="462"/>
              <w:jc w:val="both"/>
              <w:rPr>
                <w:rFonts w:eastAsia="Times New Roman"/>
                <w:lang w:eastAsia="uk-UA"/>
              </w:rPr>
            </w:pPr>
            <w:r w:rsidRPr="00C22383">
              <w:rPr>
                <w:rFonts w:eastAsia="Times New Roman"/>
                <w:lang w:eastAsia="uk-UA"/>
              </w:rPr>
              <w:t>безстроково.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ind w:firstLine="462"/>
              <w:jc w:val="both"/>
              <w:rPr>
                <w:b/>
              </w:rPr>
            </w:pPr>
            <w:r w:rsidRPr="00C22383">
              <w:rPr>
                <w:b/>
              </w:rPr>
              <w:t>4. Перелік документів, необхідних для участі в конкурсі та строк їх подання: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1) письмова заява про участь у конкурсі, у якій також зазначається 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2) копія паспорта громадянина України;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3) копії документів  про освіту;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4) заповнена особова картка визначеного зразка, автобіографія, фотокартка розміром 30 х 40 мм;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6) копія трудової книжки (за наявності);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7) інформація про стан здоров’я: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- медична довідка про стан здоров’я, що дозволяє брати участь у конкурсних випробуваннях (форма 086у або у довільній формі);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- сертифікат про проходження профілактичного наркологічного огляду встановленого зразку (форма №140/о або форма № 100-2/о);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- медична довідка про проходження обов’язкових попереднього та періодичного психіатричних оглядів встановленого зразку (форма №122-2/о або форма № 100-2/о);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8) копія військового квитка або посвідчення особи військовослужбовця (для військовозобов’язаних або військовослужбовців).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9) </w:t>
            </w:r>
            <w:r w:rsidRPr="00C223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рівень володіння державною мовою особами, засвідчується документом про повну загальну середню освіту за умови, що такий документ підтверджує вивчення особою української мови як навчального предмета (дисципліни) (атестат з додатком), або державним сертифікатом про рівень володіння державною мовою, що видається Національною комісією зі стандартів державної мови . </w:t>
            </w:r>
          </w:p>
          <w:p w:rsidR="00656350" w:rsidRPr="00C22383" w:rsidRDefault="00656350" w:rsidP="00435A7C">
            <w:pPr>
              <w:widowControl w:val="0"/>
              <w:shd w:val="clear" w:color="auto" w:fill="FFFFFF" w:themeFill="background1"/>
              <w:ind w:firstLine="641"/>
              <w:jc w:val="both"/>
            </w:pPr>
            <w:r w:rsidRPr="00C22383"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spacing w:line="264" w:lineRule="auto"/>
              <w:ind w:firstLine="459"/>
              <w:jc w:val="both"/>
            </w:pPr>
            <w:r w:rsidRPr="00C22383">
              <w:rPr>
                <w:b/>
              </w:rPr>
              <w:t>Прийняття документів триватиме з 09:00 год. 0</w:t>
            </w:r>
            <w:r w:rsidR="00472CE3" w:rsidRPr="00C22383">
              <w:rPr>
                <w:b/>
              </w:rPr>
              <w:t>4</w:t>
            </w:r>
            <w:r w:rsidRPr="00C22383">
              <w:rPr>
                <w:b/>
              </w:rPr>
              <w:t>.1</w:t>
            </w:r>
            <w:r w:rsidR="00472CE3" w:rsidRPr="00C22383">
              <w:rPr>
                <w:b/>
              </w:rPr>
              <w:t>2</w:t>
            </w:r>
            <w:r w:rsidRPr="00C22383">
              <w:rPr>
                <w:b/>
              </w:rPr>
              <w:t xml:space="preserve">.2023 до 15:00 год. </w:t>
            </w:r>
            <w:r w:rsidR="007E0AE2" w:rsidRPr="00C22383">
              <w:rPr>
                <w:b/>
              </w:rPr>
              <w:t>15</w:t>
            </w:r>
            <w:r w:rsidRPr="00C22383">
              <w:rPr>
                <w:b/>
              </w:rPr>
              <w:t>.1</w:t>
            </w:r>
            <w:r w:rsidR="007E0AE2" w:rsidRPr="00C22383">
              <w:rPr>
                <w:b/>
              </w:rPr>
              <w:t>2</w:t>
            </w:r>
            <w:r w:rsidRPr="00C22383">
              <w:rPr>
                <w:b/>
              </w:rPr>
              <w:t>.2023 за адресою: м. Одеса, вул. Софіївська, 19 (в робочі дні). Електронною поштою на адресу: konkurs.od@sso.gov.ua</w:t>
            </w:r>
            <w:r w:rsidRPr="00C22383">
              <w:t xml:space="preserve"> (цілодобово).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widowControl w:val="0"/>
              <w:shd w:val="clear" w:color="auto" w:fill="FFFFFF" w:themeFill="background1"/>
              <w:ind w:firstLine="641"/>
              <w:jc w:val="both"/>
            </w:pPr>
            <w:r w:rsidRPr="00C22383">
              <w:t xml:space="preserve">На контролера ІІ категорії 1 відділення (м. Одеса) 2 взводу охорони                 (м. Одеса) 1 підрозділу охорони (м. Одеса) територіального управління Служби судової охорони у Одеській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</w:t>
            </w:r>
            <w:r w:rsidRPr="00C22383">
              <w:lastRenderedPageBreak/>
              <w:t>судоустрій і статус суддів»).</w:t>
            </w:r>
            <w:bookmarkStart w:id="0" w:name="_GoBack"/>
            <w:bookmarkEnd w:id="0"/>
          </w:p>
        </w:tc>
      </w:tr>
      <w:tr w:rsidR="00656350" w:rsidRPr="00C22383" w:rsidTr="00490059">
        <w:trPr>
          <w:gridAfter w:val="1"/>
          <w:wAfter w:w="95" w:type="dxa"/>
          <w:trHeight w:val="1011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widowControl w:val="0"/>
              <w:shd w:val="clear" w:color="auto" w:fill="FFFFFF" w:themeFill="background1"/>
              <w:ind w:firstLine="641"/>
              <w:jc w:val="both"/>
              <w:rPr>
                <w:b/>
                <w:color w:val="000000" w:themeColor="text1"/>
                <w:szCs w:val="24"/>
              </w:rPr>
            </w:pPr>
            <w:r w:rsidRPr="00C22383">
              <w:rPr>
                <w:b/>
                <w:color w:val="000000" w:themeColor="text1"/>
              </w:rPr>
              <w:lastRenderedPageBreak/>
              <w:t>5.</w:t>
            </w:r>
            <w:r w:rsidRPr="00C22383">
              <w:rPr>
                <w:b/>
                <w:color w:val="FFFFFF" w:themeColor="background1"/>
              </w:rPr>
              <w:t>.</w:t>
            </w:r>
            <w:r w:rsidR="00435A7C" w:rsidRPr="00C22383">
              <w:rPr>
                <w:b/>
                <w:color w:val="FFFFFF" w:themeColor="background1"/>
              </w:rPr>
              <w:t xml:space="preserve"> </w:t>
            </w:r>
            <w:r w:rsidRPr="00C22383">
              <w:rPr>
                <w:b/>
                <w:color w:val="000000" w:themeColor="text1"/>
              </w:rPr>
              <w:t>Місце, дата та час початку проведення конкурсу:</w:t>
            </w:r>
            <w:r w:rsidRPr="00C22383">
              <w:rPr>
                <w:b/>
                <w:color w:val="000000" w:themeColor="text1"/>
              </w:rPr>
              <w:br/>
            </w:r>
            <w:r w:rsidRPr="00C22383">
              <w:rPr>
                <w:color w:val="000000" w:themeColor="text1"/>
              </w:rPr>
              <w:t>територіальне управління Служби судової охорони у Одеській області                                 (м. Одеса, вул. Софіївська, 19),</w:t>
            </w:r>
            <w:r w:rsidRPr="00C22383">
              <w:rPr>
                <w:b/>
                <w:color w:val="000000" w:themeColor="text1"/>
              </w:rPr>
              <w:t xml:space="preserve"> </w:t>
            </w:r>
            <w:r w:rsidR="007E0AE2" w:rsidRPr="00C22383">
              <w:rPr>
                <w:b/>
                <w:color w:val="000000" w:themeColor="text1"/>
              </w:rPr>
              <w:t>21</w:t>
            </w:r>
            <w:r w:rsidRPr="00C22383">
              <w:rPr>
                <w:b/>
                <w:color w:val="000000" w:themeColor="text1"/>
              </w:rPr>
              <w:t xml:space="preserve"> </w:t>
            </w:r>
            <w:r w:rsidR="007E0AE2" w:rsidRPr="00C22383">
              <w:rPr>
                <w:b/>
                <w:color w:val="000000" w:themeColor="text1"/>
              </w:rPr>
              <w:t>грудня</w:t>
            </w:r>
            <w:r w:rsidRPr="00C22383">
              <w:rPr>
                <w:b/>
                <w:color w:val="000000" w:themeColor="text1"/>
              </w:rPr>
              <w:t xml:space="preserve"> </w:t>
            </w:r>
            <w:r w:rsidRPr="00C22383">
              <w:rPr>
                <w:b/>
                <w:color w:val="000000" w:themeColor="text1"/>
                <w:szCs w:val="24"/>
              </w:rPr>
              <w:t>2023 року о 10.00 год.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  <w:rPr>
                <w:b/>
                <w:color w:val="000000" w:themeColor="text1"/>
                <w:szCs w:val="24"/>
              </w:rPr>
            </w:pP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tabs>
                <w:tab w:val="left" w:pos="142"/>
              </w:tabs>
              <w:ind w:firstLine="462"/>
              <w:jc w:val="both"/>
              <w:rPr>
                <w:rFonts w:eastAsia="Times New Roman"/>
                <w:b/>
                <w:snapToGrid w:val="0"/>
              </w:rPr>
            </w:pPr>
            <w:r w:rsidRPr="00C22383">
              <w:rPr>
                <w:rFonts w:eastAsia="Times New Roman"/>
                <w:b/>
                <w:snapToGrid w:val="0"/>
              </w:rPr>
              <w:t xml:space="preserve">6. 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ind w:firstLine="851"/>
              <w:jc w:val="both"/>
              <w:rPr>
                <w:rStyle w:val="a3"/>
                <w:color w:val="auto"/>
                <w:shd w:val="clear" w:color="auto" w:fill="FFFFFF"/>
              </w:rPr>
            </w:pPr>
            <w:r w:rsidRPr="00C22383">
              <w:rPr>
                <w:rFonts w:eastAsia="Times New Roman"/>
              </w:rPr>
              <w:t xml:space="preserve">Пазюк Юрій Анатолійович, 098-624-12-12, </w:t>
            </w:r>
            <w:r w:rsidRPr="00C22383">
              <w:rPr>
                <w:b/>
              </w:rPr>
              <w:t>konkurs.od@sso.gov.ua</w:t>
            </w:r>
            <w:r w:rsidRPr="00C22383">
              <w:t xml:space="preserve"> </w:t>
            </w:r>
            <w:r w:rsidRPr="00C22383">
              <w:rPr>
                <w:b/>
              </w:rPr>
              <w:t>(цілодобово)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tabs>
                <w:tab w:val="left" w:pos="142"/>
              </w:tabs>
              <w:ind w:firstLine="462"/>
              <w:jc w:val="both"/>
              <w:rPr>
                <w:rFonts w:eastAsia="Times New Roman"/>
                <w:snapToGrid w:val="0"/>
              </w:rPr>
            </w:pP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center"/>
              <w:rPr>
                <w:b/>
              </w:rPr>
            </w:pPr>
            <w:r w:rsidRPr="00C22383">
              <w:rPr>
                <w:b/>
              </w:rPr>
              <w:t>Кваліфікаційні вимоги.</w:t>
            </w:r>
          </w:p>
        </w:tc>
      </w:tr>
      <w:tr w:rsidR="00656350" w:rsidRPr="00C22383" w:rsidTr="00490059">
        <w:trPr>
          <w:trHeight w:val="408"/>
        </w:trPr>
        <w:tc>
          <w:tcPr>
            <w:tcW w:w="4032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1. Загальні вимоги</w:t>
            </w:r>
          </w:p>
        </w:tc>
        <w:tc>
          <w:tcPr>
            <w:tcW w:w="5736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1) відповідати загальним вимогам до кандидатів на службу (частина 1 статті 163 Закону України «Про судоустрій і статус суддів»);</w:t>
            </w:r>
          </w:p>
          <w:p w:rsidR="00656350" w:rsidRPr="00C22383" w:rsidRDefault="00656350" w:rsidP="00F54591">
            <w:pPr>
              <w:widowControl w:val="0"/>
              <w:shd w:val="clear" w:color="auto" w:fill="FFFFFF" w:themeFill="background1"/>
              <w:jc w:val="both"/>
              <w:rPr>
                <w:rFonts w:eastAsia="Times New Roman CYR"/>
                <w:bCs/>
                <w:kern w:val="2"/>
              </w:rPr>
            </w:pPr>
            <w:r w:rsidRPr="00C22383">
              <w:t>2.) вільне володіння державною мовою</w:t>
            </w:r>
            <w:r w:rsidR="00F54591" w:rsidRPr="00C22383">
              <w:t xml:space="preserve"> </w:t>
            </w:r>
            <w:r w:rsidRPr="00C22383">
              <w:t>рівень володіння державною мовою особами, засвідчується документом про повну загальну середню освіту за умови, що такий документ підтверджує вивчення особою української мови як навчального предмета (дисципліни) (атестат з додатком), або державним сертифікатом про рівень володіння державною мовою, що видається Національною комісією зі стандартів державної мови.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rPr>
                <w:b/>
              </w:rPr>
              <w:t>(надати підтверджуючі документи)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32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2. Освіта</w:t>
            </w:r>
          </w:p>
        </w:tc>
        <w:tc>
          <w:tcPr>
            <w:tcW w:w="5641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rPr>
                <w:rFonts w:eastAsia="Times New Roman"/>
              </w:rPr>
              <w:t>повна загальна середня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32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3. Досвід роботи</w:t>
            </w:r>
          </w:p>
        </w:tc>
        <w:tc>
          <w:tcPr>
            <w:tcW w:w="5641" w:type="dxa"/>
          </w:tcPr>
          <w:p w:rsidR="00656350" w:rsidRPr="00C22383" w:rsidRDefault="00656350" w:rsidP="007A2F38">
            <w:pPr>
              <w:pStyle w:val="a4"/>
              <w:widowControl w:val="0"/>
              <w:shd w:val="clear" w:color="auto" w:fill="FFFFFF" w:themeFill="background1"/>
              <w:jc w:val="both"/>
              <w:rPr>
                <w:b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без досвіду роботи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center"/>
              <w:rPr>
                <w:b/>
              </w:rPr>
            </w:pPr>
            <w:r w:rsidRPr="00C22383">
              <w:rPr>
                <w:b/>
              </w:rPr>
              <w:t>Вимоги до компетентності.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08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</w:pPr>
            <w:r w:rsidRPr="00C22383">
              <w:t>1. Наявність лідерських якостей</w:t>
            </w:r>
          </w:p>
        </w:tc>
        <w:tc>
          <w:tcPr>
            <w:tcW w:w="5665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встановлення цілей, пріоритетів та орієнтирів;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стратегічне планування;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багатофункціональність;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ведення ділових переговорів;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досягнення кінцевих результатів.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08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</w:pPr>
            <w:r w:rsidRPr="00C22383">
              <w:t>2. Вміння приймати ефективні рішення</w:t>
            </w:r>
          </w:p>
        </w:tc>
        <w:tc>
          <w:tcPr>
            <w:tcW w:w="5665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здатність швидко приймати управлінські рішення та ефективно діяти в екстремальних ситуаціях.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08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</w:pPr>
            <w:r w:rsidRPr="00C22383">
              <w:t>3. Аналітичні здібності</w:t>
            </w:r>
          </w:p>
        </w:tc>
        <w:tc>
          <w:tcPr>
            <w:tcW w:w="5665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здатність систематизувати, узагальнювати інформацію;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гнучкість;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проникливість.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08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</w:pPr>
            <w:r w:rsidRPr="00C22383">
              <w:t>4. Управління організацією та персоналом</w:t>
            </w:r>
          </w:p>
        </w:tc>
        <w:tc>
          <w:tcPr>
            <w:tcW w:w="5665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організація роботи та контроль;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управління людськими ресурсами;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lastRenderedPageBreak/>
              <w:t xml:space="preserve">вміння мотивувати підлеглих працівників. 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08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</w:pPr>
            <w:r w:rsidRPr="00C22383">
              <w:lastRenderedPageBreak/>
              <w:t>5. Особистісні компетенції</w:t>
            </w:r>
          </w:p>
        </w:tc>
        <w:tc>
          <w:tcPr>
            <w:tcW w:w="5665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принциповість, рішучість і вимогливість під час прийняття рішень;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системність;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самоорганізація та саморозвиток;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політична нейтральність.</w:t>
            </w:r>
          </w:p>
        </w:tc>
      </w:tr>
    </w:tbl>
    <w:p w:rsidR="00656350" w:rsidRPr="00C22383" w:rsidRDefault="00656350" w:rsidP="007E0AE2">
      <w:pPr>
        <w:widowControl w:val="0"/>
        <w:shd w:val="clear" w:color="auto" w:fill="FFFFFF" w:themeFill="background1"/>
        <w:tabs>
          <w:tab w:val="left" w:pos="5954"/>
        </w:tabs>
        <w:rPr>
          <w:b/>
        </w:rPr>
      </w:pPr>
    </w:p>
    <w:sectPr w:rsidR="00656350" w:rsidRPr="00C22383" w:rsidSect="002E201E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E7C" w:rsidRDefault="00F22E7C" w:rsidP="00410A58">
      <w:r>
        <w:separator/>
      </w:r>
    </w:p>
  </w:endnote>
  <w:endnote w:type="continuationSeparator" w:id="0">
    <w:p w:rsidR="00F22E7C" w:rsidRDefault="00F22E7C" w:rsidP="0041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E7C" w:rsidRDefault="00F22E7C" w:rsidP="00410A58">
      <w:r>
        <w:separator/>
      </w:r>
    </w:p>
  </w:footnote>
  <w:footnote w:type="continuationSeparator" w:id="0">
    <w:p w:rsidR="00F22E7C" w:rsidRDefault="00F22E7C" w:rsidP="0041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202C"/>
    <w:multiLevelType w:val="hybridMultilevel"/>
    <w:tmpl w:val="CA743E8A"/>
    <w:lvl w:ilvl="0" w:tplc="18B2D6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17E"/>
    <w:multiLevelType w:val="multilevel"/>
    <w:tmpl w:val="7E423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203C"/>
    <w:multiLevelType w:val="hybridMultilevel"/>
    <w:tmpl w:val="E36C3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BC3"/>
    <w:multiLevelType w:val="multilevel"/>
    <w:tmpl w:val="C91CE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30FD6"/>
    <w:multiLevelType w:val="hybridMultilevel"/>
    <w:tmpl w:val="372ABA82"/>
    <w:lvl w:ilvl="0" w:tplc="FF168C7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0DFD56E0"/>
    <w:multiLevelType w:val="multilevel"/>
    <w:tmpl w:val="45425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3A328D"/>
    <w:multiLevelType w:val="multilevel"/>
    <w:tmpl w:val="9E3C05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6C00E8"/>
    <w:multiLevelType w:val="multilevel"/>
    <w:tmpl w:val="F7DA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314FB"/>
    <w:multiLevelType w:val="multilevel"/>
    <w:tmpl w:val="234EE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7347C5"/>
    <w:multiLevelType w:val="multilevel"/>
    <w:tmpl w:val="1D7C9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137FDD"/>
    <w:multiLevelType w:val="multilevel"/>
    <w:tmpl w:val="C91CE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FF6831"/>
    <w:multiLevelType w:val="multilevel"/>
    <w:tmpl w:val="F0C8EB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22D5909"/>
    <w:multiLevelType w:val="multilevel"/>
    <w:tmpl w:val="CEF04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FC732E"/>
    <w:multiLevelType w:val="hybridMultilevel"/>
    <w:tmpl w:val="1690E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215A3"/>
    <w:multiLevelType w:val="hybridMultilevel"/>
    <w:tmpl w:val="E86289B8"/>
    <w:lvl w:ilvl="0" w:tplc="04190011">
      <w:start w:val="2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33EA68D7"/>
    <w:multiLevelType w:val="hybridMultilevel"/>
    <w:tmpl w:val="3310753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E6C3F"/>
    <w:multiLevelType w:val="multilevel"/>
    <w:tmpl w:val="C91CE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21615A"/>
    <w:multiLevelType w:val="multilevel"/>
    <w:tmpl w:val="26CE0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F1850"/>
    <w:multiLevelType w:val="hybridMultilevel"/>
    <w:tmpl w:val="B27A7DB4"/>
    <w:lvl w:ilvl="0" w:tplc="42C85E7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3CC47AF4"/>
    <w:multiLevelType w:val="hybridMultilevel"/>
    <w:tmpl w:val="E56AB9A6"/>
    <w:lvl w:ilvl="0" w:tplc="0FB8567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281B"/>
    <w:multiLevelType w:val="hybridMultilevel"/>
    <w:tmpl w:val="E124D536"/>
    <w:lvl w:ilvl="0" w:tplc="4940905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24E6D95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15105"/>
    <w:multiLevelType w:val="hybridMultilevel"/>
    <w:tmpl w:val="00D2DD0A"/>
    <w:lvl w:ilvl="0" w:tplc="18B2D6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0092"/>
    <w:multiLevelType w:val="hybridMultilevel"/>
    <w:tmpl w:val="A31E4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B0838"/>
    <w:multiLevelType w:val="multilevel"/>
    <w:tmpl w:val="1698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11AB1"/>
    <w:multiLevelType w:val="multilevel"/>
    <w:tmpl w:val="3F62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C34EA4"/>
    <w:multiLevelType w:val="hybridMultilevel"/>
    <w:tmpl w:val="CAB411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2074A"/>
    <w:multiLevelType w:val="hybridMultilevel"/>
    <w:tmpl w:val="315A99FE"/>
    <w:lvl w:ilvl="0" w:tplc="2E42EEA0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0" w15:restartNumberingAfterBreak="0">
    <w:nsid w:val="5CC425C8"/>
    <w:multiLevelType w:val="hybridMultilevel"/>
    <w:tmpl w:val="5706FACC"/>
    <w:lvl w:ilvl="0" w:tplc="2A5A135A">
      <w:start w:val="1"/>
      <w:numFmt w:val="bullet"/>
      <w:lvlText w:val=""/>
      <w:lvlJc w:val="left"/>
      <w:pPr>
        <w:ind w:left="49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1" w15:restartNumberingAfterBreak="0">
    <w:nsid w:val="72FF75B5"/>
    <w:multiLevelType w:val="multilevel"/>
    <w:tmpl w:val="C91CE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5038BD"/>
    <w:multiLevelType w:val="hybridMultilevel"/>
    <w:tmpl w:val="29F29F5A"/>
    <w:lvl w:ilvl="0" w:tplc="4BC427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26"/>
  </w:num>
  <w:num w:numId="5">
    <w:abstractNumId w:val="18"/>
  </w:num>
  <w:num w:numId="6">
    <w:abstractNumId w:val="10"/>
  </w:num>
  <w:num w:numId="7">
    <w:abstractNumId w:val="9"/>
  </w:num>
  <w:num w:numId="8">
    <w:abstractNumId w:val="5"/>
  </w:num>
  <w:num w:numId="9">
    <w:abstractNumId w:val="29"/>
  </w:num>
  <w:num w:numId="10">
    <w:abstractNumId w:val="32"/>
  </w:num>
  <w:num w:numId="11">
    <w:abstractNumId w:val="24"/>
  </w:num>
  <w:num w:numId="12">
    <w:abstractNumId w:val="0"/>
  </w:num>
  <w:num w:numId="13">
    <w:abstractNumId w:val="20"/>
  </w:num>
  <w:num w:numId="14">
    <w:abstractNumId w:val="1"/>
  </w:num>
  <w:num w:numId="15">
    <w:abstractNumId w:val="27"/>
  </w:num>
  <w:num w:numId="16">
    <w:abstractNumId w:val="22"/>
  </w:num>
  <w:num w:numId="17">
    <w:abstractNumId w:val="25"/>
  </w:num>
  <w:num w:numId="18">
    <w:abstractNumId w:val="3"/>
  </w:num>
  <w:num w:numId="19">
    <w:abstractNumId w:val="16"/>
  </w:num>
  <w:num w:numId="20">
    <w:abstractNumId w:val="28"/>
  </w:num>
  <w:num w:numId="21">
    <w:abstractNumId w:val="14"/>
  </w:num>
  <w:num w:numId="22">
    <w:abstractNumId w:val="19"/>
  </w:num>
  <w:num w:numId="23">
    <w:abstractNumId w:val="21"/>
  </w:num>
  <w:num w:numId="24">
    <w:abstractNumId w:val="15"/>
  </w:num>
  <w:num w:numId="25">
    <w:abstractNumId w:val="31"/>
  </w:num>
  <w:num w:numId="26">
    <w:abstractNumId w:val="17"/>
  </w:num>
  <w:num w:numId="27">
    <w:abstractNumId w:val="13"/>
  </w:num>
  <w:num w:numId="28">
    <w:abstractNumId w:val="6"/>
  </w:num>
  <w:num w:numId="29">
    <w:abstractNumId w:val="7"/>
  </w:num>
  <w:num w:numId="30">
    <w:abstractNumId w:val="4"/>
  </w:num>
  <w:num w:numId="31">
    <w:abstractNumId w:val="11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C2"/>
    <w:rsid w:val="00001935"/>
    <w:rsid w:val="000028F6"/>
    <w:rsid w:val="0000342F"/>
    <w:rsid w:val="000074DA"/>
    <w:rsid w:val="000121E3"/>
    <w:rsid w:val="00015182"/>
    <w:rsid w:val="000161C0"/>
    <w:rsid w:val="0002473E"/>
    <w:rsid w:val="000301B6"/>
    <w:rsid w:val="00030B38"/>
    <w:rsid w:val="00034A70"/>
    <w:rsid w:val="0003700C"/>
    <w:rsid w:val="0004024F"/>
    <w:rsid w:val="0004212D"/>
    <w:rsid w:val="00043D09"/>
    <w:rsid w:val="000442E3"/>
    <w:rsid w:val="00044AF2"/>
    <w:rsid w:val="00046B61"/>
    <w:rsid w:val="00062B06"/>
    <w:rsid w:val="00063BE1"/>
    <w:rsid w:val="0006417B"/>
    <w:rsid w:val="00065777"/>
    <w:rsid w:val="000732C3"/>
    <w:rsid w:val="00073EF9"/>
    <w:rsid w:val="00074782"/>
    <w:rsid w:val="00076256"/>
    <w:rsid w:val="00076947"/>
    <w:rsid w:val="000808E0"/>
    <w:rsid w:val="00080CD3"/>
    <w:rsid w:val="000814D4"/>
    <w:rsid w:val="000827DC"/>
    <w:rsid w:val="00084594"/>
    <w:rsid w:val="00090B13"/>
    <w:rsid w:val="000915AC"/>
    <w:rsid w:val="00091B9D"/>
    <w:rsid w:val="00092444"/>
    <w:rsid w:val="0009259E"/>
    <w:rsid w:val="00093B1D"/>
    <w:rsid w:val="000946D8"/>
    <w:rsid w:val="00094EF4"/>
    <w:rsid w:val="00095EA1"/>
    <w:rsid w:val="000973AC"/>
    <w:rsid w:val="00097D8A"/>
    <w:rsid w:val="000A6AB2"/>
    <w:rsid w:val="000A7E44"/>
    <w:rsid w:val="000B2E17"/>
    <w:rsid w:val="000B4C88"/>
    <w:rsid w:val="000B658E"/>
    <w:rsid w:val="000C10EA"/>
    <w:rsid w:val="000C2276"/>
    <w:rsid w:val="000C2733"/>
    <w:rsid w:val="000C306E"/>
    <w:rsid w:val="000C32A9"/>
    <w:rsid w:val="000C3935"/>
    <w:rsid w:val="000C4693"/>
    <w:rsid w:val="000C527B"/>
    <w:rsid w:val="000C682F"/>
    <w:rsid w:val="000D18D6"/>
    <w:rsid w:val="000D2EDA"/>
    <w:rsid w:val="000D3005"/>
    <w:rsid w:val="000D4322"/>
    <w:rsid w:val="000D7D2A"/>
    <w:rsid w:val="000D7E07"/>
    <w:rsid w:val="000E13B1"/>
    <w:rsid w:val="000E2A52"/>
    <w:rsid w:val="000F3929"/>
    <w:rsid w:val="00103082"/>
    <w:rsid w:val="0010548D"/>
    <w:rsid w:val="00105609"/>
    <w:rsid w:val="00106700"/>
    <w:rsid w:val="001068F3"/>
    <w:rsid w:val="0011153C"/>
    <w:rsid w:val="00112CDD"/>
    <w:rsid w:val="00113E9C"/>
    <w:rsid w:val="001157B6"/>
    <w:rsid w:val="00116BE1"/>
    <w:rsid w:val="00121120"/>
    <w:rsid w:val="00124402"/>
    <w:rsid w:val="001247D0"/>
    <w:rsid w:val="0012513B"/>
    <w:rsid w:val="001309E7"/>
    <w:rsid w:val="00131FC6"/>
    <w:rsid w:val="001327AE"/>
    <w:rsid w:val="0013490E"/>
    <w:rsid w:val="00136112"/>
    <w:rsid w:val="001368E0"/>
    <w:rsid w:val="00137F3F"/>
    <w:rsid w:val="00140E61"/>
    <w:rsid w:val="00144ECB"/>
    <w:rsid w:val="001520E8"/>
    <w:rsid w:val="001520F6"/>
    <w:rsid w:val="00152207"/>
    <w:rsid w:val="001525B2"/>
    <w:rsid w:val="00157AF4"/>
    <w:rsid w:val="0016120F"/>
    <w:rsid w:val="00165D42"/>
    <w:rsid w:val="00172C21"/>
    <w:rsid w:val="00173589"/>
    <w:rsid w:val="0017365A"/>
    <w:rsid w:val="00173EDF"/>
    <w:rsid w:val="00175D1E"/>
    <w:rsid w:val="0018407D"/>
    <w:rsid w:val="00185DA9"/>
    <w:rsid w:val="00187069"/>
    <w:rsid w:val="0019278E"/>
    <w:rsid w:val="001935AF"/>
    <w:rsid w:val="001945A1"/>
    <w:rsid w:val="00194E42"/>
    <w:rsid w:val="00195B11"/>
    <w:rsid w:val="00197998"/>
    <w:rsid w:val="001A08C6"/>
    <w:rsid w:val="001A4D4E"/>
    <w:rsid w:val="001A75F1"/>
    <w:rsid w:val="001A7EBC"/>
    <w:rsid w:val="001B1786"/>
    <w:rsid w:val="001B1D7F"/>
    <w:rsid w:val="001B3ABA"/>
    <w:rsid w:val="001B61E1"/>
    <w:rsid w:val="001C0F39"/>
    <w:rsid w:val="001C1725"/>
    <w:rsid w:val="001C3730"/>
    <w:rsid w:val="001C443F"/>
    <w:rsid w:val="001C4C1D"/>
    <w:rsid w:val="001C63EB"/>
    <w:rsid w:val="001D08FE"/>
    <w:rsid w:val="001D0A04"/>
    <w:rsid w:val="001D0E0E"/>
    <w:rsid w:val="001D2A4E"/>
    <w:rsid w:val="001D32A7"/>
    <w:rsid w:val="001D4427"/>
    <w:rsid w:val="001D5DF8"/>
    <w:rsid w:val="001E0D17"/>
    <w:rsid w:val="001E30C5"/>
    <w:rsid w:val="001E55A9"/>
    <w:rsid w:val="001F23F5"/>
    <w:rsid w:val="001F26F0"/>
    <w:rsid w:val="001F5822"/>
    <w:rsid w:val="001F6933"/>
    <w:rsid w:val="00200938"/>
    <w:rsid w:val="002035A9"/>
    <w:rsid w:val="00205836"/>
    <w:rsid w:val="00207BAE"/>
    <w:rsid w:val="00210A16"/>
    <w:rsid w:val="00211C44"/>
    <w:rsid w:val="00212875"/>
    <w:rsid w:val="00215976"/>
    <w:rsid w:val="002174E0"/>
    <w:rsid w:val="00220B87"/>
    <w:rsid w:val="00220DEE"/>
    <w:rsid w:val="00221BE0"/>
    <w:rsid w:val="00226258"/>
    <w:rsid w:val="0022701B"/>
    <w:rsid w:val="002309F9"/>
    <w:rsid w:val="002311DF"/>
    <w:rsid w:val="00236633"/>
    <w:rsid w:val="00240E81"/>
    <w:rsid w:val="0024454C"/>
    <w:rsid w:val="00246885"/>
    <w:rsid w:val="00247C50"/>
    <w:rsid w:val="00247C56"/>
    <w:rsid w:val="002523AB"/>
    <w:rsid w:val="00254ECC"/>
    <w:rsid w:val="002576C6"/>
    <w:rsid w:val="00262280"/>
    <w:rsid w:val="00262718"/>
    <w:rsid w:val="0026272E"/>
    <w:rsid w:val="0026274B"/>
    <w:rsid w:val="00262C60"/>
    <w:rsid w:val="0026384D"/>
    <w:rsid w:val="0026684F"/>
    <w:rsid w:val="0026730B"/>
    <w:rsid w:val="00267AF2"/>
    <w:rsid w:val="0027140A"/>
    <w:rsid w:val="00272F7C"/>
    <w:rsid w:val="00274C18"/>
    <w:rsid w:val="00275761"/>
    <w:rsid w:val="00280865"/>
    <w:rsid w:val="00282136"/>
    <w:rsid w:val="00286FF1"/>
    <w:rsid w:val="0029263F"/>
    <w:rsid w:val="0029307B"/>
    <w:rsid w:val="002A0B93"/>
    <w:rsid w:val="002A1075"/>
    <w:rsid w:val="002A5AEB"/>
    <w:rsid w:val="002A773B"/>
    <w:rsid w:val="002A7AC7"/>
    <w:rsid w:val="002A7CE8"/>
    <w:rsid w:val="002B01AE"/>
    <w:rsid w:val="002B1FB3"/>
    <w:rsid w:val="002B24E7"/>
    <w:rsid w:val="002B48AD"/>
    <w:rsid w:val="002B7DBA"/>
    <w:rsid w:val="002C0615"/>
    <w:rsid w:val="002C07F1"/>
    <w:rsid w:val="002C2364"/>
    <w:rsid w:val="002C7AF0"/>
    <w:rsid w:val="002C7FE4"/>
    <w:rsid w:val="002D0C21"/>
    <w:rsid w:val="002D0E38"/>
    <w:rsid w:val="002D1DD5"/>
    <w:rsid w:val="002D3560"/>
    <w:rsid w:val="002D3B7B"/>
    <w:rsid w:val="002D6E0E"/>
    <w:rsid w:val="002E201E"/>
    <w:rsid w:val="002F4BFF"/>
    <w:rsid w:val="0030209F"/>
    <w:rsid w:val="00302BF0"/>
    <w:rsid w:val="00303246"/>
    <w:rsid w:val="00303442"/>
    <w:rsid w:val="0030350E"/>
    <w:rsid w:val="003041DC"/>
    <w:rsid w:val="00305627"/>
    <w:rsid w:val="003110BC"/>
    <w:rsid w:val="00313A42"/>
    <w:rsid w:val="00314525"/>
    <w:rsid w:val="00315591"/>
    <w:rsid w:val="00315675"/>
    <w:rsid w:val="00315AFE"/>
    <w:rsid w:val="00316DCB"/>
    <w:rsid w:val="003220E4"/>
    <w:rsid w:val="003222CF"/>
    <w:rsid w:val="0032252F"/>
    <w:rsid w:val="003246CE"/>
    <w:rsid w:val="0032557A"/>
    <w:rsid w:val="0033326F"/>
    <w:rsid w:val="00333E63"/>
    <w:rsid w:val="00345D87"/>
    <w:rsid w:val="003460CF"/>
    <w:rsid w:val="00353337"/>
    <w:rsid w:val="00353D8F"/>
    <w:rsid w:val="00354AEE"/>
    <w:rsid w:val="003615B8"/>
    <w:rsid w:val="00361A8B"/>
    <w:rsid w:val="00373754"/>
    <w:rsid w:val="00373F9B"/>
    <w:rsid w:val="00376853"/>
    <w:rsid w:val="00377096"/>
    <w:rsid w:val="003778F7"/>
    <w:rsid w:val="003835E5"/>
    <w:rsid w:val="0038507B"/>
    <w:rsid w:val="00386E7C"/>
    <w:rsid w:val="0038703E"/>
    <w:rsid w:val="00387478"/>
    <w:rsid w:val="003931B0"/>
    <w:rsid w:val="003948BD"/>
    <w:rsid w:val="00395785"/>
    <w:rsid w:val="003A114B"/>
    <w:rsid w:val="003A2625"/>
    <w:rsid w:val="003A3F0E"/>
    <w:rsid w:val="003A4D77"/>
    <w:rsid w:val="003A6431"/>
    <w:rsid w:val="003B0F39"/>
    <w:rsid w:val="003B4593"/>
    <w:rsid w:val="003B6A13"/>
    <w:rsid w:val="003B6F66"/>
    <w:rsid w:val="003B70DF"/>
    <w:rsid w:val="003B77A0"/>
    <w:rsid w:val="003C246D"/>
    <w:rsid w:val="003C49B2"/>
    <w:rsid w:val="003C64CE"/>
    <w:rsid w:val="003D1EC2"/>
    <w:rsid w:val="003D281F"/>
    <w:rsid w:val="003E40BB"/>
    <w:rsid w:val="003E7C2B"/>
    <w:rsid w:val="003F1471"/>
    <w:rsid w:val="003F1C2B"/>
    <w:rsid w:val="003F28FF"/>
    <w:rsid w:val="003F2EC6"/>
    <w:rsid w:val="003F4590"/>
    <w:rsid w:val="003F7A08"/>
    <w:rsid w:val="0040029C"/>
    <w:rsid w:val="0040212A"/>
    <w:rsid w:val="00403C10"/>
    <w:rsid w:val="004043AD"/>
    <w:rsid w:val="00405460"/>
    <w:rsid w:val="00406AE8"/>
    <w:rsid w:val="00407BDB"/>
    <w:rsid w:val="00410A58"/>
    <w:rsid w:val="00410EA7"/>
    <w:rsid w:val="0041491D"/>
    <w:rsid w:val="004161F4"/>
    <w:rsid w:val="004171BA"/>
    <w:rsid w:val="0042003C"/>
    <w:rsid w:val="00420411"/>
    <w:rsid w:val="0042359F"/>
    <w:rsid w:val="00425F07"/>
    <w:rsid w:val="00427005"/>
    <w:rsid w:val="00430F86"/>
    <w:rsid w:val="00431552"/>
    <w:rsid w:val="004315BB"/>
    <w:rsid w:val="00435A7C"/>
    <w:rsid w:val="004361DE"/>
    <w:rsid w:val="004367A8"/>
    <w:rsid w:val="00436F3B"/>
    <w:rsid w:val="00442E82"/>
    <w:rsid w:val="00443B6C"/>
    <w:rsid w:val="00443C70"/>
    <w:rsid w:val="0044453E"/>
    <w:rsid w:val="00446DBF"/>
    <w:rsid w:val="00447A58"/>
    <w:rsid w:val="0045226E"/>
    <w:rsid w:val="004522A9"/>
    <w:rsid w:val="00452E1F"/>
    <w:rsid w:val="00461381"/>
    <w:rsid w:val="00464DE0"/>
    <w:rsid w:val="00471FD7"/>
    <w:rsid w:val="00472CE3"/>
    <w:rsid w:val="00473A8D"/>
    <w:rsid w:val="0047695A"/>
    <w:rsid w:val="00480CCA"/>
    <w:rsid w:val="0048218A"/>
    <w:rsid w:val="004823DF"/>
    <w:rsid w:val="0048417D"/>
    <w:rsid w:val="004874B2"/>
    <w:rsid w:val="00487687"/>
    <w:rsid w:val="0049024A"/>
    <w:rsid w:val="004921E1"/>
    <w:rsid w:val="0049635D"/>
    <w:rsid w:val="004A23B8"/>
    <w:rsid w:val="004A2590"/>
    <w:rsid w:val="004A3769"/>
    <w:rsid w:val="004A5AD0"/>
    <w:rsid w:val="004A6989"/>
    <w:rsid w:val="004A6C7D"/>
    <w:rsid w:val="004B05B3"/>
    <w:rsid w:val="004B4373"/>
    <w:rsid w:val="004B4BA2"/>
    <w:rsid w:val="004B4C74"/>
    <w:rsid w:val="004B5AF0"/>
    <w:rsid w:val="004B5E0C"/>
    <w:rsid w:val="004C1C7B"/>
    <w:rsid w:val="004C76F6"/>
    <w:rsid w:val="004D2449"/>
    <w:rsid w:val="004D5B47"/>
    <w:rsid w:val="004E59DF"/>
    <w:rsid w:val="004F33D4"/>
    <w:rsid w:val="004F5C73"/>
    <w:rsid w:val="004F6781"/>
    <w:rsid w:val="004F7CB7"/>
    <w:rsid w:val="00500401"/>
    <w:rsid w:val="00500727"/>
    <w:rsid w:val="00500D08"/>
    <w:rsid w:val="00501915"/>
    <w:rsid w:val="00502D8D"/>
    <w:rsid w:val="00504E39"/>
    <w:rsid w:val="00505563"/>
    <w:rsid w:val="00512890"/>
    <w:rsid w:val="00513CB5"/>
    <w:rsid w:val="005142C4"/>
    <w:rsid w:val="00516AE7"/>
    <w:rsid w:val="0052130B"/>
    <w:rsid w:val="005214EE"/>
    <w:rsid w:val="00522CCB"/>
    <w:rsid w:val="00533DDB"/>
    <w:rsid w:val="00536660"/>
    <w:rsid w:val="0053674E"/>
    <w:rsid w:val="005426F9"/>
    <w:rsid w:val="005455A4"/>
    <w:rsid w:val="00550F2F"/>
    <w:rsid w:val="005524C2"/>
    <w:rsid w:val="0055431D"/>
    <w:rsid w:val="00554687"/>
    <w:rsid w:val="00560D1A"/>
    <w:rsid w:val="005614FC"/>
    <w:rsid w:val="00561673"/>
    <w:rsid w:val="00562B47"/>
    <w:rsid w:val="0056518F"/>
    <w:rsid w:val="0056656C"/>
    <w:rsid w:val="00567CCD"/>
    <w:rsid w:val="00574A58"/>
    <w:rsid w:val="00575023"/>
    <w:rsid w:val="0057528F"/>
    <w:rsid w:val="0057717C"/>
    <w:rsid w:val="0058090A"/>
    <w:rsid w:val="00580A18"/>
    <w:rsid w:val="00580F06"/>
    <w:rsid w:val="00583D2E"/>
    <w:rsid w:val="00584D95"/>
    <w:rsid w:val="00585C2F"/>
    <w:rsid w:val="00586289"/>
    <w:rsid w:val="00586B23"/>
    <w:rsid w:val="005872B1"/>
    <w:rsid w:val="005912BF"/>
    <w:rsid w:val="00596A50"/>
    <w:rsid w:val="005A0181"/>
    <w:rsid w:val="005A0B53"/>
    <w:rsid w:val="005A1474"/>
    <w:rsid w:val="005A7750"/>
    <w:rsid w:val="005A7FAC"/>
    <w:rsid w:val="005B2513"/>
    <w:rsid w:val="005B37B1"/>
    <w:rsid w:val="005B40CB"/>
    <w:rsid w:val="005D2C5B"/>
    <w:rsid w:val="005D5D59"/>
    <w:rsid w:val="005D7755"/>
    <w:rsid w:val="005E0905"/>
    <w:rsid w:val="005E0F73"/>
    <w:rsid w:val="005E1BAC"/>
    <w:rsid w:val="005E1FF7"/>
    <w:rsid w:val="005E347D"/>
    <w:rsid w:val="005E4AB9"/>
    <w:rsid w:val="005E7A2E"/>
    <w:rsid w:val="005E7AED"/>
    <w:rsid w:val="005F3B29"/>
    <w:rsid w:val="005F4661"/>
    <w:rsid w:val="005F5EF8"/>
    <w:rsid w:val="005F6DE6"/>
    <w:rsid w:val="005F6E27"/>
    <w:rsid w:val="00600B5F"/>
    <w:rsid w:val="00600F2F"/>
    <w:rsid w:val="00604C80"/>
    <w:rsid w:val="00605D96"/>
    <w:rsid w:val="00605F89"/>
    <w:rsid w:val="0060698A"/>
    <w:rsid w:val="0060767E"/>
    <w:rsid w:val="00607B8F"/>
    <w:rsid w:val="00611941"/>
    <w:rsid w:val="006127F6"/>
    <w:rsid w:val="006153DF"/>
    <w:rsid w:val="00616F09"/>
    <w:rsid w:val="006171CC"/>
    <w:rsid w:val="00634FD9"/>
    <w:rsid w:val="00640DFC"/>
    <w:rsid w:val="0064225F"/>
    <w:rsid w:val="00643F2F"/>
    <w:rsid w:val="006442A6"/>
    <w:rsid w:val="00644CEF"/>
    <w:rsid w:val="006479C6"/>
    <w:rsid w:val="0065005C"/>
    <w:rsid w:val="00651F36"/>
    <w:rsid w:val="00652248"/>
    <w:rsid w:val="00656350"/>
    <w:rsid w:val="00656D2E"/>
    <w:rsid w:val="00657F44"/>
    <w:rsid w:val="006602D6"/>
    <w:rsid w:val="0066272F"/>
    <w:rsid w:val="0066411C"/>
    <w:rsid w:val="00665C1B"/>
    <w:rsid w:val="0066696D"/>
    <w:rsid w:val="00667458"/>
    <w:rsid w:val="006709ED"/>
    <w:rsid w:val="00671352"/>
    <w:rsid w:val="00671586"/>
    <w:rsid w:val="006747FC"/>
    <w:rsid w:val="00674AD6"/>
    <w:rsid w:val="00674CC8"/>
    <w:rsid w:val="006774AB"/>
    <w:rsid w:val="00680B27"/>
    <w:rsid w:val="00680E09"/>
    <w:rsid w:val="00681CEE"/>
    <w:rsid w:val="00682070"/>
    <w:rsid w:val="00682D99"/>
    <w:rsid w:val="00686A68"/>
    <w:rsid w:val="00686FEF"/>
    <w:rsid w:val="006904B3"/>
    <w:rsid w:val="00693942"/>
    <w:rsid w:val="00694EF4"/>
    <w:rsid w:val="00695CC5"/>
    <w:rsid w:val="006A07F3"/>
    <w:rsid w:val="006A0FA3"/>
    <w:rsid w:val="006A16DA"/>
    <w:rsid w:val="006A2101"/>
    <w:rsid w:val="006A2163"/>
    <w:rsid w:val="006A369E"/>
    <w:rsid w:val="006B01CE"/>
    <w:rsid w:val="006B17A2"/>
    <w:rsid w:val="006B3171"/>
    <w:rsid w:val="006B33FA"/>
    <w:rsid w:val="006B4447"/>
    <w:rsid w:val="006B4661"/>
    <w:rsid w:val="006B656C"/>
    <w:rsid w:val="006C1328"/>
    <w:rsid w:val="006C2533"/>
    <w:rsid w:val="006C6BE1"/>
    <w:rsid w:val="006C7FBA"/>
    <w:rsid w:val="006D405B"/>
    <w:rsid w:val="006D622D"/>
    <w:rsid w:val="006E05C0"/>
    <w:rsid w:val="006E40EB"/>
    <w:rsid w:val="006E52D1"/>
    <w:rsid w:val="006F07E7"/>
    <w:rsid w:val="006F678F"/>
    <w:rsid w:val="00702AA6"/>
    <w:rsid w:val="0070319C"/>
    <w:rsid w:val="00703E03"/>
    <w:rsid w:val="00705631"/>
    <w:rsid w:val="00705D9D"/>
    <w:rsid w:val="00707D65"/>
    <w:rsid w:val="00711383"/>
    <w:rsid w:val="00713A72"/>
    <w:rsid w:val="00715905"/>
    <w:rsid w:val="00717078"/>
    <w:rsid w:val="00720475"/>
    <w:rsid w:val="00721944"/>
    <w:rsid w:val="00733D05"/>
    <w:rsid w:val="0073551D"/>
    <w:rsid w:val="00735E45"/>
    <w:rsid w:val="00735F58"/>
    <w:rsid w:val="00736C84"/>
    <w:rsid w:val="007428D8"/>
    <w:rsid w:val="007464FC"/>
    <w:rsid w:val="00746525"/>
    <w:rsid w:val="00751781"/>
    <w:rsid w:val="00751D9F"/>
    <w:rsid w:val="0075488C"/>
    <w:rsid w:val="00754E76"/>
    <w:rsid w:val="00756574"/>
    <w:rsid w:val="00761597"/>
    <w:rsid w:val="00764E5C"/>
    <w:rsid w:val="00766811"/>
    <w:rsid w:val="00767B26"/>
    <w:rsid w:val="00771FCF"/>
    <w:rsid w:val="00773536"/>
    <w:rsid w:val="00775AA5"/>
    <w:rsid w:val="00777923"/>
    <w:rsid w:val="00777E23"/>
    <w:rsid w:val="0078092B"/>
    <w:rsid w:val="00782381"/>
    <w:rsid w:val="007832BA"/>
    <w:rsid w:val="00783ECB"/>
    <w:rsid w:val="007906F9"/>
    <w:rsid w:val="0079407A"/>
    <w:rsid w:val="00794A6E"/>
    <w:rsid w:val="00795C3F"/>
    <w:rsid w:val="007973FA"/>
    <w:rsid w:val="007A22F1"/>
    <w:rsid w:val="007A2C39"/>
    <w:rsid w:val="007A2F38"/>
    <w:rsid w:val="007B0549"/>
    <w:rsid w:val="007B26F8"/>
    <w:rsid w:val="007B3202"/>
    <w:rsid w:val="007B6595"/>
    <w:rsid w:val="007C31B0"/>
    <w:rsid w:val="007D0DDA"/>
    <w:rsid w:val="007D1504"/>
    <w:rsid w:val="007D23D7"/>
    <w:rsid w:val="007D5B86"/>
    <w:rsid w:val="007D6281"/>
    <w:rsid w:val="007E0AE2"/>
    <w:rsid w:val="007E1602"/>
    <w:rsid w:val="007E1EAF"/>
    <w:rsid w:val="007E3468"/>
    <w:rsid w:val="007E49C5"/>
    <w:rsid w:val="007E4A87"/>
    <w:rsid w:val="007F080A"/>
    <w:rsid w:val="007F6732"/>
    <w:rsid w:val="007F67FE"/>
    <w:rsid w:val="008047F8"/>
    <w:rsid w:val="00805222"/>
    <w:rsid w:val="00805735"/>
    <w:rsid w:val="00810EEF"/>
    <w:rsid w:val="0081256E"/>
    <w:rsid w:val="00813BC5"/>
    <w:rsid w:val="008161D5"/>
    <w:rsid w:val="00820D9E"/>
    <w:rsid w:val="00820DF1"/>
    <w:rsid w:val="00831262"/>
    <w:rsid w:val="00831BE3"/>
    <w:rsid w:val="00834CD1"/>
    <w:rsid w:val="00834F09"/>
    <w:rsid w:val="008365DB"/>
    <w:rsid w:val="008419BA"/>
    <w:rsid w:val="0084316E"/>
    <w:rsid w:val="008462A5"/>
    <w:rsid w:val="00846A95"/>
    <w:rsid w:val="00846EEF"/>
    <w:rsid w:val="00847068"/>
    <w:rsid w:val="00850352"/>
    <w:rsid w:val="0085067E"/>
    <w:rsid w:val="008525B1"/>
    <w:rsid w:val="00860652"/>
    <w:rsid w:val="00860FB6"/>
    <w:rsid w:val="00861EE5"/>
    <w:rsid w:val="008629E7"/>
    <w:rsid w:val="00862DFF"/>
    <w:rsid w:val="00864BE3"/>
    <w:rsid w:val="00867D32"/>
    <w:rsid w:val="008711B6"/>
    <w:rsid w:val="0087132B"/>
    <w:rsid w:val="00871BDE"/>
    <w:rsid w:val="0087483D"/>
    <w:rsid w:val="00875F3D"/>
    <w:rsid w:val="008761AA"/>
    <w:rsid w:val="008763CC"/>
    <w:rsid w:val="00876AFB"/>
    <w:rsid w:val="00877453"/>
    <w:rsid w:val="008779B1"/>
    <w:rsid w:val="00877F45"/>
    <w:rsid w:val="00880E6A"/>
    <w:rsid w:val="008819AA"/>
    <w:rsid w:val="00881FD2"/>
    <w:rsid w:val="00884BC7"/>
    <w:rsid w:val="00885947"/>
    <w:rsid w:val="00887E9B"/>
    <w:rsid w:val="008920F0"/>
    <w:rsid w:val="00895603"/>
    <w:rsid w:val="00895916"/>
    <w:rsid w:val="00895D16"/>
    <w:rsid w:val="008971CA"/>
    <w:rsid w:val="00897FCF"/>
    <w:rsid w:val="008A08D1"/>
    <w:rsid w:val="008A15DA"/>
    <w:rsid w:val="008A3B18"/>
    <w:rsid w:val="008A4270"/>
    <w:rsid w:val="008A5243"/>
    <w:rsid w:val="008A585E"/>
    <w:rsid w:val="008A706D"/>
    <w:rsid w:val="008B050E"/>
    <w:rsid w:val="008B49F7"/>
    <w:rsid w:val="008B54B4"/>
    <w:rsid w:val="008B5CD8"/>
    <w:rsid w:val="008B6614"/>
    <w:rsid w:val="008C177D"/>
    <w:rsid w:val="008C3A3F"/>
    <w:rsid w:val="008D2F51"/>
    <w:rsid w:val="008E0F6F"/>
    <w:rsid w:val="008E40FC"/>
    <w:rsid w:val="008E451E"/>
    <w:rsid w:val="008E6765"/>
    <w:rsid w:val="008E70E5"/>
    <w:rsid w:val="008F085B"/>
    <w:rsid w:val="008F28DC"/>
    <w:rsid w:val="008F3384"/>
    <w:rsid w:val="008F38AC"/>
    <w:rsid w:val="008F4B15"/>
    <w:rsid w:val="008F74CE"/>
    <w:rsid w:val="00900196"/>
    <w:rsid w:val="009003C4"/>
    <w:rsid w:val="00903206"/>
    <w:rsid w:val="0091529D"/>
    <w:rsid w:val="0091726C"/>
    <w:rsid w:val="009173B3"/>
    <w:rsid w:val="0092273B"/>
    <w:rsid w:val="009238EA"/>
    <w:rsid w:val="0092428A"/>
    <w:rsid w:val="009256A3"/>
    <w:rsid w:val="0092685D"/>
    <w:rsid w:val="00926F67"/>
    <w:rsid w:val="009306E7"/>
    <w:rsid w:val="00935BB4"/>
    <w:rsid w:val="009360A9"/>
    <w:rsid w:val="00936E14"/>
    <w:rsid w:val="0095573B"/>
    <w:rsid w:val="009576AC"/>
    <w:rsid w:val="0096244D"/>
    <w:rsid w:val="00963363"/>
    <w:rsid w:val="009640D3"/>
    <w:rsid w:val="00965DC8"/>
    <w:rsid w:val="00966B9B"/>
    <w:rsid w:val="009700A0"/>
    <w:rsid w:val="009702C0"/>
    <w:rsid w:val="0097360E"/>
    <w:rsid w:val="0097400A"/>
    <w:rsid w:val="0098007E"/>
    <w:rsid w:val="00980126"/>
    <w:rsid w:val="009850ED"/>
    <w:rsid w:val="009875C8"/>
    <w:rsid w:val="00990EFD"/>
    <w:rsid w:val="00991215"/>
    <w:rsid w:val="009915F1"/>
    <w:rsid w:val="00992806"/>
    <w:rsid w:val="00992EF3"/>
    <w:rsid w:val="00993A2E"/>
    <w:rsid w:val="00997AB8"/>
    <w:rsid w:val="009A54CA"/>
    <w:rsid w:val="009A54E3"/>
    <w:rsid w:val="009B005F"/>
    <w:rsid w:val="009B0F2C"/>
    <w:rsid w:val="009B220B"/>
    <w:rsid w:val="009B3605"/>
    <w:rsid w:val="009B42D2"/>
    <w:rsid w:val="009D062E"/>
    <w:rsid w:val="009D5D61"/>
    <w:rsid w:val="009E18F7"/>
    <w:rsid w:val="009E263B"/>
    <w:rsid w:val="009E341D"/>
    <w:rsid w:val="009E51AD"/>
    <w:rsid w:val="009E5E4D"/>
    <w:rsid w:val="009E610E"/>
    <w:rsid w:val="009E6337"/>
    <w:rsid w:val="009E690D"/>
    <w:rsid w:val="009F01DF"/>
    <w:rsid w:val="009F53B4"/>
    <w:rsid w:val="009F5976"/>
    <w:rsid w:val="009F69B2"/>
    <w:rsid w:val="009F6F6C"/>
    <w:rsid w:val="00A0165D"/>
    <w:rsid w:val="00A104B1"/>
    <w:rsid w:val="00A14951"/>
    <w:rsid w:val="00A25419"/>
    <w:rsid w:val="00A25BFE"/>
    <w:rsid w:val="00A27507"/>
    <w:rsid w:val="00A3015D"/>
    <w:rsid w:val="00A31039"/>
    <w:rsid w:val="00A321A8"/>
    <w:rsid w:val="00A37AF5"/>
    <w:rsid w:val="00A416EA"/>
    <w:rsid w:val="00A43EFE"/>
    <w:rsid w:val="00A50EF5"/>
    <w:rsid w:val="00A54BC9"/>
    <w:rsid w:val="00A62DD6"/>
    <w:rsid w:val="00A76BBC"/>
    <w:rsid w:val="00A80AAD"/>
    <w:rsid w:val="00A82093"/>
    <w:rsid w:val="00A8255A"/>
    <w:rsid w:val="00A83626"/>
    <w:rsid w:val="00A8662C"/>
    <w:rsid w:val="00A915AA"/>
    <w:rsid w:val="00A919EB"/>
    <w:rsid w:val="00A92A74"/>
    <w:rsid w:val="00A94235"/>
    <w:rsid w:val="00A969D5"/>
    <w:rsid w:val="00A96ECD"/>
    <w:rsid w:val="00AA1719"/>
    <w:rsid w:val="00AA3CAC"/>
    <w:rsid w:val="00AA5392"/>
    <w:rsid w:val="00AB0A9A"/>
    <w:rsid w:val="00AB7177"/>
    <w:rsid w:val="00AB7803"/>
    <w:rsid w:val="00AB7A03"/>
    <w:rsid w:val="00AB7CFC"/>
    <w:rsid w:val="00AC0F36"/>
    <w:rsid w:val="00AC14C3"/>
    <w:rsid w:val="00AC2BC8"/>
    <w:rsid w:val="00AC3ADE"/>
    <w:rsid w:val="00AC3DD4"/>
    <w:rsid w:val="00AC7BBC"/>
    <w:rsid w:val="00AD02F9"/>
    <w:rsid w:val="00AD56F4"/>
    <w:rsid w:val="00AD66F2"/>
    <w:rsid w:val="00AD7468"/>
    <w:rsid w:val="00AD76AB"/>
    <w:rsid w:val="00AE0CAF"/>
    <w:rsid w:val="00AE4696"/>
    <w:rsid w:val="00AE4BEE"/>
    <w:rsid w:val="00AE6DDC"/>
    <w:rsid w:val="00AF0B77"/>
    <w:rsid w:val="00AF2E13"/>
    <w:rsid w:val="00AF6C14"/>
    <w:rsid w:val="00B0151A"/>
    <w:rsid w:val="00B03002"/>
    <w:rsid w:val="00B05440"/>
    <w:rsid w:val="00B07923"/>
    <w:rsid w:val="00B106E8"/>
    <w:rsid w:val="00B146CE"/>
    <w:rsid w:val="00B1607D"/>
    <w:rsid w:val="00B169D1"/>
    <w:rsid w:val="00B17F31"/>
    <w:rsid w:val="00B20D33"/>
    <w:rsid w:val="00B231FB"/>
    <w:rsid w:val="00B25762"/>
    <w:rsid w:val="00B26B3A"/>
    <w:rsid w:val="00B26BE0"/>
    <w:rsid w:val="00B26E1B"/>
    <w:rsid w:val="00B30D5B"/>
    <w:rsid w:val="00B34BDD"/>
    <w:rsid w:val="00B36BF8"/>
    <w:rsid w:val="00B43337"/>
    <w:rsid w:val="00B43F7F"/>
    <w:rsid w:val="00B466F4"/>
    <w:rsid w:val="00B47319"/>
    <w:rsid w:val="00B512DA"/>
    <w:rsid w:val="00B5159C"/>
    <w:rsid w:val="00B516DA"/>
    <w:rsid w:val="00B53DCF"/>
    <w:rsid w:val="00B54923"/>
    <w:rsid w:val="00B55057"/>
    <w:rsid w:val="00B60192"/>
    <w:rsid w:val="00B60816"/>
    <w:rsid w:val="00B66542"/>
    <w:rsid w:val="00B66E53"/>
    <w:rsid w:val="00B70183"/>
    <w:rsid w:val="00B7399C"/>
    <w:rsid w:val="00B74DF5"/>
    <w:rsid w:val="00B74F62"/>
    <w:rsid w:val="00B7790E"/>
    <w:rsid w:val="00B84D77"/>
    <w:rsid w:val="00B90AF8"/>
    <w:rsid w:val="00B95109"/>
    <w:rsid w:val="00B9785D"/>
    <w:rsid w:val="00BA2A4B"/>
    <w:rsid w:val="00BA3FD0"/>
    <w:rsid w:val="00BA4682"/>
    <w:rsid w:val="00BA5450"/>
    <w:rsid w:val="00BA5729"/>
    <w:rsid w:val="00BA6CB1"/>
    <w:rsid w:val="00BA6E9F"/>
    <w:rsid w:val="00BB3B85"/>
    <w:rsid w:val="00BB4A10"/>
    <w:rsid w:val="00BB5E12"/>
    <w:rsid w:val="00BC04BA"/>
    <w:rsid w:val="00BC7145"/>
    <w:rsid w:val="00BD24A9"/>
    <w:rsid w:val="00BD2D4A"/>
    <w:rsid w:val="00BD55B8"/>
    <w:rsid w:val="00BE08C7"/>
    <w:rsid w:val="00BE73B8"/>
    <w:rsid w:val="00BF0D0B"/>
    <w:rsid w:val="00BF5060"/>
    <w:rsid w:val="00BF5162"/>
    <w:rsid w:val="00BF5837"/>
    <w:rsid w:val="00BF5C92"/>
    <w:rsid w:val="00BF605A"/>
    <w:rsid w:val="00BF6306"/>
    <w:rsid w:val="00BF76A2"/>
    <w:rsid w:val="00BF7F58"/>
    <w:rsid w:val="00C00A55"/>
    <w:rsid w:val="00C01E08"/>
    <w:rsid w:val="00C02C2C"/>
    <w:rsid w:val="00C0460B"/>
    <w:rsid w:val="00C11690"/>
    <w:rsid w:val="00C216CD"/>
    <w:rsid w:val="00C2201A"/>
    <w:rsid w:val="00C22383"/>
    <w:rsid w:val="00C22FB3"/>
    <w:rsid w:val="00C25057"/>
    <w:rsid w:val="00C32345"/>
    <w:rsid w:val="00C32E40"/>
    <w:rsid w:val="00C358B6"/>
    <w:rsid w:val="00C35DD8"/>
    <w:rsid w:val="00C36636"/>
    <w:rsid w:val="00C42257"/>
    <w:rsid w:val="00C4318F"/>
    <w:rsid w:val="00C44F4E"/>
    <w:rsid w:val="00C45775"/>
    <w:rsid w:val="00C46D10"/>
    <w:rsid w:val="00C504F9"/>
    <w:rsid w:val="00C50B4C"/>
    <w:rsid w:val="00C53FCE"/>
    <w:rsid w:val="00C55FA8"/>
    <w:rsid w:val="00C57FC5"/>
    <w:rsid w:val="00C62052"/>
    <w:rsid w:val="00C62BEC"/>
    <w:rsid w:val="00C6317A"/>
    <w:rsid w:val="00C66BD1"/>
    <w:rsid w:val="00C703F5"/>
    <w:rsid w:val="00C72AA5"/>
    <w:rsid w:val="00C73A28"/>
    <w:rsid w:val="00C80239"/>
    <w:rsid w:val="00C81B74"/>
    <w:rsid w:val="00C835E0"/>
    <w:rsid w:val="00C83A55"/>
    <w:rsid w:val="00C93C5D"/>
    <w:rsid w:val="00C97C9D"/>
    <w:rsid w:val="00C97D42"/>
    <w:rsid w:val="00CA3D8A"/>
    <w:rsid w:val="00CA64F6"/>
    <w:rsid w:val="00CB3414"/>
    <w:rsid w:val="00CB587F"/>
    <w:rsid w:val="00CB608F"/>
    <w:rsid w:val="00CB65D9"/>
    <w:rsid w:val="00CB67A0"/>
    <w:rsid w:val="00CB7A9D"/>
    <w:rsid w:val="00CB7D65"/>
    <w:rsid w:val="00CC596A"/>
    <w:rsid w:val="00CD0012"/>
    <w:rsid w:val="00CD1C5D"/>
    <w:rsid w:val="00CD2AE0"/>
    <w:rsid w:val="00CD2F0D"/>
    <w:rsid w:val="00CD6CC1"/>
    <w:rsid w:val="00CE35F0"/>
    <w:rsid w:val="00CE6317"/>
    <w:rsid w:val="00CE7CF4"/>
    <w:rsid w:val="00CF19A0"/>
    <w:rsid w:val="00CF40A9"/>
    <w:rsid w:val="00CF7E68"/>
    <w:rsid w:val="00D028DA"/>
    <w:rsid w:val="00D0404D"/>
    <w:rsid w:val="00D04E71"/>
    <w:rsid w:val="00D077CC"/>
    <w:rsid w:val="00D10934"/>
    <w:rsid w:val="00D1297A"/>
    <w:rsid w:val="00D170F7"/>
    <w:rsid w:val="00D22595"/>
    <w:rsid w:val="00D306DA"/>
    <w:rsid w:val="00D35305"/>
    <w:rsid w:val="00D35F9F"/>
    <w:rsid w:val="00D377F8"/>
    <w:rsid w:val="00D4086D"/>
    <w:rsid w:val="00D420AC"/>
    <w:rsid w:val="00D42FCC"/>
    <w:rsid w:val="00D4543D"/>
    <w:rsid w:val="00D51062"/>
    <w:rsid w:val="00D53F11"/>
    <w:rsid w:val="00D5504C"/>
    <w:rsid w:val="00D5670F"/>
    <w:rsid w:val="00D60D35"/>
    <w:rsid w:val="00D629D0"/>
    <w:rsid w:val="00D66273"/>
    <w:rsid w:val="00D701FD"/>
    <w:rsid w:val="00D73F78"/>
    <w:rsid w:val="00D74FBA"/>
    <w:rsid w:val="00D76581"/>
    <w:rsid w:val="00D770D2"/>
    <w:rsid w:val="00D77B5F"/>
    <w:rsid w:val="00D80AA6"/>
    <w:rsid w:val="00D84D5C"/>
    <w:rsid w:val="00D85812"/>
    <w:rsid w:val="00D8702B"/>
    <w:rsid w:val="00D90170"/>
    <w:rsid w:val="00D91858"/>
    <w:rsid w:val="00D92A97"/>
    <w:rsid w:val="00D93A3A"/>
    <w:rsid w:val="00DA2225"/>
    <w:rsid w:val="00DA28FC"/>
    <w:rsid w:val="00DA5B19"/>
    <w:rsid w:val="00DB0495"/>
    <w:rsid w:val="00DB242A"/>
    <w:rsid w:val="00DB318A"/>
    <w:rsid w:val="00DB6A21"/>
    <w:rsid w:val="00DB7863"/>
    <w:rsid w:val="00DB7D68"/>
    <w:rsid w:val="00DC45FB"/>
    <w:rsid w:val="00DD0366"/>
    <w:rsid w:val="00DD2CDA"/>
    <w:rsid w:val="00DD6647"/>
    <w:rsid w:val="00DE16C3"/>
    <w:rsid w:val="00DE19F5"/>
    <w:rsid w:val="00DE1D4C"/>
    <w:rsid w:val="00DE2976"/>
    <w:rsid w:val="00DE4585"/>
    <w:rsid w:val="00DF2276"/>
    <w:rsid w:val="00DF2C9F"/>
    <w:rsid w:val="00DF31B5"/>
    <w:rsid w:val="00DF3234"/>
    <w:rsid w:val="00DF46F6"/>
    <w:rsid w:val="00DF762F"/>
    <w:rsid w:val="00E024EE"/>
    <w:rsid w:val="00E026FF"/>
    <w:rsid w:val="00E063FD"/>
    <w:rsid w:val="00E0738D"/>
    <w:rsid w:val="00E07F7D"/>
    <w:rsid w:val="00E11B0F"/>
    <w:rsid w:val="00E1393D"/>
    <w:rsid w:val="00E14EBD"/>
    <w:rsid w:val="00E15207"/>
    <w:rsid w:val="00E1766C"/>
    <w:rsid w:val="00E17F92"/>
    <w:rsid w:val="00E223EF"/>
    <w:rsid w:val="00E23C00"/>
    <w:rsid w:val="00E24D9F"/>
    <w:rsid w:val="00E25672"/>
    <w:rsid w:val="00E25A30"/>
    <w:rsid w:val="00E273AD"/>
    <w:rsid w:val="00E300E0"/>
    <w:rsid w:val="00E307C4"/>
    <w:rsid w:val="00E30A81"/>
    <w:rsid w:val="00E340CF"/>
    <w:rsid w:val="00E345A9"/>
    <w:rsid w:val="00E34C08"/>
    <w:rsid w:val="00E35F59"/>
    <w:rsid w:val="00E378E7"/>
    <w:rsid w:val="00E4107E"/>
    <w:rsid w:val="00E41AC1"/>
    <w:rsid w:val="00E43A51"/>
    <w:rsid w:val="00E44405"/>
    <w:rsid w:val="00E44CD3"/>
    <w:rsid w:val="00E45BFA"/>
    <w:rsid w:val="00E514E4"/>
    <w:rsid w:val="00E51714"/>
    <w:rsid w:val="00E53FC5"/>
    <w:rsid w:val="00E54FDD"/>
    <w:rsid w:val="00E551B9"/>
    <w:rsid w:val="00E5681D"/>
    <w:rsid w:val="00E602E4"/>
    <w:rsid w:val="00E60FD5"/>
    <w:rsid w:val="00E617F1"/>
    <w:rsid w:val="00E65734"/>
    <w:rsid w:val="00E6577E"/>
    <w:rsid w:val="00E676A5"/>
    <w:rsid w:val="00E67F7E"/>
    <w:rsid w:val="00E72571"/>
    <w:rsid w:val="00E750DD"/>
    <w:rsid w:val="00E83158"/>
    <w:rsid w:val="00E861DC"/>
    <w:rsid w:val="00E9128B"/>
    <w:rsid w:val="00E91827"/>
    <w:rsid w:val="00E926FC"/>
    <w:rsid w:val="00E93B14"/>
    <w:rsid w:val="00E9483C"/>
    <w:rsid w:val="00EA3E71"/>
    <w:rsid w:val="00EA3F37"/>
    <w:rsid w:val="00EA4CF1"/>
    <w:rsid w:val="00EA5218"/>
    <w:rsid w:val="00EA5592"/>
    <w:rsid w:val="00EA5FFB"/>
    <w:rsid w:val="00EB387B"/>
    <w:rsid w:val="00EB418B"/>
    <w:rsid w:val="00EB5440"/>
    <w:rsid w:val="00EC1A2E"/>
    <w:rsid w:val="00EC38F7"/>
    <w:rsid w:val="00EC59AC"/>
    <w:rsid w:val="00EC63FD"/>
    <w:rsid w:val="00EC6D51"/>
    <w:rsid w:val="00EC70E3"/>
    <w:rsid w:val="00EC7C4C"/>
    <w:rsid w:val="00ED00EE"/>
    <w:rsid w:val="00ED31A3"/>
    <w:rsid w:val="00ED7582"/>
    <w:rsid w:val="00EE27C8"/>
    <w:rsid w:val="00EE38EF"/>
    <w:rsid w:val="00EE4AD0"/>
    <w:rsid w:val="00EE51F5"/>
    <w:rsid w:val="00EE5E1F"/>
    <w:rsid w:val="00EE6247"/>
    <w:rsid w:val="00EF34FC"/>
    <w:rsid w:val="00EF6EA0"/>
    <w:rsid w:val="00F01EB8"/>
    <w:rsid w:val="00F036DA"/>
    <w:rsid w:val="00F03D8F"/>
    <w:rsid w:val="00F061CB"/>
    <w:rsid w:val="00F100FA"/>
    <w:rsid w:val="00F12F45"/>
    <w:rsid w:val="00F13084"/>
    <w:rsid w:val="00F13CFA"/>
    <w:rsid w:val="00F149F3"/>
    <w:rsid w:val="00F1510B"/>
    <w:rsid w:val="00F16875"/>
    <w:rsid w:val="00F2055B"/>
    <w:rsid w:val="00F2100B"/>
    <w:rsid w:val="00F21C15"/>
    <w:rsid w:val="00F22E7C"/>
    <w:rsid w:val="00F261D6"/>
    <w:rsid w:val="00F30071"/>
    <w:rsid w:val="00F3737A"/>
    <w:rsid w:val="00F4363F"/>
    <w:rsid w:val="00F43F20"/>
    <w:rsid w:val="00F44A1E"/>
    <w:rsid w:val="00F500C7"/>
    <w:rsid w:val="00F54591"/>
    <w:rsid w:val="00F54659"/>
    <w:rsid w:val="00F57146"/>
    <w:rsid w:val="00F640A5"/>
    <w:rsid w:val="00F648F7"/>
    <w:rsid w:val="00F64B1F"/>
    <w:rsid w:val="00F659FA"/>
    <w:rsid w:val="00F73C46"/>
    <w:rsid w:val="00F73D64"/>
    <w:rsid w:val="00F75C1F"/>
    <w:rsid w:val="00F8012B"/>
    <w:rsid w:val="00F84CBD"/>
    <w:rsid w:val="00F84F39"/>
    <w:rsid w:val="00F86479"/>
    <w:rsid w:val="00F877CE"/>
    <w:rsid w:val="00F91E86"/>
    <w:rsid w:val="00F92EF5"/>
    <w:rsid w:val="00F94846"/>
    <w:rsid w:val="00FA01C2"/>
    <w:rsid w:val="00FA0AAC"/>
    <w:rsid w:val="00FA1B53"/>
    <w:rsid w:val="00FA1E37"/>
    <w:rsid w:val="00FB0E79"/>
    <w:rsid w:val="00FB1544"/>
    <w:rsid w:val="00FB22A1"/>
    <w:rsid w:val="00FB2DA0"/>
    <w:rsid w:val="00FB2EE6"/>
    <w:rsid w:val="00FB34A1"/>
    <w:rsid w:val="00FC015C"/>
    <w:rsid w:val="00FC1275"/>
    <w:rsid w:val="00FC2384"/>
    <w:rsid w:val="00FC4201"/>
    <w:rsid w:val="00FC5208"/>
    <w:rsid w:val="00FC5373"/>
    <w:rsid w:val="00FC5C6E"/>
    <w:rsid w:val="00FC61DE"/>
    <w:rsid w:val="00FC72BA"/>
    <w:rsid w:val="00FD1712"/>
    <w:rsid w:val="00FD4AB8"/>
    <w:rsid w:val="00FD72F0"/>
    <w:rsid w:val="00FD7C06"/>
    <w:rsid w:val="00FD7E43"/>
    <w:rsid w:val="00FE31ED"/>
    <w:rsid w:val="00FE4E7E"/>
    <w:rsid w:val="00FE5775"/>
    <w:rsid w:val="00FF03AD"/>
    <w:rsid w:val="00FF3AB9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3E9E"/>
  <w15:docId w15:val="{C2F6D3CC-836E-41BB-A0CC-75718967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4C2"/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4C2"/>
    <w:rPr>
      <w:color w:val="0000FF"/>
      <w:u w:val="single"/>
    </w:rPr>
  </w:style>
  <w:style w:type="paragraph" w:styleId="a4">
    <w:name w:val="No Spacing"/>
    <w:uiPriority w:val="1"/>
    <w:qFormat/>
    <w:rsid w:val="005524C2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524C2"/>
    <w:pPr>
      <w:ind w:left="720"/>
      <w:contextualSpacing/>
    </w:pPr>
  </w:style>
  <w:style w:type="paragraph" w:customStyle="1" w:styleId="msonormalcxspmiddle">
    <w:name w:val="msonormalcxspmiddle"/>
    <w:basedOn w:val="a"/>
    <w:rsid w:val="005665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6">
    <w:name w:val="Normal (Web)"/>
    <w:basedOn w:val="a"/>
    <w:unhideWhenUsed/>
    <w:rsid w:val="00B30D5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7">
    <w:name w:val="Strong"/>
    <w:uiPriority w:val="22"/>
    <w:qFormat/>
    <w:rsid w:val="00B30D5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10A5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410A58"/>
    <w:rPr>
      <w:rFonts w:ascii="Times New Roman" w:hAnsi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0A5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410A58"/>
    <w:rPr>
      <w:rFonts w:ascii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0C27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733"/>
    <w:pPr>
      <w:widowControl w:val="0"/>
      <w:shd w:val="clear" w:color="auto" w:fill="FFFFFF"/>
      <w:spacing w:line="322" w:lineRule="exact"/>
    </w:pPr>
    <w:rPr>
      <w:rFonts w:eastAsia="Times New Roman"/>
      <w:lang w:eastAsia="uk-UA"/>
    </w:rPr>
  </w:style>
  <w:style w:type="paragraph" w:customStyle="1" w:styleId="21">
    <w:name w:val="Основной текст с отступом 21"/>
    <w:basedOn w:val="a"/>
    <w:rsid w:val="008763CC"/>
    <w:pPr>
      <w:ind w:firstLine="851"/>
      <w:jc w:val="both"/>
    </w:pPr>
    <w:rPr>
      <w:rFonts w:eastAsia="Times New Roman"/>
      <w:szCs w:val="20"/>
    </w:rPr>
  </w:style>
  <w:style w:type="table" w:styleId="ac">
    <w:name w:val="Table Grid"/>
    <w:basedOn w:val="a1"/>
    <w:uiPriority w:val="59"/>
    <w:rsid w:val="00A3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175D1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msonormalcxspmiddlecxspmiddlecxspmiddle">
    <w:name w:val="msonormalcxspmiddlecxspmiddlecxspmiddle"/>
    <w:basedOn w:val="a"/>
    <w:rsid w:val="00175D1E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9915F1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915F1"/>
    <w:rPr>
      <w:rFonts w:ascii="Segoe UI" w:hAnsi="Segoe UI" w:cs="Segoe UI"/>
      <w:sz w:val="18"/>
      <w:szCs w:val="18"/>
      <w:lang w:eastAsia="ru-RU"/>
    </w:rPr>
  </w:style>
  <w:style w:type="character" w:customStyle="1" w:styleId="22">
    <w:name w:val="Основной текст (2) + Полужирный"/>
    <w:basedOn w:val="2"/>
    <w:rsid w:val="00C62B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styleId="af">
    <w:name w:val="Unresolved Mention"/>
    <w:basedOn w:val="a0"/>
    <w:uiPriority w:val="99"/>
    <w:semiHidden/>
    <w:unhideWhenUsed/>
    <w:rsid w:val="006127F6"/>
    <w:rPr>
      <w:color w:val="605E5C"/>
      <w:shd w:val="clear" w:color="auto" w:fill="E1DFDD"/>
    </w:rPr>
  </w:style>
  <w:style w:type="paragraph" w:customStyle="1" w:styleId="rvps2">
    <w:name w:val="rvps2"/>
    <w:basedOn w:val="a"/>
    <w:rsid w:val="00B1607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f0">
    <w:name w:val="Body Text"/>
    <w:basedOn w:val="a"/>
    <w:link w:val="af1"/>
    <w:rsid w:val="00405460"/>
    <w:pPr>
      <w:tabs>
        <w:tab w:val="left" w:pos="-2694"/>
      </w:tabs>
      <w:jc w:val="both"/>
    </w:pPr>
    <w:rPr>
      <w:rFonts w:eastAsia="Times New Roman"/>
    </w:rPr>
  </w:style>
  <w:style w:type="character" w:customStyle="1" w:styleId="af1">
    <w:name w:val="Основний текст Знак"/>
    <w:basedOn w:val="a0"/>
    <w:link w:val="af0"/>
    <w:rsid w:val="00405460"/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Plain Text"/>
    <w:basedOn w:val="a"/>
    <w:link w:val="af3"/>
    <w:qFormat/>
    <w:rsid w:val="002A5AEB"/>
    <w:rPr>
      <w:rFonts w:ascii="Courier New" w:eastAsia="Times New Roman" w:hAnsi="Courier New" w:cs="Tahoma"/>
      <w:sz w:val="20"/>
      <w:szCs w:val="16"/>
      <w:lang w:bidi="bo-CN"/>
    </w:rPr>
  </w:style>
  <w:style w:type="character" w:customStyle="1" w:styleId="af3">
    <w:name w:val="Текст Знак"/>
    <w:basedOn w:val="a0"/>
    <w:link w:val="af2"/>
    <w:rsid w:val="002A5AEB"/>
    <w:rPr>
      <w:rFonts w:ascii="Courier New" w:eastAsia="Times New Roman" w:hAnsi="Courier New" w:cs="Tahoma"/>
      <w:szCs w:val="16"/>
      <w:lang w:eastAsia="ru-RU" w:bidi="bo-CN"/>
    </w:rPr>
  </w:style>
  <w:style w:type="paragraph" w:styleId="3">
    <w:name w:val="Body Text Indent 3"/>
    <w:basedOn w:val="a"/>
    <w:link w:val="30"/>
    <w:uiPriority w:val="99"/>
    <w:unhideWhenUsed/>
    <w:qFormat/>
    <w:rsid w:val="002A5AE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A5AEB"/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E8FB-CBF8-4BA2-B157-6A4FDEA1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4265</Words>
  <Characters>2432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6684</CharactersWithSpaces>
  <SharedDoc>false</SharedDoc>
  <HLinks>
    <vt:vector size="372" baseType="variant">
      <vt:variant>
        <vt:i4>196660</vt:i4>
      </vt:variant>
      <vt:variant>
        <vt:i4>183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180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Приймак</dc:creator>
  <cp:lastModifiedBy>Пазюк</cp:lastModifiedBy>
  <cp:revision>55</cp:revision>
  <cp:lastPrinted>2023-11-21T13:05:00Z</cp:lastPrinted>
  <dcterms:created xsi:type="dcterms:W3CDTF">2023-10-30T10:27:00Z</dcterms:created>
  <dcterms:modified xsi:type="dcterms:W3CDTF">2023-12-04T08:46:00Z</dcterms:modified>
</cp:coreProperties>
</file>