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Pr="001A5C8F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B50915" w:rsidRPr="001A5C8F" w:rsidRDefault="005B6486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 w:rsidRPr="001A5C8F">
        <w:rPr>
          <w:rFonts w:ascii="Times New Roman" w:hAnsi="Times New Roman"/>
          <w:sz w:val="24"/>
          <w:szCs w:val="24"/>
        </w:rPr>
        <w:t>Затверджено наказом</w:t>
      </w:r>
    </w:p>
    <w:p w:rsidR="00B50915" w:rsidRPr="001A5C8F" w:rsidRDefault="00B509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 w:rsidRPr="001A5C8F">
        <w:rPr>
          <w:rFonts w:ascii="Times New Roman" w:hAnsi="Times New Roman"/>
          <w:sz w:val="24"/>
          <w:szCs w:val="24"/>
        </w:rPr>
        <w:t xml:space="preserve">територіального управління  Служби судової охорони у Полтавській області від </w:t>
      </w:r>
      <w:r w:rsidR="00DA2786" w:rsidRPr="001A5C8F">
        <w:rPr>
          <w:rFonts w:ascii="Times New Roman" w:hAnsi="Times New Roman"/>
          <w:sz w:val="24"/>
          <w:szCs w:val="24"/>
        </w:rPr>
        <w:t>30</w:t>
      </w:r>
      <w:r w:rsidR="00997E39" w:rsidRPr="001A5C8F">
        <w:rPr>
          <w:rFonts w:ascii="Times New Roman" w:hAnsi="Times New Roman"/>
          <w:sz w:val="24"/>
          <w:szCs w:val="24"/>
        </w:rPr>
        <w:t>.0</w:t>
      </w:r>
      <w:r w:rsidR="00DA2786" w:rsidRPr="001A5C8F">
        <w:rPr>
          <w:rFonts w:ascii="Times New Roman" w:hAnsi="Times New Roman"/>
          <w:sz w:val="24"/>
          <w:szCs w:val="24"/>
        </w:rPr>
        <w:t>6</w:t>
      </w:r>
      <w:r w:rsidR="00997E39" w:rsidRPr="001A5C8F">
        <w:rPr>
          <w:rFonts w:ascii="Times New Roman" w:hAnsi="Times New Roman"/>
          <w:sz w:val="24"/>
          <w:szCs w:val="24"/>
        </w:rPr>
        <w:t>.2023</w:t>
      </w:r>
      <w:r w:rsidRPr="001A5C8F">
        <w:rPr>
          <w:rFonts w:ascii="Times New Roman" w:hAnsi="Times New Roman"/>
          <w:sz w:val="24"/>
          <w:szCs w:val="24"/>
        </w:rPr>
        <w:t xml:space="preserve"> №</w:t>
      </w:r>
      <w:r w:rsidR="00B636C6" w:rsidRPr="001A5C8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2786" w:rsidRPr="001A5C8F">
        <w:rPr>
          <w:rFonts w:ascii="Times New Roman" w:hAnsi="Times New Roman"/>
          <w:sz w:val="24"/>
          <w:szCs w:val="24"/>
          <w:lang w:val="ru-RU"/>
        </w:rPr>
        <w:t>274</w:t>
      </w:r>
    </w:p>
    <w:p w:rsidR="00493AF5" w:rsidRPr="001A5C8F" w:rsidRDefault="00493AF5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1A5C8F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DF01B0" w:rsidRPr="001A5C8F" w:rsidRDefault="006D635D" w:rsidP="00DF01B0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81EFC"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 </w:t>
      </w:r>
      <w:r w:rsidR="00DF01B0"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співробітників</w:t>
      </w:r>
    </w:p>
    <w:p w:rsidR="00DF01B0" w:rsidRPr="001A5C8F" w:rsidRDefault="00DF01B0" w:rsidP="00DF01B0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F47C7B" w:rsidRPr="001A5C8F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84E7D" w:rsidRPr="001A5C8F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F01B0" w:rsidRPr="001A5C8F" w:rsidRDefault="00DF01B0" w:rsidP="00DF01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Провідний спеціаліст (психолог) </w:t>
      </w:r>
    </w:p>
    <w:p w:rsidR="00DF01B0" w:rsidRPr="001A5C8F" w:rsidRDefault="00DF01B0" w:rsidP="00DF01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відділу по роботі з персоналом територіального </w:t>
      </w:r>
    </w:p>
    <w:p w:rsidR="00DF01B0" w:rsidRPr="001A5C8F" w:rsidRDefault="00DF01B0" w:rsidP="00DF01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DF01B0" w:rsidRPr="001A5C8F" w:rsidRDefault="00DF01B0" w:rsidP="00DF01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1A5C8F" w:rsidRPr="001A5C8F" w:rsidTr="00506C46">
        <w:trPr>
          <w:trHeight w:val="408"/>
        </w:trPr>
        <w:tc>
          <w:tcPr>
            <w:tcW w:w="9768" w:type="dxa"/>
            <w:gridSpan w:val="2"/>
            <w:hideMark/>
          </w:tcPr>
          <w:p w:rsidR="00DF01B0" w:rsidRPr="001A5C8F" w:rsidRDefault="00DF01B0" w:rsidP="00506C46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провідного спеціаліста (психолога) відділу по роботі з персоналом територіального управління Служби судової охорони у Полтавській області:</w:t>
            </w:r>
          </w:p>
        </w:tc>
      </w:tr>
      <w:tr w:rsidR="001A5C8F" w:rsidRPr="001A5C8F" w:rsidTr="00506C46">
        <w:trPr>
          <w:trHeight w:val="408"/>
        </w:trPr>
        <w:tc>
          <w:tcPr>
            <w:tcW w:w="9768" w:type="dxa"/>
            <w:gridSpan w:val="2"/>
          </w:tcPr>
          <w:p w:rsidR="00DF01B0" w:rsidRPr="001A5C8F" w:rsidRDefault="00DF01B0" w:rsidP="00506C46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1) надає допомогу начальнику Управління з питань створення ефективної системи підтримання психологічної готовності особового складу для виконання службових завдань; </w:t>
            </w:r>
          </w:p>
          <w:p w:rsidR="00DF01B0" w:rsidRPr="001A5C8F" w:rsidRDefault="00DF01B0" w:rsidP="00506C46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2) вивчає вплив психологічних, економічних та організаційних факторів на якість несення служби з метою розроблення заходів для створення сприятливих умов праці і підвищення її ефективності; </w:t>
            </w:r>
          </w:p>
          <w:p w:rsidR="00DF01B0" w:rsidRPr="001A5C8F" w:rsidRDefault="00DF01B0" w:rsidP="00506C46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3) бере участь у складанні </w:t>
            </w:r>
            <w:proofErr w:type="spellStart"/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планів і програм психологічного забезпечення та розвитку Управління; </w:t>
            </w:r>
          </w:p>
          <w:p w:rsidR="00DF01B0" w:rsidRPr="001A5C8F" w:rsidRDefault="00DF01B0" w:rsidP="00506C46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4) проводить психологічне вивчення кандидатів на службу та співробітників які вже служать; </w:t>
            </w:r>
          </w:p>
          <w:p w:rsidR="00DF01B0" w:rsidRPr="001A5C8F" w:rsidRDefault="00DF01B0" w:rsidP="00506C46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5) надає </w:t>
            </w:r>
            <w:proofErr w:type="spellStart"/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психокорекційну</w:t>
            </w:r>
            <w:proofErr w:type="spellEnd"/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допомогу співробітникам та членам їх сімей; </w:t>
            </w:r>
          </w:p>
          <w:p w:rsidR="00DF01B0" w:rsidRPr="001A5C8F" w:rsidRDefault="00DF01B0" w:rsidP="00506C46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6) проводить просвітницьку діяльність та превентивні заходи з метою підвищення рівня загальних знань з основ психології співробітників; </w:t>
            </w:r>
          </w:p>
          <w:p w:rsidR="00DF01B0" w:rsidRPr="001A5C8F" w:rsidRDefault="00DF01B0" w:rsidP="00506C46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7) бере участь у розгляді завдань соціального розвитку, вибирає найбільш актуальні питання і проблеми, які потребують розв'язання (плинність персоналу, порушення трудової дисципліни, малопродуктивна праця), визначає шляхи усунення причин, які їх викликали; </w:t>
            </w:r>
          </w:p>
          <w:p w:rsidR="00DF01B0" w:rsidRPr="001A5C8F" w:rsidRDefault="00DF01B0" w:rsidP="00506C46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8) організовує проведення психопрофілактичної роботи, спрямованої на збереження, зміцнення і відновлення психологічного здоров'я співробітників, попередження виникнення соціально-психологічної та особистісної дезадаптації, і контролює стан цієї роботи в підрозділах Управління; </w:t>
            </w:r>
          </w:p>
          <w:p w:rsidR="00DF01B0" w:rsidRPr="001A5C8F" w:rsidRDefault="00DF01B0" w:rsidP="00506C46">
            <w:pPr>
              <w:spacing w:after="0" w:line="28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9) вивчає соціально-психологічний клімат в підрозділах Управління.</w:t>
            </w:r>
          </w:p>
          <w:p w:rsidR="00DF01B0" w:rsidRPr="001A5C8F" w:rsidRDefault="00DF01B0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DF01B0" w:rsidRPr="001A5C8F" w:rsidRDefault="00DF01B0" w:rsidP="00506C46">
            <w:pPr>
              <w:spacing w:after="0" w:line="28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5780 гривень;</w:t>
            </w:r>
          </w:p>
          <w:p w:rsidR="00DF01B0" w:rsidRPr="001A5C8F" w:rsidRDefault="00DF01B0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DF01B0" w:rsidRPr="001A5C8F" w:rsidRDefault="00DF01B0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DF01B0" w:rsidRPr="001A5C8F" w:rsidRDefault="00DF01B0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F01B0" w:rsidRPr="001A5C8F" w:rsidRDefault="00DF01B0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DF01B0" w:rsidRPr="001A5C8F" w:rsidRDefault="00DF01B0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і на обробку персональних даних відповідно до Закону України «Про захист персональних даних»;</w:t>
            </w:r>
          </w:p>
          <w:p w:rsidR="00DF01B0" w:rsidRPr="001A5C8F" w:rsidRDefault="00DF01B0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DF01B0" w:rsidRPr="001A5C8F" w:rsidRDefault="00DF01B0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DF01B0" w:rsidRPr="001A5C8F" w:rsidRDefault="00DF01B0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DF01B0" w:rsidRPr="001A5C8F" w:rsidRDefault="00DF01B0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2022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DF01B0" w:rsidRPr="001A5C8F" w:rsidRDefault="00DF01B0" w:rsidP="00506C46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DF01B0" w:rsidRPr="001A5C8F" w:rsidRDefault="00DF01B0" w:rsidP="00506C46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DF01B0" w:rsidRPr="001A5C8F" w:rsidRDefault="00DF01B0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8) довідка про проходження попереднього, періодичного та позачергового психіатричних оглядів, у тому числі на предмет вживання психоактивних речовин (форма № 100-2/о);</w:t>
            </w:r>
          </w:p>
          <w:p w:rsidR="00DF01B0" w:rsidRPr="001A5C8F" w:rsidRDefault="00DF01B0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9) 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E0A03" w:rsidRPr="001A5C8F" w:rsidRDefault="00DF01B0" w:rsidP="001E0A03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10) </w:t>
            </w:r>
            <w:r w:rsidR="001E0A03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 сертифікат про рівень володіння державною мовою</w:t>
            </w:r>
            <w:r w:rsidR="001E0A03" w:rsidRPr="001A5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1E0A03" w:rsidRPr="001A5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 видається Національною комісією зі стандартів державної мови</w:t>
            </w:r>
            <w:r w:rsidR="001E0A03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F01B0" w:rsidRPr="001A5C8F" w:rsidRDefault="00DF01B0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1B0" w:rsidRPr="001A5C8F" w:rsidRDefault="00DF01B0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DF01B0" w:rsidRPr="001A5C8F" w:rsidRDefault="00DF01B0" w:rsidP="00506C46">
            <w:pPr>
              <w:spacing w:after="0" w:line="28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DF01B0" w:rsidRPr="001A5C8F" w:rsidRDefault="00DF01B0" w:rsidP="00506C46">
            <w:pPr>
              <w:spacing w:after="0" w:line="28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змінами), та з урахуванням вимог наказу Служби судової охорони від 04.11.2021 № 446 “Про організацію проведення перевірки співробітників Служби судової охорони за 2021 навчальний рік та перевірки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COVID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-19, спричиненої </w:t>
            </w:r>
            <w:proofErr w:type="spellStart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коронавірусом</w:t>
            </w:r>
            <w:proofErr w:type="spellEnd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SARS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</w:t>
            </w:r>
            <w:proofErr w:type="spellEnd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-2”.</w:t>
            </w:r>
          </w:p>
          <w:p w:rsidR="00DF01B0" w:rsidRPr="001A5C8F" w:rsidRDefault="00DF01B0" w:rsidP="00506C46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09-00 год.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лип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ня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17-00 год.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лип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ня 2023 року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DF01B0" w:rsidRPr="001A5C8F" w:rsidRDefault="00DF01B0" w:rsidP="00506C46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На провідного спеціаліста (психолога) відділу по роботі з персоналом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DF01B0" w:rsidRPr="001A5C8F" w:rsidRDefault="00DF01B0" w:rsidP="00506C46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01B0" w:rsidRPr="001A5C8F" w:rsidRDefault="00DF01B0" w:rsidP="00506C46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лип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ня 2023 року з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3B38C3" w:rsidRPr="001A5C8F" w:rsidRDefault="003B38C3" w:rsidP="003B38C3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6. Адміністратор конкурсу: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 Служби судової охорони </w:t>
            </w:r>
            <w:proofErr w:type="spellStart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Неменуща</w:t>
            </w:r>
            <w:proofErr w:type="spellEnd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Лілія Сергіївна, головний спеціаліст відділу по роботі з персоналом територіального управління Служби судової охорони у Полтавській області.</w:t>
            </w:r>
          </w:p>
          <w:p w:rsidR="00DF01B0" w:rsidRPr="001A5C8F" w:rsidRDefault="003B38C3" w:rsidP="00506C46">
            <w:pPr>
              <w:spacing w:after="0" w:line="240" w:lineRule="auto"/>
              <w:ind w:right="40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F01B0" w:rsidRPr="001A5C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DF01B0"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01B0" w:rsidRPr="001A5C8F" w:rsidRDefault="00DF01B0" w:rsidP="00506C46">
            <w:pPr>
              <w:spacing w:after="0" w:line="28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Неменуща</w:t>
            </w:r>
            <w:proofErr w:type="spellEnd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Лілія</w:t>
            </w:r>
            <w:proofErr w:type="spellEnd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Сергіївна</w:t>
            </w:r>
            <w:proofErr w:type="spellEnd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099-295-91-63, (0532)641422, vrp.pl@sso.gov.ua</w:t>
            </w:r>
          </w:p>
          <w:p w:rsidR="00DF01B0" w:rsidRPr="001A5C8F" w:rsidRDefault="00DF01B0" w:rsidP="00506C46">
            <w:pPr>
              <w:spacing w:after="0" w:line="240" w:lineRule="auto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1B0" w:rsidRPr="001A5C8F" w:rsidRDefault="00DF01B0" w:rsidP="00506C46">
            <w:pPr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5C8F" w:rsidRPr="001A5C8F" w:rsidTr="00506C46">
        <w:trPr>
          <w:trHeight w:val="408"/>
        </w:trPr>
        <w:tc>
          <w:tcPr>
            <w:tcW w:w="9768" w:type="dxa"/>
            <w:gridSpan w:val="2"/>
          </w:tcPr>
          <w:p w:rsidR="00DF01B0" w:rsidRPr="001A5C8F" w:rsidRDefault="00DF01B0" w:rsidP="00506C4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DF01B0" w:rsidRPr="001A5C8F" w:rsidRDefault="00DF01B0" w:rsidP="00506C4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F01B0" w:rsidRPr="001A5C8F" w:rsidRDefault="00DF01B0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DF01B0" w:rsidRPr="001A5C8F" w:rsidRDefault="00DF01B0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вища, ступінь вищої освіти – не нижче бакалавра;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F01B0" w:rsidRPr="001A5C8F" w:rsidRDefault="00DF01B0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DF01B0" w:rsidRPr="001A5C8F" w:rsidRDefault="00DF01B0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роботи;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F01B0" w:rsidRPr="001A5C8F" w:rsidRDefault="00DF01B0" w:rsidP="00506C46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DF01B0" w:rsidRPr="001A5C8F" w:rsidRDefault="00DF01B0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1A5C8F" w:rsidRPr="001A5C8F" w:rsidTr="00506C46">
        <w:trPr>
          <w:trHeight w:val="408"/>
        </w:trPr>
        <w:tc>
          <w:tcPr>
            <w:tcW w:w="9768" w:type="dxa"/>
            <w:gridSpan w:val="2"/>
          </w:tcPr>
          <w:p w:rsidR="00DF01B0" w:rsidRPr="001A5C8F" w:rsidRDefault="00DF01B0" w:rsidP="00506C4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F01B0" w:rsidRPr="001A5C8F" w:rsidRDefault="00DF01B0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DF01B0" w:rsidRPr="001A5C8F" w:rsidRDefault="00DF01B0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 орієнтирів;</w:t>
            </w:r>
          </w:p>
          <w:p w:rsidR="00DF01B0" w:rsidRPr="001A5C8F" w:rsidRDefault="00DF01B0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 багатофункціональність;</w:t>
            </w:r>
          </w:p>
          <w:p w:rsidR="00DF01B0" w:rsidRPr="001A5C8F" w:rsidRDefault="00DF01B0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 досягнення кінцевих результатів.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F01B0" w:rsidRPr="001A5C8F" w:rsidRDefault="00DF01B0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DF01B0" w:rsidRPr="001A5C8F" w:rsidRDefault="00DF01B0" w:rsidP="00506C46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уміння швидко включатися в роботу, високий рівень гнучкості, уміння переключатися з одного виду діяльності на інший. 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F01B0" w:rsidRPr="001A5C8F" w:rsidRDefault="00DF01B0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DF01B0" w:rsidRPr="001A5C8F" w:rsidRDefault="00DF01B0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 та проводити публічні виступи; відкритість.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F01B0" w:rsidRPr="001A5C8F" w:rsidRDefault="00DF01B0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DF01B0" w:rsidRPr="001A5C8F" w:rsidRDefault="00DF01B0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  <w:shd w:val="clear" w:color="auto" w:fill="FFFFFF"/>
          </w:tcPr>
          <w:p w:rsidR="00DF01B0" w:rsidRPr="001A5C8F" w:rsidRDefault="00DF01B0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DF01B0" w:rsidRPr="001A5C8F" w:rsidRDefault="00DF01B0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DF01B0" w:rsidRPr="001A5C8F" w:rsidRDefault="00DF01B0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F01B0" w:rsidRPr="001A5C8F" w:rsidRDefault="00DF01B0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DF01B0" w:rsidRPr="001A5C8F" w:rsidRDefault="00DF01B0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1A5C8F" w:rsidRPr="001A5C8F" w:rsidTr="00506C46">
        <w:trPr>
          <w:trHeight w:val="408"/>
        </w:trPr>
        <w:tc>
          <w:tcPr>
            <w:tcW w:w="9768" w:type="dxa"/>
            <w:gridSpan w:val="2"/>
          </w:tcPr>
          <w:p w:rsidR="00DF01B0" w:rsidRPr="001A5C8F" w:rsidRDefault="00DF01B0" w:rsidP="00506C4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DF01B0" w:rsidRPr="001A5C8F" w:rsidRDefault="00DF01B0" w:rsidP="00506C4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F01B0" w:rsidRPr="001A5C8F" w:rsidRDefault="00DF01B0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DF01B0" w:rsidRPr="001A5C8F" w:rsidRDefault="00DF01B0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знання Конституції України, законів України «Про судоустрій і статус суддів», «Про Національну поліцію», «Про запобігання корупції»,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F01B0" w:rsidRPr="001A5C8F" w:rsidRDefault="00DF01B0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DF01B0" w:rsidRPr="001A5C8F" w:rsidRDefault="00DF01B0" w:rsidP="00506C46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F01B0" w:rsidRPr="001A5C8F" w:rsidRDefault="00DF01B0" w:rsidP="00506C46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F01B0" w:rsidRPr="001A5C8F" w:rsidRDefault="00DF01B0" w:rsidP="00506C46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F01B0" w:rsidRPr="001A5C8F" w:rsidRDefault="00DF01B0" w:rsidP="00506C46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F01B0" w:rsidRPr="001A5C8F" w:rsidRDefault="00DF01B0" w:rsidP="00506C46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DF01B0" w:rsidRPr="001A5C8F" w:rsidRDefault="00DF01B0" w:rsidP="00506C46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235C52" w:rsidRPr="001A5C8F" w:rsidRDefault="00235C52" w:rsidP="00235C52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 xml:space="preserve">Начальник </w:t>
      </w:r>
      <w:r w:rsidR="003D3003"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відділу </w:t>
      </w:r>
      <w:proofErr w:type="spellStart"/>
      <w:r w:rsidR="003D3003"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оперативно</w:t>
      </w:r>
      <w:proofErr w:type="spellEnd"/>
      <w:r w:rsidR="003D3003"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-чергової служби </w:t>
      </w: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територіального </w:t>
      </w:r>
    </w:p>
    <w:p w:rsidR="00235C52" w:rsidRPr="001A5C8F" w:rsidRDefault="00235C52" w:rsidP="00235C52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1A5C8F" w:rsidRPr="001A5C8F" w:rsidTr="00E95802">
        <w:trPr>
          <w:trHeight w:val="408"/>
        </w:trPr>
        <w:tc>
          <w:tcPr>
            <w:tcW w:w="9768" w:type="dxa"/>
            <w:gridSpan w:val="2"/>
          </w:tcPr>
          <w:p w:rsidR="00235C52" w:rsidRPr="001A5C8F" w:rsidRDefault="00235C52" w:rsidP="00E95802">
            <w:pPr>
              <w:suppressAutoHyphens/>
              <w:snapToGrid w:val="0"/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35C52" w:rsidRPr="001A5C8F" w:rsidRDefault="00235C52" w:rsidP="00E95802">
            <w:pPr>
              <w:suppressAutoHyphens/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Загальні умови</w:t>
            </w:r>
          </w:p>
        </w:tc>
      </w:tr>
      <w:tr w:rsidR="001A5C8F" w:rsidRPr="001A5C8F" w:rsidTr="00E95802">
        <w:trPr>
          <w:trHeight w:val="408"/>
        </w:trPr>
        <w:tc>
          <w:tcPr>
            <w:tcW w:w="9768" w:type="dxa"/>
            <w:gridSpan w:val="2"/>
            <w:hideMark/>
          </w:tcPr>
          <w:p w:rsidR="00235C52" w:rsidRPr="001A5C8F" w:rsidRDefault="00235C52" w:rsidP="00E95802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1. Основні повноваження начальника </w:t>
            </w:r>
            <w:r w:rsidR="003D3003"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відділу </w:t>
            </w:r>
            <w:proofErr w:type="spellStart"/>
            <w:r w:rsidR="003D3003"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оперативно</w:t>
            </w:r>
            <w:proofErr w:type="spellEnd"/>
            <w:r w:rsidR="003D3003"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-чергової служби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територіального управління Служби судової охорони у Полтавській області:</w:t>
            </w:r>
          </w:p>
        </w:tc>
      </w:tr>
      <w:tr w:rsidR="001A5C8F" w:rsidRPr="001A5C8F" w:rsidTr="00E95802">
        <w:trPr>
          <w:trHeight w:val="408"/>
        </w:trPr>
        <w:tc>
          <w:tcPr>
            <w:tcW w:w="9768" w:type="dxa"/>
            <w:gridSpan w:val="2"/>
          </w:tcPr>
          <w:p w:rsidR="00AF6EE1" w:rsidRPr="001A5C8F" w:rsidRDefault="00AF6EE1" w:rsidP="00E9580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7FAA" w:rsidRPr="001A5C8F" w:rsidRDefault="00100606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1)контролює роботу нарядів з охорони суддів, органів та установ системи правосуддя, інформує вище керівництво й координує подальші дії підпорядкованих підрозділів; </w:t>
            </w:r>
          </w:p>
          <w:p w:rsidR="00F27FAA" w:rsidRPr="001A5C8F" w:rsidRDefault="00100606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2)організовує обмін інформацією та взаємодію з іншими </w:t>
            </w:r>
            <w:r w:rsidR="00F27FAA" w:rsidRPr="001A5C8F">
              <w:rPr>
                <w:rFonts w:ascii="Times New Roman" w:hAnsi="Times New Roman" w:cs="Times New Roman"/>
                <w:sz w:val="24"/>
                <w:szCs w:val="24"/>
              </w:rPr>
              <w:t>правоохоронними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органами державної влади та місцевого самоврядування, іншими організаціями;</w:t>
            </w:r>
          </w:p>
          <w:p w:rsidR="00F27FAA" w:rsidRPr="001A5C8F" w:rsidRDefault="00100606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3) контролю</w:t>
            </w:r>
            <w:r w:rsidR="00F27FAA" w:rsidRPr="001A5C8F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порядок</w:t>
            </w:r>
            <w:r w:rsidR="00F27FAA"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зберігання, видачу табельної вогнепальної</w:t>
            </w:r>
            <w:r w:rsidR="00F27FAA"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зброїі</w:t>
            </w:r>
            <w:proofErr w:type="spellEnd"/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спеціальних засобів;</w:t>
            </w:r>
          </w:p>
          <w:p w:rsidR="00F27FAA" w:rsidRPr="001A5C8F" w:rsidRDefault="00100606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4) бере участь у розробленні </w:t>
            </w:r>
            <w:proofErr w:type="spellStart"/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службової документації з пита</w:t>
            </w:r>
            <w:r w:rsidR="00F27FAA" w:rsidRPr="001A5C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ь служби; </w:t>
            </w:r>
          </w:p>
          <w:p w:rsidR="00F27FAA" w:rsidRPr="001A5C8F" w:rsidRDefault="00100606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F27FAA"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застосову</w:t>
            </w:r>
            <w:r w:rsidR="00F27FAA" w:rsidRPr="001A5C8F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зброю та спеціальні засоби в порядку та у випадках,</w:t>
            </w:r>
            <w:r w:rsidR="00F27FAA"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визначених Законом України «Про Національну поліцію»; </w:t>
            </w:r>
          </w:p>
          <w:p w:rsidR="00F27FAA" w:rsidRPr="001A5C8F" w:rsidRDefault="00100606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6) організовує ко</w:t>
            </w:r>
            <w:r w:rsidR="00F27FAA" w:rsidRPr="001A5C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троль готовності та забезпечення використання чергових сил </w:t>
            </w:r>
            <w:r w:rsidR="009A164A" w:rsidRPr="001A5C8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резервів структурних підрозділів Управління від</w:t>
            </w:r>
            <w:r w:rsidR="00F27FAA" w:rsidRPr="001A5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овідно до рішення</w:t>
            </w:r>
            <w:r w:rsidR="00F27FAA"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27FAA"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їх застосування на добу; </w:t>
            </w:r>
          </w:p>
          <w:p w:rsidR="00F27FAA" w:rsidRPr="001A5C8F" w:rsidRDefault="00100606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7) організовує оповіщення</w:t>
            </w:r>
            <w:r w:rsidR="00F27FAA"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за сигналами Управління; </w:t>
            </w:r>
          </w:p>
          <w:p w:rsidR="00F27FAA" w:rsidRPr="001A5C8F" w:rsidRDefault="00100606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8) організовує та контрол</w:t>
            </w:r>
            <w:r w:rsidR="00F27FAA" w:rsidRPr="001A5C8F">
              <w:rPr>
                <w:rFonts w:ascii="Times New Roman" w:hAnsi="Times New Roman" w:cs="Times New Roman"/>
                <w:sz w:val="24"/>
                <w:szCs w:val="24"/>
              </w:rPr>
              <w:t>ює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складом зміни вимог</w:t>
            </w:r>
            <w:r w:rsidR="00F27FAA"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об'єктового та внутрішньо-об'єктового режиму ста (охорони (державної таєм</w:t>
            </w:r>
            <w:r w:rsidR="00F27FAA" w:rsidRPr="001A5C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иці, недопущення розголошення інформації з обмеженим доступом під час несення </w:t>
            </w:r>
            <w:proofErr w:type="spellStart"/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proofErr w:type="spellEnd"/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-чергової служби; </w:t>
            </w:r>
          </w:p>
          <w:p w:rsidR="00100606" w:rsidRPr="001A5C8F" w:rsidRDefault="00100606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9) за дорученням керівництва Управління виконує інші повноваження, які належать до компетенції служби.</w:t>
            </w:r>
          </w:p>
          <w:p w:rsidR="00100606" w:rsidRPr="001A5C8F" w:rsidRDefault="00100606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EE1" w:rsidRPr="001A5C8F" w:rsidRDefault="00AF6EE1" w:rsidP="00E9580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AF6EE1" w:rsidRPr="001A5C8F" w:rsidRDefault="00AF6EE1" w:rsidP="00E95802">
            <w:pPr>
              <w:spacing w:after="0" w:line="28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845850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8030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гривень;</w:t>
            </w:r>
          </w:p>
          <w:p w:rsidR="00AF6EE1" w:rsidRPr="001A5C8F" w:rsidRDefault="00AF6EE1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AF6EE1" w:rsidRPr="001A5C8F" w:rsidRDefault="00AF6EE1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F6EE1" w:rsidRPr="001A5C8F" w:rsidRDefault="00AF6EE1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безстрокова</w:t>
            </w:r>
          </w:p>
          <w:p w:rsidR="00922199" w:rsidRPr="001A5C8F" w:rsidRDefault="00922199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F6EE1" w:rsidRPr="001A5C8F" w:rsidRDefault="00AF6EE1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AF6EE1" w:rsidRPr="001A5C8F" w:rsidRDefault="00AF6EE1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AF6EE1" w:rsidRPr="001A5C8F" w:rsidRDefault="00AF6EE1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AF6EE1" w:rsidRPr="001A5C8F" w:rsidRDefault="00AF6EE1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AF6EE1" w:rsidRPr="001A5C8F" w:rsidRDefault="00AF6EE1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AF6EE1" w:rsidRPr="001A5C8F" w:rsidRDefault="00AF6EE1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2022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визначена Законом України «Про запобігання корупції». Тип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AF6EE1" w:rsidRPr="001A5C8F" w:rsidRDefault="00AF6EE1" w:rsidP="00E95802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AF6EE1" w:rsidRPr="001A5C8F" w:rsidRDefault="00AF6EE1" w:rsidP="00E95802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AF6EE1" w:rsidRPr="001A5C8F" w:rsidRDefault="003D3003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F6EE1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AF6EE1" w:rsidRPr="001A5C8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="00AF6EE1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F6EE1" w:rsidRPr="001A5C8F" w:rsidRDefault="003D3003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F6EE1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)  державний сертифікат про рівень володіння державною мовою</w:t>
            </w:r>
            <w:r w:rsidR="007C72B5" w:rsidRPr="001A5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7C72B5" w:rsidRPr="001A5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 видається Національною комісією зі стандартів державної мови</w:t>
            </w:r>
            <w:r w:rsidR="00AF6EE1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6EE1" w:rsidRPr="001A5C8F" w:rsidRDefault="00AF6EE1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AF6EE1" w:rsidRPr="001A5C8F" w:rsidRDefault="00AF6EE1" w:rsidP="00E95802">
            <w:pPr>
              <w:spacing w:after="0" w:line="28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AF6EE1" w:rsidRPr="001A5C8F" w:rsidRDefault="00AF6EE1" w:rsidP="00E95802">
            <w:pPr>
              <w:spacing w:after="0" w:line="28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змінами), та з урахуванням вимог наказу Служби судової охорони від 04.11.2021 № 446 “Про організацію проведення перевірки співробітників Служби судової охорони за 2021 навчальний рік та перевірки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COVID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-19, спричиненої </w:t>
            </w:r>
            <w:proofErr w:type="spellStart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коронавірусом</w:t>
            </w:r>
            <w:proofErr w:type="spellEnd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SARS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</w:t>
            </w:r>
            <w:proofErr w:type="spellEnd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-2”.</w:t>
            </w:r>
          </w:p>
          <w:p w:rsidR="00AF6EE1" w:rsidRPr="001A5C8F" w:rsidRDefault="00AF6EE1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A2C" w:rsidRPr="001A5C8F" w:rsidRDefault="00B02A2C" w:rsidP="00B02A2C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09-00 год.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 липня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17-00 год.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липня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року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6EE1" w:rsidRPr="001A5C8F" w:rsidRDefault="00AF6EE1" w:rsidP="00E95802">
            <w:pPr>
              <w:spacing w:after="0" w:line="28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45850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начальника</w:t>
            </w:r>
            <w:r w:rsidR="003D3003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003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</w:t>
            </w:r>
            <w:proofErr w:type="spellEnd"/>
            <w:r w:rsidR="003D3003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-чергової служби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4B55F4" w:rsidRPr="001A5C8F" w:rsidRDefault="004B55F4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6EE1" w:rsidRPr="001A5C8F" w:rsidRDefault="00AF6EE1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6EE1" w:rsidRPr="001A5C8F" w:rsidRDefault="00AF6EE1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B02A2C"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="00997E39"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02A2C"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лип</w:t>
            </w:r>
            <w:r w:rsidR="00997E39"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ня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року о 09.00 годині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B38C3" w:rsidRPr="001A5C8F" w:rsidRDefault="003B38C3" w:rsidP="003B38C3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 Адміністратор конкурсу: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 Служби судової охорони </w:t>
            </w:r>
            <w:proofErr w:type="spellStart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Неменуща</w:t>
            </w:r>
            <w:proofErr w:type="spellEnd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Лілія Сергіївна, головний спеціаліст відділу по роботі з персоналом територіального управління Служби судової охорони у Полтавській області.</w:t>
            </w:r>
          </w:p>
          <w:p w:rsidR="00AF6EE1" w:rsidRPr="001A5C8F" w:rsidRDefault="003B38C3" w:rsidP="00E95802">
            <w:pPr>
              <w:spacing w:after="0" w:line="280" w:lineRule="exact"/>
              <w:ind w:right="40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F6EE1" w:rsidRPr="001A5C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AF6EE1"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6EE1" w:rsidRPr="001A5C8F" w:rsidRDefault="00AF6EE1" w:rsidP="00E95802">
            <w:pPr>
              <w:spacing w:after="0" w:line="28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Неменуща</w:t>
            </w:r>
            <w:proofErr w:type="spellEnd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Лілія</w:t>
            </w:r>
            <w:proofErr w:type="spellEnd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Сергіївна</w:t>
            </w:r>
            <w:proofErr w:type="spellEnd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099-295-91-63, (0532)641422, vrp.pl@sso.gov.ua</w:t>
            </w:r>
          </w:p>
          <w:p w:rsidR="00AF6EE1" w:rsidRPr="001A5C8F" w:rsidRDefault="00AF6EE1" w:rsidP="00E95802">
            <w:pPr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5C8F" w:rsidRPr="001A5C8F" w:rsidTr="008D1991">
        <w:trPr>
          <w:trHeight w:val="408"/>
        </w:trPr>
        <w:tc>
          <w:tcPr>
            <w:tcW w:w="9768" w:type="dxa"/>
            <w:gridSpan w:val="2"/>
          </w:tcPr>
          <w:p w:rsidR="008D1991" w:rsidRPr="001A5C8F" w:rsidRDefault="008D1991" w:rsidP="008D199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  <w:t>Кваліфікаційні вимоги</w:t>
            </w:r>
          </w:p>
          <w:p w:rsidR="008D1991" w:rsidRPr="001A5C8F" w:rsidRDefault="008D1991" w:rsidP="008D199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</w:tcPr>
          <w:p w:rsidR="008D1991" w:rsidRPr="001A5C8F" w:rsidRDefault="008D1991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861049" w:rsidRPr="001A5C8F" w:rsidRDefault="008B267B" w:rsidP="00234CC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вища, ступінь вищої освіти – </w:t>
            </w:r>
            <w:r w:rsidR="00234CC9" w:rsidRPr="001A5C8F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  <w:r w:rsidR="00100606"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r w:rsidR="00234CC9"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разі коли особа, яка претендує на зайняття вакантної посади, здобула </w:t>
            </w:r>
            <w:r w:rsidR="00234CC9"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вищу освіту за освітньо-кваліфікаційним рівнем спеціаліста (повну вищу освіту), відповідно до підпункту 2 пункту 2 розділу </w:t>
            </w:r>
            <w:r w:rsidR="00234CC9" w:rsidRPr="001A5C8F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XV</w:t>
            </w:r>
            <w:r w:rsidR="00234CC9"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«Прикінцеві та перехідні положення» Закону України «Про вищу освіту» така освіта прирівнюється до вищої освіти ступеня магістра</w:t>
            </w:r>
            <w:r w:rsidR="00100606"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  <w:r w:rsidR="00234CC9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D1991" w:rsidRPr="001A5C8F" w:rsidRDefault="008D1991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</w:tcPr>
          <w:p w:rsidR="008D1991" w:rsidRPr="001A5C8F" w:rsidRDefault="008D1991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100606"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Досвід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роботи</w:t>
            </w:r>
          </w:p>
        </w:tc>
        <w:tc>
          <w:tcPr>
            <w:tcW w:w="6100" w:type="dxa"/>
          </w:tcPr>
          <w:p w:rsidR="008D1991" w:rsidRPr="001A5C8F" w:rsidRDefault="00100606" w:rsidP="0010060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на керівних посадах державних органів влади, правоохоронних органів, військових формувань та підприємств, установ, організацій незалежно від форми власності або на посадах співробітників Служби судової охорони не менше ніж два роки;</w:t>
            </w: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</w:tcPr>
          <w:p w:rsidR="008D1991" w:rsidRPr="001A5C8F" w:rsidRDefault="008D1991" w:rsidP="00E95802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8D1991" w:rsidRPr="001A5C8F" w:rsidRDefault="008D1991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1A5C8F" w:rsidRPr="001A5C8F" w:rsidTr="00E95802">
        <w:trPr>
          <w:trHeight w:val="408"/>
        </w:trPr>
        <w:tc>
          <w:tcPr>
            <w:tcW w:w="9768" w:type="dxa"/>
            <w:gridSpan w:val="2"/>
          </w:tcPr>
          <w:p w:rsidR="008D1991" w:rsidRPr="001A5C8F" w:rsidRDefault="008D1991" w:rsidP="00E958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</w:tcPr>
          <w:p w:rsidR="008D1991" w:rsidRPr="001A5C8F" w:rsidRDefault="008D1991" w:rsidP="00E9580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8D1991" w:rsidRPr="001A5C8F" w:rsidRDefault="008D1991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 орієнтирів;</w:t>
            </w:r>
          </w:p>
          <w:p w:rsidR="008D1991" w:rsidRPr="001A5C8F" w:rsidRDefault="008D1991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 багатофункціональність;</w:t>
            </w:r>
          </w:p>
          <w:p w:rsidR="008D1991" w:rsidRPr="001A5C8F" w:rsidRDefault="008D1991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 досягнення кінцевих результатів.</w:t>
            </w: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</w:tcPr>
          <w:p w:rsidR="008D1991" w:rsidRPr="001A5C8F" w:rsidRDefault="008D1991" w:rsidP="00E9580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8D1991" w:rsidRPr="001A5C8F" w:rsidRDefault="008D1991" w:rsidP="00E95802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 високий рівень гнучкості, уміння переключатися з одного виду діяльності на</w:t>
            </w:r>
          </w:p>
          <w:p w:rsidR="008D1991" w:rsidRPr="001A5C8F" w:rsidRDefault="008D1991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</w:tcPr>
          <w:p w:rsidR="008D1991" w:rsidRPr="001A5C8F" w:rsidRDefault="008D1991" w:rsidP="00E9580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8D1991" w:rsidRPr="001A5C8F" w:rsidRDefault="008D1991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 та проводити публічні виступи; відкритість.</w:t>
            </w: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</w:tcPr>
          <w:p w:rsidR="008D1991" w:rsidRPr="001A5C8F" w:rsidRDefault="008D1991" w:rsidP="00E9580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8D1991" w:rsidRPr="001A5C8F" w:rsidRDefault="008D1991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</w: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  <w:shd w:val="clear" w:color="auto" w:fill="FFFFFF"/>
          </w:tcPr>
          <w:p w:rsidR="008D1991" w:rsidRPr="001A5C8F" w:rsidRDefault="008D1991" w:rsidP="00E9580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8D1991" w:rsidRPr="001A5C8F" w:rsidRDefault="008D1991" w:rsidP="00E9580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8D1991" w:rsidRPr="001A5C8F" w:rsidRDefault="008D1991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</w:tcPr>
          <w:p w:rsidR="008D1991" w:rsidRPr="001A5C8F" w:rsidRDefault="008D1991" w:rsidP="00E9580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8D1991" w:rsidRPr="001A5C8F" w:rsidRDefault="008D1991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1A5C8F" w:rsidRPr="001A5C8F" w:rsidTr="00E95802">
        <w:trPr>
          <w:trHeight w:val="408"/>
        </w:trPr>
        <w:tc>
          <w:tcPr>
            <w:tcW w:w="9768" w:type="dxa"/>
            <w:gridSpan w:val="2"/>
          </w:tcPr>
          <w:p w:rsidR="008D1991" w:rsidRPr="001A5C8F" w:rsidRDefault="008D1991" w:rsidP="00E958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8D1991" w:rsidRPr="001A5C8F" w:rsidRDefault="008D1991" w:rsidP="00E958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</w:tcPr>
          <w:p w:rsidR="008D1991" w:rsidRPr="001A5C8F" w:rsidRDefault="008D1991" w:rsidP="00E9580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8D1991" w:rsidRPr="001A5C8F" w:rsidRDefault="008D1991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</w:tc>
      </w:tr>
      <w:tr w:rsidR="008D1991" w:rsidRPr="001A5C8F" w:rsidTr="00E95802">
        <w:trPr>
          <w:trHeight w:val="408"/>
        </w:trPr>
        <w:tc>
          <w:tcPr>
            <w:tcW w:w="3668" w:type="dxa"/>
          </w:tcPr>
          <w:p w:rsidR="008D1991" w:rsidRPr="001A5C8F" w:rsidRDefault="008D1991" w:rsidP="00E9580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8D1991" w:rsidRPr="001A5C8F" w:rsidRDefault="008D1991" w:rsidP="00E95802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1991" w:rsidRPr="001A5C8F" w:rsidRDefault="008D1991" w:rsidP="00E95802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1991" w:rsidRPr="001A5C8F" w:rsidRDefault="008D1991" w:rsidP="00E95802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1991" w:rsidRPr="001A5C8F" w:rsidRDefault="008D1991" w:rsidP="00E95802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1991" w:rsidRPr="001A5C8F" w:rsidRDefault="008D1991" w:rsidP="00E95802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8D1991" w:rsidRPr="001A5C8F" w:rsidRDefault="008D1991" w:rsidP="00E95802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235C52" w:rsidRPr="001A5C8F" w:rsidRDefault="00235C52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35C52" w:rsidRPr="001A5C8F" w:rsidRDefault="00235C52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35C52" w:rsidRPr="001A5C8F" w:rsidRDefault="00235C52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B267B" w:rsidRPr="001A5C8F" w:rsidRDefault="00F27FAA" w:rsidP="001727C3">
      <w:pPr>
        <w:suppressAutoHyphens/>
        <w:spacing w:after="0" w:line="280" w:lineRule="exact"/>
        <w:jc w:val="center"/>
        <w:rPr>
          <w:rFonts w:ascii="Times New Roman" w:hAnsi="Times New Roman"/>
          <w:b/>
          <w:sz w:val="24"/>
          <w:szCs w:val="24"/>
        </w:rPr>
      </w:pP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Головний </w:t>
      </w:r>
      <w:r w:rsidR="001727C3"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спеціаліст </w:t>
      </w:r>
      <w:r w:rsidRPr="001A5C8F">
        <w:rPr>
          <w:rFonts w:ascii="Times New Roman" w:hAnsi="Times New Roman"/>
          <w:b/>
          <w:sz w:val="24"/>
          <w:szCs w:val="24"/>
        </w:rPr>
        <w:t xml:space="preserve">(служби зв’язку, інформатизації та ТЗО) </w:t>
      </w: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1A5C8F" w:rsidRPr="001A5C8F" w:rsidTr="00E95802">
        <w:trPr>
          <w:trHeight w:val="408"/>
        </w:trPr>
        <w:tc>
          <w:tcPr>
            <w:tcW w:w="9768" w:type="dxa"/>
            <w:gridSpan w:val="2"/>
          </w:tcPr>
          <w:p w:rsidR="001727C3" w:rsidRPr="001A5C8F" w:rsidRDefault="001727C3" w:rsidP="00E95802">
            <w:pPr>
              <w:suppressAutoHyphens/>
              <w:snapToGrid w:val="0"/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727C3" w:rsidRPr="001A5C8F" w:rsidRDefault="001727C3" w:rsidP="00E95802">
            <w:pPr>
              <w:suppressAutoHyphens/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Загальні умови</w:t>
            </w:r>
          </w:p>
        </w:tc>
      </w:tr>
      <w:tr w:rsidR="001A5C8F" w:rsidRPr="001A5C8F" w:rsidTr="00E95802">
        <w:trPr>
          <w:trHeight w:val="408"/>
        </w:trPr>
        <w:tc>
          <w:tcPr>
            <w:tcW w:w="9768" w:type="dxa"/>
            <w:gridSpan w:val="2"/>
            <w:hideMark/>
          </w:tcPr>
          <w:p w:rsidR="001727C3" w:rsidRPr="001A5C8F" w:rsidRDefault="001727C3" w:rsidP="00E95802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1. Основні повноваження </w:t>
            </w:r>
            <w:r w:rsidR="00F27FAA"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головного спеціаліста </w:t>
            </w:r>
            <w:r w:rsidR="00F27FAA" w:rsidRPr="001A5C8F">
              <w:rPr>
                <w:rFonts w:ascii="Times New Roman" w:hAnsi="Times New Roman"/>
                <w:b/>
                <w:sz w:val="24"/>
                <w:szCs w:val="24"/>
              </w:rPr>
              <w:t xml:space="preserve">(служби зв’язку, інформатизації та ТЗО) 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територіального управління Служби судової охорони у Полтавській області:</w:t>
            </w:r>
          </w:p>
        </w:tc>
      </w:tr>
      <w:tr w:rsidR="001A5C8F" w:rsidRPr="001A5C8F" w:rsidTr="00E95802">
        <w:trPr>
          <w:trHeight w:val="408"/>
        </w:trPr>
        <w:tc>
          <w:tcPr>
            <w:tcW w:w="9768" w:type="dxa"/>
            <w:gridSpan w:val="2"/>
          </w:tcPr>
          <w:p w:rsidR="001727C3" w:rsidRPr="001A5C8F" w:rsidRDefault="001727C3" w:rsidP="00E9580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6091C" w:rsidRPr="001A5C8F" w:rsidRDefault="0096091C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1) знати принципи побудови системи зв'язку; </w:t>
            </w:r>
          </w:p>
          <w:p w:rsidR="0096091C" w:rsidRPr="001A5C8F" w:rsidRDefault="0096091C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2) знати основи технологій та стандартів, що використовуються в системі радіозв'язку та інформаційно-телекомунікаційній мережі; </w:t>
            </w:r>
          </w:p>
          <w:p w:rsidR="0096091C" w:rsidRPr="001A5C8F" w:rsidRDefault="0096091C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3) знати перелік техніки зв'язку та інформатизації, її призначення, основних технічних характеристик та варіантів застосування; </w:t>
            </w:r>
          </w:p>
          <w:p w:rsidR="0096091C" w:rsidRPr="001A5C8F" w:rsidRDefault="0096091C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4) знати поняття фізичної та логічної топології комп'ютерних мереж; </w:t>
            </w:r>
          </w:p>
          <w:p w:rsidR="0096091C" w:rsidRPr="001A5C8F" w:rsidRDefault="0096091C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5) знати та мати навички з модернізації комп'ютерного обладнання та налагодження ПК, встановлення операційних систем і програмного забезпечення; </w:t>
            </w:r>
          </w:p>
          <w:p w:rsidR="0096091C" w:rsidRPr="001A5C8F" w:rsidRDefault="0096091C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6) знати структуру та основні характеристики операційних систем </w:t>
            </w:r>
            <w:r w:rsidR="006A03D7" w:rsidRPr="001A5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6A03D7" w:rsidRPr="001A5C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03D7" w:rsidRPr="001A5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</w:t>
            </w:r>
            <w:r w:rsidR="006A03D7" w:rsidRPr="001A5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03D7" w:rsidRPr="001A5C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03D7" w:rsidRPr="001A5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тощо; </w:t>
            </w:r>
          </w:p>
          <w:p w:rsidR="0096091C" w:rsidRPr="001A5C8F" w:rsidRDefault="0096091C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7) мати всебічне уявлення про апаратне забезпечення та операційні системи ПК, функціональні можливості апаратних засобів і програмного забезпечення; </w:t>
            </w:r>
          </w:p>
          <w:p w:rsidR="0096091C" w:rsidRPr="001A5C8F" w:rsidRDefault="0096091C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8) бути обізнаним з основними проблемами безпеки та методами їх розв'язання у відомчій системі зв'язку; </w:t>
            </w:r>
          </w:p>
          <w:p w:rsidR="0096091C" w:rsidRPr="001A5C8F" w:rsidRDefault="0096091C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9) забезпечувати безпеку радіозв'язку; </w:t>
            </w:r>
          </w:p>
          <w:p w:rsidR="0096091C" w:rsidRPr="001A5C8F" w:rsidRDefault="0096091C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10) знати та мати навички щодо дій в умовах </w:t>
            </w:r>
            <w:proofErr w:type="spellStart"/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компроментації</w:t>
            </w:r>
            <w:proofErr w:type="spellEnd"/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радіозв'язку; </w:t>
            </w:r>
          </w:p>
          <w:p w:rsidR="006A03D7" w:rsidRPr="001A5C8F" w:rsidRDefault="0096091C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11) знати та мати навички щодо </w:t>
            </w:r>
            <w:proofErr w:type="spellStart"/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переконфігурування</w:t>
            </w:r>
            <w:proofErr w:type="spellEnd"/>
            <w:r w:rsidR="006A03D7"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засобів радіозв'язку (зміна ключів шифрування, основних параметрів); </w:t>
            </w:r>
          </w:p>
          <w:p w:rsidR="006A03D7" w:rsidRPr="001A5C8F" w:rsidRDefault="0096091C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12) знати теорію та мати практичні навички з </w:t>
            </w:r>
            <w:proofErr w:type="spellStart"/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та впровадження охоронних систем; </w:t>
            </w:r>
          </w:p>
          <w:p w:rsidR="006A03D7" w:rsidRPr="001A5C8F" w:rsidRDefault="0096091C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13) знати та мати навички з організації налагодження (програмування), встановлення</w:t>
            </w:r>
            <w:r w:rsidR="006A03D7"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та організації ремонту Т30; </w:t>
            </w:r>
          </w:p>
          <w:p w:rsidR="00FF68BA" w:rsidRPr="001A5C8F" w:rsidRDefault="00FF68BA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14) забезпечення технічного захисту секретної інформації за сукупністю всіх складових показників;</w:t>
            </w:r>
          </w:p>
          <w:p w:rsidR="006A03D7" w:rsidRPr="001A5C8F" w:rsidRDefault="006A03D7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8BA" w:rsidRPr="001A5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) під час виконання завдань за напрямком діяльності працює з відомостями, що становлять державну таємницю в територіального управління Служби судової охорони у Полтавській області;</w:t>
            </w:r>
          </w:p>
          <w:p w:rsidR="006A03D7" w:rsidRPr="001A5C8F" w:rsidRDefault="006A03D7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8BA" w:rsidRPr="001A5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) є відповідальним за технічний захист інформації в територіального управління Служби судової охорони у Полтавській області;</w:t>
            </w:r>
          </w:p>
          <w:p w:rsidR="006A03D7" w:rsidRPr="001A5C8F" w:rsidRDefault="0096091C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8BA" w:rsidRPr="001A5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) у межах компетенції забезпечувати взаємодію з іншими органами влади, підприємствами, установами та організаціями з метою ефективного виконання покладених</w:t>
            </w:r>
            <w:r w:rsidR="006A03D7"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="006A03D7"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за відповідним напрямом</w:t>
            </w:r>
            <w:r w:rsidR="006A03D7"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діяльності; </w:t>
            </w:r>
          </w:p>
          <w:p w:rsidR="006A03D7" w:rsidRPr="001A5C8F" w:rsidRDefault="0096091C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8BA" w:rsidRPr="001A5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) організовувати роботу за напрямами забезпечення зв'язку, інформатизації та технічних засобів охоронного призначення;  </w:t>
            </w:r>
          </w:p>
          <w:p w:rsidR="001727C3" w:rsidRPr="001A5C8F" w:rsidRDefault="0096091C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8BA" w:rsidRPr="001A5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) брати участь у розробленні нормативно-правових актів за напрямом діяльності</w:t>
            </w:r>
            <w:r w:rsidR="006A03D7" w:rsidRPr="001A5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3D7" w:rsidRPr="001A5C8F" w:rsidRDefault="006A03D7" w:rsidP="00E9580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27C3" w:rsidRPr="001A5C8F" w:rsidRDefault="001727C3" w:rsidP="00E95802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1727C3" w:rsidRPr="001A5C8F" w:rsidRDefault="001727C3" w:rsidP="00E95802">
            <w:pPr>
              <w:spacing w:after="0" w:line="28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B82E45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82E45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0 гривень;</w:t>
            </w:r>
          </w:p>
          <w:p w:rsidR="001727C3" w:rsidRPr="001A5C8F" w:rsidRDefault="001727C3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E95802" w:rsidRPr="001A5C8F" w:rsidRDefault="00E95802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727C3" w:rsidRPr="001A5C8F" w:rsidRDefault="001727C3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1727C3" w:rsidRPr="001A5C8F" w:rsidRDefault="001727C3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безстрокова</w:t>
            </w:r>
          </w:p>
          <w:p w:rsidR="001727C3" w:rsidRPr="001A5C8F" w:rsidRDefault="001727C3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1727C3" w:rsidRPr="001A5C8F" w:rsidRDefault="001727C3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1727C3" w:rsidRPr="001A5C8F" w:rsidRDefault="001727C3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1727C3" w:rsidRPr="001A5C8F" w:rsidRDefault="001727C3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1727C3" w:rsidRPr="001A5C8F" w:rsidRDefault="001727C3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1727C3" w:rsidRPr="001A5C8F" w:rsidRDefault="001727C3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2022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1727C3" w:rsidRPr="001A5C8F" w:rsidRDefault="001727C3" w:rsidP="00E95802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1727C3" w:rsidRPr="001A5C8F" w:rsidRDefault="001727C3" w:rsidP="00E95802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1727C3" w:rsidRPr="001A5C8F" w:rsidRDefault="002B3517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727C3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1727C3" w:rsidRPr="001A5C8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="001727C3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B3517" w:rsidRPr="001A5C8F" w:rsidRDefault="002B3517" w:rsidP="002B3517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727C3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 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 сертифікат про рівень володіння державною мовою</w:t>
            </w:r>
            <w:r w:rsidRPr="001A5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1A5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 видається Національною комісією зі стандартів державної мови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727C3" w:rsidRPr="001A5C8F" w:rsidRDefault="001727C3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1727C3" w:rsidRPr="001A5C8F" w:rsidRDefault="001727C3" w:rsidP="00E95802">
            <w:pPr>
              <w:spacing w:after="0" w:line="28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1727C3" w:rsidRPr="001A5C8F" w:rsidRDefault="001727C3" w:rsidP="00E95802">
            <w:pPr>
              <w:spacing w:after="0" w:line="28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змінами), та з урахуванням вимог наказу Служби судової охорони від 04.11.2021 № 446 “Про організацію проведення перевірки співробітників Служби судової охорони за 2021 навчальний рік та перевірки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COVID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-19, спричиненої </w:t>
            </w:r>
            <w:proofErr w:type="spellStart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коронавірусом</w:t>
            </w:r>
            <w:proofErr w:type="spellEnd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SARS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</w:t>
            </w:r>
            <w:proofErr w:type="spellEnd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-2”.</w:t>
            </w:r>
          </w:p>
          <w:p w:rsidR="001727C3" w:rsidRPr="001A5C8F" w:rsidRDefault="001727C3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577B" w:rsidRPr="001A5C8F" w:rsidRDefault="00D0577B" w:rsidP="00D0577B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09-00 год.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 липня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17-00 год.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липня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року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1727C3" w:rsidRPr="001A5C8F" w:rsidRDefault="001727C3" w:rsidP="00E95802">
            <w:pPr>
              <w:spacing w:after="0" w:line="28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2B3517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головного</w:t>
            </w:r>
            <w:r w:rsidR="00520ED4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спеціаліста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3517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(служби зв’язку інформатизації та ТЗО)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520ED4" w:rsidRPr="001A5C8F" w:rsidRDefault="00520ED4" w:rsidP="00E95802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77B" w:rsidRPr="001A5C8F" w:rsidRDefault="00D0577B" w:rsidP="00D057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577B" w:rsidRPr="001A5C8F" w:rsidRDefault="00D0577B" w:rsidP="00D0577B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липня 2023 року о 09.00 годині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577B" w:rsidRPr="001A5C8F" w:rsidRDefault="00D0577B" w:rsidP="00D0577B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 Адміністратор конкурсу: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 Служби судової охорони </w:t>
            </w:r>
            <w:proofErr w:type="spellStart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Неменуща</w:t>
            </w:r>
            <w:proofErr w:type="spellEnd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Лілія Сергіївна, головний спеціаліст відділу по роботі з персоналом територіального управління Служби судової охорони у Полтавській області.</w:t>
            </w:r>
          </w:p>
          <w:p w:rsidR="00D0577B" w:rsidRPr="001A5C8F" w:rsidRDefault="00D0577B" w:rsidP="00D0577B">
            <w:pPr>
              <w:spacing w:after="0" w:line="280" w:lineRule="exact"/>
              <w:ind w:right="40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77B" w:rsidRPr="001A5C8F" w:rsidRDefault="00D0577B" w:rsidP="00D0577B">
            <w:pPr>
              <w:spacing w:after="0" w:line="28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Неменуща</w:t>
            </w:r>
            <w:proofErr w:type="spellEnd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Лілія</w:t>
            </w:r>
            <w:proofErr w:type="spellEnd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Сергіївна</w:t>
            </w:r>
            <w:proofErr w:type="spellEnd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099-295-91-63, (0532)641422, vrp.pl@sso.gov.ua</w:t>
            </w:r>
          </w:p>
          <w:p w:rsidR="001727C3" w:rsidRPr="001A5C8F" w:rsidRDefault="001727C3" w:rsidP="00E95802">
            <w:pPr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5C8F" w:rsidRPr="001A5C8F" w:rsidTr="00E95802">
        <w:trPr>
          <w:trHeight w:val="408"/>
        </w:trPr>
        <w:tc>
          <w:tcPr>
            <w:tcW w:w="9768" w:type="dxa"/>
            <w:gridSpan w:val="2"/>
          </w:tcPr>
          <w:p w:rsidR="001727C3" w:rsidRPr="001A5C8F" w:rsidRDefault="00997E39" w:rsidP="00E95802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 </w:t>
            </w:r>
            <w:r w:rsidR="001727C3" w:rsidRPr="001A5C8F">
              <w:rPr>
                <w:rFonts w:ascii="Times New Roman" w:hAnsi="Times New Roman"/>
                <w:b/>
                <w:sz w:val="24"/>
                <w:szCs w:val="24"/>
              </w:rPr>
              <w:br w:type="page"/>
              <w:t>Кваліфікаційні вимоги</w:t>
            </w:r>
          </w:p>
          <w:p w:rsidR="001727C3" w:rsidRPr="001A5C8F" w:rsidRDefault="001727C3" w:rsidP="00E95802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</w:tcPr>
          <w:p w:rsidR="001727C3" w:rsidRPr="001A5C8F" w:rsidRDefault="001727C3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1727C3" w:rsidRPr="001A5C8F" w:rsidRDefault="008B267B" w:rsidP="00E9580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вища, ступінь вищої освіти – </w:t>
            </w:r>
            <w:r w:rsidR="007D3582" w:rsidRPr="001A5C8F">
              <w:rPr>
                <w:rFonts w:ascii="Times New Roman" w:hAnsi="Times New Roman" w:cs="Times New Roman"/>
                <w:sz w:val="24"/>
                <w:szCs w:val="24"/>
              </w:rPr>
              <w:t>не нижче бакалавр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27C3" w:rsidRPr="001A5C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27C3" w:rsidRPr="001A5C8F" w:rsidRDefault="001727C3" w:rsidP="0025104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</w:tcPr>
          <w:p w:rsidR="001727C3" w:rsidRPr="001A5C8F" w:rsidRDefault="001727C3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B3517"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Досвід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роботи</w:t>
            </w:r>
          </w:p>
        </w:tc>
        <w:tc>
          <w:tcPr>
            <w:tcW w:w="6100" w:type="dxa"/>
          </w:tcPr>
          <w:p w:rsidR="001727C3" w:rsidRPr="001A5C8F" w:rsidRDefault="002B3517" w:rsidP="002B351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в державних органах влади, органах системи правосуддя, правоохоронних органах чи військових формуваннях або досвід роботи на керівних посадах підприємств, установ, організацій незалежно від форми власності – не менше ніж один рік;</w:t>
            </w: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</w:tcPr>
          <w:p w:rsidR="001727C3" w:rsidRPr="001A5C8F" w:rsidRDefault="001727C3" w:rsidP="00E95802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1727C3" w:rsidRPr="001A5C8F" w:rsidRDefault="001727C3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1A5C8F" w:rsidRPr="001A5C8F" w:rsidTr="00E95802">
        <w:trPr>
          <w:trHeight w:val="408"/>
        </w:trPr>
        <w:tc>
          <w:tcPr>
            <w:tcW w:w="9768" w:type="dxa"/>
            <w:gridSpan w:val="2"/>
          </w:tcPr>
          <w:p w:rsidR="001727C3" w:rsidRPr="001A5C8F" w:rsidRDefault="001727C3" w:rsidP="00E958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</w:tcPr>
          <w:p w:rsidR="001727C3" w:rsidRPr="001A5C8F" w:rsidRDefault="001727C3" w:rsidP="00E9580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1727C3" w:rsidRPr="001A5C8F" w:rsidRDefault="001727C3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 орієнтирів;</w:t>
            </w:r>
          </w:p>
          <w:p w:rsidR="001727C3" w:rsidRPr="001A5C8F" w:rsidRDefault="001727C3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 багатофункціональність;</w:t>
            </w:r>
          </w:p>
          <w:p w:rsidR="001727C3" w:rsidRPr="001A5C8F" w:rsidRDefault="001727C3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 досягнення кінцевих результатів.</w:t>
            </w: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</w:tcPr>
          <w:p w:rsidR="001727C3" w:rsidRPr="001A5C8F" w:rsidRDefault="001727C3" w:rsidP="00E9580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1727C3" w:rsidRPr="001A5C8F" w:rsidRDefault="001727C3" w:rsidP="00E95802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 високий рівень гнучкості, уміння переключатися з одного виду діяльності на</w:t>
            </w:r>
          </w:p>
          <w:p w:rsidR="001727C3" w:rsidRPr="001A5C8F" w:rsidRDefault="001727C3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</w:tcPr>
          <w:p w:rsidR="001727C3" w:rsidRPr="001A5C8F" w:rsidRDefault="001727C3" w:rsidP="00E9580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1727C3" w:rsidRPr="001A5C8F" w:rsidRDefault="001727C3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 та проводити публічні виступи; відкритість.</w:t>
            </w: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</w:tcPr>
          <w:p w:rsidR="001727C3" w:rsidRPr="001A5C8F" w:rsidRDefault="001727C3" w:rsidP="00E9580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1727C3" w:rsidRPr="001A5C8F" w:rsidRDefault="001727C3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</w: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  <w:shd w:val="clear" w:color="auto" w:fill="FFFFFF"/>
          </w:tcPr>
          <w:p w:rsidR="001727C3" w:rsidRPr="001A5C8F" w:rsidRDefault="001727C3" w:rsidP="00E9580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1727C3" w:rsidRPr="001A5C8F" w:rsidRDefault="001727C3" w:rsidP="00E9580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1727C3" w:rsidRPr="001A5C8F" w:rsidRDefault="001727C3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</w:tcPr>
          <w:p w:rsidR="001727C3" w:rsidRPr="001A5C8F" w:rsidRDefault="001727C3" w:rsidP="00E9580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1727C3" w:rsidRPr="001A5C8F" w:rsidRDefault="001727C3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1A5C8F" w:rsidRPr="001A5C8F" w:rsidTr="00E95802">
        <w:trPr>
          <w:trHeight w:val="408"/>
        </w:trPr>
        <w:tc>
          <w:tcPr>
            <w:tcW w:w="9768" w:type="dxa"/>
            <w:gridSpan w:val="2"/>
          </w:tcPr>
          <w:p w:rsidR="001727C3" w:rsidRPr="001A5C8F" w:rsidRDefault="001727C3" w:rsidP="00E958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1727C3" w:rsidRPr="001A5C8F" w:rsidRDefault="001727C3" w:rsidP="00E958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5C8F" w:rsidRPr="001A5C8F" w:rsidTr="00E95802">
        <w:trPr>
          <w:trHeight w:val="408"/>
        </w:trPr>
        <w:tc>
          <w:tcPr>
            <w:tcW w:w="3668" w:type="dxa"/>
          </w:tcPr>
          <w:p w:rsidR="001727C3" w:rsidRPr="001A5C8F" w:rsidRDefault="001727C3" w:rsidP="00E9580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1727C3" w:rsidRPr="001A5C8F" w:rsidRDefault="001727C3" w:rsidP="00E958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</w:tc>
      </w:tr>
      <w:tr w:rsidR="001727C3" w:rsidRPr="001A5C8F" w:rsidTr="00E95802">
        <w:trPr>
          <w:trHeight w:val="408"/>
        </w:trPr>
        <w:tc>
          <w:tcPr>
            <w:tcW w:w="3668" w:type="dxa"/>
          </w:tcPr>
          <w:p w:rsidR="001727C3" w:rsidRPr="001A5C8F" w:rsidRDefault="001727C3" w:rsidP="00E95802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1727C3" w:rsidRPr="001A5C8F" w:rsidRDefault="001727C3" w:rsidP="00E95802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7C3" w:rsidRPr="001A5C8F" w:rsidRDefault="001727C3" w:rsidP="00E95802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7C3" w:rsidRPr="001A5C8F" w:rsidRDefault="001727C3" w:rsidP="00E95802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7C3" w:rsidRPr="001A5C8F" w:rsidRDefault="001727C3" w:rsidP="00E95802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27C3" w:rsidRPr="001A5C8F" w:rsidRDefault="001727C3" w:rsidP="00E95802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1727C3" w:rsidRPr="001A5C8F" w:rsidRDefault="001727C3" w:rsidP="00E95802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727C3" w:rsidRPr="001A5C8F" w:rsidRDefault="001727C3" w:rsidP="001727C3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35C52" w:rsidRPr="001A5C8F" w:rsidRDefault="00235C52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35C52" w:rsidRPr="001A5C8F" w:rsidRDefault="00235C52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35C52" w:rsidRPr="001A5C8F" w:rsidRDefault="00235C52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35C52" w:rsidRPr="001A5C8F" w:rsidRDefault="00235C52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97E39" w:rsidRPr="001A5C8F" w:rsidRDefault="00997E3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97E39" w:rsidRPr="001A5C8F" w:rsidRDefault="00997E3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97E39" w:rsidRPr="001A5C8F" w:rsidRDefault="00997E3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997E39" w:rsidRPr="001A5C8F" w:rsidRDefault="00997E3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E2191" w:rsidRPr="001A5C8F" w:rsidRDefault="005E2191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E2191" w:rsidRPr="001A5C8F" w:rsidRDefault="005E2191" w:rsidP="005E219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Командир відділення</w:t>
      </w:r>
    </w:p>
    <w:p w:rsidR="005E2191" w:rsidRPr="001A5C8F" w:rsidRDefault="005E2191" w:rsidP="005E219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взводу охорони підрозділу охорони територіального </w:t>
      </w:r>
    </w:p>
    <w:p w:rsidR="005E2191" w:rsidRPr="001A5C8F" w:rsidRDefault="005E2191" w:rsidP="005E219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5E2191" w:rsidRPr="001A5C8F" w:rsidRDefault="005E2191" w:rsidP="005E2191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E2191" w:rsidRPr="001A5C8F" w:rsidRDefault="005E2191" w:rsidP="005E2191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1A5C8F" w:rsidRPr="001A5C8F" w:rsidTr="00506C46">
        <w:trPr>
          <w:trHeight w:val="408"/>
        </w:trPr>
        <w:tc>
          <w:tcPr>
            <w:tcW w:w="9768" w:type="dxa"/>
            <w:gridSpan w:val="2"/>
            <w:hideMark/>
          </w:tcPr>
          <w:p w:rsidR="005E2191" w:rsidRPr="001A5C8F" w:rsidRDefault="005E2191" w:rsidP="00506C46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командира відділення взводу охорони підрозділу охорони  територіального управління Служби судової охорони у Полтавській області:</w:t>
            </w:r>
          </w:p>
          <w:p w:rsidR="005E2191" w:rsidRPr="001A5C8F" w:rsidRDefault="005E2191" w:rsidP="00506C46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забезпечує виконання покладених на відділення завдань за всіма напрямами службової діяльності;</w:t>
            </w:r>
          </w:p>
          <w:p w:rsidR="005E2191" w:rsidRPr="001A5C8F" w:rsidRDefault="005E2191" w:rsidP="00506C46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контролює порядок організації та виконання завдань служби особовим складом відділення за напрямом службової діяльності;</w:t>
            </w:r>
          </w:p>
          <w:p w:rsidR="005E2191" w:rsidRPr="001A5C8F" w:rsidRDefault="005E2191" w:rsidP="00506C46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засобів;</w:t>
            </w:r>
          </w:p>
          <w:p w:rsidR="005E2191" w:rsidRPr="001A5C8F" w:rsidRDefault="005E2191" w:rsidP="00506C46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організовує поточну організаційно-виконавчу роботу відділення та забезпечення контролю за роботою;</w:t>
            </w:r>
          </w:p>
          <w:p w:rsidR="005E2191" w:rsidRPr="001A5C8F" w:rsidRDefault="005E2191" w:rsidP="00506C46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5) за дорученням керівництва підрозділу виконує інші повноваження, які належать до компетенції підрозділу.</w:t>
            </w:r>
          </w:p>
        </w:tc>
      </w:tr>
      <w:tr w:rsidR="001A5C8F" w:rsidRPr="001A5C8F" w:rsidTr="00506C46">
        <w:trPr>
          <w:trHeight w:val="408"/>
        </w:trPr>
        <w:tc>
          <w:tcPr>
            <w:tcW w:w="9768" w:type="dxa"/>
            <w:gridSpan w:val="2"/>
          </w:tcPr>
          <w:p w:rsidR="005E2191" w:rsidRPr="001A5C8F" w:rsidRDefault="005E2191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5E2191" w:rsidRPr="001A5C8F" w:rsidRDefault="005E2191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3 350 гривень;</w:t>
            </w:r>
          </w:p>
          <w:p w:rsidR="005E2191" w:rsidRPr="001A5C8F" w:rsidRDefault="005E2191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5E2191" w:rsidRPr="001A5C8F" w:rsidRDefault="005E2191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E2191" w:rsidRPr="001A5C8F" w:rsidRDefault="005E2191" w:rsidP="00506C46">
            <w:pPr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5E2191" w:rsidRPr="001A5C8F" w:rsidRDefault="005E2191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5E2191" w:rsidRPr="001A5C8F" w:rsidRDefault="005E2191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5E2191" w:rsidRPr="001A5C8F" w:rsidRDefault="005E2191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5E2191" w:rsidRPr="001A5C8F" w:rsidRDefault="005E2191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5E2191" w:rsidRPr="001A5C8F" w:rsidRDefault="005E2191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5E2191" w:rsidRPr="001A5C8F" w:rsidRDefault="005E2191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2022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5E2191" w:rsidRPr="001A5C8F" w:rsidRDefault="005E2191" w:rsidP="00506C4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5E2191" w:rsidRPr="001A5C8F" w:rsidRDefault="005E2191" w:rsidP="00506C4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5E2191" w:rsidRPr="001A5C8F" w:rsidRDefault="005E2191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8) довідка про проходження попереднього, періодичного та позачергового психіатричних оглядів, у тому числі на предмет вживання психоактивних речовин (форма № 100-2/о);</w:t>
            </w:r>
          </w:p>
          <w:p w:rsidR="005E2191" w:rsidRPr="001A5C8F" w:rsidRDefault="005E2191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9) 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E2191" w:rsidRPr="001A5C8F" w:rsidRDefault="005E2191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10) 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5E2191" w:rsidRPr="001A5C8F" w:rsidRDefault="005E2191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5E2191" w:rsidRPr="001A5C8F" w:rsidRDefault="005E2191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5E2191" w:rsidRPr="001A5C8F" w:rsidRDefault="005E2191" w:rsidP="00506C46">
            <w:pPr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змінами), та з урахуванням вимог наказу Служби судової охорони від 04.11.2021 № 446 “Про організацію проведення перевірки співробітників Служби судової охорони за 2021 навчальний рік та перевірки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COVID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-19, спричиненої </w:t>
            </w:r>
            <w:proofErr w:type="spellStart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коронавірусом</w:t>
            </w:r>
            <w:proofErr w:type="spellEnd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SARS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</w:t>
            </w:r>
            <w:proofErr w:type="spellEnd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-2”.</w:t>
            </w:r>
          </w:p>
          <w:p w:rsidR="0018492D" w:rsidRPr="001A5C8F" w:rsidRDefault="0018492D" w:rsidP="0018492D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09-00 год.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 липня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17-00 год.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липня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року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5E2191" w:rsidRPr="001A5C8F" w:rsidRDefault="005E2191" w:rsidP="00506C4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На командира відділення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18492D" w:rsidRPr="001A5C8F" w:rsidRDefault="0018492D" w:rsidP="0018492D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492D" w:rsidRPr="001A5C8F" w:rsidRDefault="0018492D" w:rsidP="0018492D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липня 2023 року о 09.00 годині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492D" w:rsidRPr="001A5C8F" w:rsidRDefault="0018492D" w:rsidP="0018492D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 Адміністратор конкурсу: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 Служби судової охорони </w:t>
            </w:r>
            <w:proofErr w:type="spellStart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Неменуща</w:t>
            </w:r>
            <w:proofErr w:type="spellEnd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Лілія Сергіївна, головний спеціаліст відділу по роботі з персоналом територіального управління Служби судової охорони у Полтавській області.</w:t>
            </w:r>
          </w:p>
          <w:p w:rsidR="0018492D" w:rsidRPr="001A5C8F" w:rsidRDefault="0018492D" w:rsidP="0018492D">
            <w:pPr>
              <w:spacing w:after="0" w:line="280" w:lineRule="exact"/>
              <w:ind w:right="40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492D" w:rsidRPr="001A5C8F" w:rsidRDefault="0018492D" w:rsidP="0018492D">
            <w:pPr>
              <w:spacing w:after="0" w:line="28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Неменуща</w:t>
            </w:r>
            <w:proofErr w:type="spellEnd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Лілія</w:t>
            </w:r>
            <w:proofErr w:type="spellEnd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Сергіївна</w:t>
            </w:r>
            <w:proofErr w:type="spellEnd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099-295-91-63, (0532)641422, vrp.pl@sso.gov.ua</w:t>
            </w:r>
          </w:p>
          <w:p w:rsidR="005E2191" w:rsidRPr="001A5C8F" w:rsidRDefault="005E2191" w:rsidP="00506C4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191" w:rsidRPr="001A5C8F" w:rsidRDefault="005E2191" w:rsidP="00506C4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191" w:rsidRPr="001A5C8F" w:rsidRDefault="005E2191" w:rsidP="00506C46">
            <w:pPr>
              <w:suppressAutoHyphens/>
              <w:spacing w:after="0" w:line="280" w:lineRule="exac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5C8F" w:rsidRPr="001A5C8F" w:rsidTr="00506C46">
        <w:trPr>
          <w:trHeight w:val="408"/>
        </w:trPr>
        <w:tc>
          <w:tcPr>
            <w:tcW w:w="9768" w:type="dxa"/>
            <w:gridSpan w:val="2"/>
          </w:tcPr>
          <w:p w:rsidR="005E2191" w:rsidRPr="001A5C8F" w:rsidRDefault="005E2191" w:rsidP="00506C4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5E2191" w:rsidRPr="001A5C8F" w:rsidRDefault="005E2191" w:rsidP="00506C4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5E2191" w:rsidRPr="001A5C8F" w:rsidRDefault="005E2191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5E2191" w:rsidRPr="001A5C8F" w:rsidRDefault="005E2191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5E2191" w:rsidRPr="001A5C8F" w:rsidRDefault="005E2191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5E2191" w:rsidRPr="001A5C8F" w:rsidRDefault="005E2191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державних органах влади, органах системи правосуддя, правоохоронних органах чи військових формуваннях, – не менше ніж 1 рік 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5E2191" w:rsidRPr="001A5C8F" w:rsidRDefault="005E2191" w:rsidP="00506C46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5E2191" w:rsidRPr="001A5C8F" w:rsidRDefault="005E2191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1A5C8F" w:rsidRPr="001A5C8F" w:rsidTr="00506C46">
        <w:trPr>
          <w:trHeight w:val="408"/>
        </w:trPr>
        <w:tc>
          <w:tcPr>
            <w:tcW w:w="9768" w:type="dxa"/>
            <w:gridSpan w:val="2"/>
          </w:tcPr>
          <w:p w:rsidR="005E2191" w:rsidRPr="001A5C8F" w:rsidRDefault="005E2191" w:rsidP="00506C4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Вимоги до компетентності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5E2191" w:rsidRPr="001A5C8F" w:rsidRDefault="005E2191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5E2191" w:rsidRPr="001A5C8F" w:rsidRDefault="005E2191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 орієнтирів;</w:t>
            </w:r>
          </w:p>
          <w:p w:rsidR="005E2191" w:rsidRPr="001A5C8F" w:rsidRDefault="005E2191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 багатофункціональність;</w:t>
            </w:r>
          </w:p>
          <w:p w:rsidR="005E2191" w:rsidRPr="001A5C8F" w:rsidRDefault="005E2191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 досягнення кінцевих результатів.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5E2191" w:rsidRPr="001A5C8F" w:rsidRDefault="005E2191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5E2191" w:rsidRPr="001A5C8F" w:rsidRDefault="005E2191" w:rsidP="00506C46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уміння швидко включатися в роботу, високий рівень гнучкості, уміння переключатися з одного виду діяльності на інший. 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5E2191" w:rsidRPr="001A5C8F" w:rsidRDefault="005E2191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5E2191" w:rsidRPr="001A5C8F" w:rsidRDefault="005E2191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 та проводити публічні виступи; відкритість.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5E2191" w:rsidRPr="001A5C8F" w:rsidRDefault="005E2191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5E2191" w:rsidRPr="001A5C8F" w:rsidRDefault="005E2191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  <w:shd w:val="clear" w:color="auto" w:fill="FFFFFF"/>
          </w:tcPr>
          <w:p w:rsidR="005E2191" w:rsidRPr="001A5C8F" w:rsidRDefault="005E2191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5E2191" w:rsidRPr="001A5C8F" w:rsidRDefault="005E2191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5E2191" w:rsidRPr="001A5C8F" w:rsidRDefault="005E2191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5E2191" w:rsidRPr="001A5C8F" w:rsidRDefault="005E2191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5E2191" w:rsidRPr="001A5C8F" w:rsidRDefault="005E2191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1A5C8F" w:rsidRPr="001A5C8F" w:rsidTr="00506C46">
        <w:trPr>
          <w:trHeight w:val="408"/>
        </w:trPr>
        <w:tc>
          <w:tcPr>
            <w:tcW w:w="9768" w:type="dxa"/>
            <w:gridSpan w:val="2"/>
          </w:tcPr>
          <w:p w:rsidR="005E2191" w:rsidRPr="001A5C8F" w:rsidRDefault="005E2191" w:rsidP="00506C4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5E2191" w:rsidRPr="001A5C8F" w:rsidRDefault="005E2191" w:rsidP="00506C4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5E2191" w:rsidRPr="001A5C8F" w:rsidRDefault="005E2191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5E2191" w:rsidRPr="001A5C8F" w:rsidRDefault="005E2191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знання Конституції України, законів України «Про судоустрій і статус суддів», «Про Національну поліцію», «Про запобігання корупції»,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5E2191" w:rsidRPr="001A5C8F" w:rsidRDefault="005E2191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5E2191" w:rsidRPr="001A5C8F" w:rsidRDefault="005E2191" w:rsidP="00506C46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2191" w:rsidRPr="001A5C8F" w:rsidRDefault="005E2191" w:rsidP="00506C46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2191" w:rsidRPr="001A5C8F" w:rsidRDefault="005E2191" w:rsidP="00506C46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2191" w:rsidRPr="001A5C8F" w:rsidRDefault="005E2191" w:rsidP="00506C46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2191" w:rsidRPr="001A5C8F" w:rsidRDefault="005E2191" w:rsidP="00506C46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5E2191" w:rsidRPr="001A5C8F" w:rsidRDefault="005E2191" w:rsidP="00506C46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191" w:rsidRPr="001A5C8F" w:rsidRDefault="005E2191" w:rsidP="005E2191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E2191" w:rsidRPr="001A5C8F" w:rsidRDefault="005E2191" w:rsidP="005E2191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E2191" w:rsidRPr="001A5C8F" w:rsidRDefault="005E2191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96869" w:rsidRPr="001A5C8F" w:rsidRDefault="00A96869" w:rsidP="009D44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E2191" w:rsidRPr="001A5C8F" w:rsidRDefault="005E2191" w:rsidP="009D44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E2191" w:rsidRPr="001A5C8F" w:rsidRDefault="005E2191" w:rsidP="009D44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E2191" w:rsidRPr="001A5C8F" w:rsidRDefault="005E2191" w:rsidP="009D44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E2191" w:rsidRPr="001A5C8F" w:rsidRDefault="005E2191" w:rsidP="009D44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E2191" w:rsidRPr="001A5C8F" w:rsidRDefault="005E2191" w:rsidP="009D44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E2191" w:rsidRPr="001A5C8F" w:rsidRDefault="005E2191" w:rsidP="009D44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8492D" w:rsidRPr="001A5C8F" w:rsidRDefault="0018492D" w:rsidP="009D44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E2191" w:rsidRPr="001A5C8F" w:rsidRDefault="005E2191" w:rsidP="009D44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E2191" w:rsidRPr="001A5C8F" w:rsidRDefault="005E2191" w:rsidP="009D44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E2191" w:rsidRPr="001A5C8F" w:rsidRDefault="005E2191" w:rsidP="009D44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A2786" w:rsidRPr="001A5C8F" w:rsidRDefault="00DA2786" w:rsidP="00DA27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 xml:space="preserve">Контролер </w:t>
      </w:r>
      <w:r w:rsidRPr="001A5C8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II</w:t>
      </w: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 </w:t>
      </w:r>
    </w:p>
    <w:p w:rsidR="00DA2786" w:rsidRPr="001A5C8F" w:rsidRDefault="00DA2786" w:rsidP="00DA27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взводу охорони підрозділу охорони територіального </w:t>
      </w:r>
    </w:p>
    <w:p w:rsidR="00DA2786" w:rsidRPr="001A5C8F" w:rsidRDefault="00DA2786" w:rsidP="00DA27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DA2786" w:rsidRPr="001A5C8F" w:rsidRDefault="00DA2786" w:rsidP="00DA27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1A5C8F" w:rsidRPr="001A5C8F" w:rsidTr="00506C46">
        <w:trPr>
          <w:trHeight w:val="408"/>
        </w:trPr>
        <w:tc>
          <w:tcPr>
            <w:tcW w:w="9768" w:type="dxa"/>
            <w:gridSpan w:val="2"/>
            <w:hideMark/>
          </w:tcPr>
          <w:p w:rsidR="00DA2786" w:rsidRPr="001A5C8F" w:rsidRDefault="00DA2786" w:rsidP="00506C46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контролера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І категорії взводу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1A5C8F" w:rsidRPr="001A5C8F" w:rsidTr="00506C46">
        <w:trPr>
          <w:trHeight w:val="408"/>
        </w:trPr>
        <w:tc>
          <w:tcPr>
            <w:tcW w:w="9768" w:type="dxa"/>
            <w:gridSpan w:val="2"/>
          </w:tcPr>
          <w:p w:rsidR="00DA2786" w:rsidRPr="001A5C8F" w:rsidRDefault="00DA2786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2786" w:rsidRPr="001A5C8F" w:rsidRDefault="00DA2786" w:rsidP="00506C46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DA2786" w:rsidRPr="001A5C8F" w:rsidRDefault="00DA2786" w:rsidP="00506C46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n1897"/>
            <w:bookmarkEnd w:id="1"/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DA2786" w:rsidRPr="001A5C8F" w:rsidRDefault="00DA2786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8"/>
            <w:bookmarkEnd w:id="2"/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DA2786" w:rsidRPr="001A5C8F" w:rsidRDefault="00DA2786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1A5C8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DA2786" w:rsidRPr="001A5C8F" w:rsidRDefault="00DA2786" w:rsidP="00506C46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DA2786" w:rsidRPr="001A5C8F" w:rsidRDefault="00DA2786" w:rsidP="00506C46">
            <w:pPr>
              <w:spacing w:after="0" w:line="28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3 170 гривень;</w:t>
            </w:r>
          </w:p>
          <w:p w:rsidR="00DA2786" w:rsidRPr="001A5C8F" w:rsidRDefault="00DA2786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DA2786" w:rsidRPr="001A5C8F" w:rsidRDefault="00DA2786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DA2786" w:rsidRPr="001A5C8F" w:rsidRDefault="00DA2786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DA2786" w:rsidRPr="001A5C8F" w:rsidRDefault="00DA2786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DA2786" w:rsidRPr="001A5C8F" w:rsidRDefault="00DA2786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DA2786" w:rsidRPr="001A5C8F" w:rsidRDefault="00DA2786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DA2786" w:rsidRPr="001A5C8F" w:rsidRDefault="00DA2786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DA2786" w:rsidRPr="001A5C8F" w:rsidRDefault="00DA2786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DA2786" w:rsidRPr="001A5C8F" w:rsidRDefault="00DA2786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2022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DA2786" w:rsidRPr="001A5C8F" w:rsidRDefault="00DA2786" w:rsidP="00506C46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DA2786" w:rsidRPr="001A5C8F" w:rsidRDefault="00DA2786" w:rsidP="00506C46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DA2786" w:rsidRPr="001A5C8F" w:rsidRDefault="00DA2786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8) довідка про проходження попереднього, періодичного та позачергового психіатричних оглядів, у тому числі на предмет вживання психоактивних речовин (форма № 100-2/о);</w:t>
            </w:r>
          </w:p>
          <w:p w:rsidR="00DA2786" w:rsidRPr="001A5C8F" w:rsidRDefault="00DA2786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9) 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A2786" w:rsidRPr="001A5C8F" w:rsidRDefault="00DA2786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10) 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DA2786" w:rsidRPr="001A5C8F" w:rsidRDefault="00DA2786" w:rsidP="00506C46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DA2786" w:rsidRPr="001A5C8F" w:rsidRDefault="00DA2786" w:rsidP="00506C46">
            <w:pPr>
              <w:spacing w:after="0" w:line="28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DA2786" w:rsidRPr="001A5C8F" w:rsidRDefault="00DA2786" w:rsidP="00506C46">
            <w:pPr>
              <w:spacing w:after="0" w:line="28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змінами), та з урахуванням вимог наказу Служби судової охорони від 04.11.2021 № 446 “Про організацію проведення перевірки співробітників Служби судової охорони за 2021 навчальний рік та перевірки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COVID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-19, спричиненої </w:t>
            </w:r>
            <w:proofErr w:type="spellStart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коронавірусом</w:t>
            </w:r>
            <w:proofErr w:type="spellEnd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SARS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CoV</w:t>
            </w:r>
            <w:proofErr w:type="spellEnd"/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-2”.</w:t>
            </w:r>
          </w:p>
          <w:p w:rsidR="0018492D" w:rsidRPr="001A5C8F" w:rsidRDefault="0018492D" w:rsidP="0018492D">
            <w:pPr>
              <w:spacing w:after="0" w:line="240" w:lineRule="auto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09-00 год.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 липня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17-00 год.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липня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року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DA2786" w:rsidRPr="001A5C8F" w:rsidRDefault="00DA2786" w:rsidP="00506C46">
            <w:pPr>
              <w:spacing w:after="0" w:line="240" w:lineRule="auto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контролера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39010D" w:rsidRPr="001A5C8F" w:rsidRDefault="0039010D" w:rsidP="0018492D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492D" w:rsidRPr="001A5C8F" w:rsidRDefault="0018492D" w:rsidP="0018492D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492D" w:rsidRPr="001A5C8F" w:rsidRDefault="0018492D" w:rsidP="0018492D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липня 2023 року о 09.00 годині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492D" w:rsidRPr="001A5C8F" w:rsidRDefault="0018492D" w:rsidP="0018492D">
            <w:pPr>
              <w:spacing w:after="0" w:line="240" w:lineRule="auto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 Адміністратор конкурсу: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майор Служби судової охорони </w:t>
            </w:r>
            <w:proofErr w:type="spellStart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Неменуща</w:t>
            </w:r>
            <w:proofErr w:type="spellEnd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Лілія Сергіївна, головний спеціаліст відділу по роботі з персоналом тери</w:t>
            </w:r>
            <w:bookmarkStart w:id="3" w:name="_GoBack"/>
            <w:bookmarkEnd w:id="3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торіального управління Служби судової охорони у Полтавській області.</w:t>
            </w:r>
          </w:p>
          <w:p w:rsidR="0018492D" w:rsidRPr="001A5C8F" w:rsidRDefault="0018492D" w:rsidP="0018492D">
            <w:pPr>
              <w:spacing w:after="0" w:line="280" w:lineRule="exact"/>
              <w:ind w:right="40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492D" w:rsidRPr="001A5C8F" w:rsidRDefault="0018492D" w:rsidP="0018492D">
            <w:pPr>
              <w:spacing w:after="0" w:line="28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Неменуща</w:t>
            </w:r>
            <w:proofErr w:type="spellEnd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Лілія</w:t>
            </w:r>
            <w:proofErr w:type="spellEnd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Сергіївна</w:t>
            </w:r>
            <w:proofErr w:type="spellEnd"/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099-295-91-63, (0532)641422, vrp.pl@sso.gov.ua</w:t>
            </w:r>
          </w:p>
          <w:p w:rsidR="00DA2786" w:rsidRPr="001A5C8F" w:rsidRDefault="00DA2786" w:rsidP="00506C46">
            <w:pPr>
              <w:spacing w:after="0" w:line="240" w:lineRule="auto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2786" w:rsidRPr="001A5C8F" w:rsidRDefault="00DA2786" w:rsidP="00506C46">
            <w:pPr>
              <w:suppressAutoHyphens/>
              <w:spacing w:after="0"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5C8F" w:rsidRPr="001A5C8F" w:rsidTr="00506C46">
        <w:trPr>
          <w:trHeight w:val="408"/>
        </w:trPr>
        <w:tc>
          <w:tcPr>
            <w:tcW w:w="9768" w:type="dxa"/>
            <w:gridSpan w:val="2"/>
          </w:tcPr>
          <w:p w:rsidR="00DA2786" w:rsidRPr="001A5C8F" w:rsidRDefault="00DA2786" w:rsidP="00506C4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DA2786" w:rsidRPr="001A5C8F" w:rsidRDefault="00DA2786" w:rsidP="00506C4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A2786" w:rsidRPr="001A5C8F" w:rsidRDefault="00DA2786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DA2786" w:rsidRPr="001A5C8F" w:rsidRDefault="00DA2786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A2786" w:rsidRPr="001A5C8F" w:rsidRDefault="00DA2786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DA2786" w:rsidRPr="001A5C8F" w:rsidRDefault="00DA2786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спеціального досвіду роботи не потребує;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A2786" w:rsidRPr="001A5C8F" w:rsidRDefault="00DA2786" w:rsidP="00506C46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DA2786" w:rsidRPr="001A5C8F" w:rsidRDefault="00DA2786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1A5C8F" w:rsidRPr="001A5C8F" w:rsidTr="00506C46">
        <w:trPr>
          <w:trHeight w:val="408"/>
        </w:trPr>
        <w:tc>
          <w:tcPr>
            <w:tcW w:w="9768" w:type="dxa"/>
            <w:gridSpan w:val="2"/>
          </w:tcPr>
          <w:p w:rsidR="00DA2786" w:rsidRPr="001A5C8F" w:rsidRDefault="00DA2786" w:rsidP="00506C4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786" w:rsidRPr="001A5C8F" w:rsidRDefault="00DA2786" w:rsidP="00506C4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2786" w:rsidRPr="001A5C8F" w:rsidRDefault="00DA2786" w:rsidP="00506C4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Вимоги до компетентності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A2786" w:rsidRPr="001A5C8F" w:rsidRDefault="00DA2786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DA2786" w:rsidRPr="001A5C8F" w:rsidRDefault="00DA2786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 орієнтирів;</w:t>
            </w:r>
          </w:p>
          <w:p w:rsidR="00DA2786" w:rsidRPr="001A5C8F" w:rsidRDefault="00DA2786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 багатофункціональність;</w:t>
            </w:r>
          </w:p>
          <w:p w:rsidR="00DA2786" w:rsidRPr="001A5C8F" w:rsidRDefault="00DA2786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 досягнення кінцевих результатів.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A2786" w:rsidRPr="001A5C8F" w:rsidRDefault="00DA2786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DA2786" w:rsidRPr="001A5C8F" w:rsidRDefault="00DA2786" w:rsidP="00506C46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уміння швидко включатися в роботу, високий рівень гнучкості, уміння переключатися з одного виду діяльності на інший. 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A2786" w:rsidRPr="001A5C8F" w:rsidRDefault="00DA2786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DA2786" w:rsidRPr="001A5C8F" w:rsidRDefault="00DA2786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 та проводити публічні виступи; відкритість.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A2786" w:rsidRPr="001A5C8F" w:rsidRDefault="00DA2786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DA2786" w:rsidRPr="001A5C8F" w:rsidRDefault="00DA2786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  <w:shd w:val="clear" w:color="auto" w:fill="FFFFFF"/>
          </w:tcPr>
          <w:p w:rsidR="00DA2786" w:rsidRPr="001A5C8F" w:rsidRDefault="00DA2786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DA2786" w:rsidRPr="001A5C8F" w:rsidRDefault="00DA2786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DA2786" w:rsidRPr="001A5C8F" w:rsidRDefault="00DA2786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A2786" w:rsidRPr="001A5C8F" w:rsidRDefault="00DA2786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DA2786" w:rsidRPr="001A5C8F" w:rsidRDefault="00DA2786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1A5C8F" w:rsidRPr="001A5C8F" w:rsidTr="00506C46">
        <w:trPr>
          <w:trHeight w:val="408"/>
        </w:trPr>
        <w:tc>
          <w:tcPr>
            <w:tcW w:w="9768" w:type="dxa"/>
            <w:gridSpan w:val="2"/>
          </w:tcPr>
          <w:p w:rsidR="00DA2786" w:rsidRPr="001A5C8F" w:rsidRDefault="00DA2786" w:rsidP="00506C4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DA2786" w:rsidRPr="001A5C8F" w:rsidRDefault="00DA2786" w:rsidP="00506C4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A2786" w:rsidRPr="001A5C8F" w:rsidRDefault="00DA2786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DA2786" w:rsidRPr="001A5C8F" w:rsidRDefault="00DA2786" w:rsidP="00506C4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знання Конституції України, законів України «Про судоустрій і статус суддів», «Про Національну поліцію», «Про запобігання корупції»,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1A5C8F" w:rsidRPr="001A5C8F" w:rsidTr="00506C46">
        <w:trPr>
          <w:trHeight w:val="408"/>
        </w:trPr>
        <w:tc>
          <w:tcPr>
            <w:tcW w:w="3668" w:type="dxa"/>
          </w:tcPr>
          <w:p w:rsidR="00DA2786" w:rsidRPr="001A5C8F" w:rsidRDefault="00DA2786" w:rsidP="00506C46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DA2786" w:rsidRPr="001A5C8F" w:rsidRDefault="00DA2786" w:rsidP="00506C46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2786" w:rsidRPr="001A5C8F" w:rsidRDefault="00DA2786" w:rsidP="00506C46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2786" w:rsidRPr="001A5C8F" w:rsidRDefault="00DA2786" w:rsidP="00506C46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2786" w:rsidRPr="001A5C8F" w:rsidRDefault="00DA2786" w:rsidP="00506C46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2786" w:rsidRPr="001A5C8F" w:rsidRDefault="00DA2786" w:rsidP="00506C46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DA2786" w:rsidRPr="001A5C8F" w:rsidRDefault="00DA2786" w:rsidP="00506C46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DA2786" w:rsidRPr="001A5C8F" w:rsidRDefault="00DA2786" w:rsidP="00DA278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E2191" w:rsidRPr="001A5C8F" w:rsidRDefault="005E2191" w:rsidP="009D44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E2191" w:rsidRPr="001A5C8F" w:rsidRDefault="005E2191" w:rsidP="009D44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E2191" w:rsidRPr="001A5C8F" w:rsidRDefault="005E2191" w:rsidP="009D44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E2191" w:rsidRPr="001A5C8F" w:rsidRDefault="005E2191" w:rsidP="009D44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5E2191" w:rsidRPr="001A5C8F" w:rsidSect="00DA0ED8">
      <w:headerReference w:type="default" r:id="rId8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DA4" w:rsidRDefault="00EF6DA4" w:rsidP="00AE1D94">
      <w:pPr>
        <w:spacing w:after="0" w:line="240" w:lineRule="auto"/>
      </w:pPr>
      <w:r>
        <w:separator/>
      </w:r>
    </w:p>
  </w:endnote>
  <w:endnote w:type="continuationSeparator" w:id="0">
    <w:p w:rsidR="00EF6DA4" w:rsidRDefault="00EF6DA4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DA4" w:rsidRDefault="00EF6DA4" w:rsidP="00AE1D94">
      <w:pPr>
        <w:spacing w:after="0" w:line="240" w:lineRule="auto"/>
      </w:pPr>
      <w:r>
        <w:separator/>
      </w:r>
    </w:p>
  </w:footnote>
  <w:footnote w:type="continuationSeparator" w:id="0">
    <w:p w:rsidR="00EF6DA4" w:rsidRDefault="00EF6DA4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1343E"/>
    <w:rsid w:val="0003018C"/>
    <w:rsid w:val="0003079E"/>
    <w:rsid w:val="00031D52"/>
    <w:rsid w:val="00031DA5"/>
    <w:rsid w:val="0003324F"/>
    <w:rsid w:val="00040331"/>
    <w:rsid w:val="000444CB"/>
    <w:rsid w:val="000479AE"/>
    <w:rsid w:val="00050B36"/>
    <w:rsid w:val="00056C30"/>
    <w:rsid w:val="000648BC"/>
    <w:rsid w:val="00065716"/>
    <w:rsid w:val="00071723"/>
    <w:rsid w:val="00072C0C"/>
    <w:rsid w:val="00073AC3"/>
    <w:rsid w:val="00074736"/>
    <w:rsid w:val="00075331"/>
    <w:rsid w:val="00080FAD"/>
    <w:rsid w:val="00081E56"/>
    <w:rsid w:val="00083146"/>
    <w:rsid w:val="000845ED"/>
    <w:rsid w:val="00093490"/>
    <w:rsid w:val="000C036E"/>
    <w:rsid w:val="000C6240"/>
    <w:rsid w:val="000C6ADD"/>
    <w:rsid w:val="000D0530"/>
    <w:rsid w:val="000D13B6"/>
    <w:rsid w:val="000D19C4"/>
    <w:rsid w:val="000D5940"/>
    <w:rsid w:val="000E36B4"/>
    <w:rsid w:val="000E44BC"/>
    <w:rsid w:val="000F68FD"/>
    <w:rsid w:val="000F7952"/>
    <w:rsid w:val="000F7D97"/>
    <w:rsid w:val="00100606"/>
    <w:rsid w:val="001016E2"/>
    <w:rsid w:val="001028D5"/>
    <w:rsid w:val="0011098E"/>
    <w:rsid w:val="0011180A"/>
    <w:rsid w:val="0011418A"/>
    <w:rsid w:val="00126DD3"/>
    <w:rsid w:val="00132C0C"/>
    <w:rsid w:val="00135BB4"/>
    <w:rsid w:val="00141D0E"/>
    <w:rsid w:val="0014450E"/>
    <w:rsid w:val="00144AAF"/>
    <w:rsid w:val="00154B96"/>
    <w:rsid w:val="00157C1A"/>
    <w:rsid w:val="0016047A"/>
    <w:rsid w:val="001727C3"/>
    <w:rsid w:val="00172D4F"/>
    <w:rsid w:val="00176E15"/>
    <w:rsid w:val="001803A0"/>
    <w:rsid w:val="0018492D"/>
    <w:rsid w:val="00190D9B"/>
    <w:rsid w:val="001975FD"/>
    <w:rsid w:val="001A035E"/>
    <w:rsid w:val="001A5160"/>
    <w:rsid w:val="001A5C8F"/>
    <w:rsid w:val="001A6F18"/>
    <w:rsid w:val="001B5108"/>
    <w:rsid w:val="001B577B"/>
    <w:rsid w:val="001B75A6"/>
    <w:rsid w:val="001C1C59"/>
    <w:rsid w:val="001C4786"/>
    <w:rsid w:val="001C5FB2"/>
    <w:rsid w:val="001D0055"/>
    <w:rsid w:val="001D5744"/>
    <w:rsid w:val="001D6972"/>
    <w:rsid w:val="001E0A03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6654"/>
    <w:rsid w:val="00234CC9"/>
    <w:rsid w:val="00234FCA"/>
    <w:rsid w:val="002357E4"/>
    <w:rsid w:val="00235C52"/>
    <w:rsid w:val="00236830"/>
    <w:rsid w:val="0023696F"/>
    <w:rsid w:val="00237FD2"/>
    <w:rsid w:val="0024336D"/>
    <w:rsid w:val="002456EB"/>
    <w:rsid w:val="00246DD8"/>
    <w:rsid w:val="002503B5"/>
    <w:rsid w:val="0025104B"/>
    <w:rsid w:val="0025285B"/>
    <w:rsid w:val="00252F77"/>
    <w:rsid w:val="00257BB7"/>
    <w:rsid w:val="00271468"/>
    <w:rsid w:val="00294D95"/>
    <w:rsid w:val="002963F1"/>
    <w:rsid w:val="00297F17"/>
    <w:rsid w:val="002A6D4F"/>
    <w:rsid w:val="002B3517"/>
    <w:rsid w:val="002B6FF5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33616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7B2E"/>
    <w:rsid w:val="0039010D"/>
    <w:rsid w:val="00393057"/>
    <w:rsid w:val="003950D8"/>
    <w:rsid w:val="00397540"/>
    <w:rsid w:val="003A00F9"/>
    <w:rsid w:val="003A13CA"/>
    <w:rsid w:val="003A1B28"/>
    <w:rsid w:val="003A2AB8"/>
    <w:rsid w:val="003B38C3"/>
    <w:rsid w:val="003B6CDC"/>
    <w:rsid w:val="003C381A"/>
    <w:rsid w:val="003D0BBD"/>
    <w:rsid w:val="003D3003"/>
    <w:rsid w:val="003D7824"/>
    <w:rsid w:val="003E147D"/>
    <w:rsid w:val="003E38A6"/>
    <w:rsid w:val="003E5371"/>
    <w:rsid w:val="003E5DCA"/>
    <w:rsid w:val="003E632F"/>
    <w:rsid w:val="003E7F5D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42697"/>
    <w:rsid w:val="00444683"/>
    <w:rsid w:val="00444C8E"/>
    <w:rsid w:val="00445C7D"/>
    <w:rsid w:val="0045098D"/>
    <w:rsid w:val="00456C72"/>
    <w:rsid w:val="00457397"/>
    <w:rsid w:val="00457DB7"/>
    <w:rsid w:val="004640C9"/>
    <w:rsid w:val="00466789"/>
    <w:rsid w:val="004667B7"/>
    <w:rsid w:val="00470A8F"/>
    <w:rsid w:val="00470F8C"/>
    <w:rsid w:val="00482634"/>
    <w:rsid w:val="00490EEF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41DC"/>
    <w:rsid w:val="004F559D"/>
    <w:rsid w:val="004F7B04"/>
    <w:rsid w:val="0050006A"/>
    <w:rsid w:val="00502E3A"/>
    <w:rsid w:val="00510314"/>
    <w:rsid w:val="00520ED4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16E7"/>
    <w:rsid w:val="0055776B"/>
    <w:rsid w:val="005608E9"/>
    <w:rsid w:val="00567C95"/>
    <w:rsid w:val="00570332"/>
    <w:rsid w:val="00572836"/>
    <w:rsid w:val="005872B5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546D"/>
    <w:rsid w:val="005E1F4A"/>
    <w:rsid w:val="005E2191"/>
    <w:rsid w:val="005E2609"/>
    <w:rsid w:val="005F6F21"/>
    <w:rsid w:val="00600C9A"/>
    <w:rsid w:val="00611B68"/>
    <w:rsid w:val="00616710"/>
    <w:rsid w:val="006214AB"/>
    <w:rsid w:val="00622FD6"/>
    <w:rsid w:val="00631C15"/>
    <w:rsid w:val="0063234F"/>
    <w:rsid w:val="006464EE"/>
    <w:rsid w:val="00655D5D"/>
    <w:rsid w:val="006623CF"/>
    <w:rsid w:val="00662F4E"/>
    <w:rsid w:val="00664844"/>
    <w:rsid w:val="0067117A"/>
    <w:rsid w:val="006773FB"/>
    <w:rsid w:val="00686458"/>
    <w:rsid w:val="0069383A"/>
    <w:rsid w:val="006A026F"/>
    <w:rsid w:val="006A03D7"/>
    <w:rsid w:val="006A6B7E"/>
    <w:rsid w:val="006A70C0"/>
    <w:rsid w:val="006B47F8"/>
    <w:rsid w:val="006B6D91"/>
    <w:rsid w:val="006C0A99"/>
    <w:rsid w:val="006C30F5"/>
    <w:rsid w:val="006C5F1C"/>
    <w:rsid w:val="006C72F7"/>
    <w:rsid w:val="006D109E"/>
    <w:rsid w:val="006D635D"/>
    <w:rsid w:val="006E0962"/>
    <w:rsid w:val="006E0B46"/>
    <w:rsid w:val="006E79B0"/>
    <w:rsid w:val="006F16FE"/>
    <w:rsid w:val="006F3E2E"/>
    <w:rsid w:val="006F53D2"/>
    <w:rsid w:val="00700593"/>
    <w:rsid w:val="00702FC5"/>
    <w:rsid w:val="007100A2"/>
    <w:rsid w:val="007218BE"/>
    <w:rsid w:val="0073613C"/>
    <w:rsid w:val="00736788"/>
    <w:rsid w:val="00750188"/>
    <w:rsid w:val="00756B15"/>
    <w:rsid w:val="00757E53"/>
    <w:rsid w:val="007608AE"/>
    <w:rsid w:val="00764AC0"/>
    <w:rsid w:val="00774E61"/>
    <w:rsid w:val="0078150F"/>
    <w:rsid w:val="00782978"/>
    <w:rsid w:val="00792EEB"/>
    <w:rsid w:val="00795F7A"/>
    <w:rsid w:val="007964AF"/>
    <w:rsid w:val="007A12CF"/>
    <w:rsid w:val="007A27B2"/>
    <w:rsid w:val="007A2C9E"/>
    <w:rsid w:val="007A4122"/>
    <w:rsid w:val="007A62A2"/>
    <w:rsid w:val="007B0465"/>
    <w:rsid w:val="007B3216"/>
    <w:rsid w:val="007C23B9"/>
    <w:rsid w:val="007C72B5"/>
    <w:rsid w:val="007D0DCA"/>
    <w:rsid w:val="007D3582"/>
    <w:rsid w:val="007E14C5"/>
    <w:rsid w:val="007E38A0"/>
    <w:rsid w:val="007E4C2B"/>
    <w:rsid w:val="007E4E46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7398"/>
    <w:rsid w:val="008724C3"/>
    <w:rsid w:val="0087315C"/>
    <w:rsid w:val="00876B0C"/>
    <w:rsid w:val="00884E7D"/>
    <w:rsid w:val="00893FCC"/>
    <w:rsid w:val="00897962"/>
    <w:rsid w:val="008A2D74"/>
    <w:rsid w:val="008A5821"/>
    <w:rsid w:val="008A76DE"/>
    <w:rsid w:val="008B0E35"/>
    <w:rsid w:val="008B267B"/>
    <w:rsid w:val="008B5D15"/>
    <w:rsid w:val="008D1991"/>
    <w:rsid w:val="008E1A01"/>
    <w:rsid w:val="008E43BF"/>
    <w:rsid w:val="008F18FF"/>
    <w:rsid w:val="008F1CB1"/>
    <w:rsid w:val="008F4733"/>
    <w:rsid w:val="008F7F9D"/>
    <w:rsid w:val="00904A3B"/>
    <w:rsid w:val="00921F1C"/>
    <w:rsid w:val="00922199"/>
    <w:rsid w:val="009258C4"/>
    <w:rsid w:val="0092784C"/>
    <w:rsid w:val="009306C1"/>
    <w:rsid w:val="009311CA"/>
    <w:rsid w:val="00935C73"/>
    <w:rsid w:val="009470EE"/>
    <w:rsid w:val="0094785B"/>
    <w:rsid w:val="0095798A"/>
    <w:rsid w:val="0096091C"/>
    <w:rsid w:val="00963D59"/>
    <w:rsid w:val="009677C7"/>
    <w:rsid w:val="00967CFB"/>
    <w:rsid w:val="00972219"/>
    <w:rsid w:val="00974437"/>
    <w:rsid w:val="0097524F"/>
    <w:rsid w:val="00980C46"/>
    <w:rsid w:val="00992239"/>
    <w:rsid w:val="00997E39"/>
    <w:rsid w:val="009A164A"/>
    <w:rsid w:val="009A463A"/>
    <w:rsid w:val="009A5600"/>
    <w:rsid w:val="009A6160"/>
    <w:rsid w:val="009B1DD8"/>
    <w:rsid w:val="009B3C76"/>
    <w:rsid w:val="009C39AB"/>
    <w:rsid w:val="009C5E72"/>
    <w:rsid w:val="009D0513"/>
    <w:rsid w:val="009D0A61"/>
    <w:rsid w:val="009D2AE4"/>
    <w:rsid w:val="009D4460"/>
    <w:rsid w:val="009D46E9"/>
    <w:rsid w:val="009D6F3A"/>
    <w:rsid w:val="009E019B"/>
    <w:rsid w:val="009E6C21"/>
    <w:rsid w:val="00A00998"/>
    <w:rsid w:val="00A02F1B"/>
    <w:rsid w:val="00A0591D"/>
    <w:rsid w:val="00A0593A"/>
    <w:rsid w:val="00A1265D"/>
    <w:rsid w:val="00A128A2"/>
    <w:rsid w:val="00A13806"/>
    <w:rsid w:val="00A14545"/>
    <w:rsid w:val="00A15473"/>
    <w:rsid w:val="00A21139"/>
    <w:rsid w:val="00A21594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A3A42"/>
    <w:rsid w:val="00AB3D29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F2A16"/>
    <w:rsid w:val="00AF6EE1"/>
    <w:rsid w:val="00B0038A"/>
    <w:rsid w:val="00B01427"/>
    <w:rsid w:val="00B02A2C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5E49"/>
    <w:rsid w:val="00BA1DA6"/>
    <w:rsid w:val="00BA4A36"/>
    <w:rsid w:val="00BA5B80"/>
    <w:rsid w:val="00BD5944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988"/>
    <w:rsid w:val="00C20970"/>
    <w:rsid w:val="00C221EC"/>
    <w:rsid w:val="00C23414"/>
    <w:rsid w:val="00C2352C"/>
    <w:rsid w:val="00C240E4"/>
    <w:rsid w:val="00C36A5A"/>
    <w:rsid w:val="00C40437"/>
    <w:rsid w:val="00C44199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6392"/>
    <w:rsid w:val="00C66BD5"/>
    <w:rsid w:val="00C7484E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577B"/>
    <w:rsid w:val="00D06F03"/>
    <w:rsid w:val="00D158E7"/>
    <w:rsid w:val="00D24012"/>
    <w:rsid w:val="00D30E1C"/>
    <w:rsid w:val="00D334D4"/>
    <w:rsid w:val="00D408BC"/>
    <w:rsid w:val="00D40E50"/>
    <w:rsid w:val="00D547C2"/>
    <w:rsid w:val="00D5789E"/>
    <w:rsid w:val="00D6183F"/>
    <w:rsid w:val="00D63CA7"/>
    <w:rsid w:val="00D63D78"/>
    <w:rsid w:val="00D65EB5"/>
    <w:rsid w:val="00D660D5"/>
    <w:rsid w:val="00D670CB"/>
    <w:rsid w:val="00D74675"/>
    <w:rsid w:val="00D80351"/>
    <w:rsid w:val="00D825A8"/>
    <w:rsid w:val="00D84D0A"/>
    <w:rsid w:val="00D941CC"/>
    <w:rsid w:val="00DA0ED8"/>
    <w:rsid w:val="00DA26B7"/>
    <w:rsid w:val="00DA2786"/>
    <w:rsid w:val="00DA447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01B0"/>
    <w:rsid w:val="00DF33BC"/>
    <w:rsid w:val="00DF36CA"/>
    <w:rsid w:val="00DF5FA5"/>
    <w:rsid w:val="00E0103D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3E56"/>
    <w:rsid w:val="00E503BF"/>
    <w:rsid w:val="00E53C13"/>
    <w:rsid w:val="00E542E8"/>
    <w:rsid w:val="00E563DF"/>
    <w:rsid w:val="00E57A19"/>
    <w:rsid w:val="00E62A65"/>
    <w:rsid w:val="00E62B05"/>
    <w:rsid w:val="00E67577"/>
    <w:rsid w:val="00E705DB"/>
    <w:rsid w:val="00E73920"/>
    <w:rsid w:val="00E73E26"/>
    <w:rsid w:val="00E75862"/>
    <w:rsid w:val="00E81EFC"/>
    <w:rsid w:val="00E9007A"/>
    <w:rsid w:val="00E95802"/>
    <w:rsid w:val="00EA59E4"/>
    <w:rsid w:val="00EB78BB"/>
    <w:rsid w:val="00EB7CD1"/>
    <w:rsid w:val="00EC046B"/>
    <w:rsid w:val="00EC1B3D"/>
    <w:rsid w:val="00EC1F96"/>
    <w:rsid w:val="00ED080B"/>
    <w:rsid w:val="00EE1FD3"/>
    <w:rsid w:val="00EF6DA4"/>
    <w:rsid w:val="00F039DB"/>
    <w:rsid w:val="00F04362"/>
    <w:rsid w:val="00F0509F"/>
    <w:rsid w:val="00F07C94"/>
    <w:rsid w:val="00F1116A"/>
    <w:rsid w:val="00F1181A"/>
    <w:rsid w:val="00F17C6F"/>
    <w:rsid w:val="00F27FAA"/>
    <w:rsid w:val="00F32F01"/>
    <w:rsid w:val="00F3413A"/>
    <w:rsid w:val="00F34753"/>
    <w:rsid w:val="00F348D0"/>
    <w:rsid w:val="00F47C7B"/>
    <w:rsid w:val="00F62ABE"/>
    <w:rsid w:val="00F64B88"/>
    <w:rsid w:val="00F64D45"/>
    <w:rsid w:val="00F70800"/>
    <w:rsid w:val="00F730D7"/>
    <w:rsid w:val="00F76324"/>
    <w:rsid w:val="00F768E0"/>
    <w:rsid w:val="00F8343A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7D45"/>
    <w:rsid w:val="00FD3FB7"/>
    <w:rsid w:val="00FD76F3"/>
    <w:rsid w:val="00FF0C60"/>
    <w:rsid w:val="00FF170F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7365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4196-93E9-417C-8C43-7AA83A52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27312</Words>
  <Characters>15569</Characters>
  <Application>Microsoft Office Word</Application>
  <DocSecurity>0</DocSecurity>
  <Lines>129</Lines>
  <Paragraphs>85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Микола Власов</cp:lastModifiedBy>
  <cp:revision>30</cp:revision>
  <cp:lastPrinted>2023-07-02T07:10:00Z</cp:lastPrinted>
  <dcterms:created xsi:type="dcterms:W3CDTF">2023-06-07T06:34:00Z</dcterms:created>
  <dcterms:modified xsi:type="dcterms:W3CDTF">2023-07-02T07:12:00Z</dcterms:modified>
</cp:coreProperties>
</file>