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EC720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4F7150">
        <w:rPr>
          <w:rFonts w:ascii="Times New Roman" w:hAnsi="Times New Roman"/>
          <w:sz w:val="24"/>
          <w:szCs w:val="24"/>
          <w:lang w:val="ru-RU"/>
        </w:rPr>
        <w:t>02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F7150">
        <w:rPr>
          <w:rFonts w:ascii="Times New Roman" w:hAnsi="Times New Roman"/>
          <w:sz w:val="24"/>
          <w:szCs w:val="24"/>
          <w:lang w:val="ru-RU"/>
        </w:rPr>
        <w:t>10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A165BD">
        <w:rPr>
          <w:rFonts w:ascii="Times New Roman" w:hAnsi="Times New Roman"/>
          <w:sz w:val="24"/>
          <w:szCs w:val="24"/>
        </w:rPr>
        <w:t>232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0D4BFD" w:rsidRDefault="000D4BFD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91C30" w:rsidRDefault="00891C30" w:rsidP="00891C3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Командир відділення</w:t>
      </w:r>
    </w:p>
    <w:p w:rsidR="00891C30" w:rsidRDefault="00891C30" w:rsidP="00891C3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891C30" w:rsidRPr="00E75862" w:rsidRDefault="00891C30" w:rsidP="00891C3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891C30" w:rsidRPr="00A84D44" w:rsidRDefault="00891C30" w:rsidP="00891C30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891C30" w:rsidRPr="00E75862" w:rsidTr="00F94D06">
        <w:trPr>
          <w:trHeight w:val="408"/>
        </w:trPr>
        <w:tc>
          <w:tcPr>
            <w:tcW w:w="9768" w:type="dxa"/>
            <w:gridSpan w:val="2"/>
            <w:hideMark/>
          </w:tcPr>
          <w:p w:rsidR="00891C30" w:rsidRDefault="00891C30" w:rsidP="00F94D06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відділення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891C30" w:rsidRPr="001A5C8F" w:rsidRDefault="00891C30" w:rsidP="00F94D0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891C30" w:rsidRPr="001A5C8F" w:rsidRDefault="00891C30" w:rsidP="00F94D0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891C30" w:rsidRPr="001A5C8F" w:rsidRDefault="00891C30" w:rsidP="00F94D0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891C30" w:rsidRPr="001A5C8F" w:rsidRDefault="00891C30" w:rsidP="00F94D06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891C30" w:rsidRPr="00E75862" w:rsidRDefault="00891C30" w:rsidP="00F94D06">
            <w:pPr>
              <w:suppressAutoHyphens/>
              <w:spacing w:after="0" w:line="26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891C30" w:rsidRPr="00134E99" w:rsidTr="00F94D06">
        <w:trPr>
          <w:trHeight w:val="408"/>
        </w:trPr>
        <w:tc>
          <w:tcPr>
            <w:tcW w:w="9768" w:type="dxa"/>
            <w:gridSpan w:val="2"/>
          </w:tcPr>
          <w:p w:rsidR="00891C30" w:rsidRPr="00134E99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3 350 гривень;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891C30" w:rsidRPr="00134E99" w:rsidRDefault="00891C30" w:rsidP="00F94D06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891C30" w:rsidRPr="00134E99" w:rsidRDefault="00891C30" w:rsidP="00F94D06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891C30" w:rsidRPr="001A5C8F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891C30" w:rsidRPr="001A5C8F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891C30" w:rsidRPr="001A5C8F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891C30" w:rsidRPr="001A5C8F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891C30" w:rsidRPr="001A5C8F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891C30" w:rsidRPr="001A5C8F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891C30" w:rsidRDefault="00891C30" w:rsidP="00F94D06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91C30" w:rsidRPr="003F402F" w:rsidRDefault="00891C30" w:rsidP="00F94D0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постановку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91C30" w:rsidRPr="00EA0254" w:rsidRDefault="00891C30" w:rsidP="00F94D06">
            <w:pPr>
              <w:spacing w:after="0" w:line="260" w:lineRule="exact"/>
              <w:ind w:right="40" w:firstLine="7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жовтня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жовтня 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командира відділення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891C30" w:rsidRPr="00134E99" w:rsidRDefault="00891C30" w:rsidP="00F94D06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 жовтня 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891C30" w:rsidRPr="00134E99" w:rsidRDefault="00891C30" w:rsidP="00F94D06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1C30" w:rsidRPr="00134E99" w:rsidRDefault="00891C30" w:rsidP="00F94D06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891C30" w:rsidRPr="00134E99" w:rsidRDefault="00891C30" w:rsidP="00F94D06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1C30" w:rsidRPr="00E75862" w:rsidTr="00F94D06">
        <w:trPr>
          <w:trHeight w:val="408"/>
        </w:trPr>
        <w:tc>
          <w:tcPr>
            <w:tcW w:w="9768" w:type="dxa"/>
            <w:gridSpan w:val="2"/>
          </w:tcPr>
          <w:p w:rsidR="00891C30" w:rsidRPr="00E75862" w:rsidRDefault="00891C30" w:rsidP="00F94D0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891C30" w:rsidRPr="0031675F" w:rsidTr="00F94D06">
        <w:trPr>
          <w:trHeight w:val="408"/>
        </w:trPr>
        <w:tc>
          <w:tcPr>
            <w:tcW w:w="3668" w:type="dxa"/>
          </w:tcPr>
          <w:p w:rsidR="00891C30" w:rsidRPr="0031675F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891C30" w:rsidRPr="0031675F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891C30" w:rsidRPr="00E75862" w:rsidTr="00F94D06">
        <w:trPr>
          <w:trHeight w:val="408"/>
        </w:trPr>
        <w:tc>
          <w:tcPr>
            <w:tcW w:w="9768" w:type="dxa"/>
            <w:gridSpan w:val="2"/>
          </w:tcPr>
          <w:p w:rsidR="00891C30" w:rsidRPr="00E75862" w:rsidRDefault="00891C30" w:rsidP="00F94D0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 Забезпечення громадського</w:t>
            </w:r>
          </w:p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891C30" w:rsidRPr="00E75862" w:rsidTr="00F94D06">
        <w:trPr>
          <w:trHeight w:val="408"/>
        </w:trPr>
        <w:tc>
          <w:tcPr>
            <w:tcW w:w="3668" w:type="dxa"/>
          </w:tcPr>
          <w:p w:rsidR="00891C30" w:rsidRPr="00E75862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891C30" w:rsidRPr="00E75862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891C30" w:rsidRPr="00E75862" w:rsidTr="00F94D06">
        <w:trPr>
          <w:trHeight w:val="408"/>
        </w:trPr>
        <w:tc>
          <w:tcPr>
            <w:tcW w:w="9768" w:type="dxa"/>
            <w:gridSpan w:val="2"/>
          </w:tcPr>
          <w:p w:rsidR="00891C30" w:rsidRPr="00E75862" w:rsidRDefault="00891C30" w:rsidP="00F94D0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891C30" w:rsidRPr="002C4BC8" w:rsidTr="00F94D06">
        <w:trPr>
          <w:trHeight w:val="408"/>
        </w:trPr>
        <w:tc>
          <w:tcPr>
            <w:tcW w:w="3668" w:type="dxa"/>
          </w:tcPr>
          <w:p w:rsidR="00891C30" w:rsidRPr="002C4BC8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891C30" w:rsidRPr="002C4BC8" w:rsidRDefault="00891C30" w:rsidP="00F94D06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891C30" w:rsidRPr="002C4BC8" w:rsidTr="00F94D06">
        <w:trPr>
          <w:trHeight w:val="408"/>
        </w:trPr>
        <w:tc>
          <w:tcPr>
            <w:tcW w:w="3668" w:type="dxa"/>
          </w:tcPr>
          <w:p w:rsidR="00891C30" w:rsidRPr="002C4BC8" w:rsidRDefault="00891C30" w:rsidP="00F94D06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891C30" w:rsidRPr="002C4BC8" w:rsidRDefault="00891C30" w:rsidP="00F94D0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C30" w:rsidRPr="002C4BC8" w:rsidRDefault="00891C30" w:rsidP="00F94D0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C30" w:rsidRPr="002C4BC8" w:rsidRDefault="00891C30" w:rsidP="00F94D0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C30" w:rsidRPr="002C4BC8" w:rsidRDefault="00891C30" w:rsidP="00F94D0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C30" w:rsidRPr="002C4BC8" w:rsidRDefault="00891C30" w:rsidP="00F94D0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891C30" w:rsidRPr="002C4BC8" w:rsidRDefault="00891C30" w:rsidP="00F94D06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91C30" w:rsidRDefault="00891C30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891C30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0D4BFD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BB04C7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4F7150">
              <w:rPr>
                <w:rFonts w:ascii="Times New Roman" w:eastAsia="Calibri" w:hAnsi="Times New Roman" w:cs="Times New Roman"/>
                <w:sz w:val="24"/>
                <w:szCs w:val="24"/>
              </w:rPr>
              <w:t>03 жовтня</w:t>
            </w:r>
            <w:r w:rsidR="000D4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0D4B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1D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4F71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E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жовтня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4F71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CE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жовтня</w:t>
            </w:r>
            <w:r w:rsidR="0086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0D4BFD" w:rsidRDefault="000D4BFD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1DF2" w:rsidRDefault="00861DF2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CE7450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CE7450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BF1" w:rsidRDefault="00896BF1" w:rsidP="00AE1D94">
      <w:pPr>
        <w:spacing w:after="0" w:line="240" w:lineRule="auto"/>
      </w:pPr>
      <w:r>
        <w:separator/>
      </w:r>
    </w:p>
  </w:endnote>
  <w:endnote w:type="continuationSeparator" w:id="0">
    <w:p w:rsidR="00896BF1" w:rsidRDefault="00896BF1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BF1" w:rsidRDefault="00896BF1" w:rsidP="00AE1D94">
      <w:pPr>
        <w:spacing w:after="0" w:line="240" w:lineRule="auto"/>
      </w:pPr>
      <w:r>
        <w:separator/>
      </w:r>
    </w:p>
  </w:footnote>
  <w:footnote w:type="continuationSeparator" w:id="0">
    <w:p w:rsidR="00896BF1" w:rsidRDefault="00896BF1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4BFD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4876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D3395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7288D"/>
    <w:rsid w:val="00482634"/>
    <w:rsid w:val="004867E6"/>
    <w:rsid w:val="00490EEF"/>
    <w:rsid w:val="00493AF5"/>
    <w:rsid w:val="004973AE"/>
    <w:rsid w:val="004A4532"/>
    <w:rsid w:val="004A52F9"/>
    <w:rsid w:val="004B3770"/>
    <w:rsid w:val="004B55F4"/>
    <w:rsid w:val="004B7753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4B85"/>
    <w:rsid w:val="004F559D"/>
    <w:rsid w:val="004F7150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3F70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25DD1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18AB"/>
    <w:rsid w:val="0084328A"/>
    <w:rsid w:val="00844D19"/>
    <w:rsid w:val="00845850"/>
    <w:rsid w:val="008461F0"/>
    <w:rsid w:val="0085447B"/>
    <w:rsid w:val="00854AA2"/>
    <w:rsid w:val="00855F79"/>
    <w:rsid w:val="00861049"/>
    <w:rsid w:val="00861DF2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1C30"/>
    <w:rsid w:val="00896835"/>
    <w:rsid w:val="00896BF1"/>
    <w:rsid w:val="00897962"/>
    <w:rsid w:val="008A2D74"/>
    <w:rsid w:val="008A5821"/>
    <w:rsid w:val="008A76DE"/>
    <w:rsid w:val="008B0E35"/>
    <w:rsid w:val="008B5D15"/>
    <w:rsid w:val="008D1991"/>
    <w:rsid w:val="008E04D7"/>
    <w:rsid w:val="008E162A"/>
    <w:rsid w:val="008E1A01"/>
    <w:rsid w:val="008E24F9"/>
    <w:rsid w:val="008E43BF"/>
    <w:rsid w:val="008F18FF"/>
    <w:rsid w:val="008F1CB1"/>
    <w:rsid w:val="008F7F9D"/>
    <w:rsid w:val="00904A3B"/>
    <w:rsid w:val="00905192"/>
    <w:rsid w:val="0091500F"/>
    <w:rsid w:val="00921F1C"/>
    <w:rsid w:val="009258C4"/>
    <w:rsid w:val="0092784C"/>
    <w:rsid w:val="009306C1"/>
    <w:rsid w:val="009311CA"/>
    <w:rsid w:val="009334FB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87B72"/>
    <w:rsid w:val="00992239"/>
    <w:rsid w:val="0099283A"/>
    <w:rsid w:val="009955E7"/>
    <w:rsid w:val="009957CD"/>
    <w:rsid w:val="00997E39"/>
    <w:rsid w:val="009A463A"/>
    <w:rsid w:val="009A5600"/>
    <w:rsid w:val="009A6160"/>
    <w:rsid w:val="009B1DD8"/>
    <w:rsid w:val="009B28D1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65BD"/>
    <w:rsid w:val="00A17FD1"/>
    <w:rsid w:val="00A21139"/>
    <w:rsid w:val="00A21594"/>
    <w:rsid w:val="00A22249"/>
    <w:rsid w:val="00A26D8D"/>
    <w:rsid w:val="00A33CE6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A1733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73837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450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7668A"/>
    <w:rsid w:val="00E81EFC"/>
    <w:rsid w:val="00E9007A"/>
    <w:rsid w:val="00E95802"/>
    <w:rsid w:val="00EA59E4"/>
    <w:rsid w:val="00EB78BB"/>
    <w:rsid w:val="00EB7CD1"/>
    <w:rsid w:val="00EC046B"/>
    <w:rsid w:val="00EC1AEA"/>
    <w:rsid w:val="00EC1B3D"/>
    <w:rsid w:val="00EC1F96"/>
    <w:rsid w:val="00EC7201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760F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EC95-3A53-4BB2-B463-30659894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9707</Words>
  <Characters>5533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6</cp:revision>
  <cp:lastPrinted>2023-05-16T06:06:00Z</cp:lastPrinted>
  <dcterms:created xsi:type="dcterms:W3CDTF">2024-10-02T09:49:00Z</dcterms:created>
  <dcterms:modified xsi:type="dcterms:W3CDTF">2024-10-02T13:21:00Z</dcterms:modified>
</cp:coreProperties>
</file>