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56942" w14:textId="106F96FB" w:rsidR="00DF6CB0" w:rsidRPr="001F2006" w:rsidRDefault="00DF6CB0" w:rsidP="00B94673">
      <w:pPr>
        <w:ind w:left="5529" w:right="-425"/>
      </w:pPr>
      <w:r w:rsidRPr="001F2006">
        <w:t>ЗАТВЕРДЖЕНО</w:t>
      </w:r>
    </w:p>
    <w:p w14:paraId="5BF3B3D6" w14:textId="65074197" w:rsidR="00DF6CB0" w:rsidRPr="001F2006" w:rsidRDefault="00DF6CB0" w:rsidP="00B94673">
      <w:pPr>
        <w:ind w:left="5529" w:right="-425"/>
      </w:pPr>
      <w:r w:rsidRPr="001F2006">
        <w:t>Наказ Служби судової охорони</w:t>
      </w:r>
    </w:p>
    <w:p w14:paraId="2F46EEB0" w14:textId="22F2E24D" w:rsidR="00DF6CB0" w:rsidRPr="00357745" w:rsidRDefault="00DF6CB0" w:rsidP="00B94673">
      <w:pPr>
        <w:ind w:left="5529" w:right="-425"/>
        <w:rPr>
          <w:color w:val="000000" w:themeColor="text1"/>
        </w:rPr>
      </w:pPr>
      <w:r w:rsidRPr="00357745">
        <w:rPr>
          <w:color w:val="000000" w:themeColor="text1"/>
        </w:rPr>
        <w:t xml:space="preserve">від </w:t>
      </w:r>
      <w:r w:rsidR="00A94612">
        <w:rPr>
          <w:color w:val="000000" w:themeColor="text1"/>
          <w:lang w:val="ru-RU"/>
        </w:rPr>
        <w:t>01</w:t>
      </w:r>
      <w:r w:rsidR="003F60FC">
        <w:rPr>
          <w:color w:val="000000" w:themeColor="text1"/>
          <w:lang w:val="ru-RU"/>
        </w:rPr>
        <w:t xml:space="preserve"> </w:t>
      </w:r>
      <w:proofErr w:type="spellStart"/>
      <w:r w:rsidR="00A94612">
        <w:rPr>
          <w:color w:val="000000" w:themeColor="text1"/>
          <w:lang w:val="ru-RU"/>
        </w:rPr>
        <w:t>січня</w:t>
      </w:r>
      <w:proofErr w:type="spellEnd"/>
      <w:r w:rsidR="003F60FC">
        <w:rPr>
          <w:color w:val="000000" w:themeColor="text1"/>
          <w:lang w:val="ru-RU"/>
        </w:rPr>
        <w:t xml:space="preserve"> </w:t>
      </w:r>
      <w:r w:rsidRPr="00357745">
        <w:rPr>
          <w:color w:val="000000" w:themeColor="text1"/>
        </w:rPr>
        <w:t>20</w:t>
      </w:r>
      <w:r w:rsidR="00F023FA" w:rsidRPr="00357745">
        <w:rPr>
          <w:color w:val="000000" w:themeColor="text1"/>
          <w:lang w:val="ru-RU"/>
        </w:rPr>
        <w:t>2</w:t>
      </w:r>
      <w:r w:rsidR="00A94612">
        <w:rPr>
          <w:color w:val="000000" w:themeColor="text1"/>
          <w:lang w:val="ru-RU"/>
        </w:rPr>
        <w:t>4</w:t>
      </w:r>
      <w:r w:rsidR="00F023FA" w:rsidRPr="00357745">
        <w:rPr>
          <w:color w:val="000000" w:themeColor="text1"/>
          <w:lang w:val="ru-RU"/>
        </w:rPr>
        <w:t xml:space="preserve"> </w:t>
      </w:r>
      <w:r w:rsidR="001F2006" w:rsidRPr="00357745">
        <w:rPr>
          <w:color w:val="000000" w:themeColor="text1"/>
        </w:rPr>
        <w:t>року</w:t>
      </w:r>
      <w:r w:rsidRPr="00357745">
        <w:rPr>
          <w:color w:val="000000" w:themeColor="text1"/>
        </w:rPr>
        <w:t xml:space="preserve"> №</w:t>
      </w:r>
      <w:r w:rsidR="00F023FA" w:rsidRPr="00357745">
        <w:rPr>
          <w:color w:val="000000" w:themeColor="text1"/>
        </w:rPr>
        <w:t> </w:t>
      </w:r>
      <w:r w:rsidR="005275A4">
        <w:rPr>
          <w:color w:val="000000" w:themeColor="text1"/>
        </w:rPr>
        <w:t>2</w:t>
      </w:r>
    </w:p>
    <w:p w14:paraId="3E99D3BB" w14:textId="77777777" w:rsidR="00F14EE9" w:rsidRPr="001F2006" w:rsidRDefault="00F14EE9" w:rsidP="00785E20">
      <w:pPr>
        <w:ind w:right="-425"/>
        <w:rPr>
          <w:b/>
        </w:rPr>
      </w:pPr>
    </w:p>
    <w:p w14:paraId="4F3FA1FD" w14:textId="35DB7164" w:rsidR="00DF6CB0" w:rsidRPr="001F2006" w:rsidRDefault="00DF6CB0" w:rsidP="00810EE1">
      <w:pPr>
        <w:jc w:val="center"/>
        <w:rPr>
          <w:b/>
        </w:rPr>
      </w:pPr>
      <w:r w:rsidRPr="001F2006">
        <w:rPr>
          <w:b/>
        </w:rPr>
        <w:t>УМОВИ</w:t>
      </w:r>
    </w:p>
    <w:p w14:paraId="41352457" w14:textId="77777777" w:rsidR="00560080" w:rsidRDefault="00560080" w:rsidP="00560080">
      <w:pPr>
        <w:jc w:val="center"/>
        <w:rPr>
          <w:b/>
        </w:rPr>
      </w:pPr>
      <w:r w:rsidRPr="00A97BC7">
        <w:rPr>
          <w:b/>
        </w:rPr>
        <w:t xml:space="preserve">проведення конкурсу на зайняття вакантної </w:t>
      </w:r>
    </w:p>
    <w:p w14:paraId="2EBFF68C" w14:textId="77777777" w:rsidR="00560080" w:rsidRPr="00B11F28" w:rsidRDefault="00560080" w:rsidP="00560080">
      <w:pPr>
        <w:jc w:val="center"/>
        <w:rPr>
          <w:b/>
        </w:rPr>
      </w:pPr>
      <w:r w:rsidRPr="00FA4BB4">
        <w:rPr>
          <w:b/>
        </w:rPr>
        <w:t xml:space="preserve">посади </w:t>
      </w:r>
      <w:r>
        <w:rPr>
          <w:b/>
          <w:bCs/>
        </w:rPr>
        <w:t>провідного спеціаліста відділу</w:t>
      </w:r>
      <w:r>
        <w:rPr>
          <w:b/>
        </w:rPr>
        <w:t xml:space="preserve"> </w:t>
      </w:r>
      <w:r w:rsidRPr="00B63EAF">
        <w:rPr>
          <w:b/>
        </w:rPr>
        <w:t>організації фізичного захисту управління організації служби</w:t>
      </w:r>
      <w:r>
        <w:rPr>
          <w:b/>
        </w:rPr>
        <w:t xml:space="preserve"> центрального органу управління </w:t>
      </w:r>
      <w:r w:rsidRPr="00583E01">
        <w:rPr>
          <w:b/>
        </w:rPr>
        <w:t>Служби</w:t>
      </w:r>
      <w:r w:rsidRPr="00241D96">
        <w:rPr>
          <w:b/>
          <w:lang w:val="ru-RU"/>
        </w:rPr>
        <w:t xml:space="preserve"> </w:t>
      </w:r>
      <w:r>
        <w:rPr>
          <w:b/>
        </w:rPr>
        <w:t>судової охорони</w:t>
      </w:r>
    </w:p>
    <w:p w14:paraId="156223A4" w14:textId="77777777" w:rsidR="00560080" w:rsidRPr="001F2006" w:rsidRDefault="00560080" w:rsidP="00560080">
      <w:pPr>
        <w:rPr>
          <w:b/>
        </w:rPr>
      </w:pPr>
    </w:p>
    <w:p w14:paraId="70FE08B1" w14:textId="77777777" w:rsidR="00560080" w:rsidRDefault="00560080" w:rsidP="00560080">
      <w:pPr>
        <w:jc w:val="center"/>
        <w:rPr>
          <w:b/>
        </w:rPr>
      </w:pPr>
      <w:r w:rsidRPr="00F14EE9">
        <w:rPr>
          <w:b/>
        </w:rPr>
        <w:t>Загальні умови</w:t>
      </w:r>
    </w:p>
    <w:p w14:paraId="5CA05E64" w14:textId="77777777" w:rsidR="00560080" w:rsidRDefault="00560080" w:rsidP="00560080">
      <w:pPr>
        <w:jc w:val="center"/>
        <w:rPr>
          <w:b/>
        </w:rPr>
      </w:pPr>
    </w:p>
    <w:p w14:paraId="0F521858" w14:textId="77777777" w:rsidR="00560080" w:rsidRDefault="00560080" w:rsidP="00560080">
      <w:pPr>
        <w:ind w:firstLine="709"/>
        <w:jc w:val="both"/>
        <w:rPr>
          <w:b/>
        </w:rPr>
      </w:pPr>
      <w:r w:rsidRPr="00B63EAF">
        <w:rPr>
          <w:b/>
          <w:bCs/>
        </w:rPr>
        <w:t>1. Основні повноваження провідного спеціаліста відділу</w:t>
      </w:r>
      <w:r w:rsidRPr="00B63EAF">
        <w:rPr>
          <w:b/>
        </w:rPr>
        <w:t xml:space="preserve"> організації фізичного захисту управління організації служби центрального органу управління Служби</w:t>
      </w:r>
      <w:r w:rsidRPr="00B63EAF">
        <w:rPr>
          <w:b/>
          <w:lang w:val="ru-RU"/>
        </w:rPr>
        <w:t xml:space="preserve"> </w:t>
      </w:r>
      <w:r w:rsidRPr="00B63EAF">
        <w:rPr>
          <w:b/>
        </w:rPr>
        <w:t>судової охорони</w:t>
      </w:r>
      <w:r>
        <w:rPr>
          <w:b/>
        </w:rPr>
        <w:t xml:space="preserve"> (посада ІІ): </w:t>
      </w:r>
    </w:p>
    <w:p w14:paraId="5B7C9EAA" w14:textId="77777777" w:rsidR="00560080" w:rsidRDefault="00560080" w:rsidP="00560080">
      <w:pPr>
        <w:ind w:firstLine="709"/>
        <w:jc w:val="both"/>
        <w:rPr>
          <w:b/>
        </w:rPr>
      </w:pPr>
    </w:p>
    <w:p w14:paraId="56DFD086" w14:textId="77777777" w:rsidR="00560080" w:rsidRPr="000A4188" w:rsidRDefault="00560080" w:rsidP="00560080">
      <w:pPr>
        <w:ind w:firstLine="709"/>
        <w:jc w:val="both"/>
        <w:rPr>
          <w:color w:val="000000"/>
        </w:rPr>
      </w:pPr>
      <w:r w:rsidRPr="00B561B2">
        <w:rPr>
          <w:color w:val="000000"/>
        </w:rPr>
        <w:t xml:space="preserve">1) </w:t>
      </w:r>
      <w:r>
        <w:rPr>
          <w:color w:val="000000"/>
        </w:rPr>
        <w:t>повинен своєчасно та якісно виконувати</w:t>
      </w:r>
      <w:r w:rsidRPr="00B561B2">
        <w:rPr>
          <w:color w:val="000000"/>
        </w:rPr>
        <w:t xml:space="preserve"> покладені на нього обов’язки та завдання керівництвом відділу</w:t>
      </w:r>
      <w:r>
        <w:rPr>
          <w:color w:val="000000"/>
        </w:rPr>
        <w:t xml:space="preserve"> </w:t>
      </w:r>
      <w:r w:rsidRPr="00B561B2">
        <w:rPr>
          <w:color w:val="000000"/>
        </w:rPr>
        <w:t xml:space="preserve">та управління, що </w:t>
      </w:r>
      <w:r w:rsidRPr="00F917FE">
        <w:t>стосуються</w:t>
      </w:r>
      <w:r>
        <w:t xml:space="preserve"> організації діяльност</w:t>
      </w:r>
      <w:r w:rsidRPr="000A4188">
        <w:t xml:space="preserve">і </w:t>
      </w:r>
      <w:r w:rsidRPr="000A4188">
        <w:rPr>
          <w:color w:val="000000"/>
        </w:rPr>
        <w:t>підрозділів швидкого реагування територіальних управлінь</w:t>
      </w:r>
      <w:r>
        <w:rPr>
          <w:color w:val="000000"/>
        </w:rPr>
        <w:t xml:space="preserve"> Служби;</w:t>
      </w:r>
    </w:p>
    <w:p w14:paraId="634F8CAE" w14:textId="77777777" w:rsidR="00560080" w:rsidRPr="00B561B2" w:rsidRDefault="00560080" w:rsidP="00560080">
      <w:pPr>
        <w:ind w:firstLine="709"/>
        <w:jc w:val="both"/>
        <w:rPr>
          <w:color w:val="000000"/>
        </w:rPr>
      </w:pPr>
      <w:r w:rsidRPr="00B561B2">
        <w:rPr>
          <w:color w:val="000000"/>
        </w:rPr>
        <w:t>2) бере участь в опрацюванні проектів законодавчих та нормативно</w:t>
      </w:r>
      <w:r>
        <w:rPr>
          <w:color w:val="000000"/>
        </w:rPr>
        <w:t>-</w:t>
      </w:r>
      <w:r w:rsidRPr="00B561B2">
        <w:rPr>
          <w:color w:val="000000"/>
        </w:rPr>
        <w:t>правових актів, підготовлених структурними підрозділами центрального органу</w:t>
      </w:r>
    </w:p>
    <w:p w14:paraId="7DD4CD8B" w14:textId="77777777" w:rsidR="00560080" w:rsidRPr="00B561B2" w:rsidRDefault="00560080" w:rsidP="00560080">
      <w:pPr>
        <w:jc w:val="both"/>
        <w:rPr>
          <w:color w:val="000000"/>
        </w:rPr>
      </w:pPr>
      <w:r>
        <w:rPr>
          <w:color w:val="000000"/>
        </w:rPr>
        <w:t xml:space="preserve"> </w:t>
      </w:r>
      <w:r w:rsidRPr="00B561B2">
        <w:rPr>
          <w:color w:val="000000"/>
        </w:rPr>
        <w:t>управління Служби, органами державної влади, в частині, що стосується роботи</w:t>
      </w:r>
      <w:r>
        <w:rPr>
          <w:color w:val="000000"/>
        </w:rPr>
        <w:t xml:space="preserve"> </w:t>
      </w:r>
      <w:r w:rsidRPr="00B561B2">
        <w:rPr>
          <w:color w:val="000000"/>
        </w:rPr>
        <w:t>відділу;</w:t>
      </w:r>
    </w:p>
    <w:p w14:paraId="67DE41A2" w14:textId="77777777" w:rsidR="00560080" w:rsidRPr="00B561B2" w:rsidRDefault="00560080" w:rsidP="00560080">
      <w:pPr>
        <w:ind w:firstLine="709"/>
        <w:jc w:val="both"/>
        <w:rPr>
          <w:color w:val="000000"/>
        </w:rPr>
      </w:pPr>
      <w:r w:rsidRPr="00B561B2">
        <w:rPr>
          <w:color w:val="000000"/>
        </w:rPr>
        <w:t>3) у межах покладених на відділ завдань і функцій здійснює комплекс</w:t>
      </w:r>
      <w:r>
        <w:rPr>
          <w:color w:val="000000"/>
        </w:rPr>
        <w:t xml:space="preserve"> </w:t>
      </w:r>
      <w:r w:rsidRPr="00B561B2">
        <w:rPr>
          <w:color w:val="000000"/>
        </w:rPr>
        <w:t>заходів визначених законами України «Про державний захист працівників суду і</w:t>
      </w:r>
      <w:r>
        <w:rPr>
          <w:color w:val="000000"/>
        </w:rPr>
        <w:t xml:space="preserve"> </w:t>
      </w:r>
      <w:r w:rsidRPr="00B561B2">
        <w:rPr>
          <w:color w:val="000000"/>
        </w:rPr>
        <w:t>правоохоронних органів»;</w:t>
      </w:r>
    </w:p>
    <w:p w14:paraId="5488D2AB" w14:textId="77777777" w:rsidR="00560080" w:rsidRPr="00B561B2" w:rsidRDefault="00560080" w:rsidP="00560080">
      <w:pPr>
        <w:ind w:firstLine="709"/>
        <w:jc w:val="both"/>
        <w:rPr>
          <w:color w:val="000000"/>
        </w:rPr>
      </w:pPr>
      <w:r w:rsidRPr="00B561B2">
        <w:rPr>
          <w:color w:val="000000"/>
        </w:rPr>
        <w:t>4) забезпечує розгляд скарг, заяв та листів, запитів та звернень, повідомлень</w:t>
      </w:r>
      <w:r>
        <w:rPr>
          <w:color w:val="000000"/>
        </w:rPr>
        <w:t xml:space="preserve"> </w:t>
      </w:r>
      <w:r w:rsidRPr="00B561B2">
        <w:rPr>
          <w:color w:val="000000"/>
        </w:rPr>
        <w:t>за напрямком службової діяльності відділу;</w:t>
      </w:r>
    </w:p>
    <w:p w14:paraId="2006DCC3" w14:textId="77777777" w:rsidR="00560080" w:rsidRPr="00B561B2" w:rsidRDefault="00560080" w:rsidP="00560080">
      <w:pPr>
        <w:ind w:firstLine="709"/>
        <w:jc w:val="both"/>
        <w:rPr>
          <w:color w:val="000000"/>
        </w:rPr>
      </w:pPr>
      <w:r w:rsidRPr="00B561B2">
        <w:rPr>
          <w:color w:val="000000"/>
        </w:rPr>
        <w:t>5) організовує та здійснює підготовку інформаційно-аналітичних матеріалів,</w:t>
      </w:r>
      <w:r>
        <w:rPr>
          <w:color w:val="000000"/>
        </w:rPr>
        <w:t xml:space="preserve"> </w:t>
      </w:r>
      <w:r w:rsidRPr="00B561B2">
        <w:rPr>
          <w:color w:val="000000"/>
        </w:rPr>
        <w:t>виступів керівництву відділу та управління з питань, що стосуються компетенції</w:t>
      </w:r>
      <w:r>
        <w:rPr>
          <w:color w:val="000000"/>
        </w:rPr>
        <w:t xml:space="preserve"> </w:t>
      </w:r>
      <w:r w:rsidRPr="00B561B2">
        <w:rPr>
          <w:color w:val="000000"/>
        </w:rPr>
        <w:t>Відділу;</w:t>
      </w:r>
    </w:p>
    <w:p w14:paraId="424FFB3B" w14:textId="77777777" w:rsidR="00560080" w:rsidRPr="00B561B2" w:rsidRDefault="00560080" w:rsidP="00560080">
      <w:pPr>
        <w:ind w:firstLine="709"/>
        <w:jc w:val="both"/>
        <w:rPr>
          <w:color w:val="000000"/>
        </w:rPr>
      </w:pPr>
      <w:r w:rsidRPr="00B561B2">
        <w:rPr>
          <w:color w:val="000000"/>
        </w:rPr>
        <w:t>6) забезпеч</w:t>
      </w:r>
      <w:r>
        <w:rPr>
          <w:color w:val="000000"/>
        </w:rPr>
        <w:t xml:space="preserve">ує </w:t>
      </w:r>
      <w:r w:rsidRPr="00B561B2">
        <w:rPr>
          <w:color w:val="000000"/>
        </w:rPr>
        <w:t>контрол</w:t>
      </w:r>
      <w:r>
        <w:rPr>
          <w:color w:val="000000"/>
        </w:rPr>
        <w:t>ь</w:t>
      </w:r>
      <w:r w:rsidRPr="00B561B2">
        <w:rPr>
          <w:color w:val="000000"/>
        </w:rPr>
        <w:t xml:space="preserve"> за </w:t>
      </w:r>
      <w:r>
        <w:rPr>
          <w:color w:val="000000"/>
        </w:rPr>
        <w:t xml:space="preserve">організацією </w:t>
      </w:r>
      <w:r w:rsidRPr="00B561B2">
        <w:rPr>
          <w:color w:val="000000"/>
        </w:rPr>
        <w:t>робот</w:t>
      </w:r>
      <w:r>
        <w:rPr>
          <w:color w:val="000000"/>
        </w:rPr>
        <w:t xml:space="preserve">и підрозділів швидкого реагування </w:t>
      </w:r>
      <w:r w:rsidRPr="00B561B2">
        <w:rPr>
          <w:color w:val="000000"/>
        </w:rPr>
        <w:t>територіальних управлінь Служби;</w:t>
      </w:r>
    </w:p>
    <w:p w14:paraId="1165F0D6" w14:textId="77777777" w:rsidR="00560080" w:rsidRPr="00B561B2" w:rsidRDefault="00560080" w:rsidP="00560080">
      <w:pPr>
        <w:ind w:firstLine="709"/>
        <w:jc w:val="both"/>
        <w:rPr>
          <w:color w:val="000000"/>
        </w:rPr>
      </w:pPr>
      <w:r w:rsidRPr="00B561B2">
        <w:rPr>
          <w:color w:val="000000"/>
        </w:rPr>
        <w:t xml:space="preserve">7) </w:t>
      </w:r>
      <w:r>
        <w:rPr>
          <w:color w:val="000000"/>
        </w:rPr>
        <w:t xml:space="preserve">за дорученням керівника </w:t>
      </w:r>
      <w:r w:rsidRPr="00B561B2">
        <w:rPr>
          <w:color w:val="000000"/>
        </w:rPr>
        <w:t>здійснює перевірку службової діяльності територіальних управлінь</w:t>
      </w:r>
      <w:r>
        <w:rPr>
          <w:color w:val="000000"/>
        </w:rPr>
        <w:t xml:space="preserve"> </w:t>
      </w:r>
      <w:r w:rsidRPr="00B561B2">
        <w:rPr>
          <w:color w:val="000000"/>
        </w:rPr>
        <w:t>Служби, підрозділів особистої безпеки суддів та підрозділів швидкого реагування,</w:t>
      </w:r>
      <w:r>
        <w:rPr>
          <w:color w:val="000000"/>
        </w:rPr>
        <w:t xml:space="preserve"> </w:t>
      </w:r>
      <w:r w:rsidRPr="00B561B2">
        <w:rPr>
          <w:color w:val="000000"/>
        </w:rPr>
        <w:t>а також надання практичної допомоги з питань організації фізичного захисту та</w:t>
      </w:r>
      <w:r>
        <w:rPr>
          <w:color w:val="000000"/>
        </w:rPr>
        <w:t xml:space="preserve"> </w:t>
      </w:r>
      <w:r w:rsidRPr="00B561B2">
        <w:rPr>
          <w:color w:val="000000"/>
        </w:rPr>
        <w:t>організації безпеки суддів, запобігання загрозам особистій безпеці суддів та</w:t>
      </w:r>
      <w:r>
        <w:rPr>
          <w:color w:val="000000"/>
        </w:rPr>
        <w:t xml:space="preserve"> </w:t>
      </w:r>
      <w:r w:rsidRPr="00B561B2">
        <w:rPr>
          <w:color w:val="000000"/>
        </w:rPr>
        <w:t>членів їх сімей, працівників суду, а також у суді – учасників судового процесу;</w:t>
      </w:r>
    </w:p>
    <w:p w14:paraId="0ED4F286" w14:textId="77777777" w:rsidR="00560080" w:rsidRPr="00B561B2" w:rsidRDefault="00560080" w:rsidP="00560080">
      <w:pPr>
        <w:ind w:firstLine="709"/>
        <w:jc w:val="both"/>
        <w:rPr>
          <w:color w:val="000000"/>
        </w:rPr>
      </w:pPr>
      <w:r w:rsidRPr="00B561B2">
        <w:rPr>
          <w:color w:val="000000"/>
        </w:rPr>
        <w:t>8) готує та подає керівництву відділу та управління звітність щодо даних,</w:t>
      </w:r>
      <w:r>
        <w:rPr>
          <w:color w:val="000000"/>
        </w:rPr>
        <w:t xml:space="preserve"> </w:t>
      </w:r>
      <w:r w:rsidRPr="00B561B2">
        <w:rPr>
          <w:color w:val="000000"/>
        </w:rPr>
        <w:t xml:space="preserve">інші відомості про стан організації </w:t>
      </w:r>
      <w:r>
        <w:rPr>
          <w:color w:val="000000"/>
        </w:rPr>
        <w:t>Службової діяльності підрозділів швидкого реагування Служби</w:t>
      </w:r>
      <w:r w:rsidRPr="00B561B2">
        <w:rPr>
          <w:color w:val="000000"/>
        </w:rPr>
        <w:t>;</w:t>
      </w:r>
    </w:p>
    <w:p w14:paraId="1A68BBAD" w14:textId="77777777" w:rsidR="00560080" w:rsidRPr="00B561B2" w:rsidRDefault="00560080" w:rsidP="00560080">
      <w:pPr>
        <w:ind w:firstLine="709"/>
        <w:jc w:val="both"/>
        <w:rPr>
          <w:color w:val="000000"/>
        </w:rPr>
      </w:pPr>
      <w:r w:rsidRPr="00B561B2">
        <w:rPr>
          <w:color w:val="000000"/>
        </w:rPr>
        <w:t>9) забезпечує використання за призначенням видане в користування майно</w:t>
      </w:r>
      <w:r>
        <w:rPr>
          <w:color w:val="000000"/>
        </w:rPr>
        <w:t xml:space="preserve"> </w:t>
      </w:r>
      <w:r w:rsidRPr="00B561B2">
        <w:rPr>
          <w:color w:val="000000"/>
        </w:rPr>
        <w:t>Служби, вживає заходів щодо його збереження;</w:t>
      </w:r>
    </w:p>
    <w:p w14:paraId="3DA6A52D" w14:textId="3EF489C7" w:rsidR="00F14EE9" w:rsidRPr="00F14EE9" w:rsidRDefault="00560080" w:rsidP="00560080">
      <w:pPr>
        <w:ind w:firstLine="709"/>
        <w:jc w:val="both"/>
      </w:pPr>
      <w:r w:rsidRPr="00B561B2">
        <w:rPr>
          <w:color w:val="000000"/>
        </w:rPr>
        <w:lastRenderedPageBreak/>
        <w:t>10) за дорученням керівництва відділу, управління виконує інші завдання,</w:t>
      </w:r>
      <w:r>
        <w:rPr>
          <w:color w:val="000000"/>
        </w:rPr>
        <w:t xml:space="preserve"> </w:t>
      </w:r>
      <w:r w:rsidRPr="00B561B2">
        <w:rPr>
          <w:color w:val="000000"/>
        </w:rPr>
        <w:t>які належать до компетенції відділу.</w:t>
      </w:r>
    </w:p>
    <w:p w14:paraId="6316554C" w14:textId="77777777" w:rsidR="00F14EE9" w:rsidRPr="00F14EE9" w:rsidRDefault="00F14EE9" w:rsidP="00810EE1">
      <w:pPr>
        <w:jc w:val="center"/>
        <w:rPr>
          <w:b/>
        </w:rPr>
      </w:pPr>
    </w:p>
    <w:p w14:paraId="79E0DB56" w14:textId="1F501311" w:rsidR="00F14EE9" w:rsidRPr="00F14EE9" w:rsidRDefault="00F14EE9" w:rsidP="00810EE1">
      <w:pPr>
        <w:ind w:firstLine="709"/>
        <w:rPr>
          <w:b/>
        </w:rPr>
      </w:pPr>
      <w:r w:rsidRPr="00F14EE9">
        <w:rPr>
          <w:b/>
        </w:rPr>
        <w:t>2.</w:t>
      </w:r>
      <w:r w:rsidR="002359EE">
        <w:rPr>
          <w:b/>
          <w:lang w:val="en-US"/>
        </w:rPr>
        <w:t> </w:t>
      </w:r>
      <w:r w:rsidRPr="00F14EE9">
        <w:rPr>
          <w:b/>
        </w:rPr>
        <w:t>Умови оплати праці:</w:t>
      </w:r>
    </w:p>
    <w:p w14:paraId="7970AD6D" w14:textId="77777777" w:rsidR="00003BBC" w:rsidRPr="00560080" w:rsidRDefault="00003BBC" w:rsidP="00810EE1">
      <w:pPr>
        <w:ind w:firstLine="783"/>
        <w:jc w:val="both"/>
        <w:rPr>
          <w:color w:val="FF0000"/>
        </w:rPr>
      </w:pPr>
    </w:p>
    <w:p w14:paraId="329CEFE9" w14:textId="4A974C9B" w:rsidR="00003BBC" w:rsidRPr="00C501C6" w:rsidRDefault="00003BBC" w:rsidP="00810EE1">
      <w:pPr>
        <w:ind w:firstLine="709"/>
        <w:jc w:val="both"/>
      </w:pPr>
      <w:r w:rsidRPr="00C501C6">
        <w:t>1)</w:t>
      </w:r>
      <w:r w:rsidRPr="00C501C6">
        <w:rPr>
          <w:lang w:val="en-US"/>
        </w:rPr>
        <w:t> </w:t>
      </w:r>
      <w:r w:rsidRPr="00C501C6">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F204D27" w14:textId="40DEFE23" w:rsidR="00F14EE9" w:rsidRPr="00560080" w:rsidRDefault="00C501C6" w:rsidP="00B94673">
      <w:pPr>
        <w:ind w:firstLine="709"/>
        <w:jc w:val="both"/>
        <w:rPr>
          <w:color w:val="FF0000"/>
        </w:rPr>
      </w:pPr>
      <w:r>
        <w:t>2</w:t>
      </w:r>
      <w:r w:rsidRPr="00F14EE9">
        <w:t>)</w:t>
      </w:r>
      <w:r>
        <w:t> </w:t>
      </w:r>
      <w:r w:rsidRPr="0031550F">
        <w:t>посадовий оклад</w:t>
      </w:r>
      <w:r>
        <w:t xml:space="preserve"> – 592</w:t>
      </w:r>
      <w:r w:rsidRPr="00416F05">
        <w:t>0</w:t>
      </w:r>
      <w:r w:rsidRPr="0031550F">
        <w:t xml:space="preserve"> гривень</w:t>
      </w:r>
      <w:r w:rsidRPr="00357745">
        <w:t>,</w:t>
      </w:r>
      <w:r w:rsidRPr="00F14EE9">
        <w:rPr>
          <w:i/>
        </w:rPr>
        <w:t xml:space="preserve"> </w:t>
      </w:r>
      <w:r w:rsidRPr="00F14EE9">
        <w:t>відповідно до постанови Кабінету Міністрів України від 03 квітня 2019 року № 289 «Про грошове забезпечення співробітників Служби судової охорони»</w:t>
      </w:r>
      <w:r>
        <w:t>.</w:t>
      </w:r>
    </w:p>
    <w:p w14:paraId="0133E6B4" w14:textId="77777777" w:rsidR="00F14EE9" w:rsidRPr="00560080" w:rsidRDefault="00F14EE9" w:rsidP="00810EE1">
      <w:pPr>
        <w:jc w:val="center"/>
        <w:rPr>
          <w:b/>
          <w:color w:val="FF0000"/>
        </w:rPr>
      </w:pPr>
    </w:p>
    <w:p w14:paraId="3DF0AFA3" w14:textId="68A71C14" w:rsidR="00F14EE9" w:rsidRPr="00F14EE9" w:rsidRDefault="00F14EE9" w:rsidP="00810EE1">
      <w:pPr>
        <w:ind w:firstLine="709"/>
        <w:jc w:val="both"/>
      </w:pPr>
      <w:r w:rsidRPr="00F14EE9">
        <w:rPr>
          <w:rFonts w:eastAsia="Times New Roman"/>
          <w:b/>
          <w:color w:val="000000"/>
          <w:lang w:eastAsia="uk-UA"/>
        </w:rPr>
        <w:t>3.</w:t>
      </w:r>
      <w:r w:rsidR="002359EE">
        <w:rPr>
          <w:rFonts w:eastAsia="Times New Roman"/>
          <w:b/>
          <w:color w:val="000000"/>
          <w:lang w:val="en-US" w:eastAsia="uk-UA"/>
        </w:rPr>
        <w:t> </w:t>
      </w:r>
      <w:r w:rsidRPr="00F14EE9">
        <w:rPr>
          <w:rFonts w:eastAsia="Times New Roman"/>
          <w:b/>
          <w:color w:val="000000"/>
          <w:lang w:eastAsia="uk-UA"/>
        </w:rPr>
        <w:t>Інформація про строковість чи безстроковість призначення на посаду:</w:t>
      </w:r>
    </w:p>
    <w:p w14:paraId="60951A7F" w14:textId="76A5B836" w:rsidR="00F14EE9" w:rsidRDefault="00F14EE9" w:rsidP="00810EE1">
      <w:pPr>
        <w:ind w:firstLine="709"/>
        <w:rPr>
          <w:lang w:val="ru-RU"/>
        </w:rPr>
      </w:pPr>
      <w:r w:rsidRPr="00F14EE9">
        <w:rPr>
          <w:lang w:val="ru-RU"/>
        </w:rPr>
        <w:t>Безстроково</w:t>
      </w:r>
    </w:p>
    <w:p w14:paraId="4E98ECBF" w14:textId="77777777" w:rsidR="00F14EE9" w:rsidRDefault="00F14EE9" w:rsidP="00810EE1">
      <w:pPr>
        <w:ind w:firstLine="709"/>
        <w:rPr>
          <w:lang w:val="ru-RU"/>
        </w:rPr>
      </w:pPr>
    </w:p>
    <w:p w14:paraId="0AC9B15B" w14:textId="3E926D4D" w:rsidR="00F14EE9" w:rsidRDefault="00F14EE9" w:rsidP="00810EE1">
      <w:pPr>
        <w:ind w:firstLine="709"/>
        <w:jc w:val="both"/>
        <w:rPr>
          <w:lang w:val="ru-RU"/>
        </w:rPr>
      </w:pPr>
      <w:r w:rsidRPr="00F14EE9">
        <w:rPr>
          <w:b/>
        </w:rPr>
        <w:t>4.</w:t>
      </w:r>
      <w:r w:rsidR="002359EE">
        <w:rPr>
          <w:b/>
          <w:lang w:val="en-US"/>
        </w:rPr>
        <w:t> </w:t>
      </w:r>
      <w:r w:rsidRPr="00F14EE9">
        <w:rPr>
          <w:b/>
        </w:rPr>
        <w:t>Перелік документів, необхідних для участі в конкурсі, та строк їх подання</w:t>
      </w:r>
    </w:p>
    <w:p w14:paraId="2003DC84" w14:textId="77777777" w:rsidR="002359EE" w:rsidRPr="00F14EE9" w:rsidRDefault="002359EE" w:rsidP="00810EE1">
      <w:pPr>
        <w:ind w:firstLine="747"/>
        <w:jc w:val="both"/>
        <w:rPr>
          <w:spacing w:val="-2"/>
        </w:rPr>
      </w:pPr>
      <w:r w:rsidRPr="00F14EE9">
        <w:rPr>
          <w:spacing w:val="-2"/>
        </w:rPr>
        <w:t>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0B8225E4" w14:textId="77777777" w:rsidR="002359EE" w:rsidRPr="00F14EE9" w:rsidRDefault="002359EE" w:rsidP="00810EE1">
      <w:pPr>
        <w:ind w:firstLine="747"/>
        <w:jc w:val="both"/>
      </w:pPr>
      <w:r w:rsidRPr="00F14EE9">
        <w:t>2) копія паспорта громадянина України;</w:t>
      </w:r>
    </w:p>
    <w:p w14:paraId="4CB6F4FD" w14:textId="77777777" w:rsidR="002359EE" w:rsidRPr="00F14EE9" w:rsidRDefault="002359EE" w:rsidP="00810EE1">
      <w:pPr>
        <w:ind w:firstLine="747"/>
        <w:jc w:val="both"/>
      </w:pPr>
      <w:r w:rsidRPr="00F14EE9">
        <w:t>3) копія (копії) документа (документів) про освіту;</w:t>
      </w:r>
    </w:p>
    <w:p w14:paraId="2BEC724F" w14:textId="77777777" w:rsidR="002359EE" w:rsidRPr="00F14EE9" w:rsidRDefault="002359EE" w:rsidP="00810EE1">
      <w:pPr>
        <w:ind w:firstLine="747"/>
        <w:jc w:val="both"/>
      </w:pPr>
      <w:r w:rsidRPr="00F14EE9">
        <w:t>4) заповнена особова картка визначеного зразка, автобіографія, фотокартка розміром 30 х 40 мм.;</w:t>
      </w:r>
    </w:p>
    <w:p w14:paraId="1B79601F" w14:textId="037CBE0C" w:rsidR="002359EE" w:rsidRPr="00F14EE9" w:rsidRDefault="002359EE" w:rsidP="00810EE1">
      <w:pPr>
        <w:ind w:firstLine="747"/>
        <w:jc w:val="both"/>
      </w:pPr>
      <w:r w:rsidRPr="00F14EE9">
        <w:t>5) декларація</w:t>
      </w:r>
      <w:r w:rsidRPr="002359EE">
        <w:t xml:space="preserve"> особи </w:t>
      </w:r>
      <w:r>
        <w:t>уповноваженої на виконання функцій держави або місцевого самоврядування</w:t>
      </w:r>
      <w:r w:rsidRPr="00F14EE9">
        <w:t>, визначена Законом України «Про запобігання корупції»</w:t>
      </w:r>
      <w:r w:rsidR="0070103D">
        <w:t>;</w:t>
      </w:r>
    </w:p>
    <w:p w14:paraId="763EA956" w14:textId="64A7E2BC" w:rsidR="002359EE" w:rsidRPr="00F14EE9" w:rsidRDefault="002359EE" w:rsidP="00810EE1">
      <w:pPr>
        <w:ind w:firstLine="747"/>
        <w:jc w:val="both"/>
      </w:pPr>
      <w:r w:rsidRPr="00F14EE9">
        <w:t>6) копія трудової книжки (за наявності)</w:t>
      </w:r>
      <w:r>
        <w:t xml:space="preserve"> або витяг з реєстру застрахованих осіб Державного реєстру загальнообов’язкового державного соціального страхування</w:t>
      </w:r>
      <w:r w:rsidRPr="00F14EE9">
        <w:t>;</w:t>
      </w:r>
    </w:p>
    <w:p w14:paraId="4D79483B" w14:textId="16F03781" w:rsidR="002359EE" w:rsidRPr="00F14EE9" w:rsidRDefault="002359EE" w:rsidP="00810EE1">
      <w:pPr>
        <w:ind w:firstLine="747"/>
        <w:jc w:val="both"/>
      </w:pPr>
      <w:r w:rsidRPr="00F14EE9">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sidR="0074564A">
        <w:t xml:space="preserve"> </w:t>
      </w:r>
      <w:r w:rsidR="0074564A" w:rsidRPr="00F14EE9">
        <w:t xml:space="preserve">(форма </w:t>
      </w:r>
      <w:r w:rsidR="0074564A">
        <w:t>086/о</w:t>
      </w:r>
      <w:r w:rsidR="0074564A" w:rsidRPr="00F14EE9">
        <w:t>)</w:t>
      </w:r>
      <w:r w:rsidRPr="00F14EE9">
        <w:t>;</w:t>
      </w:r>
    </w:p>
    <w:p w14:paraId="39E8C8D0" w14:textId="360A6A42" w:rsidR="002359EE" w:rsidRPr="00F14EE9" w:rsidRDefault="002359EE" w:rsidP="00810EE1">
      <w:pPr>
        <w:ind w:firstLine="747"/>
        <w:jc w:val="both"/>
      </w:pPr>
      <w:r w:rsidRPr="00F14EE9">
        <w:t>7.1)</w:t>
      </w:r>
      <w:r>
        <w:t> </w:t>
      </w:r>
      <w:r w:rsidR="00B94673" w:rsidRPr="00B94673">
        <w:t xml:space="preserve">довідка </w:t>
      </w:r>
      <w:r w:rsidR="00B94673" w:rsidRPr="00B94673">
        <w:rPr>
          <w:bCs/>
          <w:color w:val="333333"/>
          <w:shd w:val="clear" w:color="auto" w:fill="FFFFFF"/>
        </w:rPr>
        <w:t>про проходження попереднього, періодичного та позачергового психіатричних оглядів, у тому числі на предмет вживання психоактивних речовин</w:t>
      </w:r>
      <w:r w:rsidRPr="00F14EE9">
        <w:t xml:space="preserve"> </w:t>
      </w:r>
      <w:r w:rsidR="00D7610D" w:rsidRPr="00F14EE9">
        <w:t xml:space="preserve">(форма </w:t>
      </w:r>
      <w:r w:rsidR="00D7610D" w:rsidRPr="00E55FC8">
        <w:t>100-2/0</w:t>
      </w:r>
      <w:r w:rsidR="00D7610D" w:rsidRPr="00F14EE9">
        <w:t>)</w:t>
      </w:r>
      <w:r w:rsidRPr="00F14EE9">
        <w:t>;</w:t>
      </w:r>
    </w:p>
    <w:p w14:paraId="63DEDC8E" w14:textId="408C3293" w:rsidR="002359EE" w:rsidRPr="00F14EE9" w:rsidRDefault="00EC503A" w:rsidP="00810EE1">
      <w:pPr>
        <w:ind w:firstLine="747"/>
        <w:jc w:val="both"/>
      </w:pPr>
      <w:r>
        <w:lastRenderedPageBreak/>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p>
    <w:p w14:paraId="1F7DDFBA" w14:textId="5DB614A7" w:rsidR="00F14EE9" w:rsidRPr="002359EE" w:rsidRDefault="002359EE" w:rsidP="00810EE1">
      <w:pPr>
        <w:ind w:firstLine="709"/>
        <w:jc w:val="both"/>
      </w:pPr>
      <w:r>
        <w:t>9</w:t>
      </w:r>
      <w:r w:rsidRPr="002359EE">
        <w:rPr>
          <w:lang w:val="ru-RU"/>
        </w:rPr>
        <w:t>)</w:t>
      </w:r>
      <w:r>
        <w:rPr>
          <w:lang w:val="en-US"/>
        </w:rPr>
        <w:t> </w:t>
      </w:r>
      <w:r>
        <w:t>державний сертифікат про рівень вільного володіння державною мовою або витяг з Реєстру державних сертифікатів про рівень володіння державною мовою.</w:t>
      </w:r>
    </w:p>
    <w:p w14:paraId="370D3592" w14:textId="3EA08046" w:rsidR="00F14EE9" w:rsidRPr="002359EE" w:rsidRDefault="002359EE" w:rsidP="00810EE1">
      <w:pPr>
        <w:ind w:firstLine="709"/>
        <w:jc w:val="both"/>
      </w:pPr>
      <w:r w:rsidRPr="00F14EE9">
        <w:t>Особа, яка бажає взяти участь у конкурсі, перед складанням кваліфікаційного іспиту пред’являє Комісії для проведення конкурсу на зайняття вакантн</w:t>
      </w:r>
      <w:r w:rsidR="0070103D">
        <w:t>ої</w:t>
      </w:r>
      <w:r w:rsidRPr="00F14EE9">
        <w:t xml:space="preserve"> посад</w:t>
      </w:r>
      <w:r w:rsidR="0070103D">
        <w:t>и</w:t>
      </w:r>
      <w:r w:rsidRPr="00F14EE9">
        <w:t xml:space="preserve"> Служби паспорт громадянина України.</w:t>
      </w:r>
    </w:p>
    <w:p w14:paraId="47347466" w14:textId="0162E5FB" w:rsidR="007709D3" w:rsidRPr="00EC198A" w:rsidRDefault="00800117" w:rsidP="00810EE1">
      <w:pPr>
        <w:widowControl w:val="0"/>
        <w:tabs>
          <w:tab w:val="left" w:pos="142"/>
        </w:tabs>
        <w:ind w:firstLine="709"/>
        <w:jc w:val="both"/>
        <w:rPr>
          <w:rFonts w:eastAsia="Times New Roman"/>
          <w:snapToGrid w:val="0"/>
          <w:u w:val="single"/>
        </w:rPr>
      </w:pPr>
      <w:r>
        <w:rPr>
          <w:lang w:eastAsia="en-US"/>
        </w:rPr>
        <w:t xml:space="preserve">Документи приймаються з </w:t>
      </w:r>
      <w:r w:rsidR="00BA4129">
        <w:rPr>
          <w:lang w:eastAsia="en-US"/>
        </w:rPr>
        <w:t>12</w:t>
      </w:r>
      <w:r w:rsidR="002359EE" w:rsidRPr="001F2006">
        <w:rPr>
          <w:lang w:eastAsia="en-US"/>
        </w:rPr>
        <w:t xml:space="preserve"> години 00 </w:t>
      </w:r>
      <w:r w:rsidR="002359EE" w:rsidRPr="00EC198A">
        <w:rPr>
          <w:lang w:eastAsia="en-US"/>
        </w:rPr>
        <w:t xml:space="preserve">хвилин </w:t>
      </w:r>
      <w:r w:rsidR="00BA4129">
        <w:rPr>
          <w:lang w:eastAsia="en-US"/>
        </w:rPr>
        <w:t>02</w:t>
      </w:r>
      <w:r w:rsidR="00486A66">
        <w:rPr>
          <w:lang w:eastAsia="en-US"/>
        </w:rPr>
        <w:t xml:space="preserve"> </w:t>
      </w:r>
      <w:r w:rsidR="00BA4129">
        <w:rPr>
          <w:lang w:eastAsia="en-US"/>
        </w:rPr>
        <w:t>січня</w:t>
      </w:r>
      <w:r w:rsidRPr="00EC198A">
        <w:rPr>
          <w:lang w:eastAsia="en-US"/>
        </w:rPr>
        <w:t xml:space="preserve"> </w:t>
      </w:r>
      <w:r w:rsidR="002359EE" w:rsidRPr="00EC198A">
        <w:rPr>
          <w:lang w:eastAsia="en-US"/>
        </w:rPr>
        <w:t>202</w:t>
      </w:r>
      <w:r w:rsidR="00BA4129">
        <w:rPr>
          <w:lang w:eastAsia="en-US"/>
        </w:rPr>
        <w:t>4</w:t>
      </w:r>
      <w:r w:rsidR="002359EE" w:rsidRPr="00EC198A">
        <w:rPr>
          <w:lang w:eastAsia="en-US"/>
        </w:rPr>
        <w:t xml:space="preserve"> року </w:t>
      </w:r>
      <w:r w:rsidR="00D33E4C">
        <w:rPr>
          <w:lang w:eastAsia="en-US"/>
        </w:rPr>
        <w:t xml:space="preserve">            </w:t>
      </w:r>
      <w:r w:rsidR="002359EE" w:rsidRPr="00EC198A">
        <w:rPr>
          <w:lang w:eastAsia="en-US"/>
        </w:rPr>
        <w:t>до 1</w:t>
      </w:r>
      <w:r w:rsidR="00486A66">
        <w:rPr>
          <w:lang w:eastAsia="en-US"/>
        </w:rPr>
        <w:t>5</w:t>
      </w:r>
      <w:r w:rsidR="002359EE" w:rsidRPr="00EC198A">
        <w:rPr>
          <w:lang w:eastAsia="en-US"/>
        </w:rPr>
        <w:t xml:space="preserve"> години 00 хвилин </w:t>
      </w:r>
      <w:r w:rsidR="00BA4129">
        <w:rPr>
          <w:lang w:eastAsia="en-US"/>
        </w:rPr>
        <w:t>08</w:t>
      </w:r>
      <w:r w:rsidR="002359EE" w:rsidRPr="00EC198A">
        <w:rPr>
          <w:lang w:eastAsia="en-US"/>
        </w:rPr>
        <w:t xml:space="preserve"> </w:t>
      </w:r>
      <w:r w:rsidR="00BA4129">
        <w:rPr>
          <w:lang w:eastAsia="en-US"/>
        </w:rPr>
        <w:t>січня</w:t>
      </w:r>
      <w:r w:rsidR="002359EE" w:rsidRPr="00EC198A">
        <w:rPr>
          <w:lang w:eastAsia="en-US"/>
        </w:rPr>
        <w:t xml:space="preserve"> </w:t>
      </w:r>
      <w:r w:rsidR="00874B97" w:rsidRPr="00EC198A">
        <w:rPr>
          <w:lang w:eastAsia="en-US"/>
        </w:rPr>
        <w:t>202</w:t>
      </w:r>
      <w:r w:rsidR="00BA4129">
        <w:rPr>
          <w:lang w:eastAsia="en-US"/>
        </w:rPr>
        <w:t>4</w:t>
      </w:r>
      <w:r w:rsidR="002359EE" w:rsidRPr="00EC198A">
        <w:rPr>
          <w:lang w:eastAsia="en-US"/>
        </w:rPr>
        <w:t xml:space="preserve"> року за </w:t>
      </w:r>
      <w:proofErr w:type="spellStart"/>
      <w:r w:rsidR="002359EE" w:rsidRPr="00EC198A">
        <w:rPr>
          <w:lang w:eastAsia="en-US"/>
        </w:rPr>
        <w:t>адресою</w:t>
      </w:r>
      <w:proofErr w:type="spellEnd"/>
      <w:r w:rsidR="002359EE" w:rsidRPr="00EC198A">
        <w:rPr>
          <w:lang w:eastAsia="en-US"/>
        </w:rPr>
        <w:t xml:space="preserve">: </w:t>
      </w:r>
      <w:r w:rsidR="00384A19" w:rsidRPr="00EC198A">
        <w:rPr>
          <w:lang w:eastAsia="en-US"/>
        </w:rPr>
        <w:t>вул. Вознесенський узвіз, 10-Б, м. Київ, 04053</w:t>
      </w:r>
      <w:r w:rsidR="00D33E4C">
        <w:rPr>
          <w:lang w:eastAsia="en-US"/>
        </w:rPr>
        <w:t>.</w:t>
      </w:r>
    </w:p>
    <w:p w14:paraId="3B7F915A" w14:textId="4F557C06" w:rsidR="00F14EE9" w:rsidRPr="00297301" w:rsidRDefault="00F14EE9" w:rsidP="00810EE1">
      <w:pPr>
        <w:ind w:firstLine="709"/>
        <w:jc w:val="both"/>
      </w:pPr>
    </w:p>
    <w:p w14:paraId="2699E77E" w14:textId="52397EA4" w:rsidR="00874B97" w:rsidRDefault="00874B97" w:rsidP="00810EE1">
      <w:pPr>
        <w:ind w:firstLine="709"/>
        <w:jc w:val="both"/>
      </w:pPr>
      <w:r w:rsidRPr="001F2006">
        <w:t xml:space="preserve">На </w:t>
      </w:r>
      <w:r w:rsidR="00BA4129">
        <w:t>співробітника</w:t>
      </w:r>
      <w:r w:rsidRPr="00F14EE9">
        <w:t xml:space="preserve">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67A54FC" w14:textId="77777777" w:rsidR="00874B97" w:rsidRDefault="00874B97" w:rsidP="00810EE1">
      <w:pPr>
        <w:ind w:firstLine="783"/>
        <w:jc w:val="both"/>
      </w:pPr>
    </w:p>
    <w:p w14:paraId="1E898F56" w14:textId="79E1A2CA" w:rsidR="00874B97" w:rsidRPr="00F14EE9" w:rsidRDefault="00874B97" w:rsidP="00810EE1">
      <w:pPr>
        <w:ind w:firstLine="669"/>
        <w:jc w:val="both"/>
        <w:rPr>
          <w:b/>
        </w:rPr>
      </w:pPr>
      <w:r w:rsidRPr="00F14EE9">
        <w:rPr>
          <w:b/>
        </w:rPr>
        <w:t>5.</w:t>
      </w:r>
      <w:r>
        <w:rPr>
          <w:b/>
        </w:rPr>
        <w:t> </w:t>
      </w:r>
      <w:r w:rsidRPr="00F14EE9">
        <w:rPr>
          <w:b/>
        </w:rPr>
        <w:t>Місце, дата та час початку проведення конкурсу:</w:t>
      </w:r>
    </w:p>
    <w:p w14:paraId="1D2215CA" w14:textId="77777777" w:rsidR="00874B97" w:rsidRPr="00874B97" w:rsidRDefault="00874B97" w:rsidP="00810EE1">
      <w:pPr>
        <w:ind w:firstLine="783"/>
        <w:jc w:val="both"/>
      </w:pPr>
    </w:p>
    <w:p w14:paraId="56F6CD0F" w14:textId="43071E9D" w:rsidR="00874B97" w:rsidRPr="00874B97" w:rsidRDefault="00874B97" w:rsidP="00810EE1">
      <w:pPr>
        <w:ind w:firstLine="783"/>
        <w:jc w:val="both"/>
      </w:pPr>
      <w:r w:rsidRPr="00874B97">
        <w:t xml:space="preserve">Центральний орган управління </w:t>
      </w:r>
      <w:r w:rsidRPr="00874B97">
        <w:rPr>
          <w:lang w:eastAsia="en-US"/>
        </w:rPr>
        <w:t xml:space="preserve">Служба судової охорони (м. Київ, Вознесенський узвіз, 10-Б), </w:t>
      </w:r>
      <w:r w:rsidR="00BA4129">
        <w:rPr>
          <w:lang w:eastAsia="en-US"/>
        </w:rPr>
        <w:t>12</w:t>
      </w:r>
      <w:r w:rsidRPr="00874B97">
        <w:rPr>
          <w:lang w:eastAsia="en-US"/>
        </w:rPr>
        <w:t xml:space="preserve"> </w:t>
      </w:r>
      <w:r w:rsidR="00BA4129">
        <w:rPr>
          <w:lang w:eastAsia="en-US"/>
        </w:rPr>
        <w:t>січня</w:t>
      </w:r>
      <w:r w:rsidR="00213915">
        <w:rPr>
          <w:lang w:eastAsia="en-US"/>
        </w:rPr>
        <w:t xml:space="preserve"> 202</w:t>
      </w:r>
      <w:r w:rsidR="00BA4129">
        <w:rPr>
          <w:lang w:eastAsia="en-US"/>
        </w:rPr>
        <w:t>4</w:t>
      </w:r>
      <w:r w:rsidR="00213915">
        <w:rPr>
          <w:lang w:eastAsia="en-US"/>
        </w:rPr>
        <w:t xml:space="preserve"> року, 09</w:t>
      </w:r>
      <w:r w:rsidRPr="00874B97">
        <w:rPr>
          <w:lang w:eastAsia="en-US"/>
        </w:rPr>
        <w:t xml:space="preserve"> година 00 хвилин.</w:t>
      </w:r>
    </w:p>
    <w:p w14:paraId="0CAF8042" w14:textId="77777777" w:rsidR="00874B97" w:rsidRPr="00874B97" w:rsidRDefault="00874B97" w:rsidP="00810EE1">
      <w:pPr>
        <w:ind w:firstLine="783"/>
        <w:jc w:val="both"/>
      </w:pPr>
    </w:p>
    <w:p w14:paraId="4420CFDC" w14:textId="39A347E3" w:rsidR="00874B97" w:rsidRPr="00874B97" w:rsidRDefault="00874B97" w:rsidP="00810EE1">
      <w:pPr>
        <w:ind w:firstLine="709"/>
        <w:jc w:val="both"/>
        <w:rPr>
          <w:rFonts w:eastAsia="Times New Roman"/>
          <w:b/>
          <w:snapToGrid w:val="0"/>
        </w:rPr>
      </w:pPr>
      <w:r w:rsidRPr="00874B97">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r w:rsidR="00384A19">
        <w:rPr>
          <w:rFonts w:eastAsia="Times New Roman"/>
          <w:b/>
          <w:snapToGrid w:val="0"/>
        </w:rPr>
        <w:t>:</w:t>
      </w:r>
    </w:p>
    <w:p w14:paraId="43393EFA" w14:textId="26CD32E1" w:rsidR="00357745" w:rsidRPr="00A272A7" w:rsidRDefault="00D7610D" w:rsidP="00810EE1">
      <w:pPr>
        <w:widowControl w:val="0"/>
        <w:tabs>
          <w:tab w:val="left" w:pos="142"/>
        </w:tabs>
        <w:ind w:firstLine="851"/>
        <w:jc w:val="both"/>
        <w:rPr>
          <w:rFonts w:cs="Calibri"/>
          <w:color w:val="FF0000"/>
          <w:lang w:eastAsia="en-US"/>
        </w:rPr>
      </w:pPr>
      <w:r w:rsidRPr="00D7610D">
        <w:rPr>
          <w:rFonts w:cs="Calibri"/>
          <w:lang w:eastAsia="en-US"/>
        </w:rPr>
        <w:t>Ященко Володимир Володимирович</w:t>
      </w:r>
      <w:r w:rsidR="00384A19" w:rsidRPr="00D7610D">
        <w:rPr>
          <w:rFonts w:cs="Calibri"/>
          <w:lang w:eastAsia="en-US"/>
        </w:rPr>
        <w:t>, 044-272-60-</w:t>
      </w:r>
      <w:r w:rsidR="003E34AF">
        <w:rPr>
          <w:rFonts w:cs="Calibri"/>
          <w:lang w:eastAsia="en-US"/>
        </w:rPr>
        <w:t>6</w:t>
      </w:r>
      <w:r w:rsidR="00384A19" w:rsidRPr="00D7610D">
        <w:rPr>
          <w:rFonts w:cs="Calibri"/>
          <w:lang w:eastAsia="en-US"/>
        </w:rPr>
        <w:t>5</w:t>
      </w:r>
      <w:r w:rsidR="00357745" w:rsidRPr="00D7610D">
        <w:rPr>
          <w:rFonts w:cs="Calibri"/>
          <w:lang w:eastAsia="en-US"/>
        </w:rPr>
        <w:t>,</w:t>
      </w:r>
    </w:p>
    <w:p w14:paraId="2C4820F6" w14:textId="48DC274E" w:rsidR="00E31D39" w:rsidRPr="00297301" w:rsidRDefault="00B640C9" w:rsidP="00810EE1">
      <w:pPr>
        <w:widowControl w:val="0"/>
        <w:tabs>
          <w:tab w:val="left" w:pos="142"/>
        </w:tabs>
        <w:ind w:firstLine="851"/>
        <w:jc w:val="both"/>
        <w:rPr>
          <w:color w:val="000000" w:themeColor="text1"/>
          <w:lang w:val="ru-RU"/>
        </w:rPr>
      </w:pPr>
      <w:hyperlink r:id="rId7" w:history="1">
        <w:r w:rsidR="00357745" w:rsidRPr="00357745">
          <w:rPr>
            <w:rStyle w:val="aa"/>
            <w:color w:val="000000" w:themeColor="text1"/>
            <w:u w:val="none"/>
            <w:lang w:val="en-US"/>
          </w:rPr>
          <w:t>konkurs</w:t>
        </w:r>
        <w:r w:rsidR="00357745" w:rsidRPr="00357745">
          <w:rPr>
            <w:rStyle w:val="aa"/>
            <w:color w:val="000000" w:themeColor="text1"/>
            <w:u w:val="none"/>
          </w:rPr>
          <w:t>@</w:t>
        </w:r>
        <w:r w:rsidR="00357745" w:rsidRPr="00357745">
          <w:rPr>
            <w:rStyle w:val="aa"/>
            <w:color w:val="000000" w:themeColor="text1"/>
            <w:u w:val="none"/>
            <w:lang w:val="en-US"/>
          </w:rPr>
          <w:t>sso</w:t>
        </w:r>
        <w:r w:rsidR="00357745" w:rsidRPr="00357745">
          <w:rPr>
            <w:rStyle w:val="aa"/>
            <w:color w:val="000000" w:themeColor="text1"/>
            <w:u w:val="none"/>
          </w:rPr>
          <w:t>.</w:t>
        </w:r>
        <w:r w:rsidR="00357745" w:rsidRPr="00357745">
          <w:rPr>
            <w:rStyle w:val="aa"/>
            <w:color w:val="000000" w:themeColor="text1"/>
            <w:u w:val="none"/>
            <w:lang w:val="en-US"/>
          </w:rPr>
          <w:t>gov</w:t>
        </w:r>
        <w:r w:rsidR="00357745" w:rsidRPr="00357745">
          <w:rPr>
            <w:rStyle w:val="aa"/>
            <w:color w:val="000000" w:themeColor="text1"/>
            <w:u w:val="none"/>
          </w:rPr>
          <w:t>.</w:t>
        </w:r>
        <w:proofErr w:type="spellStart"/>
        <w:r w:rsidR="00357745" w:rsidRPr="00357745">
          <w:rPr>
            <w:rStyle w:val="aa"/>
            <w:color w:val="000000" w:themeColor="text1"/>
            <w:u w:val="none"/>
            <w:lang w:val="en-US"/>
          </w:rPr>
          <w:t>ua</w:t>
        </w:r>
        <w:proofErr w:type="spellEnd"/>
      </w:hyperlink>
    </w:p>
    <w:p w14:paraId="40DCA49E" w14:textId="77777777" w:rsidR="00357745" w:rsidRPr="00357745" w:rsidRDefault="00357745" w:rsidP="00810EE1">
      <w:pPr>
        <w:widowControl w:val="0"/>
        <w:tabs>
          <w:tab w:val="left" w:pos="142"/>
        </w:tabs>
        <w:ind w:firstLine="851"/>
        <w:jc w:val="both"/>
        <w:rPr>
          <w:rFonts w:cs="Calibri"/>
          <w:lang w:eastAsia="en-US"/>
        </w:rPr>
      </w:pPr>
    </w:p>
    <w:p w14:paraId="79EA7D2D" w14:textId="0B396FF4" w:rsidR="00DF6CB0" w:rsidRDefault="00874B97" w:rsidP="00810EE1">
      <w:pPr>
        <w:jc w:val="center"/>
        <w:rPr>
          <w:b/>
        </w:rPr>
      </w:pPr>
      <w:r w:rsidRPr="00F14EE9">
        <w:rPr>
          <w:b/>
        </w:rPr>
        <w:t>Кваліфікаційні вимоги.</w:t>
      </w:r>
    </w:p>
    <w:p w14:paraId="3588A0DC" w14:textId="77777777" w:rsidR="002F322F" w:rsidRDefault="002F322F" w:rsidP="00810EE1">
      <w:pPr>
        <w:jc w:val="center"/>
        <w:rPr>
          <w:b/>
        </w:rPr>
      </w:pPr>
    </w:p>
    <w:tbl>
      <w:tblPr>
        <w:tblW w:w="9782" w:type="dxa"/>
        <w:tblInd w:w="-284" w:type="dxa"/>
        <w:tblLayout w:type="fixed"/>
        <w:tblLook w:val="04A0" w:firstRow="1" w:lastRow="0" w:firstColumn="1" w:lastColumn="0" w:noHBand="0" w:noVBand="1"/>
      </w:tblPr>
      <w:tblGrid>
        <w:gridCol w:w="4371"/>
        <w:gridCol w:w="5411"/>
      </w:tblGrid>
      <w:tr w:rsidR="002F322F" w:rsidRPr="00F14EE9" w14:paraId="286E410B" w14:textId="77777777" w:rsidTr="002F322F">
        <w:trPr>
          <w:trHeight w:val="408"/>
        </w:trPr>
        <w:tc>
          <w:tcPr>
            <w:tcW w:w="4371" w:type="dxa"/>
            <w:hideMark/>
          </w:tcPr>
          <w:p w14:paraId="26582C83" w14:textId="2F05C3E8" w:rsidR="002F322F" w:rsidRDefault="002F322F" w:rsidP="002F322F">
            <w:pPr>
              <w:rPr>
                <w:b/>
              </w:rPr>
            </w:pPr>
            <w:r>
              <w:t>1. Загальні вимоги:</w:t>
            </w:r>
          </w:p>
          <w:p w14:paraId="4E09515C" w14:textId="6A0A4078" w:rsidR="002F322F" w:rsidRPr="00F14EE9" w:rsidRDefault="002F322F" w:rsidP="0045162C"/>
        </w:tc>
        <w:tc>
          <w:tcPr>
            <w:tcW w:w="5411" w:type="dxa"/>
          </w:tcPr>
          <w:p w14:paraId="0AC81F38" w14:textId="77777777" w:rsidR="002F322F" w:rsidRDefault="002F322F" w:rsidP="00C63477">
            <w:pPr>
              <w:ind w:left="-89"/>
              <w:jc w:val="both"/>
              <w:rPr>
                <w:b/>
              </w:rPr>
            </w:pPr>
            <w:r>
              <w:t>відповідати загальним вимогам до кандидатів на службу (частина 1 ст. 163 Закону України «Про судоустрій і статус суддів»).</w:t>
            </w:r>
          </w:p>
          <w:p w14:paraId="199FF45D" w14:textId="77777777" w:rsidR="002F322F" w:rsidRPr="00F14EE9" w:rsidRDefault="002F322F" w:rsidP="0045162C">
            <w:pPr>
              <w:jc w:val="both"/>
            </w:pPr>
          </w:p>
        </w:tc>
      </w:tr>
      <w:tr w:rsidR="002F322F" w:rsidRPr="00F14EE9" w14:paraId="2CC29DC6" w14:textId="77777777" w:rsidTr="002F322F">
        <w:trPr>
          <w:trHeight w:val="408"/>
        </w:trPr>
        <w:tc>
          <w:tcPr>
            <w:tcW w:w="4371" w:type="dxa"/>
            <w:hideMark/>
          </w:tcPr>
          <w:p w14:paraId="15DC68E4" w14:textId="39C7549C" w:rsidR="002F322F" w:rsidRDefault="002F322F" w:rsidP="002F322F">
            <w:pPr>
              <w:jc w:val="both"/>
              <w:rPr>
                <w:b/>
              </w:rPr>
            </w:pPr>
            <w:r w:rsidRPr="00333AFA">
              <w:t>2</w:t>
            </w:r>
            <w:r w:rsidRPr="00F14EE9">
              <w:t>.</w:t>
            </w:r>
            <w:r>
              <w:t> </w:t>
            </w:r>
            <w:r w:rsidRPr="00F14EE9">
              <w:t>Освіта</w:t>
            </w:r>
            <w:r>
              <w:t>:</w:t>
            </w:r>
          </w:p>
          <w:p w14:paraId="28C211BF" w14:textId="019A41D6" w:rsidR="002F322F" w:rsidRPr="00F14EE9" w:rsidRDefault="002F322F" w:rsidP="0045162C"/>
        </w:tc>
        <w:tc>
          <w:tcPr>
            <w:tcW w:w="5411" w:type="dxa"/>
          </w:tcPr>
          <w:p w14:paraId="56B4CE77" w14:textId="4EE60182" w:rsidR="002F322F" w:rsidRDefault="00BA4129" w:rsidP="00C63477">
            <w:pPr>
              <w:ind w:left="-89"/>
              <w:jc w:val="both"/>
            </w:pPr>
            <w:r>
              <w:t xml:space="preserve">освіта </w:t>
            </w:r>
            <w:r w:rsidR="002F322F">
              <w:t>вища</w:t>
            </w:r>
            <w:r>
              <w:t xml:space="preserve"> ступінь вищої освіти </w:t>
            </w:r>
            <w:r w:rsidR="002F322F">
              <w:t xml:space="preserve">– </w:t>
            </w:r>
            <w:r w:rsidR="00560080" w:rsidRPr="005E79D5">
              <w:t>не нижче бакалавра</w:t>
            </w:r>
            <w:r w:rsidR="00560080">
              <w:t>;</w:t>
            </w:r>
          </w:p>
          <w:p w14:paraId="167BF715" w14:textId="77777777" w:rsidR="002F322F" w:rsidRPr="00F14EE9" w:rsidRDefault="002F322F" w:rsidP="0045162C">
            <w:pPr>
              <w:jc w:val="both"/>
            </w:pPr>
          </w:p>
        </w:tc>
      </w:tr>
      <w:tr w:rsidR="002F322F" w:rsidRPr="00F14EE9" w14:paraId="1EA542CF" w14:textId="77777777" w:rsidTr="002F322F">
        <w:trPr>
          <w:trHeight w:val="408"/>
        </w:trPr>
        <w:tc>
          <w:tcPr>
            <w:tcW w:w="4371" w:type="dxa"/>
            <w:hideMark/>
          </w:tcPr>
          <w:p w14:paraId="2BA004DA" w14:textId="77777777" w:rsidR="002F322F" w:rsidRDefault="002F322F" w:rsidP="002F322F">
            <w:pPr>
              <w:jc w:val="both"/>
              <w:rPr>
                <w:b/>
              </w:rPr>
            </w:pPr>
            <w:r>
              <w:t>3. Досвід роботи:</w:t>
            </w:r>
          </w:p>
          <w:p w14:paraId="412B70CC" w14:textId="6AA3DE9C" w:rsidR="002F322F" w:rsidRPr="00F14EE9" w:rsidRDefault="002F322F" w:rsidP="0045162C"/>
        </w:tc>
        <w:tc>
          <w:tcPr>
            <w:tcW w:w="5411" w:type="dxa"/>
          </w:tcPr>
          <w:p w14:paraId="0162ED3A" w14:textId="0523BB03" w:rsidR="002F322F" w:rsidRDefault="002F322F" w:rsidP="00C63477">
            <w:pPr>
              <w:jc w:val="both"/>
            </w:pPr>
            <w:r>
              <w:t xml:space="preserve">стаж роботи: </w:t>
            </w:r>
            <w:r w:rsidR="00BA4129">
              <w:t>в державних органах влади, органах системи правосуддя, правоохоронних органах чи військових формуваннях</w:t>
            </w:r>
            <w:r>
              <w:t xml:space="preserve"> - не менше </w:t>
            </w:r>
            <w:r w:rsidR="00C501C6">
              <w:t>1</w:t>
            </w:r>
            <w:r>
              <w:t xml:space="preserve"> ро</w:t>
            </w:r>
            <w:r w:rsidR="00C501C6">
              <w:t>ку</w:t>
            </w:r>
            <w:r>
              <w:t>;</w:t>
            </w:r>
          </w:p>
          <w:p w14:paraId="113077DD" w14:textId="44CB304F" w:rsidR="002F322F" w:rsidRPr="00A272A7" w:rsidRDefault="002F322F" w:rsidP="00C63477">
            <w:pPr>
              <w:jc w:val="both"/>
              <w:rPr>
                <w:b/>
                <w:i/>
              </w:rPr>
            </w:pPr>
            <w:r w:rsidRPr="00C84A8D">
              <w:rPr>
                <w:i/>
              </w:rPr>
              <w:t>(надати підтверджуючі документи)</w:t>
            </w:r>
          </w:p>
          <w:p w14:paraId="33249CEF" w14:textId="77777777" w:rsidR="002F322F" w:rsidRPr="00F14EE9" w:rsidRDefault="002F322F" w:rsidP="002F322F">
            <w:pPr>
              <w:jc w:val="both"/>
            </w:pPr>
          </w:p>
        </w:tc>
      </w:tr>
      <w:tr w:rsidR="002F322F" w:rsidRPr="00F14EE9" w14:paraId="1639B5EB" w14:textId="77777777" w:rsidTr="002F322F">
        <w:trPr>
          <w:trHeight w:val="408"/>
        </w:trPr>
        <w:tc>
          <w:tcPr>
            <w:tcW w:w="4371" w:type="dxa"/>
            <w:hideMark/>
          </w:tcPr>
          <w:p w14:paraId="073FE881" w14:textId="77777777" w:rsidR="002F322F" w:rsidRDefault="002F322F" w:rsidP="002F322F">
            <w:pPr>
              <w:jc w:val="both"/>
              <w:rPr>
                <w:b/>
              </w:rPr>
            </w:pPr>
            <w:r>
              <w:lastRenderedPageBreak/>
              <w:t xml:space="preserve">4. Володіння державною мовою: </w:t>
            </w:r>
          </w:p>
          <w:p w14:paraId="4500CBB3" w14:textId="1B4027B4" w:rsidR="002F322F" w:rsidRPr="00F14EE9" w:rsidRDefault="002F322F" w:rsidP="0045162C"/>
        </w:tc>
        <w:tc>
          <w:tcPr>
            <w:tcW w:w="5411" w:type="dxa"/>
          </w:tcPr>
          <w:p w14:paraId="313922D8" w14:textId="46CA0EE6" w:rsidR="002F322F" w:rsidRDefault="002F322F" w:rsidP="00C63477">
            <w:pPr>
              <w:jc w:val="both"/>
            </w:pPr>
            <w:r>
              <w:t>володіння державною мовою відповідно до рівня, визначеного Національною комісією зі стандартів державної мови</w:t>
            </w:r>
            <w:r w:rsidR="0063233C" w:rsidRPr="0063233C">
              <w:rPr>
                <w:rFonts w:eastAsia="Times New Roman"/>
              </w:rPr>
              <w:t>*</w:t>
            </w:r>
            <w:r w:rsidR="00C63477">
              <w:t>.</w:t>
            </w:r>
          </w:p>
          <w:p w14:paraId="47C2C62E" w14:textId="77777777" w:rsidR="002F322F" w:rsidRPr="00F14EE9" w:rsidRDefault="002F322F" w:rsidP="002F322F">
            <w:pPr>
              <w:jc w:val="both"/>
            </w:pPr>
            <w:r w:rsidRPr="00F14EE9">
              <w:t xml:space="preserve"> </w:t>
            </w:r>
          </w:p>
        </w:tc>
      </w:tr>
    </w:tbl>
    <w:p w14:paraId="7A63B6F6" w14:textId="5E6EEFE1" w:rsidR="00810EE1" w:rsidRDefault="00810EE1" w:rsidP="00C63477">
      <w:pPr>
        <w:jc w:val="both"/>
      </w:pPr>
    </w:p>
    <w:p w14:paraId="36E60204" w14:textId="44316CA6" w:rsidR="00C84A8D" w:rsidRDefault="00C84A8D" w:rsidP="00810EE1">
      <w:pPr>
        <w:ind w:firstLine="3686"/>
        <w:jc w:val="both"/>
      </w:pPr>
      <w:r w:rsidRPr="00F14EE9">
        <w:rPr>
          <w:b/>
        </w:rPr>
        <w:t>Вимоги до компетентності.</w:t>
      </w:r>
    </w:p>
    <w:p w14:paraId="7B827392" w14:textId="77777777" w:rsidR="00C84A8D" w:rsidRDefault="00C84A8D" w:rsidP="00810EE1">
      <w:pPr>
        <w:ind w:firstLine="3686"/>
        <w:jc w:val="both"/>
      </w:pPr>
    </w:p>
    <w:tbl>
      <w:tblPr>
        <w:tblW w:w="9782" w:type="dxa"/>
        <w:tblInd w:w="-284" w:type="dxa"/>
        <w:tblLayout w:type="fixed"/>
        <w:tblLook w:val="04A0" w:firstRow="1" w:lastRow="0" w:firstColumn="1" w:lastColumn="0" w:noHBand="0" w:noVBand="1"/>
      </w:tblPr>
      <w:tblGrid>
        <w:gridCol w:w="4371"/>
        <w:gridCol w:w="5411"/>
      </w:tblGrid>
      <w:tr w:rsidR="00C84A8D" w:rsidRPr="00F14EE9" w14:paraId="783ED42E" w14:textId="77777777" w:rsidTr="002F322F">
        <w:trPr>
          <w:trHeight w:val="408"/>
        </w:trPr>
        <w:tc>
          <w:tcPr>
            <w:tcW w:w="4371" w:type="dxa"/>
            <w:hideMark/>
          </w:tcPr>
          <w:p w14:paraId="02869DEC" w14:textId="2B4D09A7" w:rsidR="00C84A8D" w:rsidRPr="00F14EE9" w:rsidRDefault="00C84A8D" w:rsidP="00810EE1">
            <w:r w:rsidRPr="00F14EE9">
              <w:t>1.</w:t>
            </w:r>
            <w:r w:rsidR="001F2006">
              <w:t> </w:t>
            </w:r>
            <w:r w:rsidRPr="00F14EE9">
              <w:t>Наявність лідерських якостей</w:t>
            </w:r>
          </w:p>
        </w:tc>
        <w:tc>
          <w:tcPr>
            <w:tcW w:w="5411" w:type="dxa"/>
          </w:tcPr>
          <w:p w14:paraId="01650562" w14:textId="77777777" w:rsidR="00C84A8D" w:rsidRPr="00F14EE9" w:rsidRDefault="00C84A8D" w:rsidP="00810EE1">
            <w:pPr>
              <w:jc w:val="both"/>
            </w:pPr>
            <w:r w:rsidRPr="00F14EE9">
              <w:t>встановлення цілей, пріоритетів та орієнтирів;</w:t>
            </w:r>
          </w:p>
          <w:p w14:paraId="1B8C3F3F" w14:textId="77777777" w:rsidR="00C84A8D" w:rsidRPr="00F14EE9" w:rsidRDefault="00C84A8D" w:rsidP="00810EE1">
            <w:pPr>
              <w:jc w:val="both"/>
            </w:pPr>
            <w:r w:rsidRPr="00F14EE9">
              <w:t>стратегічне планування;</w:t>
            </w:r>
          </w:p>
          <w:p w14:paraId="6E6318AA" w14:textId="77777777" w:rsidR="00C84A8D" w:rsidRPr="00F14EE9" w:rsidRDefault="00C84A8D" w:rsidP="00810EE1">
            <w:pPr>
              <w:jc w:val="both"/>
            </w:pPr>
            <w:r w:rsidRPr="00F14EE9">
              <w:t>багатофункціональність;</w:t>
            </w:r>
          </w:p>
          <w:p w14:paraId="6AB61513" w14:textId="77777777" w:rsidR="00C84A8D" w:rsidRPr="00F14EE9" w:rsidRDefault="00C84A8D" w:rsidP="00810EE1">
            <w:pPr>
              <w:jc w:val="both"/>
            </w:pPr>
            <w:r w:rsidRPr="00F14EE9">
              <w:t>ведення ділових переговорів;</w:t>
            </w:r>
          </w:p>
          <w:p w14:paraId="4989243D" w14:textId="77777777" w:rsidR="00C84A8D" w:rsidRDefault="00C84A8D" w:rsidP="00810EE1">
            <w:pPr>
              <w:jc w:val="both"/>
            </w:pPr>
            <w:r w:rsidRPr="00F14EE9">
              <w:t>досягнення кінцевих результатів.</w:t>
            </w:r>
          </w:p>
          <w:p w14:paraId="2747601C" w14:textId="580B6E09" w:rsidR="00C84A8D" w:rsidRPr="00F14EE9" w:rsidRDefault="00C84A8D" w:rsidP="00810EE1">
            <w:pPr>
              <w:jc w:val="both"/>
            </w:pPr>
          </w:p>
        </w:tc>
      </w:tr>
      <w:tr w:rsidR="00C84A8D" w:rsidRPr="00F14EE9" w14:paraId="14E69CF8" w14:textId="77777777" w:rsidTr="002F322F">
        <w:trPr>
          <w:trHeight w:val="408"/>
        </w:trPr>
        <w:tc>
          <w:tcPr>
            <w:tcW w:w="4371" w:type="dxa"/>
            <w:hideMark/>
          </w:tcPr>
          <w:p w14:paraId="414998E2" w14:textId="2C77A715" w:rsidR="00C84A8D" w:rsidRPr="00F14EE9" w:rsidRDefault="00C84A8D" w:rsidP="00810EE1">
            <w:r w:rsidRPr="00F14EE9">
              <w:t>2.</w:t>
            </w:r>
            <w:r w:rsidR="001F2006">
              <w:t> </w:t>
            </w:r>
            <w:r w:rsidRPr="00F14EE9">
              <w:t>Вміння приймати ефективні рішення</w:t>
            </w:r>
          </w:p>
        </w:tc>
        <w:tc>
          <w:tcPr>
            <w:tcW w:w="5411" w:type="dxa"/>
          </w:tcPr>
          <w:p w14:paraId="3F7AE5C0" w14:textId="77777777" w:rsidR="00C84A8D" w:rsidRPr="00F14EE9" w:rsidRDefault="00C84A8D" w:rsidP="00810EE1">
            <w:pPr>
              <w:jc w:val="both"/>
            </w:pPr>
            <w:r w:rsidRPr="00F14EE9">
              <w:t>здатність швидко приймати рішення та діяти в екстремальних ситуаціях.</w:t>
            </w:r>
          </w:p>
          <w:p w14:paraId="68CCD3CF" w14:textId="77777777" w:rsidR="00C84A8D" w:rsidRPr="00F14EE9" w:rsidRDefault="00C84A8D" w:rsidP="00810EE1">
            <w:pPr>
              <w:jc w:val="both"/>
            </w:pPr>
          </w:p>
        </w:tc>
      </w:tr>
      <w:tr w:rsidR="00C84A8D" w:rsidRPr="00F14EE9" w14:paraId="2ED0A895" w14:textId="77777777" w:rsidTr="002F322F">
        <w:trPr>
          <w:trHeight w:val="408"/>
        </w:trPr>
        <w:tc>
          <w:tcPr>
            <w:tcW w:w="4371" w:type="dxa"/>
            <w:hideMark/>
          </w:tcPr>
          <w:p w14:paraId="6E2097BA" w14:textId="26CF48BF" w:rsidR="00C84A8D" w:rsidRPr="00F14EE9" w:rsidRDefault="00C84A8D" w:rsidP="00810EE1">
            <w:r w:rsidRPr="00F14EE9">
              <w:t>3.</w:t>
            </w:r>
            <w:r w:rsidR="001F2006">
              <w:t> </w:t>
            </w:r>
            <w:r w:rsidRPr="00F14EE9">
              <w:t>Аналітичні здібності</w:t>
            </w:r>
          </w:p>
        </w:tc>
        <w:tc>
          <w:tcPr>
            <w:tcW w:w="5411" w:type="dxa"/>
          </w:tcPr>
          <w:p w14:paraId="7369BF44" w14:textId="77777777" w:rsidR="00C84A8D" w:rsidRPr="00F14EE9" w:rsidRDefault="00C84A8D" w:rsidP="00810EE1">
            <w:pPr>
              <w:jc w:val="both"/>
            </w:pPr>
            <w:r w:rsidRPr="00F14EE9">
              <w:t>здатність систематизувати, узагальнювати інформацію;</w:t>
            </w:r>
          </w:p>
          <w:p w14:paraId="3ADB87EB" w14:textId="77777777" w:rsidR="00C84A8D" w:rsidRPr="00F14EE9" w:rsidRDefault="00C84A8D" w:rsidP="00810EE1">
            <w:pPr>
              <w:jc w:val="both"/>
            </w:pPr>
            <w:r w:rsidRPr="00F14EE9">
              <w:t>гнучкість;</w:t>
            </w:r>
          </w:p>
          <w:p w14:paraId="12FA11B9" w14:textId="77777777" w:rsidR="00C84A8D" w:rsidRPr="00F14EE9" w:rsidRDefault="00C84A8D" w:rsidP="00810EE1">
            <w:pPr>
              <w:jc w:val="both"/>
            </w:pPr>
            <w:r w:rsidRPr="00F14EE9">
              <w:t>проникливість.</w:t>
            </w:r>
          </w:p>
          <w:p w14:paraId="1E86A766" w14:textId="77777777" w:rsidR="00C84A8D" w:rsidRPr="00F14EE9" w:rsidRDefault="00C84A8D" w:rsidP="00810EE1">
            <w:pPr>
              <w:jc w:val="both"/>
            </w:pPr>
          </w:p>
        </w:tc>
      </w:tr>
      <w:tr w:rsidR="00C84A8D" w:rsidRPr="00F14EE9" w14:paraId="6B1C66B0" w14:textId="77777777" w:rsidTr="002F322F">
        <w:trPr>
          <w:trHeight w:val="408"/>
        </w:trPr>
        <w:tc>
          <w:tcPr>
            <w:tcW w:w="4371" w:type="dxa"/>
            <w:hideMark/>
          </w:tcPr>
          <w:p w14:paraId="15E01C45" w14:textId="552197FF" w:rsidR="00C84A8D" w:rsidRPr="00F14EE9" w:rsidRDefault="00C84A8D" w:rsidP="00810EE1">
            <w:r w:rsidRPr="00F14EE9">
              <w:t>4.</w:t>
            </w:r>
            <w:r w:rsidR="001F2006">
              <w:t> </w:t>
            </w:r>
            <w:r w:rsidRPr="00F14EE9">
              <w:t>Управління організацією та персоналом</w:t>
            </w:r>
          </w:p>
        </w:tc>
        <w:tc>
          <w:tcPr>
            <w:tcW w:w="5411" w:type="dxa"/>
          </w:tcPr>
          <w:p w14:paraId="51A94920" w14:textId="77777777" w:rsidR="00C84A8D" w:rsidRPr="00F14EE9" w:rsidRDefault="00C84A8D" w:rsidP="00810EE1">
            <w:pPr>
              <w:jc w:val="both"/>
            </w:pPr>
            <w:r w:rsidRPr="00F14EE9">
              <w:t>організація роботи та контроль;</w:t>
            </w:r>
          </w:p>
          <w:p w14:paraId="66672418" w14:textId="77777777" w:rsidR="00C84A8D" w:rsidRPr="00F14EE9" w:rsidRDefault="00C84A8D" w:rsidP="00810EE1">
            <w:pPr>
              <w:jc w:val="both"/>
            </w:pPr>
            <w:r w:rsidRPr="00F14EE9">
              <w:t>управління людськими ресурсами;</w:t>
            </w:r>
          </w:p>
          <w:p w14:paraId="1DE093E6" w14:textId="77777777" w:rsidR="00C84A8D" w:rsidRPr="00F14EE9" w:rsidRDefault="00C84A8D" w:rsidP="00810EE1">
            <w:pPr>
              <w:jc w:val="both"/>
            </w:pPr>
            <w:r w:rsidRPr="00F14EE9">
              <w:t>вміння мотивувати підлеглих працівників.</w:t>
            </w:r>
          </w:p>
          <w:p w14:paraId="4B96969A" w14:textId="77777777" w:rsidR="00C84A8D" w:rsidRPr="00F14EE9" w:rsidRDefault="00C84A8D" w:rsidP="00810EE1">
            <w:pPr>
              <w:jc w:val="both"/>
            </w:pPr>
            <w:r w:rsidRPr="00F14EE9">
              <w:t xml:space="preserve"> </w:t>
            </w:r>
          </w:p>
        </w:tc>
      </w:tr>
      <w:tr w:rsidR="00C84A8D" w:rsidRPr="00F14EE9" w14:paraId="2543436B" w14:textId="77777777" w:rsidTr="002F322F">
        <w:trPr>
          <w:trHeight w:val="408"/>
        </w:trPr>
        <w:tc>
          <w:tcPr>
            <w:tcW w:w="4371" w:type="dxa"/>
            <w:hideMark/>
          </w:tcPr>
          <w:p w14:paraId="3B9C587C" w14:textId="62084966" w:rsidR="00C84A8D" w:rsidRPr="00F14EE9" w:rsidRDefault="00C84A8D" w:rsidP="00810EE1">
            <w:r w:rsidRPr="00F14EE9">
              <w:t>5.</w:t>
            </w:r>
            <w:r w:rsidR="001F2006">
              <w:t> </w:t>
            </w:r>
            <w:r w:rsidRPr="00F14EE9">
              <w:t>Особистісні компетенції</w:t>
            </w:r>
          </w:p>
        </w:tc>
        <w:tc>
          <w:tcPr>
            <w:tcW w:w="5411" w:type="dxa"/>
          </w:tcPr>
          <w:p w14:paraId="77FB7246" w14:textId="77777777" w:rsidR="00C84A8D" w:rsidRPr="00F14EE9" w:rsidRDefault="00C84A8D" w:rsidP="00810EE1">
            <w:pPr>
              <w:jc w:val="both"/>
            </w:pPr>
            <w:r w:rsidRPr="00F14EE9">
              <w:t>принциповість, рішучість і вимогливість під час прийняття рішень;</w:t>
            </w:r>
          </w:p>
          <w:p w14:paraId="045BD07C" w14:textId="77777777" w:rsidR="00C84A8D" w:rsidRPr="00F14EE9" w:rsidRDefault="00C84A8D" w:rsidP="00810EE1">
            <w:pPr>
              <w:jc w:val="both"/>
            </w:pPr>
            <w:r w:rsidRPr="00F14EE9">
              <w:t>системність;</w:t>
            </w:r>
          </w:p>
          <w:p w14:paraId="5159CBA2" w14:textId="77777777" w:rsidR="00C84A8D" w:rsidRPr="00F14EE9" w:rsidRDefault="00C84A8D" w:rsidP="00810EE1">
            <w:pPr>
              <w:jc w:val="both"/>
            </w:pPr>
            <w:r w:rsidRPr="00F14EE9">
              <w:t>самоорганізація та саморозвиток;</w:t>
            </w:r>
          </w:p>
          <w:p w14:paraId="7CE5F498" w14:textId="77777777" w:rsidR="00C84A8D" w:rsidRPr="00F14EE9" w:rsidRDefault="00C84A8D" w:rsidP="00810EE1">
            <w:pPr>
              <w:jc w:val="both"/>
            </w:pPr>
            <w:r w:rsidRPr="00F14EE9">
              <w:t>політична нейтральність.</w:t>
            </w:r>
          </w:p>
          <w:p w14:paraId="1CE556E5" w14:textId="77777777" w:rsidR="00C84A8D" w:rsidRPr="00F14EE9" w:rsidRDefault="00C84A8D" w:rsidP="00810EE1">
            <w:pPr>
              <w:jc w:val="both"/>
            </w:pPr>
          </w:p>
        </w:tc>
      </w:tr>
      <w:tr w:rsidR="00C84A8D" w:rsidRPr="00F14EE9" w14:paraId="50CEDE60" w14:textId="77777777" w:rsidTr="002F322F">
        <w:trPr>
          <w:trHeight w:val="408"/>
        </w:trPr>
        <w:tc>
          <w:tcPr>
            <w:tcW w:w="4371" w:type="dxa"/>
            <w:hideMark/>
          </w:tcPr>
          <w:p w14:paraId="04B21923" w14:textId="77777777" w:rsidR="000E1ACB" w:rsidRDefault="00C84A8D" w:rsidP="00810EE1">
            <w:r w:rsidRPr="00F14EE9">
              <w:t>6.</w:t>
            </w:r>
            <w:r w:rsidR="001F2006">
              <w:t> </w:t>
            </w:r>
            <w:r w:rsidRPr="00F14EE9">
              <w:t xml:space="preserve">Забезпечення </w:t>
            </w:r>
            <w:r w:rsidR="000E1ACB">
              <w:t xml:space="preserve">виконання </w:t>
            </w:r>
          </w:p>
          <w:p w14:paraId="2E6710D6" w14:textId="77777777" w:rsidR="000E1ACB" w:rsidRDefault="000E1ACB" w:rsidP="00810EE1">
            <w:r>
              <w:t xml:space="preserve">завдань Служби судової </w:t>
            </w:r>
          </w:p>
          <w:p w14:paraId="207E2A80" w14:textId="7F5D03C8" w:rsidR="00C84A8D" w:rsidRPr="00F14EE9" w:rsidRDefault="000E1ACB" w:rsidP="00810EE1">
            <w:r>
              <w:t>охорони</w:t>
            </w:r>
          </w:p>
        </w:tc>
        <w:tc>
          <w:tcPr>
            <w:tcW w:w="5411" w:type="dxa"/>
          </w:tcPr>
          <w:p w14:paraId="2331470B" w14:textId="11198837" w:rsidR="00C84A8D" w:rsidRPr="00F14EE9" w:rsidRDefault="00C84A8D" w:rsidP="00810EE1">
            <w:pPr>
              <w:jc w:val="both"/>
            </w:pPr>
            <w:r w:rsidRPr="00F14EE9">
              <w:t>знання законодавства що регулює діяльність</w:t>
            </w:r>
            <w:r w:rsidR="001C3283">
              <w:t xml:space="preserve"> Служби судової охорони,</w:t>
            </w:r>
            <w:r w:rsidRPr="00F14EE9">
              <w:t xml:space="preserve"> судових та правоохоронних органів;</w:t>
            </w:r>
          </w:p>
          <w:p w14:paraId="347F42F8" w14:textId="704045D1" w:rsidR="00C84A8D" w:rsidRPr="00F14EE9" w:rsidRDefault="00C84A8D" w:rsidP="00810EE1">
            <w:pPr>
              <w:jc w:val="both"/>
            </w:pPr>
            <w:r w:rsidRPr="00F14EE9">
              <w:t>знання системи органів</w:t>
            </w:r>
            <w:r w:rsidR="001C3283">
              <w:t xml:space="preserve"> системи правосуддя,</w:t>
            </w:r>
            <w:r w:rsidRPr="00F14EE9">
              <w:t xml:space="preserve"> розмежування їх компетенції, порядк</w:t>
            </w:r>
            <w:r w:rsidR="001C3283">
              <w:t>у</w:t>
            </w:r>
            <w:r w:rsidRPr="00F14EE9">
              <w:t xml:space="preserve"> </w:t>
            </w:r>
            <w:r w:rsidR="001C3283">
              <w:t xml:space="preserve">взаємодії з </w:t>
            </w:r>
            <w:r w:rsidR="00297194">
              <w:t>правоохоронними</w:t>
            </w:r>
            <w:r w:rsidR="001C3283">
              <w:t xml:space="preserve"> та іншими </w:t>
            </w:r>
            <w:r w:rsidR="00297194">
              <w:t>органами</w:t>
            </w:r>
          </w:p>
          <w:p w14:paraId="1138F2FF" w14:textId="77777777" w:rsidR="00C84A8D" w:rsidRPr="00F14EE9" w:rsidRDefault="00C84A8D" w:rsidP="00810EE1">
            <w:pPr>
              <w:jc w:val="both"/>
            </w:pPr>
          </w:p>
        </w:tc>
      </w:tr>
      <w:tr w:rsidR="00C84A8D" w:rsidRPr="00F14EE9" w14:paraId="73ABF3F1" w14:textId="77777777" w:rsidTr="002F322F">
        <w:trPr>
          <w:trHeight w:val="408"/>
        </w:trPr>
        <w:tc>
          <w:tcPr>
            <w:tcW w:w="4371" w:type="dxa"/>
            <w:hideMark/>
          </w:tcPr>
          <w:p w14:paraId="2B35FC7E" w14:textId="599FBA85" w:rsidR="00C84A8D" w:rsidRPr="00F14EE9" w:rsidRDefault="00C84A8D" w:rsidP="00810EE1">
            <w:r w:rsidRPr="00F14EE9">
              <w:t>7.</w:t>
            </w:r>
            <w:r w:rsidR="001F2006">
              <w:t> </w:t>
            </w:r>
            <w:r w:rsidRPr="00F14EE9">
              <w:t xml:space="preserve">Робота з інформацією </w:t>
            </w:r>
          </w:p>
        </w:tc>
        <w:tc>
          <w:tcPr>
            <w:tcW w:w="5411" w:type="dxa"/>
          </w:tcPr>
          <w:p w14:paraId="51242BAA" w14:textId="77777777" w:rsidR="00C84A8D" w:rsidRPr="00F14EE9" w:rsidRDefault="00C84A8D" w:rsidP="00810EE1">
            <w:pPr>
              <w:jc w:val="both"/>
            </w:pPr>
            <w:r w:rsidRPr="00F14EE9">
              <w:t>знання основ законодавства про інформацію</w:t>
            </w:r>
          </w:p>
        </w:tc>
      </w:tr>
    </w:tbl>
    <w:p w14:paraId="3114025F" w14:textId="651221C0" w:rsidR="00C84A8D" w:rsidRDefault="00C84A8D" w:rsidP="00810EE1">
      <w:pPr>
        <w:jc w:val="both"/>
        <w:rPr>
          <w:b/>
        </w:rPr>
      </w:pPr>
    </w:p>
    <w:tbl>
      <w:tblPr>
        <w:tblW w:w="9640" w:type="dxa"/>
        <w:tblInd w:w="-142" w:type="dxa"/>
        <w:tblLayout w:type="fixed"/>
        <w:tblLook w:val="04A0" w:firstRow="1" w:lastRow="0" w:firstColumn="1" w:lastColumn="0" w:noHBand="0" w:noVBand="1"/>
      </w:tblPr>
      <w:tblGrid>
        <w:gridCol w:w="4253"/>
        <w:gridCol w:w="5387"/>
      </w:tblGrid>
      <w:tr w:rsidR="00C84A8D" w:rsidRPr="00F14EE9" w14:paraId="6C0FC676" w14:textId="77777777" w:rsidTr="00C63477">
        <w:trPr>
          <w:trHeight w:val="408"/>
        </w:trPr>
        <w:tc>
          <w:tcPr>
            <w:tcW w:w="9640" w:type="dxa"/>
            <w:gridSpan w:val="2"/>
            <w:hideMark/>
          </w:tcPr>
          <w:p w14:paraId="3AEB74E4" w14:textId="77777777" w:rsidR="00E94713" w:rsidRDefault="00E94713" w:rsidP="00810EE1">
            <w:pPr>
              <w:jc w:val="center"/>
              <w:rPr>
                <w:b/>
              </w:rPr>
            </w:pPr>
          </w:p>
          <w:p w14:paraId="162D3E23" w14:textId="77777777" w:rsidR="00E94713" w:rsidRDefault="00E94713" w:rsidP="00810EE1">
            <w:pPr>
              <w:jc w:val="center"/>
              <w:rPr>
                <w:b/>
              </w:rPr>
            </w:pPr>
          </w:p>
          <w:p w14:paraId="2A391CBA" w14:textId="75F0139C" w:rsidR="00F84471" w:rsidRPr="00F14EE9" w:rsidRDefault="00C84A8D" w:rsidP="00810EE1">
            <w:pPr>
              <w:jc w:val="center"/>
              <w:rPr>
                <w:b/>
              </w:rPr>
            </w:pPr>
            <w:r w:rsidRPr="00F14EE9">
              <w:rPr>
                <w:b/>
              </w:rPr>
              <w:t>Професійні знання</w:t>
            </w:r>
          </w:p>
        </w:tc>
      </w:tr>
      <w:tr w:rsidR="00C84A8D" w:rsidRPr="00F14EE9" w14:paraId="3506CEEB" w14:textId="77777777" w:rsidTr="00C63477">
        <w:trPr>
          <w:trHeight w:val="408"/>
        </w:trPr>
        <w:tc>
          <w:tcPr>
            <w:tcW w:w="4253" w:type="dxa"/>
            <w:hideMark/>
          </w:tcPr>
          <w:p w14:paraId="343D943B" w14:textId="6546B81D" w:rsidR="00C84A8D" w:rsidRPr="00F14EE9" w:rsidRDefault="00C84A8D" w:rsidP="00810EE1">
            <w:r w:rsidRPr="00F14EE9">
              <w:lastRenderedPageBreak/>
              <w:t>1.</w:t>
            </w:r>
            <w:r w:rsidR="001F2006">
              <w:t> </w:t>
            </w:r>
            <w:r w:rsidRPr="00F14EE9">
              <w:t>Знання законодавства</w:t>
            </w:r>
          </w:p>
        </w:tc>
        <w:tc>
          <w:tcPr>
            <w:tcW w:w="5387" w:type="dxa"/>
          </w:tcPr>
          <w:p w14:paraId="2CC351EC" w14:textId="72FFCE58" w:rsidR="00C84A8D" w:rsidRDefault="00C84A8D" w:rsidP="00810EE1">
            <w:pPr>
              <w:jc w:val="both"/>
            </w:pPr>
            <w:r w:rsidRPr="00F14EE9">
              <w:t>знання Конституції України, законів України «Про судоустрій і статус суддів», «Про Національну поліцію», «Про запобігання корупції»</w:t>
            </w:r>
            <w:r w:rsidR="00782B1B">
              <w:t xml:space="preserve">, </w:t>
            </w:r>
            <w:r w:rsidR="009941FB">
              <w:t>«Про державний захист працівників суду і правоохоронних органів»</w:t>
            </w:r>
            <w:r w:rsidR="00737F90">
              <w:t>, «Про Державну службу».</w:t>
            </w:r>
          </w:p>
          <w:p w14:paraId="0D273AC8" w14:textId="4E97B338" w:rsidR="009941FB" w:rsidRPr="00F14EE9" w:rsidRDefault="009941FB" w:rsidP="00810EE1">
            <w:pPr>
              <w:jc w:val="both"/>
            </w:pPr>
          </w:p>
        </w:tc>
      </w:tr>
      <w:tr w:rsidR="00C84A8D" w:rsidRPr="00F14EE9" w14:paraId="65C95C50" w14:textId="77777777" w:rsidTr="00C63477">
        <w:trPr>
          <w:trHeight w:val="408"/>
        </w:trPr>
        <w:tc>
          <w:tcPr>
            <w:tcW w:w="4253" w:type="dxa"/>
            <w:hideMark/>
          </w:tcPr>
          <w:p w14:paraId="613CD30D" w14:textId="77777777" w:rsidR="00C84A8D" w:rsidRPr="00F14EE9" w:rsidRDefault="00C84A8D" w:rsidP="00810EE1">
            <w:r w:rsidRPr="00F14EE9">
              <w:t xml:space="preserve">2. Знання спеціального законодавства </w:t>
            </w:r>
          </w:p>
        </w:tc>
        <w:tc>
          <w:tcPr>
            <w:tcW w:w="5387" w:type="dxa"/>
            <w:hideMark/>
          </w:tcPr>
          <w:p w14:paraId="75799713" w14:textId="77777777" w:rsidR="00C84A8D" w:rsidRPr="00F14EE9" w:rsidRDefault="00C84A8D" w:rsidP="00810EE1">
            <w:pPr>
              <w:contextualSpacing/>
            </w:pPr>
            <w:r w:rsidRPr="00F14EE9">
              <w:t>знання:</w:t>
            </w:r>
          </w:p>
          <w:p w14:paraId="54A5AFAF" w14:textId="77777777" w:rsidR="00C84A8D" w:rsidRPr="00F14EE9" w:rsidRDefault="00C84A8D" w:rsidP="00810EE1">
            <w:pPr>
              <w:contextualSpacing/>
            </w:pPr>
            <w:r w:rsidRPr="00F14EE9">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7351A91C" w14:textId="77777777" w:rsidR="00C84A8D" w:rsidRPr="00F14EE9" w:rsidRDefault="00C84A8D" w:rsidP="00810EE1">
            <w:pPr>
              <w:ind w:hanging="13"/>
              <w:contextualSpacing/>
              <w:jc w:val="both"/>
              <w:rPr>
                <w:lang w:eastAsia="en-US"/>
              </w:rPr>
            </w:pPr>
            <w:r w:rsidRPr="00F14EE9">
              <w:rPr>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480DD09D" w14:textId="4BAC59B0" w:rsidR="00C84A8D" w:rsidRDefault="00C84A8D" w:rsidP="00810EE1">
            <w:pPr>
              <w:ind w:hanging="13"/>
              <w:contextualSpacing/>
              <w:jc w:val="both"/>
              <w:rPr>
                <w:lang w:eastAsia="en-US"/>
              </w:rPr>
            </w:pPr>
            <w:r w:rsidRPr="00F14EE9">
              <w:rPr>
                <w:lang w:eastAsia="en-US"/>
              </w:rPr>
              <w:t xml:space="preserve">рішень </w:t>
            </w:r>
            <w:r w:rsidR="00A62925">
              <w:rPr>
                <w:lang w:eastAsia="en-US"/>
              </w:rPr>
              <w:t xml:space="preserve">Вищої ради правосуддя, </w:t>
            </w:r>
            <w:r w:rsidRPr="00F14EE9">
              <w:rPr>
                <w:lang w:eastAsia="en-US"/>
              </w:rPr>
              <w:t xml:space="preserve">Ради суддів України, наказів Державної судової адміністрації України з питань організаційного забезпечення діяльності </w:t>
            </w:r>
            <w:r w:rsidR="00A62925">
              <w:rPr>
                <w:lang w:eastAsia="en-US"/>
              </w:rPr>
              <w:t xml:space="preserve">Служби судової охорони та </w:t>
            </w:r>
            <w:r w:rsidRPr="00F14EE9">
              <w:rPr>
                <w:lang w:eastAsia="en-US"/>
              </w:rPr>
              <w:t>органів системи правосуддя.</w:t>
            </w:r>
          </w:p>
          <w:p w14:paraId="51BA624E" w14:textId="77777777" w:rsidR="00C84A8D" w:rsidRDefault="00C84A8D" w:rsidP="00810EE1">
            <w:pPr>
              <w:ind w:hanging="13"/>
              <w:contextualSpacing/>
              <w:jc w:val="both"/>
              <w:rPr>
                <w:lang w:eastAsia="en-US"/>
              </w:rPr>
            </w:pPr>
          </w:p>
          <w:p w14:paraId="1ED17D87" w14:textId="06E2FC18" w:rsidR="009877AA" w:rsidRPr="00F023FA" w:rsidRDefault="009877AA" w:rsidP="00810EE1">
            <w:pPr>
              <w:contextualSpacing/>
              <w:jc w:val="both"/>
              <w:rPr>
                <w:lang w:eastAsia="en-US"/>
              </w:rPr>
            </w:pPr>
          </w:p>
        </w:tc>
      </w:tr>
    </w:tbl>
    <w:p w14:paraId="56695BA8" w14:textId="50AA58DB" w:rsidR="0063233C" w:rsidRPr="0063233C" w:rsidRDefault="0063233C" w:rsidP="0063233C">
      <w:pPr>
        <w:ind w:left="6" w:firstLine="702"/>
        <w:jc w:val="both"/>
        <w:rPr>
          <w:shd w:val="clear" w:color="auto" w:fill="FFFFFF"/>
        </w:rPr>
      </w:pPr>
      <w:bookmarkStart w:id="0" w:name="_Hlk152140028"/>
      <w:r w:rsidRPr="0063233C">
        <w:rPr>
          <w:rFonts w:eastAsia="Times New Roman"/>
        </w:rPr>
        <w:t>*</w:t>
      </w:r>
      <w:bookmarkEnd w:id="0"/>
      <w:r w:rsidRPr="0063233C">
        <w:rPr>
          <w:shd w:val="clear" w:color="auto" w:fill="FFFFFF"/>
        </w:rPr>
        <w:t xml:space="preserve"> Вимоги щодо відповідного рівня володіння державною мовою особами, визначеними статтею 9 Закону України </w:t>
      </w:r>
      <w:r w:rsidRPr="0063233C">
        <w:t>«Про забезпечення функціонування української мови як державної»</w:t>
      </w:r>
      <w:r w:rsidRPr="0063233C">
        <w:rPr>
          <w:shd w:val="clear" w:color="auto" w:fill="FFFFFF"/>
        </w:rPr>
        <w:t>, встановлює Національна комісія зі стандартів державної мови.</w:t>
      </w:r>
    </w:p>
    <w:p w14:paraId="22EE15A6" w14:textId="77777777" w:rsidR="0063233C" w:rsidRPr="0063233C" w:rsidRDefault="0063233C" w:rsidP="0063233C">
      <w:pPr>
        <w:ind w:left="6" w:firstLine="702"/>
        <w:jc w:val="both"/>
        <w:rPr>
          <w:shd w:val="clear" w:color="auto" w:fill="FFFFFF"/>
        </w:rPr>
      </w:pPr>
      <w:r w:rsidRPr="0063233C">
        <w:rPr>
          <w:shd w:val="clear" w:color="auto" w:fill="FFFFFF"/>
        </w:rPr>
        <w:t>Рівень володіння державною мовою особами, визначеними </w:t>
      </w:r>
      <w:hyperlink r:id="rId8" w:anchor="n73" w:history="1">
        <w:r w:rsidRPr="0063233C">
          <w:rPr>
            <w:rStyle w:val="aa"/>
            <w:color w:val="auto"/>
            <w:shd w:val="clear" w:color="auto" w:fill="FFFFFF"/>
          </w:rPr>
          <w:t>пунктами 1</w:t>
        </w:r>
      </w:hyperlink>
      <w:r w:rsidRPr="0063233C">
        <w:rPr>
          <w:shd w:val="clear" w:color="auto" w:fill="FFFFFF"/>
        </w:rPr>
        <w:t>, </w:t>
      </w:r>
      <w:hyperlink r:id="rId9" w:anchor="n75" w:history="1">
        <w:r w:rsidRPr="0063233C">
          <w:rPr>
            <w:rStyle w:val="aa"/>
            <w:color w:val="auto"/>
            <w:shd w:val="clear" w:color="auto" w:fill="FFFFFF"/>
          </w:rPr>
          <w:t>3</w:t>
        </w:r>
      </w:hyperlink>
      <w:r w:rsidRPr="0063233C">
        <w:rPr>
          <w:shd w:val="clear" w:color="auto" w:fill="FFFFFF"/>
        </w:rPr>
        <w:t>, </w:t>
      </w:r>
      <w:hyperlink r:id="rId10" w:anchor="n76" w:history="1">
        <w:r w:rsidRPr="0063233C">
          <w:rPr>
            <w:rStyle w:val="aa"/>
            <w:color w:val="auto"/>
            <w:shd w:val="clear" w:color="auto" w:fill="FFFFFF"/>
          </w:rPr>
          <w:t>4</w:t>
        </w:r>
      </w:hyperlink>
      <w:r w:rsidRPr="0063233C">
        <w:rPr>
          <w:shd w:val="clear" w:color="auto" w:fill="FFFFFF"/>
        </w:rPr>
        <w:t>, </w:t>
      </w:r>
      <w:hyperlink r:id="rId11" w:anchor="n79" w:history="1">
        <w:r w:rsidRPr="0063233C">
          <w:rPr>
            <w:rStyle w:val="aa"/>
            <w:color w:val="auto"/>
            <w:shd w:val="clear" w:color="auto" w:fill="FFFFFF"/>
          </w:rPr>
          <w:t>7</w:t>
        </w:r>
      </w:hyperlink>
      <w:r w:rsidRPr="0063233C">
        <w:rPr>
          <w:shd w:val="clear" w:color="auto" w:fill="FFFFFF"/>
        </w:rPr>
        <w:t>, </w:t>
      </w:r>
      <w:hyperlink r:id="rId12" w:anchor="n81" w:history="1">
        <w:r w:rsidRPr="0063233C">
          <w:rPr>
            <w:rStyle w:val="aa"/>
            <w:color w:val="auto"/>
            <w:shd w:val="clear" w:color="auto" w:fill="FFFFFF"/>
          </w:rPr>
          <w:t>9</w:t>
        </w:r>
      </w:hyperlink>
      <w:r w:rsidRPr="0063233C">
        <w:rPr>
          <w:shd w:val="clear" w:color="auto" w:fill="FFFFFF"/>
        </w:rPr>
        <w:t>, </w:t>
      </w:r>
      <w:hyperlink r:id="rId13" w:anchor="n792" w:history="1">
        <w:r w:rsidRPr="0063233C">
          <w:rPr>
            <w:rStyle w:val="aa"/>
            <w:color w:val="auto"/>
            <w:shd w:val="clear" w:color="auto" w:fill="FFFFFF"/>
          </w:rPr>
          <w:t>9</w:t>
        </w:r>
      </w:hyperlink>
      <w:hyperlink r:id="rId14" w:anchor="n792" w:history="1">
        <w:r w:rsidRPr="0063233C">
          <w:rPr>
            <w:rStyle w:val="aa"/>
            <w:b/>
            <w:bCs/>
            <w:color w:val="auto"/>
            <w:shd w:val="clear" w:color="auto" w:fill="FFFFFF"/>
            <w:vertAlign w:val="superscript"/>
          </w:rPr>
          <w:t>1</w:t>
        </w:r>
      </w:hyperlink>
      <w:r w:rsidRPr="0063233C">
        <w:rPr>
          <w:shd w:val="clear" w:color="auto" w:fill="FFFFFF"/>
        </w:rPr>
        <w:t>, </w:t>
      </w:r>
      <w:hyperlink r:id="rId15" w:anchor="n82" w:history="1">
        <w:r w:rsidRPr="0063233C">
          <w:rPr>
            <w:rStyle w:val="aa"/>
            <w:color w:val="auto"/>
            <w:shd w:val="clear" w:color="auto" w:fill="FFFFFF"/>
          </w:rPr>
          <w:t>10</w:t>
        </w:r>
      </w:hyperlink>
      <w:r w:rsidRPr="0063233C">
        <w:rPr>
          <w:shd w:val="clear" w:color="auto" w:fill="FFFFFF"/>
        </w:rPr>
        <w:t>, </w:t>
      </w:r>
      <w:hyperlink r:id="rId16" w:anchor="n85" w:history="1">
        <w:r w:rsidRPr="0063233C">
          <w:rPr>
            <w:rStyle w:val="aa"/>
            <w:color w:val="auto"/>
            <w:shd w:val="clear" w:color="auto" w:fill="FFFFFF"/>
          </w:rPr>
          <w:t>13</w:t>
        </w:r>
      </w:hyperlink>
      <w:r w:rsidRPr="0063233C">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9C5DD66" w14:textId="5AE06BC1" w:rsidR="0063233C" w:rsidRDefault="0063233C" w:rsidP="0063233C">
      <w:pPr>
        <w:ind w:firstLine="851"/>
        <w:jc w:val="both"/>
        <w:rPr>
          <w:shd w:val="clear" w:color="auto" w:fill="FFFFFF"/>
        </w:rPr>
      </w:pPr>
      <w:r w:rsidRPr="0063233C">
        <w:rPr>
          <w:shd w:val="clear" w:color="auto" w:fill="FFFFFF"/>
        </w:rPr>
        <w:t>Рівень володіння державною мовою особами, визначеними </w:t>
      </w:r>
      <w:hyperlink r:id="rId17" w:anchor="n74" w:history="1">
        <w:r w:rsidRPr="0063233C">
          <w:rPr>
            <w:rStyle w:val="aa"/>
            <w:color w:val="auto"/>
            <w:shd w:val="clear" w:color="auto" w:fill="FFFFFF"/>
          </w:rPr>
          <w:t>пунктами 2</w:t>
        </w:r>
      </w:hyperlink>
      <w:r w:rsidRPr="0063233C">
        <w:rPr>
          <w:shd w:val="clear" w:color="auto" w:fill="FFFFFF"/>
        </w:rPr>
        <w:t>, </w:t>
      </w:r>
      <w:hyperlink r:id="rId18" w:anchor="n77" w:history="1">
        <w:r w:rsidRPr="0063233C">
          <w:rPr>
            <w:rStyle w:val="aa"/>
            <w:color w:val="auto"/>
            <w:shd w:val="clear" w:color="auto" w:fill="FFFFFF"/>
          </w:rPr>
          <w:t>5</w:t>
        </w:r>
      </w:hyperlink>
      <w:r w:rsidRPr="0063233C">
        <w:rPr>
          <w:shd w:val="clear" w:color="auto" w:fill="FFFFFF"/>
        </w:rPr>
        <w:t>, </w:t>
      </w:r>
      <w:hyperlink r:id="rId19" w:anchor="n78" w:history="1">
        <w:r w:rsidRPr="0063233C">
          <w:rPr>
            <w:rStyle w:val="aa"/>
            <w:color w:val="auto"/>
            <w:shd w:val="clear" w:color="auto" w:fill="FFFFFF"/>
          </w:rPr>
          <w:t>6</w:t>
        </w:r>
      </w:hyperlink>
      <w:r w:rsidRPr="0063233C">
        <w:rPr>
          <w:shd w:val="clear" w:color="auto" w:fill="FFFFFF"/>
        </w:rPr>
        <w:t>, </w:t>
      </w:r>
      <w:hyperlink r:id="rId20" w:anchor="n80" w:history="1">
        <w:r w:rsidRPr="0063233C">
          <w:rPr>
            <w:rStyle w:val="aa"/>
            <w:color w:val="auto"/>
            <w:shd w:val="clear" w:color="auto" w:fill="FFFFFF"/>
          </w:rPr>
          <w:t>8</w:t>
        </w:r>
      </w:hyperlink>
      <w:r w:rsidRPr="0063233C">
        <w:rPr>
          <w:shd w:val="clear" w:color="auto" w:fill="FFFFFF"/>
        </w:rPr>
        <w:t>, </w:t>
      </w:r>
      <w:hyperlink r:id="rId21" w:anchor="n83" w:history="1">
        <w:r w:rsidRPr="0063233C">
          <w:rPr>
            <w:rStyle w:val="aa"/>
            <w:color w:val="auto"/>
            <w:shd w:val="clear" w:color="auto" w:fill="FFFFFF"/>
          </w:rPr>
          <w:t>11</w:t>
        </w:r>
      </w:hyperlink>
      <w:r w:rsidRPr="0063233C">
        <w:rPr>
          <w:shd w:val="clear" w:color="auto" w:fill="FFFFFF"/>
        </w:rPr>
        <w:t>, </w:t>
      </w:r>
      <w:hyperlink r:id="rId22" w:anchor="n84" w:history="1">
        <w:r w:rsidRPr="0063233C">
          <w:rPr>
            <w:rStyle w:val="aa"/>
            <w:color w:val="auto"/>
            <w:shd w:val="clear" w:color="auto" w:fill="FFFFFF"/>
          </w:rPr>
          <w:t>12</w:t>
        </w:r>
      </w:hyperlink>
      <w:r w:rsidRPr="0063233C">
        <w:rPr>
          <w:shd w:val="clear" w:color="auto" w:fill="FFFFFF"/>
        </w:rPr>
        <w:t>, </w:t>
      </w:r>
      <w:hyperlink r:id="rId23" w:anchor="n86" w:history="1">
        <w:r w:rsidRPr="0063233C">
          <w:rPr>
            <w:rStyle w:val="aa"/>
            <w:color w:val="auto"/>
            <w:shd w:val="clear" w:color="auto" w:fill="FFFFFF"/>
          </w:rPr>
          <w:t>14-16</w:t>
        </w:r>
      </w:hyperlink>
      <w:r w:rsidRPr="0063233C">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22A1B46" w14:textId="77777777" w:rsidR="005275A4" w:rsidRPr="001F2006" w:rsidRDefault="005275A4" w:rsidP="005275A4">
      <w:pPr>
        <w:jc w:val="center"/>
        <w:rPr>
          <w:b/>
        </w:rPr>
      </w:pPr>
      <w:r w:rsidRPr="001F2006">
        <w:rPr>
          <w:b/>
        </w:rPr>
        <w:lastRenderedPageBreak/>
        <w:t>УМОВИ</w:t>
      </w:r>
    </w:p>
    <w:p w14:paraId="7464F81C" w14:textId="77777777" w:rsidR="005275A4" w:rsidRPr="00BA4129" w:rsidRDefault="005275A4" w:rsidP="005275A4">
      <w:pPr>
        <w:jc w:val="center"/>
        <w:rPr>
          <w:b/>
        </w:rPr>
      </w:pPr>
      <w:r w:rsidRPr="001F2006">
        <w:rPr>
          <w:b/>
        </w:rPr>
        <w:t xml:space="preserve">проведення конкурсу на зайняття вакантної посади </w:t>
      </w:r>
      <w:r w:rsidRPr="00BA4129">
        <w:rPr>
          <w:b/>
        </w:rPr>
        <w:t>заступника начальника територіального управління</w:t>
      </w:r>
      <w:r w:rsidRPr="00BA4129">
        <w:rPr>
          <w:b/>
          <w:sz w:val="10"/>
        </w:rPr>
        <w:t xml:space="preserve"> </w:t>
      </w:r>
      <w:r w:rsidRPr="00BA4129">
        <w:rPr>
          <w:b/>
        </w:rPr>
        <w:t>(з</w:t>
      </w:r>
      <w:r w:rsidRPr="00BA4129">
        <w:rPr>
          <w:b/>
          <w:sz w:val="4"/>
        </w:rPr>
        <w:t xml:space="preserve">    </w:t>
      </w:r>
      <w:r w:rsidRPr="00BA4129">
        <w:rPr>
          <w:b/>
        </w:rPr>
        <w:t>організації</w:t>
      </w:r>
      <w:r w:rsidRPr="00BA4129">
        <w:rPr>
          <w:b/>
          <w:lang w:val="ru-RU"/>
        </w:rPr>
        <w:t xml:space="preserve"> </w:t>
      </w:r>
      <w:r w:rsidRPr="00BA4129">
        <w:rPr>
          <w:b/>
        </w:rPr>
        <w:t>діяльності) Служби судової охорони Миколаївській області</w:t>
      </w:r>
    </w:p>
    <w:p w14:paraId="608F4667" w14:textId="77777777" w:rsidR="005275A4" w:rsidRPr="001F2006" w:rsidRDefault="005275A4" w:rsidP="005275A4">
      <w:pPr>
        <w:jc w:val="center"/>
        <w:rPr>
          <w:b/>
        </w:rPr>
      </w:pPr>
    </w:p>
    <w:p w14:paraId="738CBD8C" w14:textId="77777777" w:rsidR="005275A4" w:rsidRPr="00F14EE9" w:rsidRDefault="005275A4" w:rsidP="005275A4">
      <w:pPr>
        <w:jc w:val="center"/>
        <w:rPr>
          <w:b/>
        </w:rPr>
      </w:pPr>
      <w:r w:rsidRPr="00F14EE9">
        <w:rPr>
          <w:b/>
        </w:rPr>
        <w:t>Загальні умови.</w:t>
      </w:r>
    </w:p>
    <w:p w14:paraId="7950A5C8" w14:textId="77777777" w:rsidR="005275A4" w:rsidRPr="00F14EE9" w:rsidRDefault="005275A4" w:rsidP="005275A4">
      <w:pPr>
        <w:jc w:val="center"/>
        <w:rPr>
          <w:b/>
        </w:rPr>
      </w:pPr>
    </w:p>
    <w:p w14:paraId="25F4E8A9" w14:textId="77777777" w:rsidR="005275A4" w:rsidRPr="00F14EE9" w:rsidRDefault="005275A4" w:rsidP="005275A4">
      <w:pPr>
        <w:ind w:firstLine="709"/>
        <w:jc w:val="both"/>
      </w:pPr>
      <w:r w:rsidRPr="00F14EE9">
        <w:rPr>
          <w:b/>
        </w:rPr>
        <w:t xml:space="preserve">1. Основні повноваження </w:t>
      </w:r>
      <w:r w:rsidRPr="00BA4129">
        <w:rPr>
          <w:b/>
        </w:rPr>
        <w:t>заступника начальника територіального управління</w:t>
      </w:r>
      <w:r w:rsidRPr="00BA4129">
        <w:rPr>
          <w:b/>
          <w:sz w:val="10"/>
        </w:rPr>
        <w:t xml:space="preserve"> </w:t>
      </w:r>
      <w:r w:rsidRPr="00BA4129">
        <w:rPr>
          <w:b/>
        </w:rPr>
        <w:t>(з</w:t>
      </w:r>
      <w:r w:rsidRPr="00BA4129">
        <w:rPr>
          <w:b/>
          <w:sz w:val="4"/>
        </w:rPr>
        <w:t xml:space="preserve">    </w:t>
      </w:r>
      <w:r w:rsidRPr="00BA4129">
        <w:rPr>
          <w:b/>
        </w:rPr>
        <w:t>організації</w:t>
      </w:r>
      <w:r w:rsidRPr="00BA4129">
        <w:rPr>
          <w:b/>
          <w:lang w:val="ru-RU"/>
        </w:rPr>
        <w:t xml:space="preserve"> </w:t>
      </w:r>
      <w:r w:rsidRPr="00BA4129">
        <w:rPr>
          <w:b/>
        </w:rPr>
        <w:t>діяльності) Служби судової охорони</w:t>
      </w:r>
      <w:r w:rsidRPr="00F14EE9">
        <w:rPr>
          <w:b/>
        </w:rPr>
        <w:t>:</w:t>
      </w:r>
      <w:r w:rsidRPr="00F14EE9">
        <w:t xml:space="preserve"> </w:t>
      </w:r>
    </w:p>
    <w:p w14:paraId="3F8E70BD" w14:textId="77777777" w:rsidR="005275A4" w:rsidRPr="00F14EE9" w:rsidRDefault="005275A4" w:rsidP="005275A4">
      <w:pPr>
        <w:jc w:val="center"/>
        <w:rPr>
          <w:b/>
        </w:rPr>
      </w:pPr>
    </w:p>
    <w:p w14:paraId="5687D83A" w14:textId="77777777" w:rsidR="005275A4" w:rsidRPr="0028225C" w:rsidRDefault="005275A4" w:rsidP="005275A4">
      <w:pPr>
        <w:pStyle w:val="ac"/>
        <w:autoSpaceDE w:val="0"/>
        <w:autoSpaceDN w:val="0"/>
        <w:adjustRightInd w:val="0"/>
        <w:spacing w:after="0" w:line="240" w:lineRule="auto"/>
        <w:ind w:left="0" w:firstLine="709"/>
        <w:jc w:val="both"/>
        <w:rPr>
          <w:rFonts w:ascii="Times New Roman" w:hAnsi="Times New Roman"/>
          <w:sz w:val="28"/>
          <w:szCs w:val="28"/>
        </w:rPr>
      </w:pPr>
      <w:r w:rsidRPr="0028225C">
        <w:rPr>
          <w:rFonts w:ascii="Times New Roman" w:hAnsi="Times New Roman"/>
          <w:sz w:val="28"/>
          <w:szCs w:val="28"/>
        </w:rPr>
        <w:t>1)</w:t>
      </w:r>
      <w:r w:rsidRPr="0028225C">
        <w:rPr>
          <w:rFonts w:ascii="Times New Roman" w:hAnsi="Times New Roman"/>
          <w:color w:val="FF0000"/>
        </w:rPr>
        <w:t> </w:t>
      </w:r>
      <w:r w:rsidRPr="0028225C">
        <w:rPr>
          <w:rFonts w:ascii="Times New Roman" w:hAnsi="Times New Roman"/>
          <w:sz w:val="28"/>
          <w:szCs w:val="28"/>
        </w:rPr>
        <w:t>організовує та контролює виконання завдань щодо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їхніх сімей, працівників суду та дотримання порядку носіння і застосування вогнепальної зброї та спеціальних засобів співробітниками, що є на озброєнні Служби</w:t>
      </w:r>
      <w:r>
        <w:rPr>
          <w:rFonts w:ascii="Times New Roman" w:hAnsi="Times New Roman"/>
          <w:sz w:val="28"/>
          <w:szCs w:val="28"/>
        </w:rPr>
        <w:t xml:space="preserve"> судової охорони (далі – Служба)</w:t>
      </w:r>
      <w:r w:rsidRPr="00AD79E9">
        <w:rPr>
          <w:rFonts w:ascii="Times New Roman" w:hAnsi="Times New Roman"/>
          <w:sz w:val="28"/>
        </w:rPr>
        <w:t>;</w:t>
      </w:r>
    </w:p>
    <w:p w14:paraId="347F138B" w14:textId="77777777" w:rsidR="005275A4" w:rsidRPr="00F14EE9" w:rsidRDefault="005275A4" w:rsidP="005275A4">
      <w:pPr>
        <w:ind w:firstLine="709"/>
        <w:jc w:val="both"/>
      </w:pPr>
      <w:r w:rsidRPr="00F14EE9">
        <w:t>2)</w:t>
      </w:r>
      <w:r>
        <w:t> </w:t>
      </w:r>
      <w:r w:rsidRPr="00E01384">
        <w:t>здійсн</w:t>
      </w:r>
      <w:r>
        <w:t>ює</w:t>
      </w:r>
      <w:r w:rsidRPr="00E01384">
        <w:t xml:space="preserve"> заход</w:t>
      </w:r>
      <w:r>
        <w:t>и</w:t>
      </w:r>
      <w:r w:rsidRPr="00E01384">
        <w:t xml:space="preserve"> у межах компетенції територіального управління Служби стосовно запобігання, виявлення і припинення терористичних актів, злочинів терористичної спрямованості на об'єктах охорони та взаємодії з іншими суб'єктами боротьби з тероризмом з питань застосування сил і засобів Служби</w:t>
      </w:r>
      <w:r w:rsidRPr="00F14EE9">
        <w:t>;</w:t>
      </w:r>
    </w:p>
    <w:p w14:paraId="0A1D999C" w14:textId="77777777" w:rsidR="005275A4" w:rsidRPr="00F14EE9" w:rsidRDefault="005275A4" w:rsidP="005275A4">
      <w:pPr>
        <w:ind w:firstLine="709"/>
        <w:jc w:val="both"/>
      </w:pPr>
      <w:r w:rsidRPr="00F14EE9">
        <w:t>3)</w:t>
      </w:r>
      <w:r>
        <w:t> </w:t>
      </w:r>
      <w:r w:rsidRPr="00626B97">
        <w:t>зд</w:t>
      </w:r>
      <w:r>
        <w:t>ійснює</w:t>
      </w:r>
      <w:r w:rsidRPr="00626B97">
        <w:t xml:space="preserve"> моніторинг оперативної обстановки, вивчення, аналізу й узагальнення результатів та ефективності діяльності територіального управління Служби, підготовки даних щодо інформування в порядку та спосіб, які передбачені законом, органів державної влади, органів місцевого самоврядування, а також громадськості про провадження діяльності територіального управління Служби</w:t>
      </w:r>
      <w:r w:rsidRPr="00F14EE9">
        <w:t>;</w:t>
      </w:r>
    </w:p>
    <w:p w14:paraId="2C9AAE8B" w14:textId="77777777" w:rsidR="005275A4" w:rsidRPr="00F14EE9" w:rsidRDefault="005275A4" w:rsidP="005275A4">
      <w:pPr>
        <w:ind w:firstLine="709"/>
        <w:jc w:val="both"/>
      </w:pPr>
      <w:r w:rsidRPr="00F14EE9">
        <w:t>4)</w:t>
      </w:r>
      <w:r>
        <w:t> </w:t>
      </w:r>
      <w:r w:rsidRPr="001148BD">
        <w:t>організ</w:t>
      </w:r>
      <w:r>
        <w:t>овує</w:t>
      </w:r>
      <w:r w:rsidRPr="001148BD">
        <w:t xml:space="preserve"> і здійсн</w:t>
      </w:r>
      <w:r>
        <w:t>ює</w:t>
      </w:r>
      <w:r w:rsidRPr="001148BD">
        <w:t xml:space="preserve"> в установленому порядку матеріально-технічн</w:t>
      </w:r>
      <w:r>
        <w:t>е</w:t>
      </w:r>
      <w:r w:rsidRPr="001148BD">
        <w:t xml:space="preserve"> забезпечення діяльності територіального управління Служби, зокрема приміщеннями, засобами зв'язку, транспортними засобами, озброєнням, спеціальними засобами, пально-мастильними матеріалами, одностроєм, іншими видами матеріально-технічних ресурсів, необхідних для виконання покладених на територіальне управління Служби завдань</w:t>
      </w:r>
      <w:r w:rsidRPr="00F14EE9">
        <w:t>;</w:t>
      </w:r>
    </w:p>
    <w:p w14:paraId="4526DF2A" w14:textId="77777777" w:rsidR="005275A4" w:rsidRPr="00F14EE9" w:rsidRDefault="005275A4" w:rsidP="005275A4">
      <w:pPr>
        <w:ind w:firstLine="709"/>
        <w:jc w:val="both"/>
      </w:pPr>
      <w:r w:rsidRPr="00F14EE9">
        <w:t>5)</w:t>
      </w:r>
      <w:r>
        <w:t> з</w:t>
      </w:r>
      <w:r w:rsidRPr="00626B97">
        <w:t xml:space="preserve">дійснює безпосереднє керівництво, координацію та контроль  діяльності </w:t>
      </w:r>
      <w:r>
        <w:t xml:space="preserve">підпорядкованих структурних </w:t>
      </w:r>
      <w:r w:rsidRPr="00626B97">
        <w:t xml:space="preserve">підрозділів </w:t>
      </w:r>
      <w:r>
        <w:t xml:space="preserve">територіального управління Служби </w:t>
      </w:r>
      <w:r w:rsidRPr="00626B97">
        <w:t>й забезпечує виконання покладених на них завдань</w:t>
      </w:r>
      <w:r w:rsidRPr="00F14EE9">
        <w:t>.</w:t>
      </w:r>
    </w:p>
    <w:p w14:paraId="7F4C31D5" w14:textId="77777777" w:rsidR="005275A4" w:rsidRPr="00F14EE9" w:rsidRDefault="005275A4" w:rsidP="005275A4">
      <w:pPr>
        <w:jc w:val="center"/>
        <w:rPr>
          <w:b/>
        </w:rPr>
      </w:pPr>
    </w:p>
    <w:p w14:paraId="2920C7F1" w14:textId="77777777" w:rsidR="005275A4" w:rsidRPr="00F14EE9" w:rsidRDefault="005275A4" w:rsidP="005275A4">
      <w:pPr>
        <w:ind w:firstLine="709"/>
        <w:rPr>
          <w:b/>
        </w:rPr>
      </w:pPr>
      <w:r w:rsidRPr="00F14EE9">
        <w:rPr>
          <w:b/>
        </w:rPr>
        <w:t>2.</w:t>
      </w:r>
      <w:r>
        <w:rPr>
          <w:b/>
          <w:lang w:val="en-US"/>
        </w:rPr>
        <w:t> </w:t>
      </w:r>
      <w:r w:rsidRPr="00F14EE9">
        <w:rPr>
          <w:b/>
        </w:rPr>
        <w:t>Умови оплати праці:</w:t>
      </w:r>
    </w:p>
    <w:p w14:paraId="69A34349" w14:textId="77777777" w:rsidR="005275A4" w:rsidRDefault="005275A4" w:rsidP="005275A4">
      <w:pPr>
        <w:ind w:firstLine="783"/>
        <w:jc w:val="both"/>
      </w:pPr>
    </w:p>
    <w:p w14:paraId="37594673" w14:textId="77777777" w:rsidR="005275A4" w:rsidRPr="00F14EE9" w:rsidRDefault="005275A4" w:rsidP="005275A4">
      <w:pPr>
        <w:ind w:firstLine="709"/>
        <w:jc w:val="both"/>
      </w:pPr>
      <w:r>
        <w:t>1</w:t>
      </w:r>
      <w:r w:rsidRPr="00F14EE9">
        <w:t>)</w:t>
      </w:r>
      <w:r>
        <w:rPr>
          <w:lang w:val="en-US"/>
        </w:rPr>
        <w:t> </w:t>
      </w:r>
      <w:r w:rsidRPr="00F14EE9">
        <w:t xml:space="preserve">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F14EE9">
        <w:lastRenderedPageBreak/>
        <w:t>які мають постійний характер), премії та одноразових додаткових видів грошового забезпечення</w:t>
      </w:r>
      <w:r>
        <w:t>;</w:t>
      </w:r>
    </w:p>
    <w:p w14:paraId="76F07813" w14:textId="77777777" w:rsidR="005275A4" w:rsidRPr="00B94673" w:rsidRDefault="005275A4" w:rsidP="005275A4">
      <w:pPr>
        <w:ind w:firstLine="709"/>
        <w:jc w:val="both"/>
      </w:pPr>
      <w:r>
        <w:t>2</w:t>
      </w:r>
      <w:r w:rsidRPr="00F14EE9">
        <w:t>)</w:t>
      </w:r>
      <w:r>
        <w:t xml:space="preserve"> для </w:t>
      </w:r>
      <w:r w:rsidRPr="006939AC">
        <w:t>3</w:t>
      </w:r>
      <w:r w:rsidRPr="00F14EE9">
        <w:t>-</w:t>
      </w:r>
      <w:r>
        <w:t>ї</w:t>
      </w:r>
      <w:r w:rsidRPr="00F14EE9">
        <w:t xml:space="preserve"> категорі</w:t>
      </w:r>
      <w:r>
        <w:t>ї</w:t>
      </w:r>
      <w:r w:rsidRPr="00F14EE9">
        <w:rPr>
          <w:i/>
        </w:rPr>
        <w:t xml:space="preserve"> </w:t>
      </w:r>
      <w:r w:rsidRPr="00357745">
        <w:t>(</w:t>
      </w:r>
      <w:r w:rsidRPr="001843EC">
        <w:rPr>
          <w:rFonts w:eastAsia="Times New Roman CYR"/>
          <w:kern w:val="1"/>
          <w:lang w:eastAsia="ar-SA"/>
        </w:rPr>
        <w:t>територіальн</w:t>
      </w:r>
      <w:r>
        <w:rPr>
          <w:rFonts w:eastAsia="Times New Roman CYR"/>
          <w:kern w:val="1"/>
          <w:lang w:eastAsia="ar-SA"/>
        </w:rPr>
        <w:t>е</w:t>
      </w:r>
      <w:r w:rsidRPr="001843EC">
        <w:rPr>
          <w:rFonts w:eastAsia="Times New Roman CYR"/>
          <w:kern w:val="1"/>
          <w:lang w:eastAsia="ar-SA"/>
        </w:rPr>
        <w:t xml:space="preserve"> управління</w:t>
      </w:r>
      <w:r>
        <w:t xml:space="preserve"> Служби у Миколаївській області – </w:t>
      </w:r>
      <w:r w:rsidRPr="00C11CCC">
        <w:t xml:space="preserve">до 30 </w:t>
      </w:r>
      <w:r w:rsidRPr="00357745">
        <w:t xml:space="preserve">об’єктів охорони) – </w:t>
      </w:r>
      <w:r>
        <w:t>8880</w:t>
      </w:r>
      <w:r w:rsidRPr="00357745">
        <w:t xml:space="preserve"> гривень,</w:t>
      </w:r>
      <w:r w:rsidRPr="00F14EE9">
        <w:rPr>
          <w:i/>
        </w:rPr>
        <w:t xml:space="preserve"> </w:t>
      </w:r>
      <w:r w:rsidRPr="00F14EE9">
        <w:t>відповідно до постанови Кабінету Міністрів України від 03 квітня 2019 року № 289 «Про грошове забезпечення співробітників Служби судової охорони»</w:t>
      </w:r>
      <w:r>
        <w:t>.</w:t>
      </w:r>
    </w:p>
    <w:p w14:paraId="023B69FE" w14:textId="77777777" w:rsidR="005275A4" w:rsidRPr="00F14EE9" w:rsidRDefault="005275A4" w:rsidP="005275A4">
      <w:pPr>
        <w:jc w:val="center"/>
        <w:rPr>
          <w:b/>
        </w:rPr>
      </w:pPr>
    </w:p>
    <w:p w14:paraId="3C5DD6C4" w14:textId="77777777" w:rsidR="005275A4" w:rsidRPr="00F14EE9" w:rsidRDefault="005275A4" w:rsidP="005275A4">
      <w:pPr>
        <w:ind w:firstLine="709"/>
        <w:jc w:val="both"/>
      </w:pPr>
      <w:r w:rsidRPr="00F14EE9">
        <w:rPr>
          <w:rFonts w:eastAsia="Times New Roman"/>
          <w:b/>
          <w:color w:val="000000"/>
          <w:lang w:eastAsia="uk-UA"/>
        </w:rPr>
        <w:t>3.</w:t>
      </w:r>
      <w:r>
        <w:rPr>
          <w:rFonts w:eastAsia="Times New Roman"/>
          <w:b/>
          <w:color w:val="000000"/>
          <w:lang w:val="en-US" w:eastAsia="uk-UA"/>
        </w:rPr>
        <w:t> </w:t>
      </w:r>
      <w:r w:rsidRPr="00F14EE9">
        <w:rPr>
          <w:rFonts w:eastAsia="Times New Roman"/>
          <w:b/>
          <w:color w:val="000000"/>
          <w:lang w:eastAsia="uk-UA"/>
        </w:rPr>
        <w:t>Інформація про строковість чи безстроковість призначення на посаду:</w:t>
      </w:r>
    </w:p>
    <w:p w14:paraId="7704FE76" w14:textId="77777777" w:rsidR="005275A4" w:rsidRDefault="005275A4" w:rsidP="005275A4">
      <w:pPr>
        <w:ind w:firstLine="709"/>
        <w:rPr>
          <w:lang w:val="ru-RU"/>
        </w:rPr>
      </w:pPr>
      <w:proofErr w:type="spellStart"/>
      <w:r w:rsidRPr="00F14EE9">
        <w:rPr>
          <w:lang w:val="ru-RU"/>
        </w:rPr>
        <w:t>Безстроково</w:t>
      </w:r>
      <w:proofErr w:type="spellEnd"/>
    </w:p>
    <w:p w14:paraId="15A2DCDF" w14:textId="77777777" w:rsidR="005275A4" w:rsidRDefault="005275A4" w:rsidP="005275A4">
      <w:pPr>
        <w:ind w:firstLine="709"/>
        <w:rPr>
          <w:lang w:val="ru-RU"/>
        </w:rPr>
      </w:pPr>
    </w:p>
    <w:p w14:paraId="24000EFC" w14:textId="77777777" w:rsidR="005275A4" w:rsidRDefault="005275A4" w:rsidP="005275A4">
      <w:pPr>
        <w:ind w:firstLine="709"/>
        <w:jc w:val="both"/>
        <w:rPr>
          <w:lang w:val="ru-RU"/>
        </w:rPr>
      </w:pPr>
      <w:r w:rsidRPr="00F14EE9">
        <w:rPr>
          <w:b/>
        </w:rPr>
        <w:t>4.</w:t>
      </w:r>
      <w:r>
        <w:rPr>
          <w:b/>
          <w:lang w:val="en-US"/>
        </w:rPr>
        <w:t> </w:t>
      </w:r>
      <w:r w:rsidRPr="00F14EE9">
        <w:rPr>
          <w:b/>
        </w:rPr>
        <w:t>Перелік документів, необхідних для участі в конкурсі, та строк їх подання</w:t>
      </w:r>
    </w:p>
    <w:p w14:paraId="314BA753" w14:textId="77777777" w:rsidR="005275A4" w:rsidRPr="00F14EE9" w:rsidRDefault="005275A4" w:rsidP="005275A4">
      <w:pPr>
        <w:ind w:firstLine="747"/>
        <w:jc w:val="both"/>
        <w:rPr>
          <w:spacing w:val="-2"/>
        </w:rPr>
      </w:pPr>
      <w:r w:rsidRPr="00F14EE9">
        <w:rPr>
          <w:spacing w:val="-2"/>
        </w:rPr>
        <w:t>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3E5EE375" w14:textId="77777777" w:rsidR="005275A4" w:rsidRPr="00F14EE9" w:rsidRDefault="005275A4" w:rsidP="005275A4">
      <w:pPr>
        <w:ind w:firstLine="747"/>
        <w:jc w:val="both"/>
      </w:pPr>
      <w:r w:rsidRPr="00F14EE9">
        <w:t>2) копія паспорта громадянина України;</w:t>
      </w:r>
    </w:p>
    <w:p w14:paraId="5948E435" w14:textId="77777777" w:rsidR="005275A4" w:rsidRPr="00F14EE9" w:rsidRDefault="005275A4" w:rsidP="005275A4">
      <w:pPr>
        <w:ind w:firstLine="747"/>
        <w:jc w:val="both"/>
      </w:pPr>
      <w:r w:rsidRPr="00F14EE9">
        <w:t>3) копія (копії) документа (документів) про освіту;</w:t>
      </w:r>
    </w:p>
    <w:p w14:paraId="5C67A3E3" w14:textId="77777777" w:rsidR="005275A4" w:rsidRPr="00F14EE9" w:rsidRDefault="005275A4" w:rsidP="005275A4">
      <w:pPr>
        <w:ind w:firstLine="747"/>
        <w:jc w:val="both"/>
      </w:pPr>
      <w:r w:rsidRPr="00F14EE9">
        <w:t>4) заповнена особова картка визначеного зразка, автобіографія, фотокартка розміром 30 х 40 мм.;</w:t>
      </w:r>
    </w:p>
    <w:p w14:paraId="0F07251E" w14:textId="77777777" w:rsidR="005275A4" w:rsidRPr="00F14EE9" w:rsidRDefault="005275A4" w:rsidP="005275A4">
      <w:pPr>
        <w:ind w:firstLine="747"/>
        <w:jc w:val="both"/>
      </w:pPr>
      <w:r w:rsidRPr="00F14EE9">
        <w:t>5) декларація</w:t>
      </w:r>
      <w:r w:rsidRPr="002359EE">
        <w:t xml:space="preserve"> особи </w:t>
      </w:r>
      <w:r>
        <w:t>уповноваженої на виконання функцій держави або місцевого самоврядування</w:t>
      </w:r>
      <w:r w:rsidRPr="00F14EE9">
        <w:t>, визначена Законом України «Про запобігання корупції»</w:t>
      </w:r>
      <w:r>
        <w:t>;</w:t>
      </w:r>
    </w:p>
    <w:p w14:paraId="2027A7B9" w14:textId="77777777" w:rsidR="005275A4" w:rsidRPr="00F14EE9" w:rsidRDefault="005275A4" w:rsidP="005275A4">
      <w:pPr>
        <w:ind w:firstLine="747"/>
        <w:jc w:val="both"/>
      </w:pPr>
      <w:r w:rsidRPr="00F14EE9">
        <w:t>6) копія трудової книжки (за наявності)</w:t>
      </w:r>
      <w:r>
        <w:t xml:space="preserve"> або витяг з реєстру застрахованих осіб Державного реєстру загальнообов’язкового державного соціального страхування</w:t>
      </w:r>
      <w:r w:rsidRPr="00F14EE9">
        <w:t>;</w:t>
      </w:r>
    </w:p>
    <w:p w14:paraId="2C5A240C" w14:textId="77777777" w:rsidR="005275A4" w:rsidRPr="00F14EE9" w:rsidRDefault="005275A4" w:rsidP="005275A4">
      <w:pPr>
        <w:ind w:firstLine="747"/>
        <w:jc w:val="both"/>
      </w:pPr>
      <w:r w:rsidRPr="00F14EE9">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t xml:space="preserve"> </w:t>
      </w:r>
      <w:r w:rsidRPr="00F14EE9">
        <w:t xml:space="preserve">(форма </w:t>
      </w:r>
      <w:r>
        <w:t>086/о</w:t>
      </w:r>
      <w:r w:rsidRPr="00F14EE9">
        <w:t>);</w:t>
      </w:r>
    </w:p>
    <w:p w14:paraId="1925B0E9" w14:textId="77777777" w:rsidR="005275A4" w:rsidRPr="00F14EE9" w:rsidRDefault="005275A4" w:rsidP="005275A4">
      <w:pPr>
        <w:ind w:firstLine="747"/>
        <w:jc w:val="both"/>
      </w:pPr>
      <w:r w:rsidRPr="00F14EE9">
        <w:t>7.1)</w:t>
      </w:r>
      <w:r>
        <w:t> </w:t>
      </w:r>
      <w:r w:rsidRPr="00B94673">
        <w:t xml:space="preserve">довідка </w:t>
      </w:r>
      <w:r w:rsidRPr="00B94673">
        <w:rPr>
          <w:bCs/>
          <w:color w:val="333333"/>
          <w:shd w:val="clear" w:color="auto" w:fill="FFFFFF"/>
        </w:rPr>
        <w:t>про проходження попереднього, періодичного та позачергового психіатричних оглядів, у тому числі на предмет вживання психоактивних речовин</w:t>
      </w:r>
      <w:r w:rsidRPr="00F14EE9">
        <w:t xml:space="preserve"> (форма </w:t>
      </w:r>
      <w:r w:rsidRPr="00E55FC8">
        <w:t>100-2/0</w:t>
      </w:r>
      <w:r w:rsidRPr="00F14EE9">
        <w:t>);</w:t>
      </w:r>
    </w:p>
    <w:p w14:paraId="5600983C" w14:textId="77777777" w:rsidR="005275A4" w:rsidRPr="00F14EE9" w:rsidRDefault="005275A4" w:rsidP="005275A4">
      <w:pPr>
        <w:ind w:firstLine="747"/>
        <w:jc w:val="both"/>
      </w:pPr>
      <w: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p>
    <w:p w14:paraId="6FDD1B79" w14:textId="77777777" w:rsidR="005275A4" w:rsidRPr="002359EE" w:rsidRDefault="005275A4" w:rsidP="005275A4">
      <w:pPr>
        <w:ind w:firstLine="709"/>
        <w:jc w:val="both"/>
      </w:pPr>
      <w:r>
        <w:t>9</w:t>
      </w:r>
      <w:r w:rsidRPr="002359EE">
        <w:rPr>
          <w:lang w:val="ru-RU"/>
        </w:rPr>
        <w:t>)</w:t>
      </w:r>
      <w:r>
        <w:rPr>
          <w:lang w:val="en-US"/>
        </w:rPr>
        <w:t> </w:t>
      </w:r>
      <w:r>
        <w:t>державний сертифікат про рівень вільного володіння державною мовою або витяг з Реєстру державних сертифікатів про рівень володіння державною мовою.</w:t>
      </w:r>
    </w:p>
    <w:p w14:paraId="1073DD75" w14:textId="77777777" w:rsidR="005275A4" w:rsidRPr="002359EE" w:rsidRDefault="005275A4" w:rsidP="005275A4">
      <w:pPr>
        <w:ind w:firstLine="709"/>
        <w:jc w:val="both"/>
      </w:pPr>
      <w:r w:rsidRPr="00F14EE9">
        <w:t>Особа, яка бажає взяти участь у конкурсі, перед складанням кваліфікаційного іспиту пред’являє Комісії для проведення конкурсу на зайняття вакантн</w:t>
      </w:r>
      <w:r>
        <w:t>ої</w:t>
      </w:r>
      <w:r w:rsidRPr="00F14EE9">
        <w:t xml:space="preserve"> посад</w:t>
      </w:r>
      <w:r>
        <w:t>и</w:t>
      </w:r>
      <w:r w:rsidRPr="00F14EE9">
        <w:t xml:space="preserve"> Служби паспорт громадянина України.</w:t>
      </w:r>
    </w:p>
    <w:p w14:paraId="48038594" w14:textId="77777777" w:rsidR="005275A4" w:rsidRPr="00EC198A" w:rsidRDefault="005275A4" w:rsidP="005275A4">
      <w:pPr>
        <w:widowControl w:val="0"/>
        <w:tabs>
          <w:tab w:val="left" w:pos="142"/>
        </w:tabs>
        <w:ind w:firstLine="709"/>
        <w:jc w:val="both"/>
        <w:rPr>
          <w:rFonts w:eastAsia="Times New Roman"/>
          <w:snapToGrid w:val="0"/>
          <w:u w:val="single"/>
        </w:rPr>
      </w:pPr>
      <w:r>
        <w:rPr>
          <w:lang w:eastAsia="en-US"/>
        </w:rPr>
        <w:t>Документи приймаються з 12</w:t>
      </w:r>
      <w:r w:rsidRPr="001F2006">
        <w:rPr>
          <w:lang w:eastAsia="en-US"/>
        </w:rPr>
        <w:t xml:space="preserve"> години 00 </w:t>
      </w:r>
      <w:r w:rsidRPr="00EC198A">
        <w:rPr>
          <w:lang w:eastAsia="en-US"/>
        </w:rPr>
        <w:t xml:space="preserve">хвилин </w:t>
      </w:r>
      <w:r>
        <w:rPr>
          <w:lang w:eastAsia="en-US"/>
        </w:rPr>
        <w:t>02 січня</w:t>
      </w:r>
      <w:r w:rsidRPr="00EC198A">
        <w:rPr>
          <w:lang w:eastAsia="en-US"/>
        </w:rPr>
        <w:t xml:space="preserve"> 202</w:t>
      </w:r>
      <w:r>
        <w:rPr>
          <w:lang w:eastAsia="en-US"/>
        </w:rPr>
        <w:t>4</w:t>
      </w:r>
      <w:r w:rsidRPr="00EC198A">
        <w:rPr>
          <w:lang w:eastAsia="en-US"/>
        </w:rPr>
        <w:t xml:space="preserve"> року </w:t>
      </w:r>
      <w:r>
        <w:rPr>
          <w:lang w:eastAsia="en-US"/>
        </w:rPr>
        <w:t xml:space="preserve">            </w:t>
      </w:r>
      <w:r w:rsidRPr="00EC198A">
        <w:rPr>
          <w:lang w:eastAsia="en-US"/>
        </w:rPr>
        <w:lastRenderedPageBreak/>
        <w:t>до 1</w:t>
      </w:r>
      <w:r>
        <w:rPr>
          <w:lang w:eastAsia="en-US"/>
        </w:rPr>
        <w:t>5</w:t>
      </w:r>
      <w:r w:rsidRPr="00EC198A">
        <w:rPr>
          <w:lang w:eastAsia="en-US"/>
        </w:rPr>
        <w:t xml:space="preserve"> години 00 хвилин </w:t>
      </w:r>
      <w:r>
        <w:rPr>
          <w:lang w:eastAsia="en-US"/>
        </w:rPr>
        <w:t>08</w:t>
      </w:r>
      <w:r w:rsidRPr="00EC198A">
        <w:rPr>
          <w:lang w:eastAsia="en-US"/>
        </w:rPr>
        <w:t xml:space="preserve"> </w:t>
      </w:r>
      <w:r>
        <w:rPr>
          <w:lang w:eastAsia="en-US"/>
        </w:rPr>
        <w:t>січня</w:t>
      </w:r>
      <w:r w:rsidRPr="00EC198A">
        <w:rPr>
          <w:lang w:eastAsia="en-US"/>
        </w:rPr>
        <w:t xml:space="preserve"> 202</w:t>
      </w:r>
      <w:r>
        <w:rPr>
          <w:lang w:eastAsia="en-US"/>
        </w:rPr>
        <w:t>4</w:t>
      </w:r>
      <w:r w:rsidRPr="00EC198A">
        <w:rPr>
          <w:lang w:eastAsia="en-US"/>
        </w:rPr>
        <w:t xml:space="preserve"> року за </w:t>
      </w:r>
      <w:proofErr w:type="spellStart"/>
      <w:r w:rsidRPr="00EC198A">
        <w:rPr>
          <w:lang w:eastAsia="en-US"/>
        </w:rPr>
        <w:t>адресою</w:t>
      </w:r>
      <w:proofErr w:type="spellEnd"/>
      <w:r w:rsidRPr="00EC198A">
        <w:rPr>
          <w:lang w:eastAsia="en-US"/>
        </w:rPr>
        <w:t>: вул. Вознесенський узвіз, 10-Б, м. Київ, 04053</w:t>
      </w:r>
      <w:r>
        <w:rPr>
          <w:lang w:eastAsia="en-US"/>
        </w:rPr>
        <w:t>.</w:t>
      </w:r>
    </w:p>
    <w:p w14:paraId="4A2861D2" w14:textId="77777777" w:rsidR="005275A4" w:rsidRPr="00297301" w:rsidRDefault="005275A4" w:rsidP="005275A4">
      <w:pPr>
        <w:ind w:firstLine="709"/>
        <w:jc w:val="both"/>
      </w:pPr>
    </w:p>
    <w:p w14:paraId="0A3D9414" w14:textId="77777777" w:rsidR="005275A4" w:rsidRDefault="005275A4" w:rsidP="005275A4">
      <w:pPr>
        <w:ind w:firstLine="709"/>
        <w:jc w:val="both"/>
      </w:pPr>
      <w:r w:rsidRPr="001F2006">
        <w:t xml:space="preserve">На </w:t>
      </w:r>
      <w:r>
        <w:t>співробітника</w:t>
      </w:r>
      <w:r w:rsidRPr="00F14EE9">
        <w:t xml:space="preserve">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7666E1F" w14:textId="77777777" w:rsidR="005275A4" w:rsidRDefault="005275A4" w:rsidP="005275A4">
      <w:pPr>
        <w:ind w:firstLine="783"/>
        <w:jc w:val="both"/>
      </w:pPr>
    </w:p>
    <w:p w14:paraId="2F9B9792" w14:textId="77777777" w:rsidR="005275A4" w:rsidRPr="00F14EE9" w:rsidRDefault="005275A4" w:rsidP="005275A4">
      <w:pPr>
        <w:ind w:firstLine="669"/>
        <w:jc w:val="both"/>
        <w:rPr>
          <w:b/>
        </w:rPr>
      </w:pPr>
      <w:r w:rsidRPr="00F14EE9">
        <w:rPr>
          <w:b/>
        </w:rPr>
        <w:t>5.</w:t>
      </w:r>
      <w:r>
        <w:rPr>
          <w:b/>
        </w:rPr>
        <w:t> </w:t>
      </w:r>
      <w:r w:rsidRPr="00F14EE9">
        <w:rPr>
          <w:b/>
        </w:rPr>
        <w:t>Місце, дата та час початку проведення конкурсу:</w:t>
      </w:r>
    </w:p>
    <w:p w14:paraId="7F127CB3" w14:textId="77777777" w:rsidR="005275A4" w:rsidRPr="00874B97" w:rsidRDefault="005275A4" w:rsidP="005275A4">
      <w:pPr>
        <w:ind w:firstLine="783"/>
        <w:jc w:val="both"/>
      </w:pPr>
    </w:p>
    <w:p w14:paraId="0346D5DE" w14:textId="77777777" w:rsidR="005275A4" w:rsidRPr="00874B97" w:rsidRDefault="005275A4" w:rsidP="005275A4">
      <w:pPr>
        <w:ind w:firstLine="783"/>
        <w:jc w:val="both"/>
      </w:pPr>
      <w:r w:rsidRPr="00874B97">
        <w:t xml:space="preserve">Центральний орган управління </w:t>
      </w:r>
      <w:r w:rsidRPr="00874B97">
        <w:rPr>
          <w:lang w:eastAsia="en-US"/>
        </w:rPr>
        <w:t xml:space="preserve">Служба судової охорони (м. Київ, Вознесенський узвіз, 10-Б), </w:t>
      </w:r>
      <w:r>
        <w:rPr>
          <w:lang w:eastAsia="en-US"/>
        </w:rPr>
        <w:t>12</w:t>
      </w:r>
      <w:r w:rsidRPr="00874B97">
        <w:rPr>
          <w:lang w:eastAsia="en-US"/>
        </w:rPr>
        <w:t xml:space="preserve"> </w:t>
      </w:r>
      <w:r>
        <w:rPr>
          <w:lang w:eastAsia="en-US"/>
        </w:rPr>
        <w:t>січня 2024 року, 09</w:t>
      </w:r>
      <w:r w:rsidRPr="00874B97">
        <w:rPr>
          <w:lang w:eastAsia="en-US"/>
        </w:rPr>
        <w:t xml:space="preserve"> година 00 хвилин.</w:t>
      </w:r>
    </w:p>
    <w:p w14:paraId="4F875C6C" w14:textId="77777777" w:rsidR="005275A4" w:rsidRPr="00874B97" w:rsidRDefault="005275A4" w:rsidP="005275A4">
      <w:pPr>
        <w:ind w:firstLine="783"/>
        <w:jc w:val="both"/>
      </w:pPr>
    </w:p>
    <w:p w14:paraId="16F16C9D" w14:textId="77777777" w:rsidR="005275A4" w:rsidRPr="00874B97" w:rsidRDefault="005275A4" w:rsidP="005275A4">
      <w:pPr>
        <w:ind w:firstLine="709"/>
        <w:jc w:val="both"/>
        <w:rPr>
          <w:rFonts w:eastAsia="Times New Roman"/>
          <w:b/>
          <w:snapToGrid w:val="0"/>
        </w:rPr>
      </w:pPr>
      <w:r w:rsidRPr="00874B97">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r>
        <w:rPr>
          <w:rFonts w:eastAsia="Times New Roman"/>
          <w:b/>
          <w:snapToGrid w:val="0"/>
        </w:rPr>
        <w:t>:</w:t>
      </w:r>
    </w:p>
    <w:p w14:paraId="46E07131" w14:textId="77777777" w:rsidR="005275A4" w:rsidRPr="00A272A7" w:rsidRDefault="005275A4" w:rsidP="005275A4">
      <w:pPr>
        <w:widowControl w:val="0"/>
        <w:tabs>
          <w:tab w:val="left" w:pos="142"/>
        </w:tabs>
        <w:ind w:firstLine="851"/>
        <w:jc w:val="both"/>
        <w:rPr>
          <w:rFonts w:cs="Calibri"/>
          <w:color w:val="FF0000"/>
          <w:lang w:eastAsia="en-US"/>
        </w:rPr>
      </w:pPr>
      <w:r w:rsidRPr="00D7610D">
        <w:rPr>
          <w:rFonts w:cs="Calibri"/>
          <w:lang w:eastAsia="en-US"/>
        </w:rPr>
        <w:t>Ященко Володимир Володимирович, 044-272-60-</w:t>
      </w:r>
      <w:r>
        <w:rPr>
          <w:rFonts w:cs="Calibri"/>
          <w:lang w:eastAsia="en-US"/>
        </w:rPr>
        <w:t>6</w:t>
      </w:r>
      <w:r w:rsidRPr="00D7610D">
        <w:rPr>
          <w:rFonts w:cs="Calibri"/>
          <w:lang w:eastAsia="en-US"/>
        </w:rPr>
        <w:t>5,</w:t>
      </w:r>
    </w:p>
    <w:p w14:paraId="2B633A72" w14:textId="77777777" w:rsidR="005275A4" w:rsidRPr="00297301" w:rsidRDefault="005275A4" w:rsidP="005275A4">
      <w:pPr>
        <w:widowControl w:val="0"/>
        <w:tabs>
          <w:tab w:val="left" w:pos="142"/>
        </w:tabs>
        <w:ind w:firstLine="851"/>
        <w:jc w:val="both"/>
        <w:rPr>
          <w:color w:val="000000" w:themeColor="text1"/>
          <w:lang w:val="ru-RU"/>
        </w:rPr>
      </w:pPr>
      <w:hyperlink r:id="rId24" w:history="1">
        <w:r w:rsidRPr="00357745">
          <w:rPr>
            <w:rStyle w:val="aa"/>
            <w:color w:val="000000" w:themeColor="text1"/>
            <w:u w:val="none"/>
            <w:lang w:val="en-US"/>
          </w:rPr>
          <w:t>konkurs</w:t>
        </w:r>
        <w:r w:rsidRPr="00357745">
          <w:rPr>
            <w:rStyle w:val="aa"/>
            <w:color w:val="000000" w:themeColor="text1"/>
            <w:u w:val="none"/>
          </w:rPr>
          <w:t>@</w:t>
        </w:r>
        <w:r w:rsidRPr="00357745">
          <w:rPr>
            <w:rStyle w:val="aa"/>
            <w:color w:val="000000" w:themeColor="text1"/>
            <w:u w:val="none"/>
            <w:lang w:val="en-US"/>
          </w:rPr>
          <w:t>sso</w:t>
        </w:r>
        <w:r w:rsidRPr="00357745">
          <w:rPr>
            <w:rStyle w:val="aa"/>
            <w:color w:val="000000" w:themeColor="text1"/>
            <w:u w:val="none"/>
          </w:rPr>
          <w:t>.</w:t>
        </w:r>
        <w:r w:rsidRPr="00357745">
          <w:rPr>
            <w:rStyle w:val="aa"/>
            <w:color w:val="000000" w:themeColor="text1"/>
            <w:u w:val="none"/>
            <w:lang w:val="en-US"/>
          </w:rPr>
          <w:t>gov</w:t>
        </w:r>
        <w:r w:rsidRPr="00357745">
          <w:rPr>
            <w:rStyle w:val="aa"/>
            <w:color w:val="000000" w:themeColor="text1"/>
            <w:u w:val="none"/>
          </w:rPr>
          <w:t>.</w:t>
        </w:r>
        <w:proofErr w:type="spellStart"/>
        <w:r w:rsidRPr="00357745">
          <w:rPr>
            <w:rStyle w:val="aa"/>
            <w:color w:val="000000" w:themeColor="text1"/>
            <w:u w:val="none"/>
            <w:lang w:val="en-US"/>
          </w:rPr>
          <w:t>ua</w:t>
        </w:r>
        <w:proofErr w:type="spellEnd"/>
      </w:hyperlink>
    </w:p>
    <w:p w14:paraId="18C5F27F" w14:textId="77777777" w:rsidR="005275A4" w:rsidRPr="00357745" w:rsidRDefault="005275A4" w:rsidP="005275A4">
      <w:pPr>
        <w:widowControl w:val="0"/>
        <w:tabs>
          <w:tab w:val="left" w:pos="142"/>
        </w:tabs>
        <w:ind w:firstLine="851"/>
        <w:jc w:val="both"/>
        <w:rPr>
          <w:rFonts w:cs="Calibri"/>
          <w:lang w:eastAsia="en-US"/>
        </w:rPr>
      </w:pPr>
    </w:p>
    <w:p w14:paraId="7CF4A5C2" w14:textId="77777777" w:rsidR="005275A4" w:rsidRDefault="005275A4" w:rsidP="005275A4">
      <w:pPr>
        <w:jc w:val="center"/>
        <w:rPr>
          <w:b/>
        </w:rPr>
      </w:pPr>
      <w:r w:rsidRPr="00F14EE9">
        <w:rPr>
          <w:b/>
        </w:rPr>
        <w:t>Кваліфікаційні вимоги.</w:t>
      </w:r>
    </w:p>
    <w:p w14:paraId="50880973" w14:textId="77777777" w:rsidR="005275A4" w:rsidRDefault="005275A4" w:rsidP="005275A4">
      <w:pPr>
        <w:jc w:val="center"/>
        <w:rPr>
          <w:b/>
        </w:rPr>
      </w:pPr>
    </w:p>
    <w:tbl>
      <w:tblPr>
        <w:tblW w:w="9782" w:type="dxa"/>
        <w:tblInd w:w="-284" w:type="dxa"/>
        <w:tblLayout w:type="fixed"/>
        <w:tblLook w:val="04A0" w:firstRow="1" w:lastRow="0" w:firstColumn="1" w:lastColumn="0" w:noHBand="0" w:noVBand="1"/>
      </w:tblPr>
      <w:tblGrid>
        <w:gridCol w:w="4371"/>
        <w:gridCol w:w="5411"/>
      </w:tblGrid>
      <w:tr w:rsidR="005275A4" w:rsidRPr="00F14EE9" w14:paraId="430144E3" w14:textId="77777777" w:rsidTr="00EE638C">
        <w:trPr>
          <w:trHeight w:val="408"/>
        </w:trPr>
        <w:tc>
          <w:tcPr>
            <w:tcW w:w="4371" w:type="dxa"/>
            <w:hideMark/>
          </w:tcPr>
          <w:p w14:paraId="0DDF51EE" w14:textId="77777777" w:rsidR="005275A4" w:rsidRDefault="005275A4" w:rsidP="00EE638C">
            <w:pPr>
              <w:rPr>
                <w:b/>
              </w:rPr>
            </w:pPr>
            <w:r>
              <w:t>1. Загальні вимоги:</w:t>
            </w:r>
          </w:p>
          <w:p w14:paraId="4B56C012" w14:textId="77777777" w:rsidR="005275A4" w:rsidRPr="00F14EE9" w:rsidRDefault="005275A4" w:rsidP="00EE638C"/>
        </w:tc>
        <w:tc>
          <w:tcPr>
            <w:tcW w:w="5411" w:type="dxa"/>
          </w:tcPr>
          <w:p w14:paraId="5A135D9C" w14:textId="77777777" w:rsidR="005275A4" w:rsidRDefault="005275A4" w:rsidP="00EE638C">
            <w:pPr>
              <w:ind w:left="-89"/>
              <w:jc w:val="both"/>
              <w:rPr>
                <w:b/>
              </w:rPr>
            </w:pPr>
            <w:r>
              <w:t>відповідати загальним вимогам до кандидатів на службу (частина 1 ст. 163 Закону України «Про судоустрій і статус суддів»).</w:t>
            </w:r>
          </w:p>
          <w:p w14:paraId="33FB192B" w14:textId="77777777" w:rsidR="005275A4" w:rsidRPr="00F14EE9" w:rsidRDefault="005275A4" w:rsidP="00EE638C">
            <w:pPr>
              <w:jc w:val="both"/>
            </w:pPr>
          </w:p>
        </w:tc>
      </w:tr>
      <w:tr w:rsidR="005275A4" w:rsidRPr="00F14EE9" w14:paraId="5BACBCAD" w14:textId="77777777" w:rsidTr="00EE638C">
        <w:trPr>
          <w:trHeight w:val="408"/>
        </w:trPr>
        <w:tc>
          <w:tcPr>
            <w:tcW w:w="4371" w:type="dxa"/>
            <w:hideMark/>
          </w:tcPr>
          <w:p w14:paraId="22BC9022" w14:textId="77777777" w:rsidR="005275A4" w:rsidRDefault="005275A4" w:rsidP="00EE638C">
            <w:pPr>
              <w:jc w:val="both"/>
              <w:rPr>
                <w:b/>
              </w:rPr>
            </w:pPr>
            <w:r w:rsidRPr="00333AFA">
              <w:t>2</w:t>
            </w:r>
            <w:r w:rsidRPr="00F14EE9">
              <w:t>.</w:t>
            </w:r>
            <w:r>
              <w:t> </w:t>
            </w:r>
            <w:r w:rsidRPr="00F14EE9">
              <w:t>Освіта</w:t>
            </w:r>
            <w:r>
              <w:t>:</w:t>
            </w:r>
          </w:p>
          <w:p w14:paraId="36F22FC2" w14:textId="77777777" w:rsidR="005275A4" w:rsidRPr="00F14EE9" w:rsidRDefault="005275A4" w:rsidP="00EE638C"/>
        </w:tc>
        <w:tc>
          <w:tcPr>
            <w:tcW w:w="5411" w:type="dxa"/>
          </w:tcPr>
          <w:p w14:paraId="041F034A" w14:textId="77777777" w:rsidR="005275A4" w:rsidRDefault="005275A4" w:rsidP="00EE638C">
            <w:pPr>
              <w:ind w:left="-89"/>
              <w:jc w:val="both"/>
            </w:pPr>
            <w:r>
              <w:t>освіта вища ступінь вищої освіти – магістр*</w:t>
            </w:r>
          </w:p>
          <w:p w14:paraId="34CDF13F" w14:textId="77777777" w:rsidR="005275A4" w:rsidRPr="00F14EE9" w:rsidRDefault="005275A4" w:rsidP="00EE638C">
            <w:pPr>
              <w:jc w:val="both"/>
            </w:pPr>
          </w:p>
        </w:tc>
      </w:tr>
      <w:tr w:rsidR="005275A4" w:rsidRPr="00F14EE9" w14:paraId="2A9DD631" w14:textId="77777777" w:rsidTr="00EE638C">
        <w:trPr>
          <w:trHeight w:val="408"/>
        </w:trPr>
        <w:tc>
          <w:tcPr>
            <w:tcW w:w="4371" w:type="dxa"/>
            <w:hideMark/>
          </w:tcPr>
          <w:p w14:paraId="0CCF1AEF" w14:textId="77777777" w:rsidR="005275A4" w:rsidRDefault="005275A4" w:rsidP="00EE638C">
            <w:pPr>
              <w:jc w:val="both"/>
              <w:rPr>
                <w:b/>
              </w:rPr>
            </w:pPr>
            <w:r>
              <w:t>3. Досвід роботи:</w:t>
            </w:r>
          </w:p>
          <w:p w14:paraId="0048ED63" w14:textId="77777777" w:rsidR="005275A4" w:rsidRPr="00F14EE9" w:rsidRDefault="005275A4" w:rsidP="00EE638C"/>
        </w:tc>
        <w:tc>
          <w:tcPr>
            <w:tcW w:w="5411" w:type="dxa"/>
          </w:tcPr>
          <w:p w14:paraId="08C7A90A" w14:textId="77777777" w:rsidR="005275A4" w:rsidRDefault="005275A4" w:rsidP="00EE638C">
            <w:pPr>
              <w:jc w:val="both"/>
            </w:pPr>
            <w:r>
              <w:t>стаж роботи: в державних органах влади, органах системи правосуддя, правоохоронних органах чи військових формуваннях - не менше ніж 5 років;</w:t>
            </w:r>
          </w:p>
          <w:p w14:paraId="6EAC8F57" w14:textId="77777777" w:rsidR="005275A4" w:rsidRPr="00C84A8D" w:rsidRDefault="005275A4" w:rsidP="00EE638C">
            <w:pPr>
              <w:jc w:val="both"/>
            </w:pPr>
            <w:r>
              <w:t>стаж роботи на керівних посадах в державних органах влади, органах системи правосуддя, правоохоронних органах чи військових формуваннях - не менше ніж 2 роки.</w:t>
            </w:r>
          </w:p>
          <w:p w14:paraId="6D03F959" w14:textId="77777777" w:rsidR="005275A4" w:rsidRPr="00A272A7" w:rsidRDefault="005275A4" w:rsidP="00EE638C">
            <w:pPr>
              <w:jc w:val="both"/>
              <w:rPr>
                <w:b/>
                <w:i/>
              </w:rPr>
            </w:pPr>
            <w:r w:rsidRPr="00C84A8D">
              <w:rPr>
                <w:i/>
              </w:rPr>
              <w:t>(надати підтверджуючі документи)</w:t>
            </w:r>
          </w:p>
          <w:p w14:paraId="4C81CCE2" w14:textId="77777777" w:rsidR="005275A4" w:rsidRPr="00F14EE9" w:rsidRDefault="005275A4" w:rsidP="00EE638C">
            <w:pPr>
              <w:jc w:val="both"/>
            </w:pPr>
          </w:p>
        </w:tc>
      </w:tr>
      <w:tr w:rsidR="005275A4" w:rsidRPr="00F14EE9" w14:paraId="73E7FE4F" w14:textId="77777777" w:rsidTr="00EE638C">
        <w:trPr>
          <w:trHeight w:val="408"/>
        </w:trPr>
        <w:tc>
          <w:tcPr>
            <w:tcW w:w="4371" w:type="dxa"/>
            <w:hideMark/>
          </w:tcPr>
          <w:p w14:paraId="042ED259" w14:textId="77777777" w:rsidR="005275A4" w:rsidRDefault="005275A4" w:rsidP="00EE638C">
            <w:pPr>
              <w:jc w:val="both"/>
              <w:rPr>
                <w:b/>
              </w:rPr>
            </w:pPr>
            <w:r>
              <w:t xml:space="preserve">4. Володіння державною мовою: </w:t>
            </w:r>
          </w:p>
          <w:p w14:paraId="13484AD2" w14:textId="77777777" w:rsidR="005275A4" w:rsidRPr="00F14EE9" w:rsidRDefault="005275A4" w:rsidP="00EE638C"/>
        </w:tc>
        <w:tc>
          <w:tcPr>
            <w:tcW w:w="5411" w:type="dxa"/>
          </w:tcPr>
          <w:p w14:paraId="576B0D64" w14:textId="77777777" w:rsidR="005275A4" w:rsidRDefault="005275A4" w:rsidP="00EE638C">
            <w:pPr>
              <w:jc w:val="both"/>
            </w:pPr>
            <w:r>
              <w:t>володіння державною мовою відповідно до рівня, визначеного Національною комісією зі стандартів державної мови</w:t>
            </w:r>
            <w:r w:rsidRPr="0063233C">
              <w:rPr>
                <w:rFonts w:eastAsia="Times New Roman"/>
              </w:rPr>
              <w:t>**</w:t>
            </w:r>
            <w:r>
              <w:t>.</w:t>
            </w:r>
          </w:p>
          <w:p w14:paraId="40ED8A86" w14:textId="77777777" w:rsidR="005275A4" w:rsidRPr="00F14EE9" w:rsidRDefault="005275A4" w:rsidP="00EE638C">
            <w:pPr>
              <w:jc w:val="both"/>
            </w:pPr>
            <w:r w:rsidRPr="00F14EE9">
              <w:t xml:space="preserve"> </w:t>
            </w:r>
          </w:p>
        </w:tc>
      </w:tr>
    </w:tbl>
    <w:p w14:paraId="26140F6B" w14:textId="77777777" w:rsidR="005275A4" w:rsidRDefault="005275A4" w:rsidP="005275A4">
      <w:pPr>
        <w:jc w:val="both"/>
      </w:pPr>
    </w:p>
    <w:p w14:paraId="6AA032F1" w14:textId="77777777" w:rsidR="005275A4" w:rsidRDefault="005275A4" w:rsidP="005275A4">
      <w:pPr>
        <w:ind w:firstLine="3686"/>
        <w:jc w:val="both"/>
      </w:pPr>
      <w:r w:rsidRPr="00F14EE9">
        <w:rPr>
          <w:b/>
        </w:rPr>
        <w:lastRenderedPageBreak/>
        <w:t>Вимоги до компетентності.</w:t>
      </w:r>
    </w:p>
    <w:p w14:paraId="1ECF34CC" w14:textId="77777777" w:rsidR="005275A4" w:rsidRDefault="005275A4" w:rsidP="005275A4">
      <w:pPr>
        <w:ind w:firstLine="3686"/>
        <w:jc w:val="both"/>
      </w:pPr>
    </w:p>
    <w:tbl>
      <w:tblPr>
        <w:tblW w:w="9782" w:type="dxa"/>
        <w:tblInd w:w="-284" w:type="dxa"/>
        <w:tblLayout w:type="fixed"/>
        <w:tblLook w:val="04A0" w:firstRow="1" w:lastRow="0" w:firstColumn="1" w:lastColumn="0" w:noHBand="0" w:noVBand="1"/>
      </w:tblPr>
      <w:tblGrid>
        <w:gridCol w:w="4371"/>
        <w:gridCol w:w="5411"/>
      </w:tblGrid>
      <w:tr w:rsidR="005275A4" w:rsidRPr="00F14EE9" w14:paraId="703BA1F3" w14:textId="77777777" w:rsidTr="00EE638C">
        <w:trPr>
          <w:trHeight w:val="408"/>
        </w:trPr>
        <w:tc>
          <w:tcPr>
            <w:tcW w:w="4371" w:type="dxa"/>
            <w:hideMark/>
          </w:tcPr>
          <w:p w14:paraId="0E294982" w14:textId="77777777" w:rsidR="005275A4" w:rsidRPr="00F14EE9" w:rsidRDefault="005275A4" w:rsidP="00EE638C">
            <w:r w:rsidRPr="00F14EE9">
              <w:t>1.</w:t>
            </w:r>
            <w:r>
              <w:t> </w:t>
            </w:r>
            <w:r w:rsidRPr="00F14EE9">
              <w:t>Наявність лідерських якостей</w:t>
            </w:r>
          </w:p>
        </w:tc>
        <w:tc>
          <w:tcPr>
            <w:tcW w:w="5411" w:type="dxa"/>
          </w:tcPr>
          <w:p w14:paraId="60F5BA12" w14:textId="77777777" w:rsidR="005275A4" w:rsidRPr="00F14EE9" w:rsidRDefault="005275A4" w:rsidP="00EE638C">
            <w:pPr>
              <w:jc w:val="both"/>
            </w:pPr>
            <w:r w:rsidRPr="00F14EE9">
              <w:t>встановлення цілей, пріоритетів та орієнтирів;</w:t>
            </w:r>
          </w:p>
          <w:p w14:paraId="4DF02712" w14:textId="77777777" w:rsidR="005275A4" w:rsidRPr="00F14EE9" w:rsidRDefault="005275A4" w:rsidP="00EE638C">
            <w:pPr>
              <w:jc w:val="both"/>
            </w:pPr>
            <w:r w:rsidRPr="00F14EE9">
              <w:t>стратегічне планування;</w:t>
            </w:r>
          </w:p>
          <w:p w14:paraId="1117B1E9" w14:textId="77777777" w:rsidR="005275A4" w:rsidRPr="00F14EE9" w:rsidRDefault="005275A4" w:rsidP="00EE638C">
            <w:pPr>
              <w:jc w:val="both"/>
            </w:pPr>
            <w:r w:rsidRPr="00F14EE9">
              <w:t>багатофункціональність;</w:t>
            </w:r>
          </w:p>
          <w:p w14:paraId="5510FF5A" w14:textId="77777777" w:rsidR="005275A4" w:rsidRPr="00F14EE9" w:rsidRDefault="005275A4" w:rsidP="00EE638C">
            <w:pPr>
              <w:jc w:val="both"/>
            </w:pPr>
            <w:r w:rsidRPr="00F14EE9">
              <w:t>ведення ділових переговорів;</w:t>
            </w:r>
          </w:p>
          <w:p w14:paraId="0820F305" w14:textId="77777777" w:rsidR="005275A4" w:rsidRDefault="005275A4" w:rsidP="00EE638C">
            <w:pPr>
              <w:jc w:val="both"/>
            </w:pPr>
            <w:r w:rsidRPr="00F14EE9">
              <w:t>досягнення кінцевих результатів.</w:t>
            </w:r>
          </w:p>
          <w:p w14:paraId="7317B9B1" w14:textId="77777777" w:rsidR="005275A4" w:rsidRPr="00F14EE9" w:rsidRDefault="005275A4" w:rsidP="00EE638C">
            <w:pPr>
              <w:jc w:val="both"/>
            </w:pPr>
          </w:p>
        </w:tc>
      </w:tr>
      <w:tr w:rsidR="005275A4" w:rsidRPr="00F14EE9" w14:paraId="32C9737C" w14:textId="77777777" w:rsidTr="00EE638C">
        <w:trPr>
          <w:trHeight w:val="408"/>
        </w:trPr>
        <w:tc>
          <w:tcPr>
            <w:tcW w:w="4371" w:type="dxa"/>
            <w:hideMark/>
          </w:tcPr>
          <w:p w14:paraId="3AC0E1C9" w14:textId="77777777" w:rsidR="005275A4" w:rsidRPr="00F14EE9" w:rsidRDefault="005275A4" w:rsidP="00EE638C">
            <w:r w:rsidRPr="00F14EE9">
              <w:t>2.</w:t>
            </w:r>
            <w:r>
              <w:t> </w:t>
            </w:r>
            <w:r w:rsidRPr="00F14EE9">
              <w:t>Вміння приймати ефективні рішення</w:t>
            </w:r>
          </w:p>
        </w:tc>
        <w:tc>
          <w:tcPr>
            <w:tcW w:w="5411" w:type="dxa"/>
          </w:tcPr>
          <w:p w14:paraId="14A2B543" w14:textId="77777777" w:rsidR="005275A4" w:rsidRPr="00F14EE9" w:rsidRDefault="005275A4" w:rsidP="00EE638C">
            <w:pPr>
              <w:jc w:val="both"/>
            </w:pPr>
            <w:r w:rsidRPr="00F14EE9">
              <w:t>здатність швидко приймати рішення та діяти в екстремальних ситуаціях.</w:t>
            </w:r>
          </w:p>
          <w:p w14:paraId="41108BA1" w14:textId="77777777" w:rsidR="005275A4" w:rsidRPr="00F14EE9" w:rsidRDefault="005275A4" w:rsidP="00EE638C">
            <w:pPr>
              <w:jc w:val="both"/>
            </w:pPr>
          </w:p>
        </w:tc>
      </w:tr>
      <w:tr w:rsidR="005275A4" w:rsidRPr="00F14EE9" w14:paraId="4FB1E59A" w14:textId="77777777" w:rsidTr="00EE638C">
        <w:trPr>
          <w:trHeight w:val="408"/>
        </w:trPr>
        <w:tc>
          <w:tcPr>
            <w:tcW w:w="4371" w:type="dxa"/>
            <w:hideMark/>
          </w:tcPr>
          <w:p w14:paraId="75602746" w14:textId="77777777" w:rsidR="005275A4" w:rsidRPr="00F14EE9" w:rsidRDefault="005275A4" w:rsidP="00EE638C">
            <w:r w:rsidRPr="00F14EE9">
              <w:t>3.</w:t>
            </w:r>
            <w:r>
              <w:t> </w:t>
            </w:r>
            <w:r w:rsidRPr="00F14EE9">
              <w:t>Аналітичні здібності</w:t>
            </w:r>
          </w:p>
        </w:tc>
        <w:tc>
          <w:tcPr>
            <w:tcW w:w="5411" w:type="dxa"/>
          </w:tcPr>
          <w:p w14:paraId="04CF905C" w14:textId="77777777" w:rsidR="005275A4" w:rsidRPr="00F14EE9" w:rsidRDefault="005275A4" w:rsidP="00EE638C">
            <w:pPr>
              <w:jc w:val="both"/>
            </w:pPr>
            <w:r w:rsidRPr="00F14EE9">
              <w:t>здатність систематизувати, узагальнювати інформацію;</w:t>
            </w:r>
          </w:p>
          <w:p w14:paraId="29E1CA80" w14:textId="77777777" w:rsidR="005275A4" w:rsidRPr="00F14EE9" w:rsidRDefault="005275A4" w:rsidP="00EE638C">
            <w:pPr>
              <w:jc w:val="both"/>
            </w:pPr>
            <w:r w:rsidRPr="00F14EE9">
              <w:t>гнучкість;</w:t>
            </w:r>
          </w:p>
          <w:p w14:paraId="5622695D" w14:textId="77777777" w:rsidR="005275A4" w:rsidRPr="00F14EE9" w:rsidRDefault="005275A4" w:rsidP="00EE638C">
            <w:pPr>
              <w:jc w:val="both"/>
            </w:pPr>
            <w:r w:rsidRPr="00F14EE9">
              <w:t>проникливість.</w:t>
            </w:r>
          </w:p>
          <w:p w14:paraId="0130FEF6" w14:textId="77777777" w:rsidR="005275A4" w:rsidRPr="00F14EE9" w:rsidRDefault="005275A4" w:rsidP="00EE638C">
            <w:pPr>
              <w:jc w:val="both"/>
            </w:pPr>
          </w:p>
        </w:tc>
      </w:tr>
      <w:tr w:rsidR="005275A4" w:rsidRPr="00F14EE9" w14:paraId="615D696D" w14:textId="77777777" w:rsidTr="00EE638C">
        <w:trPr>
          <w:trHeight w:val="408"/>
        </w:trPr>
        <w:tc>
          <w:tcPr>
            <w:tcW w:w="4371" w:type="dxa"/>
            <w:hideMark/>
          </w:tcPr>
          <w:p w14:paraId="76C234A9" w14:textId="77777777" w:rsidR="005275A4" w:rsidRPr="00F14EE9" w:rsidRDefault="005275A4" w:rsidP="00EE638C">
            <w:r w:rsidRPr="00F14EE9">
              <w:t>4.</w:t>
            </w:r>
            <w:r>
              <w:t> </w:t>
            </w:r>
            <w:r w:rsidRPr="00F14EE9">
              <w:t>Управління організацією та персоналом</w:t>
            </w:r>
          </w:p>
        </w:tc>
        <w:tc>
          <w:tcPr>
            <w:tcW w:w="5411" w:type="dxa"/>
          </w:tcPr>
          <w:p w14:paraId="136B3C65" w14:textId="77777777" w:rsidR="005275A4" w:rsidRPr="00F14EE9" w:rsidRDefault="005275A4" w:rsidP="00EE638C">
            <w:pPr>
              <w:jc w:val="both"/>
            </w:pPr>
            <w:r w:rsidRPr="00F14EE9">
              <w:t>організація роботи та контроль;</w:t>
            </w:r>
          </w:p>
          <w:p w14:paraId="13F8B20E" w14:textId="77777777" w:rsidR="005275A4" w:rsidRPr="00F14EE9" w:rsidRDefault="005275A4" w:rsidP="00EE638C">
            <w:pPr>
              <w:jc w:val="both"/>
            </w:pPr>
            <w:r w:rsidRPr="00F14EE9">
              <w:t>управління людськими ресурсами;</w:t>
            </w:r>
          </w:p>
          <w:p w14:paraId="46D381E0" w14:textId="77777777" w:rsidR="005275A4" w:rsidRPr="00F14EE9" w:rsidRDefault="005275A4" w:rsidP="00EE638C">
            <w:pPr>
              <w:jc w:val="both"/>
            </w:pPr>
            <w:r w:rsidRPr="00F14EE9">
              <w:t>вміння мотивувати підлеглих працівників.</w:t>
            </w:r>
          </w:p>
          <w:p w14:paraId="3B2A5075" w14:textId="77777777" w:rsidR="005275A4" w:rsidRPr="00F14EE9" w:rsidRDefault="005275A4" w:rsidP="00EE638C">
            <w:pPr>
              <w:jc w:val="both"/>
            </w:pPr>
            <w:r w:rsidRPr="00F14EE9">
              <w:t xml:space="preserve"> </w:t>
            </w:r>
          </w:p>
        </w:tc>
      </w:tr>
      <w:tr w:rsidR="005275A4" w:rsidRPr="00F14EE9" w14:paraId="0C9A54C7" w14:textId="77777777" w:rsidTr="00EE638C">
        <w:trPr>
          <w:trHeight w:val="408"/>
        </w:trPr>
        <w:tc>
          <w:tcPr>
            <w:tcW w:w="4371" w:type="dxa"/>
            <w:hideMark/>
          </w:tcPr>
          <w:p w14:paraId="57A25B07" w14:textId="77777777" w:rsidR="005275A4" w:rsidRPr="00F14EE9" w:rsidRDefault="005275A4" w:rsidP="00EE638C">
            <w:r w:rsidRPr="00F14EE9">
              <w:t>5.</w:t>
            </w:r>
            <w:r>
              <w:t> </w:t>
            </w:r>
            <w:r w:rsidRPr="00F14EE9">
              <w:t>Особистісні компетенції</w:t>
            </w:r>
          </w:p>
        </w:tc>
        <w:tc>
          <w:tcPr>
            <w:tcW w:w="5411" w:type="dxa"/>
          </w:tcPr>
          <w:p w14:paraId="0A8B12FB" w14:textId="77777777" w:rsidR="005275A4" w:rsidRPr="00F14EE9" w:rsidRDefault="005275A4" w:rsidP="00EE638C">
            <w:pPr>
              <w:jc w:val="both"/>
            </w:pPr>
            <w:r w:rsidRPr="00F14EE9">
              <w:t>принциповість, рішучість і вимогливість під час прийняття рішень;</w:t>
            </w:r>
          </w:p>
          <w:p w14:paraId="1463EF31" w14:textId="77777777" w:rsidR="005275A4" w:rsidRPr="00F14EE9" w:rsidRDefault="005275A4" w:rsidP="00EE638C">
            <w:pPr>
              <w:jc w:val="both"/>
            </w:pPr>
            <w:r w:rsidRPr="00F14EE9">
              <w:t>системність;</w:t>
            </w:r>
          </w:p>
          <w:p w14:paraId="58DBF3A1" w14:textId="77777777" w:rsidR="005275A4" w:rsidRPr="00F14EE9" w:rsidRDefault="005275A4" w:rsidP="00EE638C">
            <w:pPr>
              <w:jc w:val="both"/>
            </w:pPr>
            <w:r w:rsidRPr="00F14EE9">
              <w:t>самоорганізація та саморозвиток;</w:t>
            </w:r>
          </w:p>
          <w:p w14:paraId="091E569C" w14:textId="77777777" w:rsidR="005275A4" w:rsidRPr="00F14EE9" w:rsidRDefault="005275A4" w:rsidP="00EE638C">
            <w:pPr>
              <w:jc w:val="both"/>
            </w:pPr>
            <w:r w:rsidRPr="00F14EE9">
              <w:t>політична нейтральність.</w:t>
            </w:r>
          </w:p>
          <w:p w14:paraId="6BED6075" w14:textId="77777777" w:rsidR="005275A4" w:rsidRPr="00F14EE9" w:rsidRDefault="005275A4" w:rsidP="00EE638C">
            <w:pPr>
              <w:jc w:val="both"/>
            </w:pPr>
          </w:p>
        </w:tc>
      </w:tr>
      <w:tr w:rsidR="005275A4" w:rsidRPr="00F14EE9" w14:paraId="5EEEEDF9" w14:textId="77777777" w:rsidTr="00EE638C">
        <w:trPr>
          <w:trHeight w:val="408"/>
        </w:trPr>
        <w:tc>
          <w:tcPr>
            <w:tcW w:w="4371" w:type="dxa"/>
            <w:hideMark/>
          </w:tcPr>
          <w:p w14:paraId="17B31BE7" w14:textId="77777777" w:rsidR="005275A4" w:rsidRDefault="005275A4" w:rsidP="00EE638C">
            <w:r w:rsidRPr="00F14EE9">
              <w:t>6.</w:t>
            </w:r>
            <w:r>
              <w:t> </w:t>
            </w:r>
            <w:r w:rsidRPr="00F14EE9">
              <w:t xml:space="preserve">Забезпечення </w:t>
            </w:r>
            <w:r>
              <w:t xml:space="preserve">виконання </w:t>
            </w:r>
          </w:p>
          <w:p w14:paraId="4D423CF1" w14:textId="77777777" w:rsidR="005275A4" w:rsidRDefault="005275A4" w:rsidP="00EE638C">
            <w:r>
              <w:t xml:space="preserve">завдань Служби судової </w:t>
            </w:r>
          </w:p>
          <w:p w14:paraId="0128C318" w14:textId="77777777" w:rsidR="005275A4" w:rsidRPr="00F14EE9" w:rsidRDefault="005275A4" w:rsidP="00EE638C">
            <w:r>
              <w:t>охорони</w:t>
            </w:r>
          </w:p>
        </w:tc>
        <w:tc>
          <w:tcPr>
            <w:tcW w:w="5411" w:type="dxa"/>
          </w:tcPr>
          <w:p w14:paraId="13D12585" w14:textId="77777777" w:rsidR="005275A4" w:rsidRPr="00F14EE9" w:rsidRDefault="005275A4" w:rsidP="00EE638C">
            <w:pPr>
              <w:jc w:val="both"/>
            </w:pPr>
            <w:r w:rsidRPr="00F14EE9">
              <w:t>знання законодавства що регулює діяльність</w:t>
            </w:r>
            <w:r>
              <w:t xml:space="preserve"> Служби судової охорони,</w:t>
            </w:r>
            <w:r w:rsidRPr="00F14EE9">
              <w:t xml:space="preserve"> судових та правоохоронних органів;</w:t>
            </w:r>
          </w:p>
          <w:p w14:paraId="599922D4" w14:textId="77777777" w:rsidR="005275A4" w:rsidRPr="00F14EE9" w:rsidRDefault="005275A4" w:rsidP="00EE638C">
            <w:pPr>
              <w:jc w:val="both"/>
            </w:pPr>
            <w:r w:rsidRPr="00F14EE9">
              <w:t>знання системи органів</w:t>
            </w:r>
            <w:r>
              <w:t xml:space="preserve"> системи правосуддя,</w:t>
            </w:r>
            <w:r w:rsidRPr="00F14EE9">
              <w:t xml:space="preserve"> розмежування їх компетенції, порядк</w:t>
            </w:r>
            <w:r>
              <w:t>у</w:t>
            </w:r>
            <w:r w:rsidRPr="00F14EE9">
              <w:t xml:space="preserve"> </w:t>
            </w:r>
            <w:r>
              <w:t>взаємодії з правоохоронними та іншими органами</w:t>
            </w:r>
          </w:p>
          <w:p w14:paraId="62D9F73E" w14:textId="77777777" w:rsidR="005275A4" w:rsidRPr="00F14EE9" w:rsidRDefault="005275A4" w:rsidP="00EE638C">
            <w:pPr>
              <w:jc w:val="both"/>
            </w:pPr>
          </w:p>
        </w:tc>
      </w:tr>
      <w:tr w:rsidR="005275A4" w:rsidRPr="00F14EE9" w14:paraId="482057F5" w14:textId="77777777" w:rsidTr="00EE638C">
        <w:trPr>
          <w:trHeight w:val="408"/>
        </w:trPr>
        <w:tc>
          <w:tcPr>
            <w:tcW w:w="4371" w:type="dxa"/>
            <w:hideMark/>
          </w:tcPr>
          <w:p w14:paraId="0F2C4B3E" w14:textId="77777777" w:rsidR="005275A4" w:rsidRPr="00F14EE9" w:rsidRDefault="005275A4" w:rsidP="00EE638C">
            <w:r w:rsidRPr="00F14EE9">
              <w:t>7.</w:t>
            </w:r>
            <w:r>
              <w:t> </w:t>
            </w:r>
            <w:r w:rsidRPr="00F14EE9">
              <w:t xml:space="preserve">Робота з інформацією </w:t>
            </w:r>
          </w:p>
        </w:tc>
        <w:tc>
          <w:tcPr>
            <w:tcW w:w="5411" w:type="dxa"/>
          </w:tcPr>
          <w:p w14:paraId="314F3E93" w14:textId="77777777" w:rsidR="005275A4" w:rsidRPr="00F14EE9" w:rsidRDefault="005275A4" w:rsidP="00EE638C">
            <w:pPr>
              <w:jc w:val="both"/>
            </w:pPr>
            <w:r w:rsidRPr="00F14EE9">
              <w:t>знання основ законодавства про інформацію</w:t>
            </w:r>
          </w:p>
        </w:tc>
      </w:tr>
    </w:tbl>
    <w:p w14:paraId="1BDB2195" w14:textId="77777777" w:rsidR="005275A4" w:rsidRDefault="005275A4" w:rsidP="005275A4">
      <w:pPr>
        <w:jc w:val="both"/>
        <w:rPr>
          <w:b/>
        </w:rPr>
      </w:pPr>
    </w:p>
    <w:tbl>
      <w:tblPr>
        <w:tblW w:w="9640" w:type="dxa"/>
        <w:tblInd w:w="-142" w:type="dxa"/>
        <w:tblLayout w:type="fixed"/>
        <w:tblLook w:val="04A0" w:firstRow="1" w:lastRow="0" w:firstColumn="1" w:lastColumn="0" w:noHBand="0" w:noVBand="1"/>
      </w:tblPr>
      <w:tblGrid>
        <w:gridCol w:w="4253"/>
        <w:gridCol w:w="5387"/>
      </w:tblGrid>
      <w:tr w:rsidR="005275A4" w:rsidRPr="00F14EE9" w14:paraId="27D3C091" w14:textId="77777777" w:rsidTr="00EE638C">
        <w:trPr>
          <w:trHeight w:val="408"/>
        </w:trPr>
        <w:tc>
          <w:tcPr>
            <w:tcW w:w="9640" w:type="dxa"/>
            <w:gridSpan w:val="2"/>
            <w:hideMark/>
          </w:tcPr>
          <w:p w14:paraId="40A400DC" w14:textId="77777777" w:rsidR="005275A4" w:rsidRDefault="005275A4" w:rsidP="00EE638C">
            <w:pPr>
              <w:jc w:val="center"/>
              <w:rPr>
                <w:b/>
              </w:rPr>
            </w:pPr>
          </w:p>
          <w:p w14:paraId="6EC1C672" w14:textId="77777777" w:rsidR="005275A4" w:rsidRDefault="005275A4" w:rsidP="00EE638C">
            <w:pPr>
              <w:jc w:val="center"/>
              <w:rPr>
                <w:b/>
              </w:rPr>
            </w:pPr>
          </w:p>
          <w:p w14:paraId="1AE6EB0B" w14:textId="77777777" w:rsidR="005275A4" w:rsidRPr="00F14EE9" w:rsidRDefault="005275A4" w:rsidP="00EE638C">
            <w:pPr>
              <w:jc w:val="center"/>
              <w:rPr>
                <w:b/>
              </w:rPr>
            </w:pPr>
            <w:r w:rsidRPr="00F14EE9">
              <w:rPr>
                <w:b/>
              </w:rPr>
              <w:t>Професійні знання</w:t>
            </w:r>
          </w:p>
        </w:tc>
      </w:tr>
      <w:tr w:rsidR="005275A4" w:rsidRPr="00F14EE9" w14:paraId="42E17FE0" w14:textId="77777777" w:rsidTr="00EE638C">
        <w:trPr>
          <w:trHeight w:val="408"/>
        </w:trPr>
        <w:tc>
          <w:tcPr>
            <w:tcW w:w="4253" w:type="dxa"/>
            <w:hideMark/>
          </w:tcPr>
          <w:p w14:paraId="018F3DAA" w14:textId="77777777" w:rsidR="005275A4" w:rsidRPr="00F14EE9" w:rsidRDefault="005275A4" w:rsidP="00EE638C">
            <w:r w:rsidRPr="00F14EE9">
              <w:t>1.</w:t>
            </w:r>
            <w:r>
              <w:t> </w:t>
            </w:r>
            <w:r w:rsidRPr="00F14EE9">
              <w:t>Знання законодавства</w:t>
            </w:r>
          </w:p>
        </w:tc>
        <w:tc>
          <w:tcPr>
            <w:tcW w:w="5387" w:type="dxa"/>
          </w:tcPr>
          <w:p w14:paraId="6F3D6511" w14:textId="77777777" w:rsidR="005275A4" w:rsidRDefault="005275A4" w:rsidP="00EE638C">
            <w:pPr>
              <w:jc w:val="both"/>
            </w:pPr>
            <w:r w:rsidRPr="00F14EE9">
              <w:t>знання Конституції України, законів України «Про судоустрій і статус суддів», «Про Національну поліцію», «Про запобігання корупції»</w:t>
            </w:r>
            <w:r>
              <w:t xml:space="preserve">, «Про державний </w:t>
            </w:r>
            <w:r>
              <w:lastRenderedPageBreak/>
              <w:t>захист працівників суду і правоохоронних органів», «Про Державну службу».</w:t>
            </w:r>
          </w:p>
          <w:p w14:paraId="215B33DE" w14:textId="77777777" w:rsidR="005275A4" w:rsidRPr="00F14EE9" w:rsidRDefault="005275A4" w:rsidP="00EE638C">
            <w:pPr>
              <w:jc w:val="both"/>
            </w:pPr>
          </w:p>
        </w:tc>
      </w:tr>
      <w:tr w:rsidR="005275A4" w:rsidRPr="00F14EE9" w14:paraId="46DFB187" w14:textId="77777777" w:rsidTr="00EE638C">
        <w:trPr>
          <w:trHeight w:val="408"/>
        </w:trPr>
        <w:tc>
          <w:tcPr>
            <w:tcW w:w="4253" w:type="dxa"/>
            <w:hideMark/>
          </w:tcPr>
          <w:p w14:paraId="5FF37F01" w14:textId="77777777" w:rsidR="005275A4" w:rsidRPr="00F14EE9" w:rsidRDefault="005275A4" w:rsidP="00EE638C">
            <w:r w:rsidRPr="00F14EE9">
              <w:lastRenderedPageBreak/>
              <w:t xml:space="preserve">2. Знання спеціального законодавства </w:t>
            </w:r>
          </w:p>
        </w:tc>
        <w:tc>
          <w:tcPr>
            <w:tcW w:w="5387" w:type="dxa"/>
            <w:hideMark/>
          </w:tcPr>
          <w:p w14:paraId="1B5C1FE8" w14:textId="77777777" w:rsidR="005275A4" w:rsidRPr="00F14EE9" w:rsidRDefault="005275A4" w:rsidP="00EE638C">
            <w:pPr>
              <w:contextualSpacing/>
            </w:pPr>
            <w:r w:rsidRPr="00F14EE9">
              <w:t>знання:</w:t>
            </w:r>
          </w:p>
          <w:p w14:paraId="3840D941" w14:textId="77777777" w:rsidR="005275A4" w:rsidRPr="00F14EE9" w:rsidRDefault="005275A4" w:rsidP="00EE638C">
            <w:pPr>
              <w:contextualSpacing/>
            </w:pPr>
            <w:r w:rsidRPr="00F14EE9">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ADB6184" w14:textId="77777777" w:rsidR="005275A4" w:rsidRPr="00F14EE9" w:rsidRDefault="005275A4" w:rsidP="00EE638C">
            <w:pPr>
              <w:ind w:hanging="13"/>
              <w:contextualSpacing/>
              <w:jc w:val="both"/>
              <w:rPr>
                <w:lang w:eastAsia="en-US"/>
              </w:rPr>
            </w:pPr>
            <w:r w:rsidRPr="00F14EE9">
              <w:rPr>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D38C2B2" w14:textId="77777777" w:rsidR="005275A4" w:rsidRDefault="005275A4" w:rsidP="00EE638C">
            <w:pPr>
              <w:ind w:hanging="13"/>
              <w:contextualSpacing/>
              <w:jc w:val="both"/>
              <w:rPr>
                <w:lang w:eastAsia="en-US"/>
              </w:rPr>
            </w:pPr>
            <w:r w:rsidRPr="00F14EE9">
              <w:rPr>
                <w:lang w:eastAsia="en-US"/>
              </w:rPr>
              <w:t xml:space="preserve">рішень </w:t>
            </w:r>
            <w:r>
              <w:rPr>
                <w:lang w:eastAsia="en-US"/>
              </w:rPr>
              <w:t xml:space="preserve">Вищої ради правосуддя, </w:t>
            </w:r>
            <w:r w:rsidRPr="00F14EE9">
              <w:rPr>
                <w:lang w:eastAsia="en-US"/>
              </w:rPr>
              <w:t xml:space="preserve">Ради суддів України, наказів Державної судової адміністрації України з питань організаційного забезпечення діяльності </w:t>
            </w:r>
            <w:r>
              <w:rPr>
                <w:lang w:eastAsia="en-US"/>
              </w:rPr>
              <w:t xml:space="preserve">Служби судової охорони та </w:t>
            </w:r>
            <w:r w:rsidRPr="00F14EE9">
              <w:rPr>
                <w:lang w:eastAsia="en-US"/>
              </w:rPr>
              <w:t>органів системи правосуддя.</w:t>
            </w:r>
          </w:p>
          <w:p w14:paraId="4591F3EA" w14:textId="77777777" w:rsidR="005275A4" w:rsidRDefault="005275A4" w:rsidP="00EE638C">
            <w:pPr>
              <w:ind w:hanging="13"/>
              <w:contextualSpacing/>
              <w:jc w:val="both"/>
              <w:rPr>
                <w:lang w:eastAsia="en-US"/>
              </w:rPr>
            </w:pPr>
          </w:p>
          <w:p w14:paraId="0B473C44" w14:textId="77777777" w:rsidR="005275A4" w:rsidRPr="00F023FA" w:rsidRDefault="005275A4" w:rsidP="00EE638C">
            <w:pPr>
              <w:contextualSpacing/>
              <w:jc w:val="both"/>
              <w:rPr>
                <w:lang w:eastAsia="en-US"/>
              </w:rPr>
            </w:pPr>
          </w:p>
        </w:tc>
      </w:tr>
    </w:tbl>
    <w:p w14:paraId="0EAA640F" w14:textId="77777777" w:rsidR="005275A4" w:rsidRDefault="005275A4" w:rsidP="005275A4">
      <w:pPr>
        <w:ind w:firstLine="851"/>
        <w:jc w:val="both"/>
        <w:rPr>
          <w:rFonts w:eastAsia="Times New Roman"/>
        </w:rPr>
      </w:pPr>
      <w:r>
        <w:rPr>
          <w:rFonts w:eastAsia="Times New Roman"/>
        </w:rPr>
        <w:t>*</w:t>
      </w:r>
      <w:r w:rsidRPr="00F14EE9">
        <w:rPr>
          <w:rFonts w:eastAsia="Times New Roman"/>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39CD4906" w14:textId="77777777" w:rsidR="005275A4" w:rsidRDefault="005275A4" w:rsidP="005275A4">
      <w:pPr>
        <w:ind w:firstLine="851"/>
        <w:jc w:val="both"/>
      </w:pPr>
    </w:p>
    <w:p w14:paraId="13774027" w14:textId="77777777" w:rsidR="005275A4" w:rsidRPr="0063233C" w:rsidRDefault="005275A4" w:rsidP="005275A4">
      <w:pPr>
        <w:ind w:left="6" w:firstLine="702"/>
        <w:jc w:val="both"/>
        <w:rPr>
          <w:shd w:val="clear" w:color="auto" w:fill="FFFFFF"/>
        </w:rPr>
      </w:pPr>
      <w:r w:rsidRPr="0063233C">
        <w:rPr>
          <w:rFonts w:eastAsia="Times New Roman"/>
        </w:rPr>
        <w:t>**</w:t>
      </w:r>
      <w:r w:rsidRPr="0063233C">
        <w:rPr>
          <w:shd w:val="clear" w:color="auto" w:fill="FFFFFF"/>
        </w:rPr>
        <w:t xml:space="preserve"> Вимоги щодо відповідного рівня володіння державною мовою особами, визначеними статтею 9 Закону України </w:t>
      </w:r>
      <w:r w:rsidRPr="0063233C">
        <w:t>«Про забезпечення функціонування української мови як державної»</w:t>
      </w:r>
      <w:r w:rsidRPr="0063233C">
        <w:rPr>
          <w:shd w:val="clear" w:color="auto" w:fill="FFFFFF"/>
        </w:rPr>
        <w:t>, встановлює Національна комісія зі стандартів державної мови.</w:t>
      </w:r>
    </w:p>
    <w:p w14:paraId="60E4CAE5" w14:textId="77777777" w:rsidR="005275A4" w:rsidRPr="0063233C" w:rsidRDefault="005275A4" w:rsidP="005275A4">
      <w:pPr>
        <w:ind w:left="6" w:firstLine="702"/>
        <w:jc w:val="both"/>
        <w:rPr>
          <w:shd w:val="clear" w:color="auto" w:fill="FFFFFF"/>
        </w:rPr>
      </w:pPr>
      <w:r w:rsidRPr="0063233C">
        <w:rPr>
          <w:shd w:val="clear" w:color="auto" w:fill="FFFFFF"/>
        </w:rPr>
        <w:t>Рівень володіння державною мовою особами, визначеними </w:t>
      </w:r>
      <w:hyperlink r:id="rId25" w:anchor="n73" w:history="1">
        <w:r w:rsidRPr="0063233C">
          <w:rPr>
            <w:rStyle w:val="aa"/>
            <w:color w:val="auto"/>
            <w:shd w:val="clear" w:color="auto" w:fill="FFFFFF"/>
          </w:rPr>
          <w:t>пунктами 1</w:t>
        </w:r>
      </w:hyperlink>
      <w:r w:rsidRPr="0063233C">
        <w:rPr>
          <w:shd w:val="clear" w:color="auto" w:fill="FFFFFF"/>
        </w:rPr>
        <w:t>, </w:t>
      </w:r>
      <w:hyperlink r:id="rId26" w:anchor="n75" w:history="1">
        <w:r w:rsidRPr="0063233C">
          <w:rPr>
            <w:rStyle w:val="aa"/>
            <w:color w:val="auto"/>
            <w:shd w:val="clear" w:color="auto" w:fill="FFFFFF"/>
          </w:rPr>
          <w:t>3</w:t>
        </w:r>
      </w:hyperlink>
      <w:r w:rsidRPr="0063233C">
        <w:rPr>
          <w:shd w:val="clear" w:color="auto" w:fill="FFFFFF"/>
        </w:rPr>
        <w:t>, </w:t>
      </w:r>
      <w:hyperlink r:id="rId27" w:anchor="n76" w:history="1">
        <w:r w:rsidRPr="0063233C">
          <w:rPr>
            <w:rStyle w:val="aa"/>
            <w:color w:val="auto"/>
            <w:shd w:val="clear" w:color="auto" w:fill="FFFFFF"/>
          </w:rPr>
          <w:t>4</w:t>
        </w:r>
      </w:hyperlink>
      <w:r w:rsidRPr="0063233C">
        <w:rPr>
          <w:shd w:val="clear" w:color="auto" w:fill="FFFFFF"/>
        </w:rPr>
        <w:t>, </w:t>
      </w:r>
      <w:hyperlink r:id="rId28" w:anchor="n79" w:history="1">
        <w:r w:rsidRPr="0063233C">
          <w:rPr>
            <w:rStyle w:val="aa"/>
            <w:color w:val="auto"/>
            <w:shd w:val="clear" w:color="auto" w:fill="FFFFFF"/>
          </w:rPr>
          <w:t>7</w:t>
        </w:r>
      </w:hyperlink>
      <w:r w:rsidRPr="0063233C">
        <w:rPr>
          <w:shd w:val="clear" w:color="auto" w:fill="FFFFFF"/>
        </w:rPr>
        <w:t>, </w:t>
      </w:r>
      <w:hyperlink r:id="rId29" w:anchor="n81" w:history="1">
        <w:r w:rsidRPr="0063233C">
          <w:rPr>
            <w:rStyle w:val="aa"/>
            <w:color w:val="auto"/>
            <w:shd w:val="clear" w:color="auto" w:fill="FFFFFF"/>
          </w:rPr>
          <w:t>9</w:t>
        </w:r>
      </w:hyperlink>
      <w:r w:rsidRPr="0063233C">
        <w:rPr>
          <w:shd w:val="clear" w:color="auto" w:fill="FFFFFF"/>
        </w:rPr>
        <w:t>, </w:t>
      </w:r>
      <w:hyperlink r:id="rId30" w:anchor="n792" w:history="1">
        <w:r w:rsidRPr="0063233C">
          <w:rPr>
            <w:rStyle w:val="aa"/>
            <w:color w:val="auto"/>
            <w:shd w:val="clear" w:color="auto" w:fill="FFFFFF"/>
          </w:rPr>
          <w:t>9</w:t>
        </w:r>
      </w:hyperlink>
      <w:hyperlink r:id="rId31" w:anchor="n792" w:history="1">
        <w:r w:rsidRPr="0063233C">
          <w:rPr>
            <w:rStyle w:val="aa"/>
            <w:b/>
            <w:bCs/>
            <w:color w:val="auto"/>
            <w:shd w:val="clear" w:color="auto" w:fill="FFFFFF"/>
            <w:vertAlign w:val="superscript"/>
          </w:rPr>
          <w:t>1</w:t>
        </w:r>
      </w:hyperlink>
      <w:r w:rsidRPr="0063233C">
        <w:rPr>
          <w:shd w:val="clear" w:color="auto" w:fill="FFFFFF"/>
        </w:rPr>
        <w:t>, </w:t>
      </w:r>
      <w:hyperlink r:id="rId32" w:anchor="n82" w:history="1">
        <w:r w:rsidRPr="0063233C">
          <w:rPr>
            <w:rStyle w:val="aa"/>
            <w:color w:val="auto"/>
            <w:shd w:val="clear" w:color="auto" w:fill="FFFFFF"/>
          </w:rPr>
          <w:t>10</w:t>
        </w:r>
      </w:hyperlink>
      <w:r w:rsidRPr="0063233C">
        <w:rPr>
          <w:shd w:val="clear" w:color="auto" w:fill="FFFFFF"/>
        </w:rPr>
        <w:t>, </w:t>
      </w:r>
      <w:hyperlink r:id="rId33" w:anchor="n85" w:history="1">
        <w:r w:rsidRPr="0063233C">
          <w:rPr>
            <w:rStyle w:val="aa"/>
            <w:color w:val="auto"/>
            <w:shd w:val="clear" w:color="auto" w:fill="FFFFFF"/>
          </w:rPr>
          <w:t>13</w:t>
        </w:r>
      </w:hyperlink>
      <w:r w:rsidRPr="0063233C">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E92A566" w14:textId="2E2C1F85" w:rsidR="005275A4" w:rsidRPr="0063233C" w:rsidRDefault="005275A4" w:rsidP="005275A4">
      <w:pPr>
        <w:ind w:firstLine="851"/>
        <w:jc w:val="both"/>
      </w:pPr>
      <w:r w:rsidRPr="0063233C">
        <w:rPr>
          <w:shd w:val="clear" w:color="auto" w:fill="FFFFFF"/>
        </w:rPr>
        <w:t>Рівень володіння державною мовою особами, визначеними </w:t>
      </w:r>
      <w:hyperlink r:id="rId34" w:anchor="n74" w:history="1">
        <w:r w:rsidRPr="0063233C">
          <w:rPr>
            <w:rStyle w:val="aa"/>
            <w:color w:val="auto"/>
            <w:shd w:val="clear" w:color="auto" w:fill="FFFFFF"/>
          </w:rPr>
          <w:t>пунктами 2</w:t>
        </w:r>
      </w:hyperlink>
      <w:r w:rsidRPr="0063233C">
        <w:rPr>
          <w:shd w:val="clear" w:color="auto" w:fill="FFFFFF"/>
        </w:rPr>
        <w:t>, </w:t>
      </w:r>
      <w:hyperlink r:id="rId35" w:anchor="n77" w:history="1">
        <w:r w:rsidRPr="0063233C">
          <w:rPr>
            <w:rStyle w:val="aa"/>
            <w:color w:val="auto"/>
            <w:shd w:val="clear" w:color="auto" w:fill="FFFFFF"/>
          </w:rPr>
          <w:t>5</w:t>
        </w:r>
      </w:hyperlink>
      <w:r w:rsidRPr="0063233C">
        <w:rPr>
          <w:shd w:val="clear" w:color="auto" w:fill="FFFFFF"/>
        </w:rPr>
        <w:t>, </w:t>
      </w:r>
      <w:hyperlink r:id="rId36" w:anchor="n78" w:history="1">
        <w:r w:rsidRPr="0063233C">
          <w:rPr>
            <w:rStyle w:val="aa"/>
            <w:color w:val="auto"/>
            <w:shd w:val="clear" w:color="auto" w:fill="FFFFFF"/>
          </w:rPr>
          <w:t>6</w:t>
        </w:r>
      </w:hyperlink>
      <w:r w:rsidRPr="0063233C">
        <w:rPr>
          <w:shd w:val="clear" w:color="auto" w:fill="FFFFFF"/>
        </w:rPr>
        <w:t>, </w:t>
      </w:r>
      <w:hyperlink r:id="rId37" w:anchor="n80" w:history="1">
        <w:r w:rsidRPr="0063233C">
          <w:rPr>
            <w:rStyle w:val="aa"/>
            <w:color w:val="auto"/>
            <w:shd w:val="clear" w:color="auto" w:fill="FFFFFF"/>
          </w:rPr>
          <w:t>8</w:t>
        </w:r>
      </w:hyperlink>
      <w:r w:rsidRPr="0063233C">
        <w:rPr>
          <w:shd w:val="clear" w:color="auto" w:fill="FFFFFF"/>
        </w:rPr>
        <w:t>, </w:t>
      </w:r>
      <w:hyperlink r:id="rId38" w:anchor="n83" w:history="1">
        <w:r w:rsidRPr="0063233C">
          <w:rPr>
            <w:rStyle w:val="aa"/>
            <w:color w:val="auto"/>
            <w:shd w:val="clear" w:color="auto" w:fill="FFFFFF"/>
          </w:rPr>
          <w:t>11</w:t>
        </w:r>
      </w:hyperlink>
      <w:r w:rsidRPr="0063233C">
        <w:rPr>
          <w:shd w:val="clear" w:color="auto" w:fill="FFFFFF"/>
        </w:rPr>
        <w:t>, </w:t>
      </w:r>
      <w:hyperlink r:id="rId39" w:anchor="n84" w:history="1">
        <w:r w:rsidRPr="0063233C">
          <w:rPr>
            <w:rStyle w:val="aa"/>
            <w:color w:val="auto"/>
            <w:shd w:val="clear" w:color="auto" w:fill="FFFFFF"/>
          </w:rPr>
          <w:t>12</w:t>
        </w:r>
      </w:hyperlink>
      <w:r w:rsidRPr="0063233C">
        <w:rPr>
          <w:shd w:val="clear" w:color="auto" w:fill="FFFFFF"/>
        </w:rPr>
        <w:t>, </w:t>
      </w:r>
      <w:hyperlink r:id="rId40" w:anchor="n86" w:history="1">
        <w:r w:rsidRPr="0063233C">
          <w:rPr>
            <w:rStyle w:val="aa"/>
            <w:color w:val="auto"/>
            <w:shd w:val="clear" w:color="auto" w:fill="FFFFFF"/>
          </w:rPr>
          <w:t>14-16</w:t>
        </w:r>
      </w:hyperlink>
      <w:r w:rsidRPr="0063233C">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bookmarkStart w:id="1" w:name="_GoBack"/>
      <w:bookmarkEnd w:id="1"/>
    </w:p>
    <w:sectPr w:rsidR="005275A4" w:rsidRPr="0063233C" w:rsidSect="00785E20">
      <w:headerReference w:type="default" r:id="rId41"/>
      <w:pgSz w:w="11906" w:h="16838"/>
      <w:pgMar w:top="1134" w:right="991" w:bottom="709"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6C12D" w14:textId="77777777" w:rsidR="00B640C9" w:rsidRDefault="00B640C9" w:rsidP="00F14EE9">
      <w:r>
        <w:separator/>
      </w:r>
    </w:p>
  </w:endnote>
  <w:endnote w:type="continuationSeparator" w:id="0">
    <w:p w14:paraId="5F450873" w14:textId="77777777" w:rsidR="00B640C9" w:rsidRDefault="00B640C9" w:rsidP="00F1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1A25C" w14:textId="77777777" w:rsidR="00B640C9" w:rsidRDefault="00B640C9" w:rsidP="00F14EE9">
      <w:r>
        <w:separator/>
      </w:r>
    </w:p>
  </w:footnote>
  <w:footnote w:type="continuationSeparator" w:id="0">
    <w:p w14:paraId="7F503254" w14:textId="77777777" w:rsidR="00B640C9" w:rsidRDefault="00B640C9" w:rsidP="00F1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944024"/>
      <w:docPartObj>
        <w:docPartGallery w:val="Page Numbers (Top of Page)"/>
        <w:docPartUnique/>
      </w:docPartObj>
    </w:sdtPr>
    <w:sdtEndPr/>
    <w:sdtContent>
      <w:p w14:paraId="067D0ADD" w14:textId="0F72DC30" w:rsidR="00890D6D" w:rsidRDefault="00890D6D">
        <w:pPr>
          <w:pStyle w:val="a5"/>
          <w:jc w:val="center"/>
        </w:pPr>
        <w:r>
          <w:fldChar w:fldCharType="begin"/>
        </w:r>
        <w:r>
          <w:instrText>PAGE   \* MERGEFORMAT</w:instrText>
        </w:r>
        <w:r>
          <w:fldChar w:fldCharType="separate"/>
        </w:r>
        <w:r w:rsidR="00E31D39">
          <w:rPr>
            <w:noProof/>
          </w:rPr>
          <w:t>6</w:t>
        </w:r>
        <w:r>
          <w:fldChar w:fldCharType="end"/>
        </w:r>
      </w:p>
    </w:sdtContent>
  </w:sdt>
  <w:p w14:paraId="7F8462D4" w14:textId="77777777" w:rsidR="00890D6D" w:rsidRDefault="00890D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F194B"/>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6F"/>
    <w:rsid w:val="00001F04"/>
    <w:rsid w:val="00003BBC"/>
    <w:rsid w:val="000236A4"/>
    <w:rsid w:val="00033645"/>
    <w:rsid w:val="0004722F"/>
    <w:rsid w:val="000A7C76"/>
    <w:rsid w:val="000C10C6"/>
    <w:rsid w:val="000E1ACB"/>
    <w:rsid w:val="0017136D"/>
    <w:rsid w:val="001C3283"/>
    <w:rsid w:val="001F2006"/>
    <w:rsid w:val="002107E9"/>
    <w:rsid w:val="00213915"/>
    <w:rsid w:val="002165A3"/>
    <w:rsid w:val="002359EE"/>
    <w:rsid w:val="00297194"/>
    <w:rsid w:val="00297301"/>
    <w:rsid w:val="002F322F"/>
    <w:rsid w:val="00326E3A"/>
    <w:rsid w:val="00333AFA"/>
    <w:rsid w:val="00354D9D"/>
    <w:rsid w:val="00357745"/>
    <w:rsid w:val="00384A19"/>
    <w:rsid w:val="003B6733"/>
    <w:rsid w:val="003C7E8D"/>
    <w:rsid w:val="003E34AF"/>
    <w:rsid w:val="003E350D"/>
    <w:rsid w:val="003F60FC"/>
    <w:rsid w:val="00414A91"/>
    <w:rsid w:val="00435254"/>
    <w:rsid w:val="00486A66"/>
    <w:rsid w:val="004B7C70"/>
    <w:rsid w:val="004D0B26"/>
    <w:rsid w:val="005275A4"/>
    <w:rsid w:val="005478A0"/>
    <w:rsid w:val="00560080"/>
    <w:rsid w:val="005E6443"/>
    <w:rsid w:val="006319BF"/>
    <w:rsid w:val="0063233C"/>
    <w:rsid w:val="006E7CB6"/>
    <w:rsid w:val="0070103D"/>
    <w:rsid w:val="00737F90"/>
    <w:rsid w:val="0074564A"/>
    <w:rsid w:val="007461C0"/>
    <w:rsid w:val="00751465"/>
    <w:rsid w:val="007615A2"/>
    <w:rsid w:val="007709D3"/>
    <w:rsid w:val="00770ACF"/>
    <w:rsid w:val="007726E4"/>
    <w:rsid w:val="00782B1B"/>
    <w:rsid w:val="00785E20"/>
    <w:rsid w:val="007B1094"/>
    <w:rsid w:val="007B3187"/>
    <w:rsid w:val="007C0C3F"/>
    <w:rsid w:val="00800117"/>
    <w:rsid w:val="00803A1C"/>
    <w:rsid w:val="00810EE1"/>
    <w:rsid w:val="00847443"/>
    <w:rsid w:val="00874B97"/>
    <w:rsid w:val="00890D6D"/>
    <w:rsid w:val="008A5D10"/>
    <w:rsid w:val="008B3B17"/>
    <w:rsid w:val="00903690"/>
    <w:rsid w:val="00922594"/>
    <w:rsid w:val="00922759"/>
    <w:rsid w:val="009325BD"/>
    <w:rsid w:val="009432B1"/>
    <w:rsid w:val="00963F57"/>
    <w:rsid w:val="00971F73"/>
    <w:rsid w:val="009877AA"/>
    <w:rsid w:val="009941FB"/>
    <w:rsid w:val="009D2562"/>
    <w:rsid w:val="009F7C1C"/>
    <w:rsid w:val="00A272A7"/>
    <w:rsid w:val="00A614B8"/>
    <w:rsid w:val="00A62925"/>
    <w:rsid w:val="00A94612"/>
    <w:rsid w:val="00AA585E"/>
    <w:rsid w:val="00AD4E04"/>
    <w:rsid w:val="00AE2059"/>
    <w:rsid w:val="00B640C9"/>
    <w:rsid w:val="00B94673"/>
    <w:rsid w:val="00BA4129"/>
    <w:rsid w:val="00BD7BFE"/>
    <w:rsid w:val="00C05C01"/>
    <w:rsid w:val="00C1457E"/>
    <w:rsid w:val="00C33971"/>
    <w:rsid w:val="00C36C64"/>
    <w:rsid w:val="00C47E86"/>
    <w:rsid w:val="00C501C6"/>
    <w:rsid w:val="00C512D4"/>
    <w:rsid w:val="00C63477"/>
    <w:rsid w:val="00C67A42"/>
    <w:rsid w:val="00C773C5"/>
    <w:rsid w:val="00C84A8D"/>
    <w:rsid w:val="00C95363"/>
    <w:rsid w:val="00CA3089"/>
    <w:rsid w:val="00CC179D"/>
    <w:rsid w:val="00D268F9"/>
    <w:rsid w:val="00D33E4C"/>
    <w:rsid w:val="00D7610D"/>
    <w:rsid w:val="00DD1D65"/>
    <w:rsid w:val="00DD1F71"/>
    <w:rsid w:val="00DF6CB0"/>
    <w:rsid w:val="00E151F3"/>
    <w:rsid w:val="00E31D39"/>
    <w:rsid w:val="00E556DD"/>
    <w:rsid w:val="00E6021E"/>
    <w:rsid w:val="00E622D4"/>
    <w:rsid w:val="00E72154"/>
    <w:rsid w:val="00E94713"/>
    <w:rsid w:val="00EC198A"/>
    <w:rsid w:val="00EC503A"/>
    <w:rsid w:val="00F023FA"/>
    <w:rsid w:val="00F04B72"/>
    <w:rsid w:val="00F06F63"/>
    <w:rsid w:val="00F14EE9"/>
    <w:rsid w:val="00F2405E"/>
    <w:rsid w:val="00F46683"/>
    <w:rsid w:val="00F54B1D"/>
    <w:rsid w:val="00F6106F"/>
    <w:rsid w:val="00F84471"/>
    <w:rsid w:val="00F9346A"/>
    <w:rsid w:val="00FF30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9296"/>
  <w15:chartTrackingRefBased/>
  <w15:docId w15:val="{C555045F-519D-4B54-8481-7A86C5BB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CB0"/>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594"/>
    <w:rPr>
      <w:rFonts w:ascii="Segoe UI" w:hAnsi="Segoe UI" w:cs="Segoe UI"/>
      <w:sz w:val="18"/>
      <w:szCs w:val="18"/>
    </w:rPr>
  </w:style>
  <w:style w:type="character" w:customStyle="1" w:styleId="a4">
    <w:name w:val="Текст у виносці Знак"/>
    <w:basedOn w:val="a0"/>
    <w:link w:val="a3"/>
    <w:uiPriority w:val="99"/>
    <w:semiHidden/>
    <w:rsid w:val="00922594"/>
    <w:rPr>
      <w:rFonts w:ascii="Segoe UI" w:eastAsia="Calibri" w:hAnsi="Segoe UI" w:cs="Segoe UI"/>
      <w:sz w:val="18"/>
      <w:szCs w:val="18"/>
      <w:lang w:eastAsia="ru-RU"/>
    </w:rPr>
  </w:style>
  <w:style w:type="paragraph" w:styleId="a5">
    <w:name w:val="header"/>
    <w:basedOn w:val="a"/>
    <w:link w:val="a6"/>
    <w:uiPriority w:val="99"/>
    <w:unhideWhenUsed/>
    <w:rsid w:val="00F14EE9"/>
    <w:pPr>
      <w:tabs>
        <w:tab w:val="center" w:pos="4819"/>
        <w:tab w:val="right" w:pos="9639"/>
      </w:tabs>
    </w:pPr>
  </w:style>
  <w:style w:type="character" w:customStyle="1" w:styleId="a6">
    <w:name w:val="Верхній колонтитул Знак"/>
    <w:basedOn w:val="a0"/>
    <w:link w:val="a5"/>
    <w:uiPriority w:val="99"/>
    <w:rsid w:val="00F14EE9"/>
    <w:rPr>
      <w:rFonts w:ascii="Times New Roman" w:eastAsia="Calibri" w:hAnsi="Times New Roman" w:cs="Times New Roman"/>
      <w:sz w:val="28"/>
      <w:szCs w:val="28"/>
      <w:lang w:eastAsia="ru-RU"/>
    </w:rPr>
  </w:style>
  <w:style w:type="paragraph" w:styleId="a7">
    <w:name w:val="footer"/>
    <w:basedOn w:val="a"/>
    <w:link w:val="a8"/>
    <w:uiPriority w:val="99"/>
    <w:unhideWhenUsed/>
    <w:rsid w:val="00F14EE9"/>
    <w:pPr>
      <w:tabs>
        <w:tab w:val="center" w:pos="4819"/>
        <w:tab w:val="right" w:pos="9639"/>
      </w:tabs>
    </w:pPr>
  </w:style>
  <w:style w:type="character" w:customStyle="1" w:styleId="a8">
    <w:name w:val="Нижній колонтитул Знак"/>
    <w:basedOn w:val="a0"/>
    <w:link w:val="a7"/>
    <w:uiPriority w:val="99"/>
    <w:rsid w:val="00F14EE9"/>
    <w:rPr>
      <w:rFonts w:ascii="Times New Roman" w:eastAsia="Calibri" w:hAnsi="Times New Roman" w:cs="Times New Roman"/>
      <w:sz w:val="28"/>
      <w:szCs w:val="28"/>
      <w:lang w:eastAsia="ru-RU"/>
    </w:rPr>
  </w:style>
  <w:style w:type="character" w:styleId="a9">
    <w:name w:val="Strong"/>
    <w:basedOn w:val="a0"/>
    <w:uiPriority w:val="22"/>
    <w:qFormat/>
    <w:rsid w:val="005478A0"/>
    <w:rPr>
      <w:b/>
      <w:bCs/>
    </w:rPr>
  </w:style>
  <w:style w:type="character" w:styleId="aa">
    <w:name w:val="Hyperlink"/>
    <w:basedOn w:val="a0"/>
    <w:uiPriority w:val="99"/>
    <w:unhideWhenUsed/>
    <w:rsid w:val="00357745"/>
    <w:rPr>
      <w:color w:val="0563C1" w:themeColor="hyperlink"/>
      <w:u w:val="single"/>
    </w:rPr>
  </w:style>
  <w:style w:type="character" w:styleId="ab">
    <w:name w:val="Unresolved Mention"/>
    <w:basedOn w:val="a0"/>
    <w:uiPriority w:val="99"/>
    <w:semiHidden/>
    <w:unhideWhenUsed/>
    <w:rsid w:val="00357745"/>
    <w:rPr>
      <w:color w:val="605E5C"/>
      <w:shd w:val="clear" w:color="auto" w:fill="E1DFDD"/>
    </w:rPr>
  </w:style>
  <w:style w:type="paragraph" w:styleId="ac">
    <w:name w:val="List Paragraph"/>
    <w:basedOn w:val="a"/>
    <w:uiPriority w:val="34"/>
    <w:qFormat/>
    <w:rsid w:val="00BA4129"/>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785631">
      <w:bodyDiv w:val="1"/>
      <w:marLeft w:val="0"/>
      <w:marRight w:val="0"/>
      <w:marTop w:val="0"/>
      <w:marBottom w:val="0"/>
      <w:divBdr>
        <w:top w:val="none" w:sz="0" w:space="0" w:color="auto"/>
        <w:left w:val="none" w:sz="0" w:space="0" w:color="auto"/>
        <w:bottom w:val="none" w:sz="0" w:space="0" w:color="auto"/>
        <w:right w:val="none" w:sz="0" w:space="0" w:color="auto"/>
      </w:divBdr>
    </w:div>
    <w:div w:id="198554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26" Type="http://schemas.openxmlformats.org/officeDocument/2006/relationships/hyperlink" Target="https://zakon.rada.gov.ua/laws/show/2704-19" TargetMode="External"/><Relationship Id="rId39" Type="http://schemas.openxmlformats.org/officeDocument/2006/relationships/hyperlink" Target="https://zakon.rada.gov.ua/laws/show/2704-19" TargetMode="External"/><Relationship Id="rId21" Type="http://schemas.openxmlformats.org/officeDocument/2006/relationships/hyperlink" Target="https://zakon.rada.gov.ua/laws/show/2704-19" TargetMode="External"/><Relationship Id="rId34" Type="http://schemas.openxmlformats.org/officeDocument/2006/relationships/hyperlink" Target="https://zakon.rada.gov.ua/laws/show/2704-19" TargetMode="External"/><Relationship Id="rId42" Type="http://schemas.openxmlformats.org/officeDocument/2006/relationships/fontTable" Target="fontTable.xml"/><Relationship Id="rId7" Type="http://schemas.openxmlformats.org/officeDocument/2006/relationships/hyperlink" Target="mailto:konkurs@sso.gov.ua" TargetMode="External"/><Relationship Id="rId2" Type="http://schemas.openxmlformats.org/officeDocument/2006/relationships/styles" Target="styles.xml"/><Relationship Id="rId16" Type="http://schemas.openxmlformats.org/officeDocument/2006/relationships/hyperlink" Target="https://zakon.rada.gov.ua/laws/show/2704-19" TargetMode="External"/><Relationship Id="rId20" Type="http://schemas.openxmlformats.org/officeDocument/2006/relationships/hyperlink" Target="https://zakon.rada.gov.ua/laws/show/2704-19" TargetMode="External"/><Relationship Id="rId29" Type="http://schemas.openxmlformats.org/officeDocument/2006/relationships/hyperlink" Target="https://zakon.rada.gov.ua/laws/show/2704-19"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04-19" TargetMode="External"/><Relationship Id="rId24" Type="http://schemas.openxmlformats.org/officeDocument/2006/relationships/hyperlink" Target="mailto:konkurs@sso.gov.ua" TargetMode="External"/><Relationship Id="rId32" Type="http://schemas.openxmlformats.org/officeDocument/2006/relationships/hyperlink" Target="https://zakon.rada.gov.ua/laws/show/2704-19" TargetMode="External"/><Relationship Id="rId37" Type="http://schemas.openxmlformats.org/officeDocument/2006/relationships/hyperlink" Target="https://zakon.rada.gov.ua/laws/show/2704-19" TargetMode="External"/><Relationship Id="rId40" Type="http://schemas.openxmlformats.org/officeDocument/2006/relationships/hyperlink" Target="https://zakon.rada.gov.ua/laws/show/2704-19" TargetMode="External"/><Relationship Id="rId5" Type="http://schemas.openxmlformats.org/officeDocument/2006/relationships/footnotes" Target="footnotes.xml"/><Relationship Id="rId15" Type="http://schemas.openxmlformats.org/officeDocument/2006/relationships/hyperlink" Target="https://zakon.rada.gov.ua/laws/show/2704-19" TargetMode="External"/><Relationship Id="rId23" Type="http://schemas.openxmlformats.org/officeDocument/2006/relationships/hyperlink" Target="https://zakon.rada.gov.ua/laws/show/2704-19" TargetMode="External"/><Relationship Id="rId28" Type="http://schemas.openxmlformats.org/officeDocument/2006/relationships/hyperlink" Target="https://zakon.rada.gov.ua/laws/show/2704-19" TargetMode="External"/><Relationship Id="rId36" Type="http://schemas.openxmlformats.org/officeDocument/2006/relationships/hyperlink" Target="https://zakon.rada.gov.ua/laws/show/2704-19" TargetMode="External"/><Relationship Id="rId10" Type="http://schemas.openxmlformats.org/officeDocument/2006/relationships/hyperlink" Target="https://zakon.rada.gov.ua/laws/show/2704-19" TargetMode="External"/><Relationship Id="rId19" Type="http://schemas.openxmlformats.org/officeDocument/2006/relationships/hyperlink" Target="https://zakon.rada.gov.ua/laws/show/2704-19" TargetMode="External"/><Relationship Id="rId31" Type="http://schemas.openxmlformats.org/officeDocument/2006/relationships/hyperlink" Target="https://zakon.rada.gov.ua/laws/show/2704-19" TargetMode="External"/><Relationship Id="rId4" Type="http://schemas.openxmlformats.org/officeDocument/2006/relationships/webSettings" Target="webSettings.xml"/><Relationship Id="rId9" Type="http://schemas.openxmlformats.org/officeDocument/2006/relationships/hyperlink" Target="https://zakon.rada.gov.ua/laws/show/2704-19" TargetMode="External"/><Relationship Id="rId14" Type="http://schemas.openxmlformats.org/officeDocument/2006/relationships/hyperlink" Target="https://zakon.rada.gov.ua/laws/show/2704-19" TargetMode="External"/><Relationship Id="rId22" Type="http://schemas.openxmlformats.org/officeDocument/2006/relationships/hyperlink" Target="https://zakon.rada.gov.ua/laws/show/2704-19" TargetMode="External"/><Relationship Id="rId27" Type="http://schemas.openxmlformats.org/officeDocument/2006/relationships/hyperlink" Target="https://zakon.rada.gov.ua/laws/show/2704-19" TargetMode="External"/><Relationship Id="rId30" Type="http://schemas.openxmlformats.org/officeDocument/2006/relationships/hyperlink" Target="https://zakon.rada.gov.ua/laws/show/2704-19" TargetMode="External"/><Relationship Id="rId35" Type="http://schemas.openxmlformats.org/officeDocument/2006/relationships/hyperlink" Target="https://zakon.rada.gov.ua/laws/show/2704-19" TargetMode="External"/><Relationship Id="rId43" Type="http://schemas.openxmlformats.org/officeDocument/2006/relationships/theme" Target="theme/theme1.xml"/><Relationship Id="rId8" Type="http://schemas.openxmlformats.org/officeDocument/2006/relationships/hyperlink" Target="https://zakon.rada.gov.ua/laws/show/2704-19" TargetMode="External"/><Relationship Id="rId3" Type="http://schemas.openxmlformats.org/officeDocument/2006/relationships/settings" Target="settings.xml"/><Relationship Id="rId12" Type="http://schemas.openxmlformats.org/officeDocument/2006/relationships/hyperlink" Target="https://zakon.rada.gov.ua/laws/show/2704-19" TargetMode="External"/><Relationship Id="rId17" Type="http://schemas.openxmlformats.org/officeDocument/2006/relationships/hyperlink" Target="https://zakon.rada.gov.ua/laws/show/2704-19" TargetMode="External"/><Relationship Id="rId25" Type="http://schemas.openxmlformats.org/officeDocument/2006/relationships/hyperlink" Target="https://zakon.rada.gov.ua/laws/show/2704-19" TargetMode="External"/><Relationship Id="rId33" Type="http://schemas.openxmlformats.org/officeDocument/2006/relationships/hyperlink" Target="https://zakon.rada.gov.ua/laws/show/2704-19" TargetMode="External"/><Relationship Id="rId38" Type="http://schemas.openxmlformats.org/officeDocument/2006/relationships/hyperlink" Target="https://zakon.rada.gov.ua/laws/show/2704-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10</Pages>
  <Words>13512</Words>
  <Characters>7702</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Коржова</dc:creator>
  <cp:keywords/>
  <dc:description/>
  <cp:lastModifiedBy>Володимир Ященко</cp:lastModifiedBy>
  <cp:revision>76</cp:revision>
  <cp:lastPrinted>2024-01-01T08:00:00Z</cp:lastPrinted>
  <dcterms:created xsi:type="dcterms:W3CDTF">2021-06-03T12:15:00Z</dcterms:created>
  <dcterms:modified xsi:type="dcterms:W3CDTF">2024-01-01T13:30:00Z</dcterms:modified>
</cp:coreProperties>
</file>