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9F9" w14:textId="5544D148" w:rsidR="00A70BD8" w:rsidRPr="00DA1D13" w:rsidRDefault="00764F5A" w:rsidP="00A70BD8">
      <w:pPr>
        <w:tabs>
          <w:tab w:val="left" w:pos="3195"/>
        </w:tabs>
        <w:rPr>
          <w:sz w:val="28"/>
          <w:szCs w:val="28"/>
          <w:lang w:val="uk-UA"/>
        </w:rPr>
      </w:pPr>
      <w:r w:rsidRPr="00DA1D13">
        <w:rPr>
          <w:b/>
          <w:sz w:val="28"/>
          <w:szCs w:val="28"/>
          <w:lang w:val="uk-UA"/>
        </w:rPr>
        <w:t xml:space="preserve">                                                  </w:t>
      </w:r>
      <w:r w:rsidR="00D15EA6" w:rsidRPr="00DA1D13">
        <w:rPr>
          <w:b/>
          <w:sz w:val="28"/>
          <w:szCs w:val="28"/>
          <w:lang w:val="uk-UA"/>
        </w:rPr>
        <w:t xml:space="preserve"> </w:t>
      </w:r>
      <w:r w:rsidR="00A70BD8" w:rsidRPr="00DA1D13">
        <w:rPr>
          <w:b/>
          <w:sz w:val="28"/>
          <w:szCs w:val="28"/>
          <w:lang w:val="uk-UA"/>
        </w:rPr>
        <w:t xml:space="preserve">                    </w:t>
      </w:r>
      <w:r w:rsidR="00224EF4">
        <w:rPr>
          <w:b/>
          <w:sz w:val="28"/>
          <w:szCs w:val="28"/>
          <w:lang w:val="uk-UA"/>
        </w:rPr>
        <w:t xml:space="preserve">      </w:t>
      </w:r>
      <w:r w:rsidR="00A70BD8" w:rsidRPr="00DA1D13">
        <w:rPr>
          <w:b/>
          <w:sz w:val="28"/>
          <w:szCs w:val="28"/>
          <w:lang w:val="uk-UA"/>
        </w:rPr>
        <w:t xml:space="preserve"> </w:t>
      </w:r>
      <w:r w:rsidR="00A70BD8" w:rsidRPr="00DA1D13">
        <w:rPr>
          <w:sz w:val="28"/>
          <w:szCs w:val="28"/>
          <w:lang w:val="uk-UA"/>
        </w:rPr>
        <w:t xml:space="preserve">Додаток </w:t>
      </w:r>
    </w:p>
    <w:p w14:paraId="51A441BC" w14:textId="77777777" w:rsidR="00A70BD8" w:rsidRPr="00DA1D13" w:rsidRDefault="00A70BD8" w:rsidP="00A70BD8">
      <w:pPr>
        <w:tabs>
          <w:tab w:val="left" w:pos="3195"/>
        </w:tabs>
        <w:rPr>
          <w:sz w:val="28"/>
          <w:szCs w:val="28"/>
          <w:lang w:val="uk-UA"/>
        </w:rPr>
      </w:pPr>
      <w:r w:rsidRPr="00DA1D13">
        <w:rPr>
          <w:sz w:val="28"/>
          <w:szCs w:val="28"/>
          <w:lang w:val="uk-UA"/>
        </w:rPr>
        <w:t xml:space="preserve">                                                                              ЗАТВЕРДЖЕНО</w:t>
      </w:r>
    </w:p>
    <w:p w14:paraId="257A9FB1" w14:textId="77777777" w:rsidR="00A70BD8" w:rsidRPr="00DA1D13" w:rsidRDefault="00A70BD8" w:rsidP="00A70BD8">
      <w:pPr>
        <w:tabs>
          <w:tab w:val="left" w:pos="3195"/>
        </w:tabs>
        <w:rPr>
          <w:sz w:val="28"/>
          <w:szCs w:val="28"/>
          <w:lang w:val="uk-UA"/>
        </w:rPr>
      </w:pPr>
      <w:r w:rsidRPr="00DA1D13">
        <w:rPr>
          <w:sz w:val="28"/>
          <w:szCs w:val="28"/>
          <w:lang w:val="uk-UA"/>
        </w:rPr>
        <w:t xml:space="preserve">                                                                              Наказ територіального управління </w:t>
      </w:r>
    </w:p>
    <w:p w14:paraId="6C4D0D55" w14:textId="77777777" w:rsidR="00A70BD8" w:rsidRPr="00DA1D13" w:rsidRDefault="00A70BD8" w:rsidP="00A70BD8">
      <w:pPr>
        <w:tabs>
          <w:tab w:val="left" w:pos="3195"/>
        </w:tabs>
        <w:rPr>
          <w:sz w:val="28"/>
          <w:szCs w:val="28"/>
          <w:lang w:val="uk-UA"/>
        </w:rPr>
      </w:pPr>
      <w:r w:rsidRPr="00DA1D13">
        <w:rPr>
          <w:sz w:val="28"/>
          <w:szCs w:val="28"/>
          <w:lang w:val="uk-UA"/>
        </w:rPr>
        <w:t xml:space="preserve">                                                                              Служби судової охорони </w:t>
      </w:r>
    </w:p>
    <w:p w14:paraId="63285A08" w14:textId="6072D510" w:rsidR="00764F5A" w:rsidRPr="00224EF4" w:rsidRDefault="00A70BD8" w:rsidP="00224EF4">
      <w:pPr>
        <w:tabs>
          <w:tab w:val="left" w:pos="3195"/>
        </w:tabs>
        <w:rPr>
          <w:sz w:val="28"/>
          <w:szCs w:val="28"/>
          <w:lang w:val="uk-UA"/>
        </w:rPr>
      </w:pPr>
      <w:r w:rsidRPr="00DA1D13">
        <w:rPr>
          <w:sz w:val="28"/>
          <w:szCs w:val="28"/>
          <w:lang w:val="uk-UA"/>
        </w:rPr>
        <w:t xml:space="preserve">                                                                              у Івано-Франківській області</w:t>
      </w:r>
    </w:p>
    <w:p w14:paraId="1E12C02C" w14:textId="77777777" w:rsidR="00764F5A" w:rsidRPr="0035625E" w:rsidRDefault="00764F5A" w:rsidP="00764F5A">
      <w:pPr>
        <w:tabs>
          <w:tab w:val="left" w:pos="3195"/>
        </w:tabs>
        <w:jc w:val="both"/>
        <w:rPr>
          <w:b/>
          <w:color w:val="FF0000"/>
          <w:sz w:val="28"/>
          <w:szCs w:val="28"/>
          <w:lang w:val="uk-UA"/>
        </w:rPr>
      </w:pPr>
    </w:p>
    <w:p w14:paraId="5063149A" w14:textId="77777777" w:rsidR="00AA49E1" w:rsidRPr="00DA1D13" w:rsidRDefault="00AA49E1" w:rsidP="00764F5A">
      <w:pPr>
        <w:tabs>
          <w:tab w:val="left" w:pos="3195"/>
        </w:tabs>
        <w:jc w:val="both"/>
        <w:rPr>
          <w:b/>
          <w:sz w:val="28"/>
          <w:szCs w:val="28"/>
          <w:lang w:val="uk-UA"/>
        </w:rPr>
      </w:pPr>
    </w:p>
    <w:p w14:paraId="3F91FF43" w14:textId="77777777" w:rsidR="00D3000E" w:rsidRPr="00DA1D13" w:rsidRDefault="00D3000E" w:rsidP="00D3000E">
      <w:pPr>
        <w:tabs>
          <w:tab w:val="left" w:pos="3195"/>
        </w:tabs>
        <w:jc w:val="center"/>
        <w:rPr>
          <w:b/>
          <w:sz w:val="28"/>
          <w:szCs w:val="28"/>
          <w:lang w:val="uk-UA"/>
        </w:rPr>
      </w:pPr>
      <w:r w:rsidRPr="00DA1D13">
        <w:rPr>
          <w:b/>
          <w:sz w:val="28"/>
          <w:szCs w:val="28"/>
          <w:lang w:val="uk-UA"/>
        </w:rPr>
        <w:t>УМОВИ</w:t>
      </w:r>
    </w:p>
    <w:p w14:paraId="5EFA84A1" w14:textId="77777777" w:rsidR="00D3000E" w:rsidRPr="00DA1D13" w:rsidRDefault="00D3000E" w:rsidP="00D3000E">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BBF05C8" w14:textId="77777777" w:rsidR="00D3000E" w:rsidRPr="00DA1D13" w:rsidRDefault="00D3000E" w:rsidP="00D3000E">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7A4D95B5" w14:textId="77777777" w:rsidR="00D3000E" w:rsidRPr="00DA1D13" w:rsidRDefault="00D3000E" w:rsidP="00D3000E">
      <w:pPr>
        <w:tabs>
          <w:tab w:val="left" w:pos="3195"/>
        </w:tabs>
        <w:jc w:val="center"/>
        <w:rPr>
          <w:b/>
          <w:sz w:val="28"/>
          <w:szCs w:val="28"/>
          <w:lang w:val="uk-UA"/>
        </w:rPr>
      </w:pPr>
      <w:r w:rsidRPr="00DA1D13">
        <w:rPr>
          <w:b/>
          <w:sz w:val="28"/>
          <w:szCs w:val="28"/>
          <w:lang w:val="uk-UA"/>
        </w:rPr>
        <w:t>у Івано-Франківській області</w:t>
      </w:r>
    </w:p>
    <w:p w14:paraId="0D75289C" w14:textId="77777777" w:rsidR="00D3000E" w:rsidRPr="00DA1D13" w:rsidRDefault="00D3000E" w:rsidP="00D3000E">
      <w:pPr>
        <w:tabs>
          <w:tab w:val="left" w:pos="3195"/>
        </w:tabs>
        <w:jc w:val="center"/>
        <w:rPr>
          <w:b/>
          <w:sz w:val="28"/>
          <w:szCs w:val="28"/>
          <w:lang w:val="uk-UA"/>
        </w:rPr>
      </w:pPr>
    </w:p>
    <w:p w14:paraId="519C28ED" w14:textId="77777777" w:rsidR="003B2F8D" w:rsidRPr="000C6D74" w:rsidRDefault="008F7CBE" w:rsidP="003B2F8D">
      <w:pPr>
        <w:tabs>
          <w:tab w:val="left" w:pos="0"/>
        </w:tabs>
        <w:ind w:right="140" w:firstLine="567"/>
        <w:jc w:val="both"/>
        <w:rPr>
          <w:sz w:val="28"/>
          <w:szCs w:val="28"/>
        </w:rPr>
      </w:pPr>
      <w:r w:rsidRPr="004D6F99">
        <w:rPr>
          <w:sz w:val="28"/>
          <w:szCs w:val="28"/>
        </w:rPr>
        <w:t xml:space="preserve">  </w:t>
      </w:r>
      <w:bookmarkStart w:id="0" w:name="_Hlk148967108"/>
      <w:bookmarkStart w:id="1" w:name="_Hlk161311797"/>
      <w:r w:rsidR="00883B5D">
        <w:rPr>
          <w:sz w:val="28"/>
          <w:szCs w:val="28"/>
          <w:lang w:val="uk-UA"/>
        </w:rPr>
        <w:t xml:space="preserve">  </w:t>
      </w:r>
      <w:bookmarkEnd w:id="0"/>
      <w:bookmarkEnd w:id="1"/>
      <w:r w:rsidR="003B2F8D" w:rsidRPr="002A66BC">
        <w:rPr>
          <w:sz w:val="28"/>
          <w:szCs w:val="28"/>
        </w:rPr>
        <w:t xml:space="preserve">контролер ІІ </w:t>
      </w:r>
      <w:proofErr w:type="spellStart"/>
      <w:r w:rsidR="003B2F8D" w:rsidRPr="002A66BC">
        <w:rPr>
          <w:sz w:val="28"/>
          <w:szCs w:val="28"/>
        </w:rPr>
        <w:t>категорії</w:t>
      </w:r>
      <w:proofErr w:type="spellEnd"/>
      <w:r w:rsidR="003B2F8D" w:rsidRPr="002A66BC">
        <w:rPr>
          <w:sz w:val="28"/>
          <w:szCs w:val="28"/>
        </w:rPr>
        <w:t xml:space="preserve"> 3 </w:t>
      </w:r>
      <w:proofErr w:type="spellStart"/>
      <w:r w:rsidR="003B2F8D" w:rsidRPr="002A66BC">
        <w:rPr>
          <w:sz w:val="28"/>
          <w:szCs w:val="28"/>
        </w:rPr>
        <w:t>відділення</w:t>
      </w:r>
      <w:proofErr w:type="spellEnd"/>
      <w:r w:rsidR="003B2F8D" w:rsidRPr="002A66BC">
        <w:rPr>
          <w:sz w:val="28"/>
          <w:szCs w:val="28"/>
        </w:rPr>
        <w:t xml:space="preserve"> 2 взводу </w:t>
      </w:r>
      <w:proofErr w:type="spellStart"/>
      <w:r w:rsidR="003B2F8D" w:rsidRPr="002A66BC">
        <w:rPr>
          <w:sz w:val="28"/>
          <w:szCs w:val="28"/>
        </w:rPr>
        <w:t>охорони</w:t>
      </w:r>
      <w:proofErr w:type="spellEnd"/>
      <w:r w:rsidR="003B2F8D" w:rsidRPr="002A66BC">
        <w:rPr>
          <w:sz w:val="28"/>
          <w:szCs w:val="28"/>
        </w:rPr>
        <w:t xml:space="preserve"> 1 </w:t>
      </w:r>
      <w:proofErr w:type="spellStart"/>
      <w:r w:rsidR="003B2F8D" w:rsidRPr="002A66BC">
        <w:rPr>
          <w:sz w:val="28"/>
          <w:szCs w:val="28"/>
        </w:rPr>
        <w:t>підрозділу</w:t>
      </w:r>
      <w:proofErr w:type="spellEnd"/>
      <w:r w:rsidR="003B2F8D" w:rsidRPr="002A66BC">
        <w:rPr>
          <w:sz w:val="28"/>
          <w:szCs w:val="28"/>
        </w:rPr>
        <w:t xml:space="preserve"> </w:t>
      </w:r>
      <w:proofErr w:type="spellStart"/>
      <w:r w:rsidR="003B2F8D" w:rsidRPr="002A66BC">
        <w:rPr>
          <w:sz w:val="28"/>
          <w:szCs w:val="28"/>
        </w:rPr>
        <w:t>охорони</w:t>
      </w:r>
      <w:proofErr w:type="spellEnd"/>
      <w:r w:rsidR="003B2F8D" w:rsidRPr="002A66BC">
        <w:rPr>
          <w:sz w:val="28"/>
          <w:szCs w:val="28"/>
        </w:rPr>
        <w:t xml:space="preserve"> (з </w:t>
      </w:r>
      <w:proofErr w:type="spellStart"/>
      <w:r w:rsidR="003B2F8D" w:rsidRPr="000C6D74">
        <w:rPr>
          <w:sz w:val="28"/>
          <w:szCs w:val="28"/>
        </w:rPr>
        <w:t>дислокацією</w:t>
      </w:r>
      <w:proofErr w:type="spellEnd"/>
      <w:r w:rsidR="003B2F8D" w:rsidRPr="000C6D74">
        <w:rPr>
          <w:sz w:val="28"/>
          <w:szCs w:val="28"/>
        </w:rPr>
        <w:t xml:space="preserve"> в м. Городенка, </w:t>
      </w:r>
      <w:proofErr w:type="spellStart"/>
      <w:r w:rsidR="003B2F8D" w:rsidRPr="000C6D74">
        <w:rPr>
          <w:sz w:val="28"/>
          <w:szCs w:val="28"/>
        </w:rPr>
        <w:t>Городенківський</w:t>
      </w:r>
      <w:proofErr w:type="spellEnd"/>
      <w:r w:rsidR="003B2F8D" w:rsidRPr="000C6D74">
        <w:rPr>
          <w:sz w:val="28"/>
          <w:szCs w:val="28"/>
        </w:rPr>
        <w:t xml:space="preserve"> </w:t>
      </w:r>
      <w:proofErr w:type="spellStart"/>
      <w:r w:rsidR="003B2F8D" w:rsidRPr="000C6D74">
        <w:rPr>
          <w:sz w:val="28"/>
          <w:szCs w:val="28"/>
        </w:rPr>
        <w:t>районний</w:t>
      </w:r>
      <w:proofErr w:type="spellEnd"/>
      <w:r w:rsidR="003B2F8D" w:rsidRPr="000C6D74">
        <w:rPr>
          <w:sz w:val="28"/>
          <w:szCs w:val="28"/>
        </w:rPr>
        <w:t xml:space="preserve"> суд) – 1 посада </w:t>
      </w:r>
      <w:proofErr w:type="spellStart"/>
      <w:r w:rsidR="003B2F8D" w:rsidRPr="000C6D74">
        <w:rPr>
          <w:sz w:val="28"/>
          <w:szCs w:val="28"/>
        </w:rPr>
        <w:t>молодшого</w:t>
      </w:r>
      <w:proofErr w:type="spellEnd"/>
      <w:r w:rsidR="003B2F8D" w:rsidRPr="000C6D74">
        <w:rPr>
          <w:sz w:val="28"/>
          <w:szCs w:val="28"/>
        </w:rPr>
        <w:t xml:space="preserve"> складу;</w:t>
      </w:r>
    </w:p>
    <w:p w14:paraId="6EDAEE8D" w14:textId="77777777" w:rsidR="003B2F8D" w:rsidRPr="000C6D74" w:rsidRDefault="003B2F8D" w:rsidP="003B2F8D">
      <w:pPr>
        <w:tabs>
          <w:tab w:val="left" w:pos="0"/>
        </w:tabs>
        <w:ind w:right="140" w:firstLine="567"/>
        <w:jc w:val="both"/>
        <w:rPr>
          <w:sz w:val="28"/>
          <w:szCs w:val="28"/>
        </w:rPr>
      </w:pPr>
      <w:r w:rsidRPr="000C6D74">
        <w:rPr>
          <w:sz w:val="28"/>
          <w:szCs w:val="28"/>
        </w:rPr>
        <w:t xml:space="preserve">   контролер ІІ </w:t>
      </w:r>
      <w:proofErr w:type="spellStart"/>
      <w:r w:rsidRPr="000C6D74">
        <w:rPr>
          <w:sz w:val="28"/>
          <w:szCs w:val="28"/>
        </w:rPr>
        <w:t>категорії</w:t>
      </w:r>
      <w:proofErr w:type="spellEnd"/>
      <w:r w:rsidRPr="000C6D74">
        <w:rPr>
          <w:sz w:val="28"/>
          <w:szCs w:val="28"/>
        </w:rPr>
        <w:t xml:space="preserve"> 2 </w:t>
      </w:r>
      <w:proofErr w:type="spellStart"/>
      <w:r w:rsidRPr="000C6D74">
        <w:rPr>
          <w:sz w:val="28"/>
          <w:szCs w:val="28"/>
        </w:rPr>
        <w:t>відділення</w:t>
      </w:r>
      <w:proofErr w:type="spellEnd"/>
      <w:r w:rsidRPr="000C6D74">
        <w:rPr>
          <w:sz w:val="28"/>
          <w:szCs w:val="28"/>
        </w:rPr>
        <w:t xml:space="preserve"> 5 взводу </w:t>
      </w:r>
      <w:proofErr w:type="spellStart"/>
      <w:r w:rsidRPr="000C6D74">
        <w:rPr>
          <w:sz w:val="28"/>
          <w:szCs w:val="28"/>
        </w:rPr>
        <w:t>охорони</w:t>
      </w:r>
      <w:proofErr w:type="spellEnd"/>
      <w:r w:rsidRPr="000C6D74">
        <w:rPr>
          <w:sz w:val="28"/>
          <w:szCs w:val="28"/>
        </w:rPr>
        <w:t xml:space="preserve"> 2 </w:t>
      </w:r>
      <w:proofErr w:type="spellStart"/>
      <w:r w:rsidRPr="000C6D74">
        <w:rPr>
          <w:sz w:val="28"/>
          <w:szCs w:val="28"/>
        </w:rPr>
        <w:t>підрозділу</w:t>
      </w:r>
      <w:proofErr w:type="spellEnd"/>
      <w:r w:rsidRPr="000C6D74">
        <w:rPr>
          <w:sz w:val="28"/>
          <w:szCs w:val="28"/>
        </w:rPr>
        <w:t xml:space="preserve"> </w:t>
      </w:r>
      <w:proofErr w:type="spellStart"/>
      <w:r w:rsidRPr="000C6D74">
        <w:rPr>
          <w:sz w:val="28"/>
          <w:szCs w:val="28"/>
        </w:rPr>
        <w:t>охорони</w:t>
      </w:r>
      <w:proofErr w:type="spellEnd"/>
      <w:r w:rsidRPr="000C6D74">
        <w:rPr>
          <w:sz w:val="28"/>
          <w:szCs w:val="28"/>
        </w:rPr>
        <w:t xml:space="preserve"> (з </w:t>
      </w:r>
      <w:proofErr w:type="spellStart"/>
      <w:r w:rsidRPr="000C6D74">
        <w:rPr>
          <w:sz w:val="28"/>
          <w:szCs w:val="28"/>
        </w:rPr>
        <w:t>дислокацією</w:t>
      </w:r>
      <w:proofErr w:type="spellEnd"/>
      <w:r w:rsidRPr="000C6D74">
        <w:rPr>
          <w:sz w:val="28"/>
          <w:szCs w:val="28"/>
        </w:rPr>
        <w:t xml:space="preserve"> в м. Снятин, </w:t>
      </w:r>
      <w:proofErr w:type="spellStart"/>
      <w:r w:rsidRPr="000C6D74">
        <w:rPr>
          <w:sz w:val="28"/>
          <w:szCs w:val="28"/>
        </w:rPr>
        <w:t>Снятинський</w:t>
      </w:r>
      <w:proofErr w:type="spellEnd"/>
      <w:r w:rsidRPr="000C6D74">
        <w:rPr>
          <w:sz w:val="28"/>
          <w:szCs w:val="28"/>
        </w:rPr>
        <w:t xml:space="preserve"> </w:t>
      </w:r>
      <w:proofErr w:type="spellStart"/>
      <w:r w:rsidRPr="000C6D74">
        <w:rPr>
          <w:sz w:val="28"/>
          <w:szCs w:val="28"/>
        </w:rPr>
        <w:t>районний</w:t>
      </w:r>
      <w:proofErr w:type="spellEnd"/>
      <w:r w:rsidRPr="000C6D74">
        <w:rPr>
          <w:sz w:val="28"/>
          <w:szCs w:val="28"/>
        </w:rPr>
        <w:t xml:space="preserve"> суд) – 2 посади </w:t>
      </w:r>
      <w:proofErr w:type="spellStart"/>
      <w:r w:rsidRPr="000C6D74">
        <w:rPr>
          <w:sz w:val="28"/>
          <w:szCs w:val="28"/>
        </w:rPr>
        <w:t>молодшого</w:t>
      </w:r>
      <w:proofErr w:type="spellEnd"/>
      <w:r w:rsidRPr="000C6D74">
        <w:rPr>
          <w:sz w:val="28"/>
          <w:szCs w:val="28"/>
        </w:rPr>
        <w:t xml:space="preserve"> складу.</w:t>
      </w:r>
    </w:p>
    <w:p w14:paraId="018A43DB" w14:textId="5FFE8AFC" w:rsidR="00E2162A" w:rsidRDefault="00D3000E" w:rsidP="003B2F8D">
      <w:pPr>
        <w:tabs>
          <w:tab w:val="left" w:pos="0"/>
        </w:tabs>
        <w:ind w:right="140" w:firstLine="567"/>
        <w:jc w:val="both"/>
        <w:rPr>
          <w:sz w:val="28"/>
          <w:szCs w:val="28"/>
          <w:lang w:val="uk-UA"/>
        </w:rPr>
      </w:pPr>
      <w:r w:rsidRPr="00DA1D13">
        <w:rPr>
          <w:sz w:val="28"/>
          <w:szCs w:val="28"/>
          <w:lang w:val="uk-UA"/>
        </w:rPr>
        <w:tab/>
      </w:r>
      <w:r w:rsidRPr="00DA1D13">
        <w:rPr>
          <w:sz w:val="28"/>
          <w:szCs w:val="28"/>
          <w:lang w:val="uk-UA"/>
        </w:rPr>
        <w:tab/>
      </w:r>
    </w:p>
    <w:p w14:paraId="77DCA09B" w14:textId="6F07B83E" w:rsidR="00E2162A" w:rsidRPr="00E2162A" w:rsidRDefault="00E2162A" w:rsidP="00920E87">
      <w:pPr>
        <w:tabs>
          <w:tab w:val="left" w:pos="3195"/>
        </w:tabs>
        <w:jc w:val="center"/>
        <w:rPr>
          <w:b/>
          <w:sz w:val="28"/>
          <w:szCs w:val="28"/>
          <w:lang w:val="uk-UA"/>
        </w:rPr>
      </w:pPr>
      <w:r w:rsidRPr="00DA1D13">
        <w:rPr>
          <w:b/>
          <w:sz w:val="28"/>
          <w:szCs w:val="28"/>
          <w:lang w:val="uk-UA"/>
        </w:rPr>
        <w:t>Загальні умови</w:t>
      </w:r>
    </w:p>
    <w:p w14:paraId="70D6AC22" w14:textId="29314F87" w:rsidR="00E2162A" w:rsidRPr="00656539" w:rsidRDefault="00E2162A" w:rsidP="00E2162A">
      <w:pPr>
        <w:ind w:firstLine="567"/>
        <w:jc w:val="both"/>
        <w:rPr>
          <w:sz w:val="28"/>
          <w:szCs w:val="28"/>
          <w:lang w:val="uk-UA"/>
        </w:rPr>
      </w:pPr>
      <w:r w:rsidRPr="00656539">
        <w:rPr>
          <w:sz w:val="28"/>
          <w:szCs w:val="28"/>
          <w:lang w:val="uk-UA"/>
        </w:rPr>
        <w:t xml:space="preserve">Основні </w:t>
      </w:r>
      <w:r w:rsidRPr="008E4F2C">
        <w:rPr>
          <w:sz w:val="28"/>
          <w:szCs w:val="28"/>
          <w:lang w:val="uk-UA"/>
        </w:rPr>
        <w:t>повноваження</w:t>
      </w:r>
      <w:r w:rsidRPr="008E4F2C">
        <w:rPr>
          <w:b/>
          <w:sz w:val="28"/>
          <w:szCs w:val="28"/>
          <w:lang w:val="uk-UA"/>
        </w:rPr>
        <w:t xml:space="preserve"> контролера ІІ категорії взводу охорони підрозділу охорони територіального управління Служби судової охорони у Івано-Франківській області:</w:t>
      </w:r>
    </w:p>
    <w:p w14:paraId="7696966D"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1) здійснює завдання із забезпечення охорони судів, органів та установ системи правосуддя;</w:t>
      </w:r>
    </w:p>
    <w:p w14:paraId="0A15BA07"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7E8E5DB4"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6ADC750"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3C42AE5"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57AE5D12" w14:textId="77777777" w:rsidR="00E2162A" w:rsidRPr="00DA1D13" w:rsidRDefault="00E2162A" w:rsidP="00E2162A">
      <w:pPr>
        <w:ind w:left="6" w:firstLine="702"/>
        <w:jc w:val="both"/>
        <w:rPr>
          <w:rFonts w:eastAsia="Calibri"/>
          <w:b/>
          <w:sz w:val="28"/>
          <w:szCs w:val="28"/>
          <w:lang w:val="uk-UA"/>
        </w:rPr>
      </w:pPr>
    </w:p>
    <w:p w14:paraId="57355920" w14:textId="77777777" w:rsidR="00E2162A" w:rsidRPr="00DA1D13" w:rsidRDefault="00E2162A" w:rsidP="00E2162A">
      <w:pPr>
        <w:tabs>
          <w:tab w:val="left" w:pos="3195"/>
        </w:tabs>
        <w:jc w:val="center"/>
        <w:rPr>
          <w:b/>
          <w:sz w:val="28"/>
          <w:szCs w:val="28"/>
          <w:lang w:val="uk-UA"/>
        </w:rPr>
      </w:pPr>
      <w:r w:rsidRPr="00DA1D13">
        <w:rPr>
          <w:b/>
          <w:sz w:val="28"/>
          <w:szCs w:val="28"/>
          <w:lang w:val="uk-UA"/>
        </w:rPr>
        <w:t>Умови оплати праці:</w:t>
      </w:r>
    </w:p>
    <w:p w14:paraId="34A8F572" w14:textId="77777777" w:rsidR="00E2162A" w:rsidRPr="00DA1D13" w:rsidRDefault="00E2162A" w:rsidP="00E2162A">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0DCE191" w14:textId="77777777" w:rsidR="00E2162A" w:rsidRPr="00DA1D13" w:rsidRDefault="00E2162A" w:rsidP="00E2162A">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w:t>
      </w:r>
      <w:r w:rsidRPr="00DA1D13">
        <w:rPr>
          <w:sz w:val="28"/>
          <w:szCs w:val="28"/>
          <w:lang w:val="uk-UA"/>
        </w:rPr>
        <w:lastRenderedPageBreak/>
        <w:t xml:space="preserve">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4C658A2" w14:textId="77777777" w:rsidR="00E2162A" w:rsidRPr="00DA1D13" w:rsidRDefault="00E2162A" w:rsidP="00E2162A">
      <w:pPr>
        <w:tabs>
          <w:tab w:val="left" w:pos="3195"/>
        </w:tabs>
        <w:rPr>
          <w:sz w:val="28"/>
          <w:szCs w:val="28"/>
          <w:lang w:val="uk-UA"/>
        </w:rPr>
      </w:pPr>
    </w:p>
    <w:p w14:paraId="08431A58" w14:textId="77777777" w:rsidR="00E2162A" w:rsidRPr="00DA1D13" w:rsidRDefault="00E2162A" w:rsidP="00E2162A">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11564D21" w14:textId="77777777" w:rsidR="00E2162A" w:rsidRPr="00DA1D13" w:rsidRDefault="00E2162A" w:rsidP="00E2162A">
      <w:pPr>
        <w:tabs>
          <w:tab w:val="left" w:pos="3195"/>
        </w:tabs>
        <w:jc w:val="both"/>
        <w:rPr>
          <w:sz w:val="28"/>
          <w:szCs w:val="28"/>
          <w:lang w:val="uk-UA"/>
        </w:rPr>
      </w:pPr>
      <w:r w:rsidRPr="00DA1D13">
        <w:rPr>
          <w:sz w:val="28"/>
          <w:szCs w:val="28"/>
          <w:lang w:val="uk-UA"/>
        </w:rPr>
        <w:t xml:space="preserve">безстроково. </w:t>
      </w:r>
    </w:p>
    <w:p w14:paraId="36D9B671" w14:textId="77777777" w:rsidR="00E2162A" w:rsidRPr="00DA1D13" w:rsidRDefault="00E2162A" w:rsidP="00E2162A">
      <w:pPr>
        <w:tabs>
          <w:tab w:val="left" w:pos="3195"/>
        </w:tabs>
        <w:jc w:val="both"/>
        <w:rPr>
          <w:sz w:val="28"/>
          <w:szCs w:val="28"/>
          <w:lang w:val="uk-UA"/>
        </w:rPr>
      </w:pPr>
    </w:p>
    <w:p w14:paraId="5938E384" w14:textId="77777777" w:rsidR="00E2162A" w:rsidRPr="00DA1D13" w:rsidRDefault="00E2162A" w:rsidP="00E2162A">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767D3051" w14:textId="77777777" w:rsidR="00E2162A" w:rsidRPr="00DA1D13" w:rsidRDefault="00E2162A" w:rsidP="00E2162A">
      <w:pPr>
        <w:tabs>
          <w:tab w:val="left" w:pos="3195"/>
        </w:tabs>
        <w:ind w:firstLine="567"/>
        <w:jc w:val="both"/>
        <w:rPr>
          <w:sz w:val="28"/>
          <w:szCs w:val="28"/>
          <w:lang w:val="uk-UA"/>
        </w:rPr>
      </w:pPr>
      <w:bookmarkStart w:id="2"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BB38CCF"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722DC4ED"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60E8AF3B"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59976371"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1FCECD4E"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5BA6E859"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2D2C9552"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22692F5A"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384A4AE4"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1527D357"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bookmarkEnd w:id="2"/>
    <w:p w14:paraId="33E36129" w14:textId="77777777" w:rsidR="00E2162A" w:rsidRPr="00DA1D13" w:rsidRDefault="00E2162A" w:rsidP="00E2162A">
      <w:pPr>
        <w:tabs>
          <w:tab w:val="left" w:pos="3195"/>
        </w:tabs>
        <w:ind w:firstLine="567"/>
        <w:jc w:val="both"/>
        <w:rPr>
          <w:sz w:val="28"/>
          <w:szCs w:val="28"/>
          <w:lang w:val="uk-UA"/>
        </w:rPr>
      </w:pPr>
    </w:p>
    <w:p w14:paraId="32004547" w14:textId="77777777" w:rsidR="003B2F8D" w:rsidRDefault="003B2F8D" w:rsidP="00E2162A">
      <w:pPr>
        <w:tabs>
          <w:tab w:val="left" w:pos="3195"/>
        </w:tabs>
        <w:ind w:firstLine="567"/>
        <w:jc w:val="both"/>
        <w:rPr>
          <w:sz w:val="28"/>
          <w:szCs w:val="28"/>
          <w:lang w:val="uk-UA"/>
        </w:rPr>
      </w:pPr>
    </w:p>
    <w:p w14:paraId="35133058" w14:textId="22D07409" w:rsidR="00E2162A" w:rsidRPr="00DA1D13" w:rsidRDefault="00E2162A" w:rsidP="00E2162A">
      <w:pPr>
        <w:tabs>
          <w:tab w:val="left" w:pos="3195"/>
        </w:tabs>
        <w:ind w:firstLine="567"/>
        <w:jc w:val="both"/>
        <w:rPr>
          <w:sz w:val="28"/>
          <w:szCs w:val="28"/>
          <w:lang w:val="uk-UA"/>
        </w:rPr>
      </w:pPr>
      <w:r w:rsidRPr="00DA1D13">
        <w:rPr>
          <w:sz w:val="28"/>
          <w:szCs w:val="28"/>
          <w:lang w:val="uk-UA"/>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C3280A0" w14:textId="77777777" w:rsidR="00E2162A" w:rsidRPr="00DB5ECF" w:rsidRDefault="00E2162A" w:rsidP="00E2162A">
      <w:pPr>
        <w:tabs>
          <w:tab w:val="left" w:pos="3195"/>
        </w:tabs>
        <w:ind w:firstLine="567"/>
        <w:jc w:val="both"/>
        <w:rPr>
          <w:sz w:val="28"/>
          <w:szCs w:val="28"/>
          <w:lang w:val="uk-UA"/>
        </w:rPr>
      </w:pPr>
    </w:p>
    <w:p w14:paraId="787D6019" w14:textId="165DA187" w:rsidR="00E2162A" w:rsidRPr="00DA1D13" w:rsidRDefault="00E2162A" w:rsidP="00E2162A">
      <w:pPr>
        <w:tabs>
          <w:tab w:val="left" w:pos="3195"/>
        </w:tabs>
        <w:ind w:firstLine="567"/>
        <w:jc w:val="both"/>
        <w:rPr>
          <w:b/>
          <w:sz w:val="28"/>
          <w:szCs w:val="28"/>
          <w:lang w:val="uk-UA"/>
        </w:rPr>
      </w:pPr>
      <w:r w:rsidRPr="00DB5ECF">
        <w:rPr>
          <w:b/>
          <w:sz w:val="28"/>
          <w:szCs w:val="28"/>
          <w:lang w:val="uk-UA"/>
        </w:rPr>
        <w:t xml:space="preserve">Документи приймаються з </w:t>
      </w:r>
      <w:r w:rsidR="003B2F8D">
        <w:rPr>
          <w:b/>
          <w:sz w:val="28"/>
          <w:szCs w:val="28"/>
          <w:lang w:val="uk-UA"/>
        </w:rPr>
        <w:t>04</w:t>
      </w:r>
      <w:r w:rsidRPr="00DB5ECF">
        <w:rPr>
          <w:b/>
          <w:sz w:val="28"/>
          <w:szCs w:val="28"/>
          <w:lang w:val="uk-UA"/>
        </w:rPr>
        <w:t xml:space="preserve"> </w:t>
      </w:r>
      <w:r w:rsidR="003B2F8D">
        <w:rPr>
          <w:b/>
          <w:sz w:val="28"/>
          <w:szCs w:val="28"/>
          <w:lang w:val="uk-UA"/>
        </w:rPr>
        <w:t>черв</w:t>
      </w:r>
      <w:r>
        <w:rPr>
          <w:b/>
          <w:sz w:val="28"/>
          <w:szCs w:val="28"/>
          <w:lang w:val="uk-UA"/>
        </w:rPr>
        <w:t>ня</w:t>
      </w:r>
      <w:r w:rsidRPr="00DB5ECF">
        <w:rPr>
          <w:b/>
          <w:sz w:val="28"/>
          <w:szCs w:val="28"/>
          <w:lang w:val="uk-UA"/>
        </w:rPr>
        <w:t xml:space="preserve"> 2024 року по 1</w:t>
      </w:r>
      <w:r w:rsidR="003B2F8D">
        <w:rPr>
          <w:b/>
          <w:sz w:val="28"/>
          <w:szCs w:val="28"/>
          <w:lang w:val="uk-UA"/>
        </w:rPr>
        <w:t>9</w:t>
      </w:r>
      <w:r w:rsidRPr="00DB5ECF">
        <w:rPr>
          <w:b/>
          <w:sz w:val="28"/>
          <w:szCs w:val="28"/>
          <w:lang w:val="uk-UA"/>
        </w:rPr>
        <w:t xml:space="preserve"> </w:t>
      </w:r>
      <w:r w:rsidR="003B2F8D">
        <w:rPr>
          <w:b/>
          <w:sz w:val="28"/>
          <w:szCs w:val="28"/>
          <w:lang w:val="uk-UA"/>
        </w:rPr>
        <w:t>червня</w:t>
      </w:r>
      <w:r w:rsidRPr="00DB5ECF">
        <w:rPr>
          <w:b/>
          <w:sz w:val="28"/>
          <w:szCs w:val="28"/>
          <w:lang w:val="uk-UA"/>
        </w:rPr>
        <w:t xml:space="preserve"> 2024</w:t>
      </w:r>
      <w:r w:rsidRPr="00DB5ECF">
        <w:rPr>
          <w:b/>
          <w:bCs/>
          <w:sz w:val="28"/>
          <w:szCs w:val="28"/>
          <w:lang w:val="uk-UA"/>
        </w:rPr>
        <w:t xml:space="preserve"> року</w:t>
      </w:r>
      <w:r w:rsidRPr="00DB5ECF">
        <w:rPr>
          <w:b/>
          <w:sz w:val="28"/>
          <w:szCs w:val="28"/>
          <w:lang w:val="uk-UA"/>
        </w:rPr>
        <w:t> </w:t>
      </w:r>
      <w:r w:rsidRPr="00DB5ECF">
        <w:rPr>
          <w:sz w:val="28"/>
          <w:szCs w:val="28"/>
          <w:lang w:val="uk-UA"/>
        </w:rPr>
        <w:t xml:space="preserve">(з понеділка по четвер з 08.00 год. по 17.00 год, у п’ятницю з 08.00 год. по 15.45 год., </w:t>
      </w:r>
      <w:r w:rsidRPr="00DB5ECF">
        <w:rPr>
          <w:sz w:val="28"/>
          <w:szCs w:val="28"/>
          <w:shd w:val="clear" w:color="auto" w:fill="FFFFFF"/>
          <w:lang w:val="uk-UA"/>
        </w:rPr>
        <w:t>перерва на обід з 13.00 год. по 13.45 год.</w:t>
      </w:r>
      <w:r w:rsidRPr="00DB5ECF">
        <w:rPr>
          <w:sz w:val="28"/>
          <w:szCs w:val="28"/>
          <w:lang w:val="uk-UA"/>
        </w:rPr>
        <w:t>)</w:t>
      </w:r>
      <w:r w:rsidRPr="00DB5ECF">
        <w:rPr>
          <w:b/>
          <w:sz w:val="28"/>
          <w:szCs w:val="28"/>
          <w:lang w:val="uk-UA"/>
        </w:rPr>
        <w:t xml:space="preserve">, </w:t>
      </w:r>
      <w:r w:rsidRPr="00DA1D13">
        <w:rPr>
          <w:b/>
          <w:sz w:val="28"/>
          <w:szCs w:val="28"/>
          <w:lang w:val="uk-UA"/>
        </w:rPr>
        <w:t xml:space="preserve">за </w:t>
      </w:r>
      <w:proofErr w:type="spellStart"/>
      <w:r w:rsidRPr="00DA1D13">
        <w:rPr>
          <w:b/>
          <w:sz w:val="28"/>
          <w:szCs w:val="28"/>
          <w:lang w:val="uk-UA"/>
        </w:rPr>
        <w:t>адресою</w:t>
      </w:r>
      <w:proofErr w:type="spellEnd"/>
      <w:r w:rsidRPr="00DA1D13">
        <w:rPr>
          <w:b/>
          <w:sz w:val="28"/>
          <w:szCs w:val="28"/>
          <w:lang w:val="uk-UA"/>
        </w:rPr>
        <w:t>: м. Івано-Франківськ, вул. Національної Гвардії, 14а.</w:t>
      </w:r>
    </w:p>
    <w:p w14:paraId="7CDCA773" w14:textId="77777777" w:rsidR="00E2162A" w:rsidRPr="00DA1D13" w:rsidRDefault="00E2162A" w:rsidP="00E2162A">
      <w:pPr>
        <w:tabs>
          <w:tab w:val="left" w:pos="3195"/>
        </w:tabs>
        <w:ind w:firstLine="567"/>
        <w:jc w:val="both"/>
        <w:rPr>
          <w:sz w:val="28"/>
          <w:szCs w:val="28"/>
          <w:lang w:val="uk-UA"/>
        </w:rPr>
      </w:pPr>
    </w:p>
    <w:p w14:paraId="3810D718" w14:textId="3480F162" w:rsidR="00E2162A" w:rsidRPr="00DA1D13" w:rsidRDefault="00E2162A" w:rsidP="00E2162A">
      <w:pPr>
        <w:tabs>
          <w:tab w:val="left" w:pos="3195"/>
        </w:tabs>
        <w:ind w:firstLine="567"/>
        <w:jc w:val="both"/>
        <w:rPr>
          <w:sz w:val="28"/>
          <w:szCs w:val="28"/>
          <w:lang w:val="uk-UA"/>
        </w:rPr>
      </w:pPr>
      <w:r>
        <w:rPr>
          <w:sz w:val="28"/>
          <w:szCs w:val="28"/>
          <w:lang w:val="uk-UA"/>
        </w:rPr>
        <w:t>На контролера ІІ категорії</w:t>
      </w:r>
      <w:r w:rsidRPr="00DA1D13">
        <w:rPr>
          <w:sz w:val="28"/>
          <w:szCs w:val="28"/>
          <w:lang w:val="uk-UA"/>
        </w:rPr>
        <w:t xml:space="preserve">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9189858" w14:textId="77777777" w:rsidR="00E2162A" w:rsidRPr="00DA1D13" w:rsidRDefault="00E2162A" w:rsidP="00E2162A">
      <w:pPr>
        <w:tabs>
          <w:tab w:val="left" w:pos="3195"/>
        </w:tabs>
        <w:jc w:val="both"/>
        <w:rPr>
          <w:sz w:val="28"/>
          <w:szCs w:val="28"/>
          <w:lang w:val="uk-UA"/>
        </w:rPr>
      </w:pPr>
    </w:p>
    <w:p w14:paraId="3F996600" w14:textId="77777777" w:rsidR="00E2162A" w:rsidRPr="00DA1D13" w:rsidRDefault="00E2162A" w:rsidP="00E2162A">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7AEAD58E" w14:textId="1C109661" w:rsidR="00E2162A" w:rsidRPr="0035625E" w:rsidRDefault="00E2162A" w:rsidP="00E2162A">
      <w:pPr>
        <w:tabs>
          <w:tab w:val="left" w:pos="3195"/>
        </w:tabs>
        <w:ind w:firstLine="567"/>
        <w:jc w:val="both"/>
        <w:rPr>
          <w:b/>
          <w:bCs/>
          <w:color w:val="FF0000"/>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3B2F8D">
        <w:rPr>
          <w:b/>
          <w:bCs/>
          <w:sz w:val="28"/>
          <w:szCs w:val="28"/>
          <w:lang w:val="uk-UA"/>
        </w:rPr>
        <w:t>2</w:t>
      </w:r>
      <w:r>
        <w:rPr>
          <w:b/>
          <w:bCs/>
          <w:sz w:val="28"/>
          <w:szCs w:val="28"/>
          <w:lang w:val="uk-UA"/>
        </w:rPr>
        <w:t>5</w:t>
      </w:r>
      <w:r w:rsidRPr="00DB5ECF">
        <w:rPr>
          <w:b/>
          <w:bCs/>
          <w:sz w:val="28"/>
          <w:szCs w:val="28"/>
          <w:lang w:val="uk-UA"/>
        </w:rPr>
        <w:t xml:space="preserve"> </w:t>
      </w:r>
      <w:r w:rsidR="003B2F8D">
        <w:rPr>
          <w:b/>
          <w:sz w:val="28"/>
          <w:szCs w:val="28"/>
          <w:lang w:val="uk-UA"/>
        </w:rPr>
        <w:t>червня</w:t>
      </w:r>
      <w:r w:rsidRPr="00DB5ECF">
        <w:rPr>
          <w:b/>
          <w:bCs/>
          <w:sz w:val="28"/>
          <w:szCs w:val="28"/>
          <w:lang w:val="uk-UA"/>
        </w:rPr>
        <w:t xml:space="preserve"> 2024 року</w:t>
      </w:r>
      <w:r w:rsidRPr="0035625E">
        <w:rPr>
          <w:b/>
          <w:bCs/>
          <w:color w:val="FF0000"/>
          <w:sz w:val="28"/>
          <w:szCs w:val="28"/>
          <w:lang w:val="uk-UA"/>
        </w:rPr>
        <w:t xml:space="preserve"> </w:t>
      </w:r>
      <w:r w:rsidRPr="000D1ED0">
        <w:rPr>
          <w:b/>
          <w:bCs/>
          <w:sz w:val="28"/>
          <w:szCs w:val="28"/>
          <w:lang w:val="uk-UA"/>
        </w:rPr>
        <w:t>о 09 год. 00 хв.</w:t>
      </w:r>
    </w:p>
    <w:p w14:paraId="1E0F9456" w14:textId="77777777" w:rsidR="00E2162A" w:rsidRPr="00DA1D13" w:rsidRDefault="00E2162A" w:rsidP="00E2162A">
      <w:pPr>
        <w:tabs>
          <w:tab w:val="left" w:pos="3195"/>
        </w:tabs>
        <w:jc w:val="both"/>
        <w:rPr>
          <w:bCs/>
          <w:sz w:val="28"/>
          <w:szCs w:val="28"/>
          <w:lang w:val="uk-UA"/>
        </w:rPr>
      </w:pPr>
    </w:p>
    <w:p w14:paraId="56BA6282" w14:textId="77777777" w:rsidR="00E2162A" w:rsidRPr="00DA1D13" w:rsidRDefault="00E2162A" w:rsidP="00E2162A">
      <w:pPr>
        <w:tabs>
          <w:tab w:val="left" w:pos="3195"/>
        </w:tabs>
        <w:ind w:firstLine="567"/>
        <w:jc w:val="both"/>
        <w:rPr>
          <w:sz w:val="28"/>
          <w:szCs w:val="28"/>
          <w:lang w:val="uk-UA"/>
        </w:rPr>
      </w:pPr>
      <w:r w:rsidRPr="00DA1D13">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467232DD" w14:textId="51B90BF3" w:rsidR="00E2162A" w:rsidRPr="00E2162A" w:rsidRDefault="00E2162A" w:rsidP="00E2162A">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37ACB3E1" w14:textId="77777777" w:rsidR="00E2162A" w:rsidRPr="00DA1D13" w:rsidRDefault="00E2162A"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D3000E" w:rsidRPr="00DA1D13" w14:paraId="0DAEDB30" w14:textId="77777777" w:rsidTr="00233438">
        <w:trPr>
          <w:trHeight w:val="483"/>
        </w:trPr>
        <w:tc>
          <w:tcPr>
            <w:tcW w:w="9385" w:type="dxa"/>
            <w:gridSpan w:val="2"/>
            <w:hideMark/>
          </w:tcPr>
          <w:p w14:paraId="4531419C" w14:textId="77777777" w:rsidR="00D3000E" w:rsidRPr="00DA1D13" w:rsidRDefault="00D3000E" w:rsidP="00233438">
            <w:pPr>
              <w:tabs>
                <w:tab w:val="left" w:pos="3195"/>
              </w:tabs>
              <w:jc w:val="center"/>
              <w:rPr>
                <w:b/>
                <w:sz w:val="28"/>
                <w:szCs w:val="28"/>
                <w:lang w:val="uk-UA"/>
              </w:rPr>
            </w:pPr>
            <w:r w:rsidRPr="00DA1D13">
              <w:rPr>
                <w:b/>
                <w:sz w:val="28"/>
                <w:szCs w:val="28"/>
                <w:lang w:val="uk-UA"/>
              </w:rPr>
              <w:t>Кваліфікаційні вимоги</w:t>
            </w:r>
          </w:p>
        </w:tc>
      </w:tr>
      <w:tr w:rsidR="00D3000E" w:rsidRPr="00DA1D13" w14:paraId="081A7BB4" w14:textId="77777777" w:rsidTr="00233438">
        <w:trPr>
          <w:trHeight w:val="408"/>
        </w:trPr>
        <w:tc>
          <w:tcPr>
            <w:tcW w:w="4081" w:type="dxa"/>
            <w:hideMark/>
          </w:tcPr>
          <w:p w14:paraId="081B67EE" w14:textId="77777777" w:rsidR="00D3000E" w:rsidRPr="00DA1D13" w:rsidRDefault="00D3000E" w:rsidP="00233438">
            <w:pPr>
              <w:tabs>
                <w:tab w:val="left" w:pos="3195"/>
              </w:tabs>
              <w:jc w:val="both"/>
              <w:rPr>
                <w:sz w:val="28"/>
                <w:szCs w:val="28"/>
                <w:lang w:val="uk-UA"/>
              </w:rPr>
            </w:pPr>
            <w:r w:rsidRPr="00DA1D13">
              <w:rPr>
                <w:sz w:val="28"/>
                <w:szCs w:val="28"/>
                <w:lang w:val="uk-UA"/>
              </w:rPr>
              <w:t>1. Освіта</w:t>
            </w:r>
          </w:p>
        </w:tc>
        <w:tc>
          <w:tcPr>
            <w:tcW w:w="5304" w:type="dxa"/>
            <w:hideMark/>
          </w:tcPr>
          <w:p w14:paraId="1E6EBE60" w14:textId="77777777" w:rsidR="00D3000E" w:rsidRPr="00DA1D13" w:rsidRDefault="00D3000E" w:rsidP="00233438">
            <w:pPr>
              <w:jc w:val="both"/>
              <w:rPr>
                <w:sz w:val="28"/>
                <w:szCs w:val="28"/>
                <w:lang w:val="uk-UA"/>
              </w:rPr>
            </w:pPr>
            <w:r w:rsidRPr="00DA1D13">
              <w:rPr>
                <w:sz w:val="28"/>
                <w:szCs w:val="28"/>
                <w:lang w:val="uk-UA"/>
              </w:rPr>
              <w:t xml:space="preserve">повна загальна середня </w:t>
            </w:r>
          </w:p>
          <w:p w14:paraId="198A2319" w14:textId="77777777" w:rsidR="00D3000E" w:rsidRPr="00DA1D13" w:rsidRDefault="00D3000E" w:rsidP="00233438">
            <w:pPr>
              <w:ind w:left="6" w:right="-3" w:hanging="6"/>
              <w:contextualSpacing/>
              <w:jc w:val="both"/>
              <w:rPr>
                <w:rFonts w:eastAsia="Calibri"/>
                <w:sz w:val="28"/>
                <w:szCs w:val="28"/>
                <w:lang w:val="uk-UA"/>
              </w:rPr>
            </w:pPr>
          </w:p>
          <w:p w14:paraId="63712EBA" w14:textId="77777777" w:rsidR="00D3000E" w:rsidRPr="00DA1D13" w:rsidRDefault="00D3000E" w:rsidP="00233438">
            <w:pPr>
              <w:tabs>
                <w:tab w:val="left" w:pos="3195"/>
              </w:tabs>
              <w:jc w:val="both"/>
              <w:rPr>
                <w:sz w:val="28"/>
                <w:szCs w:val="28"/>
                <w:lang w:val="uk-UA"/>
              </w:rPr>
            </w:pPr>
          </w:p>
        </w:tc>
      </w:tr>
      <w:tr w:rsidR="00D3000E" w:rsidRPr="00DA1D13" w14:paraId="19695ACF" w14:textId="77777777" w:rsidTr="00233438">
        <w:trPr>
          <w:trHeight w:val="408"/>
        </w:trPr>
        <w:tc>
          <w:tcPr>
            <w:tcW w:w="4081" w:type="dxa"/>
            <w:hideMark/>
          </w:tcPr>
          <w:p w14:paraId="7B084B9B" w14:textId="77777777" w:rsidR="00D3000E" w:rsidRPr="00DA1D13" w:rsidRDefault="00D3000E" w:rsidP="00233438">
            <w:pPr>
              <w:tabs>
                <w:tab w:val="left" w:pos="3195"/>
              </w:tabs>
              <w:jc w:val="both"/>
              <w:rPr>
                <w:sz w:val="28"/>
                <w:szCs w:val="28"/>
                <w:lang w:val="uk-UA"/>
              </w:rPr>
            </w:pPr>
            <w:r w:rsidRPr="00DA1D13">
              <w:rPr>
                <w:sz w:val="28"/>
                <w:szCs w:val="28"/>
                <w:lang w:val="uk-UA"/>
              </w:rPr>
              <w:t>2. Досвід роботи</w:t>
            </w:r>
          </w:p>
        </w:tc>
        <w:tc>
          <w:tcPr>
            <w:tcW w:w="5304" w:type="dxa"/>
          </w:tcPr>
          <w:p w14:paraId="08496163" w14:textId="77777777" w:rsidR="00D3000E" w:rsidRPr="00DA1D13" w:rsidRDefault="00D3000E" w:rsidP="00233438">
            <w:pPr>
              <w:jc w:val="both"/>
              <w:rPr>
                <w:sz w:val="28"/>
                <w:szCs w:val="28"/>
                <w:lang w:val="uk-UA"/>
              </w:rPr>
            </w:pPr>
            <w:r w:rsidRPr="00DA1D13">
              <w:rPr>
                <w:sz w:val="28"/>
                <w:szCs w:val="28"/>
                <w:lang w:val="uk-UA"/>
              </w:rPr>
              <w:t>спеціального досвіду роботи (служби) не потребує</w:t>
            </w:r>
          </w:p>
          <w:p w14:paraId="0229D1FC" w14:textId="77777777" w:rsidR="00D3000E" w:rsidRPr="00DA1D13" w:rsidRDefault="00D3000E" w:rsidP="00233438">
            <w:pPr>
              <w:tabs>
                <w:tab w:val="left" w:pos="3195"/>
              </w:tabs>
              <w:jc w:val="both"/>
              <w:rPr>
                <w:sz w:val="28"/>
                <w:szCs w:val="28"/>
                <w:lang w:val="uk-UA"/>
              </w:rPr>
            </w:pPr>
          </w:p>
        </w:tc>
      </w:tr>
      <w:tr w:rsidR="00D3000E" w:rsidRPr="00DA1D13" w14:paraId="521ACF26" w14:textId="77777777" w:rsidTr="00233438">
        <w:trPr>
          <w:trHeight w:val="408"/>
        </w:trPr>
        <w:tc>
          <w:tcPr>
            <w:tcW w:w="4081" w:type="dxa"/>
            <w:hideMark/>
          </w:tcPr>
          <w:p w14:paraId="79CD7BC2" w14:textId="77777777" w:rsidR="00D3000E" w:rsidRPr="00DA1D13" w:rsidRDefault="00D3000E" w:rsidP="00233438">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5B11BA09" w14:textId="3E29488D" w:rsidR="00D3000E" w:rsidRPr="00DA1D13" w:rsidRDefault="00DA1D13" w:rsidP="00233438">
            <w:pPr>
              <w:tabs>
                <w:tab w:val="left" w:pos="3195"/>
              </w:tabs>
              <w:jc w:val="both"/>
              <w:rPr>
                <w:sz w:val="28"/>
                <w:szCs w:val="28"/>
                <w:lang w:val="uk-UA"/>
              </w:rPr>
            </w:pPr>
            <w:r>
              <w:rPr>
                <w:sz w:val="28"/>
                <w:szCs w:val="28"/>
                <w:lang w:val="uk-UA"/>
              </w:rPr>
              <w:t xml:space="preserve">    </w:t>
            </w:r>
            <w:r w:rsidR="00D3000E" w:rsidRPr="00DA1D13">
              <w:rPr>
                <w:sz w:val="28"/>
                <w:szCs w:val="28"/>
                <w:lang w:val="uk-UA"/>
              </w:rPr>
              <w:t>вільне володіння державною мовою</w:t>
            </w:r>
          </w:p>
        </w:tc>
      </w:tr>
    </w:tbl>
    <w:p w14:paraId="6989C383" w14:textId="77777777" w:rsidR="00D3000E" w:rsidRPr="00DA1D13" w:rsidRDefault="00D3000E" w:rsidP="00D3000E">
      <w:pPr>
        <w:pStyle w:val="aa"/>
        <w:tabs>
          <w:tab w:val="left" w:pos="3402"/>
          <w:tab w:val="left" w:pos="5670"/>
        </w:tabs>
        <w:jc w:val="center"/>
        <w:rPr>
          <w:rStyle w:val="ab"/>
          <w:sz w:val="28"/>
          <w:szCs w:val="28"/>
          <w:lang w:val="uk-UA"/>
        </w:rPr>
      </w:pPr>
    </w:p>
    <w:p w14:paraId="651E6935" w14:textId="77777777" w:rsidR="00D3000E" w:rsidRPr="00DA1D13" w:rsidRDefault="00D3000E" w:rsidP="00D3000E">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D3000E" w:rsidRPr="00DA1D13" w14:paraId="03740565" w14:textId="77777777" w:rsidTr="00233438">
        <w:tc>
          <w:tcPr>
            <w:tcW w:w="4249" w:type="dxa"/>
            <w:shd w:val="clear" w:color="auto" w:fill="auto"/>
            <w:tcMar>
              <w:top w:w="0" w:type="dxa"/>
              <w:left w:w="0" w:type="dxa"/>
              <w:bottom w:w="0" w:type="dxa"/>
              <w:right w:w="0" w:type="dxa"/>
            </w:tcMar>
          </w:tcPr>
          <w:p w14:paraId="5AB6F051" w14:textId="77777777" w:rsidR="00D3000E" w:rsidRPr="00DA1D13" w:rsidRDefault="00D3000E" w:rsidP="00233438">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372E3A0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D3000E" w:rsidRPr="00DA1D13" w14:paraId="528CA3F1" w14:textId="77777777" w:rsidTr="00233438">
        <w:tc>
          <w:tcPr>
            <w:tcW w:w="4253" w:type="dxa"/>
            <w:shd w:val="clear" w:color="auto" w:fill="auto"/>
            <w:tcMar>
              <w:top w:w="0" w:type="dxa"/>
              <w:left w:w="0" w:type="dxa"/>
              <w:bottom w:w="0" w:type="dxa"/>
              <w:right w:w="0" w:type="dxa"/>
            </w:tcMar>
          </w:tcPr>
          <w:p w14:paraId="14FF9CAE"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D2A8066" w14:textId="77777777" w:rsidR="00D3000E" w:rsidRPr="00DA1D13" w:rsidRDefault="00D3000E" w:rsidP="00233438">
            <w:pPr>
              <w:pStyle w:val="aa"/>
              <w:tabs>
                <w:tab w:val="left" w:pos="5670"/>
              </w:tabs>
              <w:ind w:left="426" w:right="148"/>
              <w:jc w:val="both"/>
              <w:rPr>
                <w:sz w:val="28"/>
                <w:szCs w:val="28"/>
                <w:lang w:val="uk-UA"/>
              </w:rPr>
            </w:pPr>
          </w:p>
        </w:tc>
      </w:tr>
      <w:tr w:rsidR="00D3000E" w:rsidRPr="00DA1D13" w14:paraId="5B5692B7" w14:textId="77777777" w:rsidTr="00233438">
        <w:tc>
          <w:tcPr>
            <w:tcW w:w="4253" w:type="dxa"/>
            <w:shd w:val="clear" w:color="auto" w:fill="auto"/>
            <w:tcMar>
              <w:top w:w="0" w:type="dxa"/>
              <w:left w:w="0" w:type="dxa"/>
              <w:bottom w:w="0" w:type="dxa"/>
              <w:right w:w="0" w:type="dxa"/>
            </w:tcMar>
          </w:tcPr>
          <w:p w14:paraId="787A3B0D" w14:textId="77777777" w:rsidR="00D3000E" w:rsidRPr="00DA1D13" w:rsidRDefault="00D3000E" w:rsidP="00233438">
            <w:pPr>
              <w:pStyle w:val="aa"/>
              <w:tabs>
                <w:tab w:val="left" w:pos="5670"/>
              </w:tabs>
              <w:rPr>
                <w:sz w:val="28"/>
                <w:szCs w:val="28"/>
                <w:lang w:val="uk-UA"/>
              </w:rPr>
            </w:pPr>
            <w:r w:rsidRPr="00DA1D13">
              <w:rPr>
                <w:sz w:val="28"/>
                <w:szCs w:val="28"/>
                <w:lang w:val="uk-UA"/>
              </w:rPr>
              <w:lastRenderedPageBreak/>
              <w:t>2.Командна робота та взаємодія</w:t>
            </w:r>
          </w:p>
          <w:p w14:paraId="04384E26" w14:textId="77777777" w:rsidR="00D3000E" w:rsidRPr="00DA1D13" w:rsidRDefault="00D3000E" w:rsidP="00233438">
            <w:pPr>
              <w:pStyle w:val="aa"/>
              <w:tabs>
                <w:tab w:val="left" w:pos="5670"/>
              </w:tabs>
              <w:rPr>
                <w:sz w:val="28"/>
                <w:szCs w:val="28"/>
                <w:lang w:val="uk-UA"/>
              </w:rPr>
            </w:pPr>
          </w:p>
          <w:p w14:paraId="7F1AB4FC"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E9E15B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51B301BD" w14:textId="77777777" w:rsidR="00D3000E" w:rsidRPr="00DA1D13" w:rsidRDefault="00D3000E" w:rsidP="00233438">
            <w:pPr>
              <w:pStyle w:val="aa"/>
              <w:tabs>
                <w:tab w:val="left" w:pos="5670"/>
              </w:tabs>
              <w:ind w:left="141" w:right="148"/>
              <w:rPr>
                <w:sz w:val="28"/>
                <w:szCs w:val="28"/>
                <w:lang w:val="uk-UA"/>
              </w:rPr>
            </w:pPr>
          </w:p>
        </w:tc>
      </w:tr>
      <w:tr w:rsidR="00D3000E" w:rsidRPr="00DA1D13" w14:paraId="2474740B" w14:textId="77777777" w:rsidTr="00233438">
        <w:tc>
          <w:tcPr>
            <w:tcW w:w="4253" w:type="dxa"/>
            <w:shd w:val="clear" w:color="auto" w:fill="auto"/>
            <w:tcMar>
              <w:top w:w="0" w:type="dxa"/>
              <w:left w:w="0" w:type="dxa"/>
              <w:bottom w:w="0" w:type="dxa"/>
              <w:right w:w="0" w:type="dxa"/>
            </w:tcMar>
          </w:tcPr>
          <w:p w14:paraId="23475544" w14:textId="77777777" w:rsidR="00D3000E" w:rsidRPr="00DA1D13" w:rsidRDefault="00D3000E" w:rsidP="00233438">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029EE2EE" w14:textId="77777777" w:rsidR="00D3000E" w:rsidRPr="00DA1D13" w:rsidRDefault="00D3000E" w:rsidP="00233438">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D3000E" w:rsidRPr="00DA1D13" w14:paraId="1B7106E2" w14:textId="77777777" w:rsidTr="00233438">
        <w:tc>
          <w:tcPr>
            <w:tcW w:w="4253" w:type="dxa"/>
            <w:shd w:val="clear" w:color="auto" w:fill="auto"/>
            <w:tcMar>
              <w:top w:w="0" w:type="dxa"/>
              <w:left w:w="0" w:type="dxa"/>
              <w:bottom w:w="0" w:type="dxa"/>
              <w:right w:w="0" w:type="dxa"/>
            </w:tcMar>
          </w:tcPr>
          <w:p w14:paraId="22948A97" w14:textId="77777777" w:rsidR="00D3000E" w:rsidRPr="00DA1D13" w:rsidRDefault="00D3000E" w:rsidP="00233438">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37957D00"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7CE9410A" w14:textId="77777777" w:rsidR="00D3000E" w:rsidRPr="00DA1D13" w:rsidRDefault="00D3000E" w:rsidP="00233438">
            <w:pPr>
              <w:pStyle w:val="aa"/>
              <w:tabs>
                <w:tab w:val="left" w:pos="5670"/>
              </w:tabs>
              <w:ind w:left="141" w:right="148"/>
              <w:jc w:val="both"/>
              <w:rPr>
                <w:sz w:val="28"/>
                <w:szCs w:val="28"/>
                <w:lang w:val="uk-UA"/>
              </w:rPr>
            </w:pPr>
          </w:p>
        </w:tc>
      </w:tr>
    </w:tbl>
    <w:p w14:paraId="5A21D575" w14:textId="77777777" w:rsidR="00D3000E" w:rsidRPr="00DA1D13" w:rsidRDefault="00D3000E" w:rsidP="00D3000E">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D3000E" w:rsidRPr="00DA1D13" w14:paraId="75EBEA45" w14:textId="77777777" w:rsidTr="00233438">
        <w:tc>
          <w:tcPr>
            <w:tcW w:w="4253" w:type="dxa"/>
          </w:tcPr>
          <w:p w14:paraId="5F06BCAC" w14:textId="77777777" w:rsidR="00D3000E" w:rsidRPr="00DA1D13" w:rsidRDefault="00D3000E" w:rsidP="00233438">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0810427" w14:textId="77777777" w:rsidR="00D3000E" w:rsidRPr="00DA1D13" w:rsidRDefault="00D3000E" w:rsidP="00233438">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108914B4" w14:textId="77777777" w:rsidR="00D3000E" w:rsidRPr="00DA1D13" w:rsidRDefault="00D3000E" w:rsidP="00233438">
            <w:pPr>
              <w:pStyle w:val="aa"/>
              <w:tabs>
                <w:tab w:val="left" w:pos="5670"/>
              </w:tabs>
              <w:ind w:left="36"/>
              <w:jc w:val="both"/>
              <w:rPr>
                <w:sz w:val="28"/>
                <w:szCs w:val="28"/>
                <w:lang w:val="uk-UA"/>
              </w:rPr>
            </w:pPr>
          </w:p>
        </w:tc>
      </w:tr>
      <w:tr w:rsidR="00D3000E" w:rsidRPr="00DA1D13" w14:paraId="7449050E" w14:textId="77777777" w:rsidTr="00233438">
        <w:tc>
          <w:tcPr>
            <w:tcW w:w="4253" w:type="dxa"/>
          </w:tcPr>
          <w:p w14:paraId="768751B3" w14:textId="77777777" w:rsidR="00D3000E" w:rsidRPr="00DA1D13" w:rsidRDefault="00D3000E" w:rsidP="00233438">
            <w:pPr>
              <w:tabs>
                <w:tab w:val="left" w:pos="5670"/>
              </w:tabs>
              <w:jc w:val="both"/>
              <w:rPr>
                <w:sz w:val="28"/>
                <w:szCs w:val="28"/>
                <w:lang w:val="uk-UA"/>
              </w:rPr>
            </w:pPr>
            <w:r w:rsidRPr="00DA1D13">
              <w:rPr>
                <w:sz w:val="28"/>
                <w:szCs w:val="28"/>
                <w:lang w:val="uk-UA"/>
              </w:rPr>
              <w:t>2. Знання спеціального</w:t>
            </w:r>
          </w:p>
          <w:p w14:paraId="40562AF3" w14:textId="77777777" w:rsidR="00D3000E" w:rsidRPr="00DA1D13" w:rsidRDefault="00D3000E" w:rsidP="00233438">
            <w:pPr>
              <w:tabs>
                <w:tab w:val="left" w:pos="5670"/>
              </w:tabs>
              <w:jc w:val="both"/>
              <w:rPr>
                <w:sz w:val="28"/>
                <w:szCs w:val="28"/>
                <w:lang w:val="uk-UA"/>
              </w:rPr>
            </w:pPr>
            <w:r w:rsidRPr="00DA1D13">
              <w:rPr>
                <w:sz w:val="28"/>
                <w:szCs w:val="28"/>
                <w:lang w:val="uk-UA"/>
              </w:rPr>
              <w:t>законодавства</w:t>
            </w:r>
          </w:p>
        </w:tc>
        <w:tc>
          <w:tcPr>
            <w:tcW w:w="5278" w:type="dxa"/>
          </w:tcPr>
          <w:p w14:paraId="44BA8DE9" w14:textId="77777777" w:rsidR="00D3000E" w:rsidRPr="00DA1D13" w:rsidRDefault="00D3000E" w:rsidP="00233438">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43E2F11F" w14:textId="77777777" w:rsidR="00D3000E" w:rsidRPr="00DA1D13" w:rsidRDefault="00D3000E" w:rsidP="0035625E">
            <w:pPr>
              <w:pStyle w:val="aa"/>
              <w:tabs>
                <w:tab w:val="left" w:pos="5670"/>
              </w:tabs>
              <w:jc w:val="both"/>
              <w:rPr>
                <w:sz w:val="28"/>
                <w:szCs w:val="28"/>
                <w:lang w:val="uk-UA"/>
              </w:rPr>
            </w:pPr>
          </w:p>
        </w:tc>
      </w:tr>
    </w:tbl>
    <w:p w14:paraId="0F11628B" w14:textId="5EB2091F" w:rsidR="00CF0DD4" w:rsidRDefault="00CF0DD4" w:rsidP="0035625E">
      <w:pPr>
        <w:tabs>
          <w:tab w:val="left" w:pos="3195"/>
        </w:tabs>
        <w:rPr>
          <w:sz w:val="28"/>
          <w:szCs w:val="28"/>
          <w:lang w:val="uk-UA"/>
        </w:rPr>
      </w:pPr>
    </w:p>
    <w:p w14:paraId="6F14DBC7" w14:textId="0E404241" w:rsidR="00224EF4" w:rsidRDefault="00224EF4" w:rsidP="0035625E">
      <w:pPr>
        <w:tabs>
          <w:tab w:val="left" w:pos="3195"/>
        </w:tabs>
        <w:rPr>
          <w:sz w:val="28"/>
          <w:szCs w:val="28"/>
          <w:lang w:val="uk-UA"/>
        </w:rPr>
      </w:pPr>
    </w:p>
    <w:p w14:paraId="523A6CE3" w14:textId="26701FED" w:rsidR="00224EF4" w:rsidRDefault="00224EF4" w:rsidP="0035625E">
      <w:pPr>
        <w:tabs>
          <w:tab w:val="left" w:pos="3195"/>
        </w:tabs>
        <w:rPr>
          <w:sz w:val="28"/>
          <w:szCs w:val="28"/>
          <w:lang w:val="uk-UA"/>
        </w:rPr>
      </w:pPr>
    </w:p>
    <w:p w14:paraId="36858A4F" w14:textId="3C17CFEB" w:rsidR="00224EF4" w:rsidRDefault="00224EF4" w:rsidP="0035625E">
      <w:pPr>
        <w:tabs>
          <w:tab w:val="left" w:pos="3195"/>
        </w:tabs>
        <w:rPr>
          <w:sz w:val="28"/>
          <w:szCs w:val="28"/>
          <w:lang w:val="uk-UA"/>
        </w:rPr>
      </w:pPr>
    </w:p>
    <w:p w14:paraId="78902E54" w14:textId="4E4E430D" w:rsidR="00224EF4" w:rsidRDefault="00224EF4" w:rsidP="0035625E">
      <w:pPr>
        <w:tabs>
          <w:tab w:val="left" w:pos="3195"/>
        </w:tabs>
        <w:rPr>
          <w:sz w:val="28"/>
          <w:szCs w:val="28"/>
          <w:lang w:val="uk-UA"/>
        </w:rPr>
      </w:pPr>
    </w:p>
    <w:p w14:paraId="2B6F315A" w14:textId="63C50530" w:rsidR="00224EF4" w:rsidRDefault="00224EF4" w:rsidP="0035625E">
      <w:pPr>
        <w:tabs>
          <w:tab w:val="left" w:pos="3195"/>
        </w:tabs>
        <w:rPr>
          <w:sz w:val="28"/>
          <w:szCs w:val="28"/>
          <w:lang w:val="uk-UA"/>
        </w:rPr>
      </w:pPr>
    </w:p>
    <w:p w14:paraId="1864E4D2" w14:textId="71AB12B8" w:rsidR="00224EF4" w:rsidRDefault="00224EF4" w:rsidP="0035625E">
      <w:pPr>
        <w:tabs>
          <w:tab w:val="left" w:pos="3195"/>
        </w:tabs>
        <w:rPr>
          <w:sz w:val="28"/>
          <w:szCs w:val="28"/>
          <w:lang w:val="uk-UA"/>
        </w:rPr>
      </w:pPr>
    </w:p>
    <w:p w14:paraId="4AFA1328" w14:textId="76BDB82D" w:rsidR="00224EF4" w:rsidRDefault="00224EF4" w:rsidP="0035625E">
      <w:pPr>
        <w:tabs>
          <w:tab w:val="left" w:pos="3195"/>
        </w:tabs>
        <w:rPr>
          <w:sz w:val="28"/>
          <w:szCs w:val="28"/>
          <w:lang w:val="uk-UA"/>
        </w:rPr>
      </w:pPr>
    </w:p>
    <w:p w14:paraId="674F7D99" w14:textId="6F923C1B" w:rsidR="00224EF4" w:rsidRDefault="00224EF4" w:rsidP="0035625E">
      <w:pPr>
        <w:tabs>
          <w:tab w:val="left" w:pos="3195"/>
        </w:tabs>
        <w:rPr>
          <w:sz w:val="28"/>
          <w:szCs w:val="28"/>
          <w:lang w:val="uk-UA"/>
        </w:rPr>
      </w:pPr>
    </w:p>
    <w:p w14:paraId="5818DCBB" w14:textId="4CD8D4C3" w:rsidR="00224EF4" w:rsidRDefault="00224EF4" w:rsidP="0035625E">
      <w:pPr>
        <w:tabs>
          <w:tab w:val="left" w:pos="3195"/>
        </w:tabs>
        <w:rPr>
          <w:sz w:val="28"/>
          <w:szCs w:val="28"/>
          <w:lang w:val="uk-UA"/>
        </w:rPr>
      </w:pPr>
    </w:p>
    <w:p w14:paraId="35672D15" w14:textId="52395C37" w:rsidR="00224EF4" w:rsidRDefault="00224EF4" w:rsidP="0035625E">
      <w:pPr>
        <w:tabs>
          <w:tab w:val="left" w:pos="3195"/>
        </w:tabs>
        <w:rPr>
          <w:sz w:val="28"/>
          <w:szCs w:val="28"/>
          <w:lang w:val="uk-UA"/>
        </w:rPr>
      </w:pPr>
    </w:p>
    <w:p w14:paraId="7D937ECC" w14:textId="1E7449A1" w:rsidR="00224EF4" w:rsidRDefault="00224EF4" w:rsidP="0035625E">
      <w:pPr>
        <w:tabs>
          <w:tab w:val="left" w:pos="3195"/>
        </w:tabs>
        <w:rPr>
          <w:sz w:val="28"/>
          <w:szCs w:val="28"/>
          <w:lang w:val="uk-UA"/>
        </w:rPr>
      </w:pPr>
    </w:p>
    <w:p w14:paraId="6E396028" w14:textId="2A2AC0FD" w:rsidR="00224EF4" w:rsidRDefault="00224EF4" w:rsidP="0035625E">
      <w:pPr>
        <w:tabs>
          <w:tab w:val="left" w:pos="3195"/>
        </w:tabs>
        <w:rPr>
          <w:sz w:val="28"/>
          <w:szCs w:val="28"/>
          <w:lang w:val="uk-UA"/>
        </w:rPr>
      </w:pPr>
    </w:p>
    <w:p w14:paraId="453A7776" w14:textId="6F05C3A1" w:rsidR="00224EF4" w:rsidRDefault="00224EF4" w:rsidP="0035625E">
      <w:pPr>
        <w:tabs>
          <w:tab w:val="left" w:pos="3195"/>
        </w:tabs>
        <w:rPr>
          <w:sz w:val="28"/>
          <w:szCs w:val="28"/>
          <w:lang w:val="uk-UA"/>
        </w:rPr>
      </w:pPr>
    </w:p>
    <w:p w14:paraId="4B2EE88E" w14:textId="619C6D2B" w:rsidR="00224EF4" w:rsidRDefault="00224EF4" w:rsidP="0035625E">
      <w:pPr>
        <w:tabs>
          <w:tab w:val="left" w:pos="3195"/>
        </w:tabs>
        <w:rPr>
          <w:sz w:val="28"/>
          <w:szCs w:val="28"/>
          <w:lang w:val="uk-UA"/>
        </w:rPr>
      </w:pPr>
    </w:p>
    <w:p w14:paraId="7B547C61" w14:textId="4A2843CA" w:rsidR="00224EF4" w:rsidRPr="003B2F8D" w:rsidRDefault="00224EF4" w:rsidP="003B2F8D">
      <w:pPr>
        <w:tabs>
          <w:tab w:val="left" w:pos="5430"/>
        </w:tabs>
        <w:rPr>
          <w:b/>
          <w:color w:val="FF0000"/>
          <w:sz w:val="28"/>
          <w:szCs w:val="28"/>
          <w:lang w:val="uk-UA"/>
        </w:rPr>
      </w:pPr>
      <w:bookmarkStart w:id="3" w:name="_GoBack"/>
      <w:bookmarkEnd w:id="3"/>
    </w:p>
    <w:sectPr w:rsidR="00224EF4" w:rsidRPr="003B2F8D" w:rsidSect="00637A21">
      <w:headerReference w:type="default" r:id="rId8"/>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DEEF" w14:textId="77777777" w:rsidR="00CA13CD" w:rsidRDefault="00CA13CD" w:rsidP="008F6559">
      <w:r>
        <w:separator/>
      </w:r>
    </w:p>
  </w:endnote>
  <w:endnote w:type="continuationSeparator" w:id="0">
    <w:p w14:paraId="52B181A7" w14:textId="77777777" w:rsidR="00CA13CD" w:rsidRDefault="00CA13CD"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45B6" w14:textId="77777777" w:rsidR="00CA13CD" w:rsidRDefault="00CA13CD" w:rsidP="008F6559">
      <w:r>
        <w:separator/>
      </w:r>
    </w:p>
  </w:footnote>
  <w:footnote w:type="continuationSeparator" w:id="0">
    <w:p w14:paraId="2C8235E3" w14:textId="77777777" w:rsidR="00CA13CD" w:rsidRDefault="00CA13CD"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116C2"/>
    <w:rsid w:val="0001588B"/>
    <w:rsid w:val="0002239D"/>
    <w:rsid w:val="000319FE"/>
    <w:rsid w:val="00062C40"/>
    <w:rsid w:val="00070908"/>
    <w:rsid w:val="000C027C"/>
    <w:rsid w:val="000D1ED0"/>
    <w:rsid w:val="000D68DF"/>
    <w:rsid w:val="00114169"/>
    <w:rsid w:val="00122966"/>
    <w:rsid w:val="001359CF"/>
    <w:rsid w:val="00141FB9"/>
    <w:rsid w:val="00167471"/>
    <w:rsid w:val="001709E5"/>
    <w:rsid w:val="0017682F"/>
    <w:rsid w:val="00183CF6"/>
    <w:rsid w:val="00184443"/>
    <w:rsid w:val="00191C2B"/>
    <w:rsid w:val="001A0112"/>
    <w:rsid w:val="001A190F"/>
    <w:rsid w:val="001B29A2"/>
    <w:rsid w:val="001D1C04"/>
    <w:rsid w:val="001D7BC8"/>
    <w:rsid w:val="0020317A"/>
    <w:rsid w:val="00204090"/>
    <w:rsid w:val="00207898"/>
    <w:rsid w:val="00224EF4"/>
    <w:rsid w:val="00232E23"/>
    <w:rsid w:val="00233C9F"/>
    <w:rsid w:val="002612A7"/>
    <w:rsid w:val="002844BD"/>
    <w:rsid w:val="00284BF3"/>
    <w:rsid w:val="002B78B4"/>
    <w:rsid w:val="002C1FA5"/>
    <w:rsid w:val="002C2097"/>
    <w:rsid w:val="002C3039"/>
    <w:rsid w:val="002D73FA"/>
    <w:rsid w:val="002F352A"/>
    <w:rsid w:val="00312235"/>
    <w:rsid w:val="00312A17"/>
    <w:rsid w:val="003250AF"/>
    <w:rsid w:val="00331E02"/>
    <w:rsid w:val="00343322"/>
    <w:rsid w:val="00343E8C"/>
    <w:rsid w:val="00344939"/>
    <w:rsid w:val="00355B1A"/>
    <w:rsid w:val="0035625E"/>
    <w:rsid w:val="0036416C"/>
    <w:rsid w:val="00396E8A"/>
    <w:rsid w:val="003A116E"/>
    <w:rsid w:val="003A5CE1"/>
    <w:rsid w:val="003B2F8D"/>
    <w:rsid w:val="003C5FBD"/>
    <w:rsid w:val="003E5075"/>
    <w:rsid w:val="003F2A45"/>
    <w:rsid w:val="003F2D88"/>
    <w:rsid w:val="0040315F"/>
    <w:rsid w:val="00410BFA"/>
    <w:rsid w:val="00412984"/>
    <w:rsid w:val="004244DF"/>
    <w:rsid w:val="00476CD9"/>
    <w:rsid w:val="00477CE2"/>
    <w:rsid w:val="004848D2"/>
    <w:rsid w:val="0049023F"/>
    <w:rsid w:val="004A4509"/>
    <w:rsid w:val="004A5669"/>
    <w:rsid w:val="004A7C95"/>
    <w:rsid w:val="004D2E76"/>
    <w:rsid w:val="00501D78"/>
    <w:rsid w:val="00514E0C"/>
    <w:rsid w:val="00524402"/>
    <w:rsid w:val="0056361D"/>
    <w:rsid w:val="0057049D"/>
    <w:rsid w:val="005A023F"/>
    <w:rsid w:val="005A49BB"/>
    <w:rsid w:val="005B2728"/>
    <w:rsid w:val="005B37BE"/>
    <w:rsid w:val="005D06D9"/>
    <w:rsid w:val="005E6563"/>
    <w:rsid w:val="005F058C"/>
    <w:rsid w:val="0061299C"/>
    <w:rsid w:val="00637A21"/>
    <w:rsid w:val="00641026"/>
    <w:rsid w:val="00641946"/>
    <w:rsid w:val="00652108"/>
    <w:rsid w:val="00656539"/>
    <w:rsid w:val="00663705"/>
    <w:rsid w:val="00665C72"/>
    <w:rsid w:val="00681FC9"/>
    <w:rsid w:val="00691AA0"/>
    <w:rsid w:val="00692E0A"/>
    <w:rsid w:val="00696514"/>
    <w:rsid w:val="006A4D53"/>
    <w:rsid w:val="006D72E7"/>
    <w:rsid w:val="006E305E"/>
    <w:rsid w:val="006E3EA7"/>
    <w:rsid w:val="006F3E85"/>
    <w:rsid w:val="00702E20"/>
    <w:rsid w:val="00707719"/>
    <w:rsid w:val="00733779"/>
    <w:rsid w:val="007404A3"/>
    <w:rsid w:val="0074311A"/>
    <w:rsid w:val="00747B62"/>
    <w:rsid w:val="007570EC"/>
    <w:rsid w:val="00764F5A"/>
    <w:rsid w:val="00766097"/>
    <w:rsid w:val="00771B18"/>
    <w:rsid w:val="00796886"/>
    <w:rsid w:val="007A248E"/>
    <w:rsid w:val="00802A55"/>
    <w:rsid w:val="0081319E"/>
    <w:rsid w:val="008218F3"/>
    <w:rsid w:val="008326ED"/>
    <w:rsid w:val="00833F0A"/>
    <w:rsid w:val="00851F7B"/>
    <w:rsid w:val="008731E3"/>
    <w:rsid w:val="00883B5D"/>
    <w:rsid w:val="00892B9F"/>
    <w:rsid w:val="008D1CAA"/>
    <w:rsid w:val="008D5370"/>
    <w:rsid w:val="008D5BD2"/>
    <w:rsid w:val="008D7693"/>
    <w:rsid w:val="008E3663"/>
    <w:rsid w:val="008E4F2C"/>
    <w:rsid w:val="008E5F36"/>
    <w:rsid w:val="008F6559"/>
    <w:rsid w:val="008F7CBE"/>
    <w:rsid w:val="0090375C"/>
    <w:rsid w:val="00913CFA"/>
    <w:rsid w:val="009176AD"/>
    <w:rsid w:val="00920E87"/>
    <w:rsid w:val="009343A5"/>
    <w:rsid w:val="00934C27"/>
    <w:rsid w:val="00935358"/>
    <w:rsid w:val="00952AF3"/>
    <w:rsid w:val="00966569"/>
    <w:rsid w:val="009674F8"/>
    <w:rsid w:val="00990052"/>
    <w:rsid w:val="009976E9"/>
    <w:rsid w:val="009A4DBA"/>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3FED"/>
    <w:rsid w:val="00B45436"/>
    <w:rsid w:val="00B52F04"/>
    <w:rsid w:val="00B5480B"/>
    <w:rsid w:val="00B70939"/>
    <w:rsid w:val="00B77361"/>
    <w:rsid w:val="00BA2E54"/>
    <w:rsid w:val="00BC7974"/>
    <w:rsid w:val="00BD1930"/>
    <w:rsid w:val="00C03393"/>
    <w:rsid w:val="00C1478F"/>
    <w:rsid w:val="00C24364"/>
    <w:rsid w:val="00C27B54"/>
    <w:rsid w:val="00C47211"/>
    <w:rsid w:val="00C524B1"/>
    <w:rsid w:val="00CA13CD"/>
    <w:rsid w:val="00CC4879"/>
    <w:rsid w:val="00CE15A5"/>
    <w:rsid w:val="00CF0DD4"/>
    <w:rsid w:val="00D15EA6"/>
    <w:rsid w:val="00D17AC9"/>
    <w:rsid w:val="00D3000E"/>
    <w:rsid w:val="00D31698"/>
    <w:rsid w:val="00D4141F"/>
    <w:rsid w:val="00D61285"/>
    <w:rsid w:val="00D807FF"/>
    <w:rsid w:val="00DA1D13"/>
    <w:rsid w:val="00DA30EA"/>
    <w:rsid w:val="00DA76AB"/>
    <w:rsid w:val="00DB5ECF"/>
    <w:rsid w:val="00DF303A"/>
    <w:rsid w:val="00DF5C89"/>
    <w:rsid w:val="00DF681F"/>
    <w:rsid w:val="00E2040E"/>
    <w:rsid w:val="00E2162A"/>
    <w:rsid w:val="00E23762"/>
    <w:rsid w:val="00E32C97"/>
    <w:rsid w:val="00E40C82"/>
    <w:rsid w:val="00E426BC"/>
    <w:rsid w:val="00E5222E"/>
    <w:rsid w:val="00E52332"/>
    <w:rsid w:val="00E63A4D"/>
    <w:rsid w:val="00E77DEE"/>
    <w:rsid w:val="00E94941"/>
    <w:rsid w:val="00EC2ED9"/>
    <w:rsid w:val="00EC493F"/>
    <w:rsid w:val="00EE3535"/>
    <w:rsid w:val="00EF6974"/>
    <w:rsid w:val="00F110A5"/>
    <w:rsid w:val="00F548AF"/>
    <w:rsid w:val="00F54AAB"/>
    <w:rsid w:val="00F80195"/>
    <w:rsid w:val="00F91568"/>
    <w:rsid w:val="00FA1A97"/>
    <w:rsid w:val="00FA4649"/>
    <w:rsid w:val="00FA6C14"/>
    <w:rsid w:val="00FB52F8"/>
    <w:rsid w:val="00FC3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4854</Words>
  <Characters>2768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cp:lastPrinted>2024-01-04T06:05:00Z</cp:lastPrinted>
  <dcterms:created xsi:type="dcterms:W3CDTF">2024-06-03T10:37:00Z</dcterms:created>
  <dcterms:modified xsi:type="dcterms:W3CDTF">2024-06-03T10:48:00Z</dcterms:modified>
</cp:coreProperties>
</file>